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14" w:lineRule="exact"/>
        <w:jc w:val="center"/>
        <w:sectPr>
          <w:pgSz w:w="11900" w:h="16840"/>
          <w:pgMar w:top="1426" w:right="1713" w:bottom="992" w:left="1800" w:header="851" w:footer="992" w:gutter="0"/>
          <w:cols w:space="720" w:num="1"/>
        </w:sectPr>
      </w:pPr>
      <w:bookmarkStart w:id="0" w:name="_bookmark0"/>
      <w:bookmarkEnd w:id="0"/>
    </w:p>
    <w:p>
      <w:pPr>
        <w:autoSpaceDE w:val="0"/>
        <w:autoSpaceDN w:val="0"/>
        <w:spacing w:beforeAutospacing="0" w:afterAutospacing="0" w:line="987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50" w:lineRule="exact"/>
        <w:ind w:left="1750" w:hanging="1738"/>
        <w:jc w:val="left"/>
        <w:rPr>
          <w:rFonts w:hint="eastAsia"/>
        </w:rPr>
      </w:pPr>
      <w:r>
        <w:rPr>
          <w:rFonts w:ascii="黑体" w:hAnsi="黑体" w:eastAsia="黑体" w:cs="黑体"/>
          <w:bCs/>
          <w:color w:val="000000"/>
          <w:spacing w:val="0"/>
          <w:kern w:val="0"/>
          <w:sz w:val="48"/>
        </w:rPr>
        <w:t>2019</w:t>
      </w:r>
      <w:r>
        <w:rPr>
          <w:rFonts w:ascii="黑体" w:hAnsi="黑体" w:eastAsia="黑体" w:cs="黑体"/>
          <w:bCs/>
          <w:color w:val="000000"/>
          <w:w w:val="50"/>
          <w:kern w:val="0"/>
          <w:sz w:val="48"/>
        </w:rPr>
        <w:t xml:space="preserve"> </w:t>
      </w:r>
      <w:r>
        <w:rPr>
          <w:rFonts w:ascii="黑体" w:hAnsi="黑体" w:eastAsia="黑体" w:cs="黑体"/>
          <w:bCs/>
          <w:color w:val="000000"/>
          <w:spacing w:val="0"/>
          <w:kern w:val="0"/>
          <w:sz w:val="48"/>
        </w:rPr>
        <w:t>年</w:t>
      </w:r>
      <w:r>
        <w:rPr>
          <w:rFonts w:ascii="黑体" w:hAnsi="黑体" w:eastAsia="黑体" w:cs="黑体"/>
          <w:bCs/>
          <w:color w:val="000000"/>
          <w:spacing w:val="42"/>
          <w:w w:val="91"/>
          <w:kern w:val="0"/>
          <w:sz w:val="48"/>
        </w:rPr>
        <w:t>度</w:t>
      </w:r>
      <w:r>
        <w:rPr>
          <w:rFonts w:ascii="黑体" w:hAnsi="黑体" w:eastAsia="黑体" w:cs="黑体"/>
          <w:bCs/>
          <w:color w:val="000000"/>
          <w:spacing w:val="-23"/>
          <w:w w:val="96"/>
          <w:kern w:val="0"/>
          <w:sz w:val="48"/>
        </w:rPr>
        <w:t>武</w:t>
      </w:r>
      <w:r>
        <w:rPr>
          <w:rFonts w:ascii="黑体" w:hAnsi="黑体" w:eastAsia="黑体" w:cs="黑体"/>
          <w:bCs/>
          <w:color w:val="000000"/>
          <w:spacing w:val="0"/>
          <w:kern w:val="0"/>
          <w:sz w:val="48"/>
        </w:rPr>
        <w:t>汉市黄</w:t>
      </w:r>
      <w:r>
        <w:rPr>
          <w:rFonts w:ascii="黑体" w:hAnsi="黑体" w:eastAsia="黑体" w:cs="黑体"/>
          <w:bCs/>
          <w:color w:val="000000"/>
          <w:spacing w:val="-1"/>
          <w:w w:val="100"/>
          <w:kern w:val="0"/>
          <w:sz w:val="48"/>
        </w:rPr>
        <w:t>陂</w:t>
      </w:r>
      <w:r>
        <w:rPr>
          <w:rFonts w:ascii="黑体" w:hAnsi="黑体" w:eastAsia="黑体" w:cs="黑体"/>
          <w:bCs/>
          <w:color w:val="000000"/>
          <w:spacing w:val="0"/>
          <w:kern w:val="0"/>
          <w:sz w:val="48"/>
        </w:rPr>
        <w:t>区人民</w:t>
      </w:r>
      <w:r>
        <w:rPr>
          <w:rFonts w:ascii="黑体" w:hAnsi="黑体" w:eastAsia="黑体" w:cs="黑体"/>
          <w:bCs/>
          <w:color w:val="000000"/>
          <w:spacing w:val="-1"/>
          <w:w w:val="100"/>
          <w:kern w:val="0"/>
          <w:sz w:val="48"/>
        </w:rPr>
        <w:t>政</w:t>
      </w:r>
      <w:r>
        <w:rPr>
          <w:rFonts w:ascii="黑体" w:hAnsi="黑体" w:eastAsia="黑体" w:cs="黑体"/>
          <w:bCs/>
          <w:color w:val="000000"/>
          <w:spacing w:val="0"/>
          <w:kern w:val="0"/>
          <w:sz w:val="48"/>
        </w:rPr>
        <w:t>府大潭</w:t>
      </w:r>
      <w:r>
        <w:rPr>
          <w:rFonts w:ascii="黑体" w:hAnsi="黑体" w:eastAsia="黑体" w:cs="黑体"/>
          <w:bCs/>
          <w:color w:val="000000"/>
          <w:spacing w:val="42"/>
          <w:w w:val="91"/>
          <w:kern w:val="0"/>
          <w:sz w:val="48"/>
        </w:rPr>
        <w:t>办</w:t>
      </w:r>
      <w:r>
        <w:rPr>
          <w:rFonts w:ascii="黑体" w:hAnsi="黑体" w:eastAsia="黑体" w:cs="黑体"/>
          <w:bCs/>
          <w:color w:val="000000"/>
          <w:w w:val="83"/>
          <w:kern w:val="0"/>
          <w:sz w:val="48"/>
        </w:rPr>
        <w:t xml:space="preserve"> </w:t>
      </w:r>
      <w:r>
        <w:rPr>
          <w:rFonts w:ascii="黑体" w:hAnsi="黑体" w:eastAsia="黑体" w:cs="黑体"/>
          <w:bCs/>
          <w:color w:val="000000"/>
          <w:spacing w:val="0"/>
          <w:kern w:val="0"/>
          <w:sz w:val="48"/>
        </w:rPr>
        <w:t>事处（</w:t>
      </w:r>
      <w:r>
        <w:rPr>
          <w:rFonts w:ascii="黑体" w:hAnsi="黑体" w:eastAsia="黑体" w:cs="黑体"/>
          <w:bCs/>
          <w:color w:val="000000"/>
          <w:spacing w:val="-1"/>
          <w:w w:val="100"/>
          <w:kern w:val="0"/>
          <w:sz w:val="48"/>
        </w:rPr>
        <w:t>汇</w:t>
      </w:r>
      <w:r>
        <w:rPr>
          <w:rFonts w:ascii="黑体" w:hAnsi="黑体" w:eastAsia="黑体" w:cs="黑体"/>
          <w:bCs/>
          <w:color w:val="000000"/>
          <w:spacing w:val="0"/>
          <w:kern w:val="0"/>
          <w:sz w:val="48"/>
        </w:rPr>
        <w:t>总）部</w:t>
      </w:r>
      <w:r>
        <w:rPr>
          <w:rFonts w:ascii="黑体" w:hAnsi="黑体" w:eastAsia="黑体" w:cs="黑体"/>
          <w:bCs/>
          <w:color w:val="000000"/>
          <w:spacing w:val="-1"/>
          <w:w w:val="100"/>
          <w:kern w:val="0"/>
          <w:sz w:val="48"/>
        </w:rPr>
        <w:t>门</w:t>
      </w:r>
      <w:r>
        <w:rPr>
          <w:rFonts w:ascii="黑体" w:hAnsi="黑体" w:eastAsia="黑体" w:cs="黑体"/>
          <w:bCs/>
          <w:color w:val="000000"/>
          <w:spacing w:val="0"/>
          <w:kern w:val="0"/>
          <w:sz w:val="48"/>
        </w:rPr>
        <w:t>决算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713" w:bottom="992" w:left="1800" w:header="851" w:footer="992" w:gutter="0"/>
          <w:cols w:space="0" w:num="1"/>
        </w:sectPr>
      </w:pPr>
    </w:p>
    <w:p>
      <w:pPr>
        <w:autoSpaceDE w:val="0"/>
        <w:autoSpaceDN w:val="0"/>
        <w:spacing w:beforeAutospacing="0" w:afterAutospacing="0" w:line="1025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39" w:lineRule="exact"/>
        <w:ind w:left="2447"/>
        <w:jc w:val="left"/>
        <w:rPr>
          <w:rFonts w:hint="eastAsia"/>
        </w:rPr>
      </w:pPr>
      <w:r>
        <w:rPr>
          <w:rFonts w:ascii="黑体" w:hAnsi="黑体" w:eastAsia="黑体" w:cs="黑体"/>
          <w:bCs/>
          <w:color w:val="000000"/>
          <w:spacing w:val="0"/>
          <w:kern w:val="0"/>
          <w:sz w:val="44"/>
        </w:rPr>
        <w:t>2020</w:t>
      </w:r>
      <w:r>
        <w:rPr>
          <w:rFonts w:ascii="黑体" w:hAnsi="黑体" w:eastAsia="黑体" w:cs="黑体"/>
          <w:bCs/>
          <w:color w:val="000000"/>
          <w:w w:val="50"/>
          <w:kern w:val="0"/>
          <w:sz w:val="44"/>
        </w:rPr>
        <w:t xml:space="preserve"> </w:t>
      </w:r>
      <w:r>
        <w:rPr>
          <w:rFonts w:ascii="黑体" w:hAnsi="黑体" w:eastAsia="黑体" w:cs="黑体"/>
          <w:bCs/>
          <w:color w:val="000000"/>
          <w:spacing w:val="0"/>
          <w:kern w:val="0"/>
          <w:sz w:val="44"/>
        </w:rPr>
        <w:t>年</w:t>
      </w:r>
      <w:r>
        <w:rPr>
          <w:rFonts w:ascii="黑体" w:hAnsi="黑体" w:eastAsia="黑体" w:cs="黑体"/>
          <w:bCs/>
          <w:color w:val="000000"/>
          <w:w w:val="50"/>
          <w:kern w:val="0"/>
          <w:sz w:val="44"/>
        </w:rPr>
        <w:t xml:space="preserve"> </w:t>
      </w:r>
      <w:r>
        <w:rPr>
          <w:rFonts w:ascii="黑体" w:hAnsi="黑体" w:eastAsia="黑体" w:cs="黑体"/>
          <w:bCs/>
          <w:color w:val="000000"/>
          <w:spacing w:val="0"/>
          <w:kern w:val="0"/>
          <w:sz w:val="44"/>
        </w:rPr>
        <w:t>9</w:t>
      </w:r>
      <w:r>
        <w:rPr>
          <w:rFonts w:ascii="黑体" w:hAnsi="黑体" w:eastAsia="黑体" w:cs="黑体"/>
          <w:bCs/>
          <w:color w:val="000000"/>
          <w:w w:val="49"/>
          <w:kern w:val="0"/>
          <w:sz w:val="44"/>
        </w:rPr>
        <w:t xml:space="preserve"> </w:t>
      </w:r>
      <w:r>
        <w:rPr>
          <w:rFonts w:ascii="黑体" w:hAnsi="黑体" w:eastAsia="黑体" w:cs="黑体"/>
          <w:bCs/>
          <w:color w:val="000000"/>
          <w:spacing w:val="2"/>
          <w:w w:val="99"/>
          <w:kern w:val="0"/>
          <w:sz w:val="44"/>
        </w:rPr>
        <w:t>月</w:t>
      </w:r>
      <w:r>
        <w:rPr>
          <w:rFonts w:ascii="黑体" w:hAnsi="黑体" w:eastAsia="黑体" w:cs="黑体"/>
          <w:bCs/>
          <w:color w:val="000000"/>
          <w:w w:val="49"/>
          <w:kern w:val="0"/>
          <w:sz w:val="44"/>
        </w:rPr>
        <w:t xml:space="preserve"> </w:t>
      </w:r>
      <w:r>
        <w:rPr>
          <w:rFonts w:ascii="黑体" w:hAnsi="黑体" w:eastAsia="黑体" w:cs="黑体"/>
          <w:bCs/>
          <w:color w:val="000000"/>
          <w:spacing w:val="17"/>
          <w:w w:val="92"/>
          <w:kern w:val="0"/>
          <w:sz w:val="44"/>
        </w:rPr>
        <w:t>29</w:t>
      </w:r>
      <w:r>
        <w:rPr>
          <w:rFonts w:ascii="黑体" w:hAnsi="黑体" w:eastAsia="黑体" w:cs="黑体"/>
          <w:bCs/>
          <w:color w:val="000000"/>
          <w:w w:val="43"/>
          <w:kern w:val="0"/>
          <w:sz w:val="44"/>
        </w:rPr>
        <w:t xml:space="preserve"> </w:t>
      </w:r>
      <w:r>
        <w:rPr>
          <w:rFonts w:ascii="黑体" w:hAnsi="黑体" w:eastAsia="黑体" w:cs="黑体"/>
          <w:bCs/>
          <w:color w:val="000000"/>
          <w:spacing w:val="21"/>
          <w:w w:val="94"/>
          <w:kern w:val="0"/>
          <w:sz w:val="44"/>
        </w:rPr>
        <w:t>日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713" w:bottom="992" w:left="1800" w:header="851" w:footer="99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00" w:h="16840"/>
          <w:pgMar w:top="1426" w:right="1377" w:bottom="992" w:left="1800" w:header="851" w:footer="992" w:gutter="0"/>
          <w:cols w:space="720" w:num="1"/>
        </w:sectPr>
      </w:pPr>
      <w:bookmarkStart w:id="1" w:name="_bookmark1"/>
      <w:bookmarkEnd w:id="1"/>
    </w:p>
    <w:p>
      <w:pPr>
        <w:autoSpaceDE w:val="0"/>
        <w:autoSpaceDN w:val="0"/>
        <w:spacing w:beforeAutospacing="0" w:afterAutospacing="0" w:line="1424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80" w:lineRule="exact"/>
        <w:ind w:left="331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48"/>
        </w:rPr>
        <w:t>目</w:t>
      </w:r>
    </w:p>
    <w:p>
      <w:pPr>
        <w:autoSpaceDE w:val="0"/>
        <w:autoSpaceDN w:val="0"/>
        <w:spacing w:beforeAutospacing="0" w:afterAutospacing="0" w:line="1424" w:lineRule="exact"/>
        <w:jc w:val="left"/>
        <w:rPr>
          <w:rFonts w:hint="eastAsia"/>
        </w:rPr>
      </w:pPr>
      <w:r>
        <w:br w:type="column"/>
      </w:r>
    </w:p>
    <w:p>
      <w:pPr>
        <w:autoSpaceDE w:val="0"/>
        <w:autoSpaceDN w:val="0"/>
        <w:bidi w:val="0"/>
        <w:spacing w:beforeAutospacing="0" w:afterAutospacing="0" w:line="480" w:lineRule="exact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48"/>
        </w:rPr>
        <w:t>录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377" w:bottom="992" w:left="1800" w:header="851" w:footer="992" w:gutter="0"/>
          <w:cols w:equalWidth="0" w:num="2">
            <w:col w:w="3850" w:space="1619"/>
            <w:col w:w="3254"/>
          </w:cols>
        </w:sectPr>
      </w:pPr>
    </w:p>
    <w:p>
      <w:pPr>
        <w:autoSpaceDE w:val="0"/>
        <w:autoSpaceDN w:val="0"/>
        <w:spacing w:beforeAutospacing="0" w:afterAutospacing="0" w:line="399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66" w:lineRule="exact"/>
        <w:ind w:firstLine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第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6"/>
          <w:w w:val="91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9"/>
          <w:w w:val="91"/>
          <w:kern w:val="0"/>
          <w:sz w:val="32"/>
        </w:rPr>
        <w:t>部</w:t>
      </w:r>
      <w:r>
        <w:rPr>
          <w:rFonts w:ascii="楷体" w:hAnsi="楷体" w:eastAsia="楷体" w:cs="楷体"/>
          <w:bCs/>
          <w:color w:val="000000"/>
          <w:spacing w:val="23"/>
          <w:w w:val="92"/>
          <w:kern w:val="0"/>
          <w:sz w:val="32"/>
        </w:rPr>
        <w:t>分</w:t>
      </w:r>
      <w:r>
        <w:rPr>
          <w:rFonts w:ascii="楷体" w:hAnsi="楷体" w:eastAsia="楷体" w:cs="楷体"/>
          <w:bCs/>
          <w:color w:val="000000"/>
          <w:spacing w:val="31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武</w:t>
      </w:r>
      <w:r>
        <w:rPr>
          <w:rFonts w:ascii="楷体" w:hAnsi="楷体" w:eastAsia="楷体" w:cs="楷体"/>
          <w:bCs/>
          <w:color w:val="000000"/>
          <w:spacing w:val="14"/>
          <w:w w:val="91"/>
          <w:kern w:val="0"/>
          <w:sz w:val="32"/>
        </w:rPr>
        <w:t>汉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市</w:t>
      </w:r>
      <w:r>
        <w:rPr>
          <w:rFonts w:ascii="楷体" w:hAnsi="楷体" w:eastAsia="楷体" w:cs="楷体"/>
          <w:bCs/>
          <w:color w:val="000000"/>
          <w:spacing w:val="1"/>
          <w:w w:val="96"/>
          <w:kern w:val="0"/>
          <w:sz w:val="32"/>
        </w:rPr>
        <w:t>黄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陂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26"/>
          <w:w w:val="91"/>
          <w:kern w:val="0"/>
          <w:sz w:val="32"/>
        </w:rPr>
        <w:t>人</w:t>
      </w:r>
      <w:r>
        <w:rPr>
          <w:rFonts w:ascii="楷体" w:hAnsi="楷体" w:eastAsia="楷体" w:cs="楷体"/>
          <w:bCs/>
          <w:color w:val="000000"/>
          <w:spacing w:val="9"/>
          <w:w w:val="91"/>
          <w:kern w:val="0"/>
          <w:sz w:val="32"/>
        </w:rPr>
        <w:t>民</w:t>
      </w:r>
      <w:r>
        <w:rPr>
          <w:rFonts w:ascii="楷体" w:hAnsi="楷体" w:eastAsia="楷体" w:cs="楷体"/>
          <w:bCs/>
          <w:color w:val="000000"/>
          <w:spacing w:val="26"/>
          <w:w w:val="91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9"/>
          <w:w w:val="91"/>
          <w:kern w:val="0"/>
          <w:sz w:val="32"/>
        </w:rPr>
        <w:t>府</w:t>
      </w:r>
      <w:r>
        <w:rPr>
          <w:rFonts w:ascii="楷体" w:hAnsi="楷体" w:eastAsia="楷体" w:cs="楷体"/>
          <w:bCs/>
          <w:color w:val="000000"/>
          <w:spacing w:val="23"/>
          <w:w w:val="92"/>
          <w:kern w:val="0"/>
          <w:sz w:val="32"/>
        </w:rPr>
        <w:t>大</w:t>
      </w:r>
      <w:r>
        <w:rPr>
          <w:rFonts w:ascii="楷体" w:hAnsi="楷体" w:eastAsia="楷体" w:cs="楷体"/>
          <w:bCs/>
          <w:color w:val="000000"/>
          <w:spacing w:val="-4"/>
          <w:w w:val="96"/>
          <w:kern w:val="0"/>
          <w:sz w:val="32"/>
        </w:rPr>
        <w:t>潭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办</w:t>
      </w:r>
      <w:r>
        <w:rPr>
          <w:rFonts w:ascii="楷体" w:hAnsi="楷体" w:eastAsia="楷体" w:cs="楷体"/>
          <w:bCs/>
          <w:color w:val="000000"/>
          <w:spacing w:val="8"/>
          <w:w w:val="96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处</w:t>
      </w:r>
      <w:r>
        <w:rPr>
          <w:rFonts w:ascii="楷体" w:hAnsi="楷体" w:eastAsia="楷体" w:cs="楷体"/>
          <w:bCs/>
          <w:color w:val="000000"/>
          <w:spacing w:val="8"/>
          <w:w w:val="91"/>
          <w:kern w:val="0"/>
          <w:sz w:val="32"/>
        </w:rPr>
        <w:t>（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汇</w:t>
      </w:r>
      <w:r>
        <w:rPr>
          <w:rFonts w:ascii="楷体" w:hAnsi="楷体" w:eastAsia="楷体" w:cs="楷体"/>
          <w:bCs/>
          <w:color w:val="000000"/>
          <w:spacing w:val="8"/>
          <w:w w:val="91"/>
          <w:kern w:val="0"/>
          <w:sz w:val="32"/>
        </w:rPr>
        <w:t>总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）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概况</w:t>
      </w:r>
    </w:p>
    <w:p>
      <w:pPr>
        <w:numPr>
          <w:ilvl w:val="0"/>
          <w:numId w:val="1"/>
        </w:numPr>
        <w:autoSpaceDE w:val="0"/>
        <w:autoSpaceDN w:val="0"/>
        <w:bidi w:val="0"/>
        <w:spacing w:before="96" w:beforeAutospacing="0" w:afterAutospacing="0" w:line="319" w:lineRule="exact"/>
        <w:ind w:left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部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门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要职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能</w:t>
      </w:r>
    </w:p>
    <w:p>
      <w:pPr>
        <w:numPr>
          <w:ilvl w:val="0"/>
          <w:numId w:val="1"/>
        </w:numPr>
        <w:autoSpaceDE w:val="0"/>
        <w:autoSpaceDN w:val="0"/>
        <w:bidi w:val="0"/>
        <w:spacing w:before="96" w:beforeAutospacing="0" w:afterAutospacing="0" w:line="320" w:lineRule="exact"/>
        <w:ind w:left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部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门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算单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位构成</w:t>
      </w:r>
    </w:p>
    <w:p>
      <w:pPr>
        <w:numPr>
          <w:ilvl w:val="0"/>
          <w:numId w:val="1"/>
        </w:numPr>
        <w:autoSpaceDE w:val="0"/>
        <w:autoSpaceDN w:val="0"/>
        <w:bidi w:val="0"/>
        <w:spacing w:before="96" w:beforeAutospacing="0" w:afterAutospacing="0" w:line="319" w:lineRule="exact"/>
        <w:ind w:left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部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门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人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员构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成</w:t>
      </w:r>
    </w:p>
    <w:p>
      <w:pPr>
        <w:autoSpaceDE w:val="0"/>
        <w:autoSpaceDN w:val="0"/>
        <w:bidi w:val="0"/>
        <w:spacing w:beforeAutospacing="0" w:afterAutospacing="0" w:line="415" w:lineRule="exact"/>
        <w:ind w:firstLine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第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6"/>
          <w:w w:val="91"/>
          <w:kern w:val="0"/>
          <w:sz w:val="32"/>
        </w:rPr>
        <w:t>二</w:t>
      </w:r>
      <w:r>
        <w:rPr>
          <w:rFonts w:ascii="楷体" w:hAnsi="楷体" w:eastAsia="楷体" w:cs="楷体"/>
          <w:bCs/>
          <w:color w:val="000000"/>
          <w:spacing w:val="9"/>
          <w:w w:val="91"/>
          <w:kern w:val="0"/>
          <w:sz w:val="32"/>
        </w:rPr>
        <w:t>部</w:t>
      </w:r>
      <w:r>
        <w:rPr>
          <w:rFonts w:ascii="楷体" w:hAnsi="楷体" w:eastAsia="楷体" w:cs="楷体"/>
          <w:bCs/>
          <w:color w:val="000000"/>
          <w:spacing w:val="23"/>
          <w:w w:val="92"/>
          <w:kern w:val="0"/>
          <w:sz w:val="32"/>
        </w:rPr>
        <w:t>分</w:t>
      </w:r>
      <w:r>
        <w:rPr>
          <w:rFonts w:ascii="楷体" w:hAnsi="楷体" w:eastAsia="楷体" w:cs="楷体"/>
          <w:bCs/>
          <w:color w:val="000000"/>
          <w:spacing w:val="31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武</w:t>
      </w:r>
      <w:r>
        <w:rPr>
          <w:rFonts w:ascii="楷体" w:hAnsi="楷体" w:eastAsia="楷体" w:cs="楷体"/>
          <w:bCs/>
          <w:color w:val="000000"/>
          <w:spacing w:val="14"/>
          <w:w w:val="91"/>
          <w:kern w:val="0"/>
          <w:sz w:val="32"/>
        </w:rPr>
        <w:t>汉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市</w:t>
      </w:r>
      <w:r>
        <w:rPr>
          <w:rFonts w:ascii="楷体" w:hAnsi="楷体" w:eastAsia="楷体" w:cs="楷体"/>
          <w:bCs/>
          <w:color w:val="000000"/>
          <w:spacing w:val="1"/>
          <w:w w:val="96"/>
          <w:kern w:val="0"/>
          <w:sz w:val="32"/>
        </w:rPr>
        <w:t>黄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陂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26"/>
          <w:w w:val="91"/>
          <w:kern w:val="0"/>
          <w:sz w:val="32"/>
        </w:rPr>
        <w:t>人</w:t>
      </w:r>
      <w:r>
        <w:rPr>
          <w:rFonts w:ascii="楷体" w:hAnsi="楷体" w:eastAsia="楷体" w:cs="楷体"/>
          <w:bCs/>
          <w:color w:val="000000"/>
          <w:spacing w:val="9"/>
          <w:w w:val="91"/>
          <w:kern w:val="0"/>
          <w:sz w:val="32"/>
        </w:rPr>
        <w:t>民</w:t>
      </w:r>
      <w:r>
        <w:rPr>
          <w:rFonts w:ascii="楷体" w:hAnsi="楷体" w:eastAsia="楷体" w:cs="楷体"/>
          <w:bCs/>
          <w:color w:val="000000"/>
          <w:spacing w:val="26"/>
          <w:w w:val="91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9"/>
          <w:w w:val="91"/>
          <w:kern w:val="0"/>
          <w:sz w:val="32"/>
        </w:rPr>
        <w:t>府</w:t>
      </w:r>
      <w:r>
        <w:rPr>
          <w:rFonts w:ascii="楷体" w:hAnsi="楷体" w:eastAsia="楷体" w:cs="楷体"/>
          <w:bCs/>
          <w:color w:val="000000"/>
          <w:spacing w:val="23"/>
          <w:w w:val="92"/>
          <w:kern w:val="0"/>
          <w:sz w:val="32"/>
        </w:rPr>
        <w:t>大</w:t>
      </w:r>
      <w:r>
        <w:rPr>
          <w:rFonts w:ascii="楷体" w:hAnsi="楷体" w:eastAsia="楷体" w:cs="楷体"/>
          <w:bCs/>
          <w:color w:val="000000"/>
          <w:spacing w:val="-4"/>
          <w:w w:val="96"/>
          <w:kern w:val="0"/>
          <w:sz w:val="32"/>
        </w:rPr>
        <w:t>潭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办</w:t>
      </w:r>
      <w:r>
        <w:rPr>
          <w:rFonts w:ascii="楷体" w:hAnsi="楷体" w:eastAsia="楷体" w:cs="楷体"/>
          <w:bCs/>
          <w:color w:val="000000"/>
          <w:spacing w:val="8"/>
          <w:w w:val="96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处</w:t>
      </w:r>
      <w:r>
        <w:rPr>
          <w:rFonts w:ascii="楷体" w:hAnsi="楷体" w:eastAsia="楷体" w:cs="楷体"/>
          <w:bCs/>
          <w:color w:val="000000"/>
          <w:spacing w:val="8"/>
          <w:w w:val="91"/>
          <w:kern w:val="0"/>
          <w:sz w:val="32"/>
        </w:rPr>
        <w:t>（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汇</w:t>
      </w:r>
      <w:r>
        <w:rPr>
          <w:rFonts w:ascii="楷体" w:hAnsi="楷体" w:eastAsia="楷体" w:cs="楷体"/>
          <w:bCs/>
          <w:color w:val="000000"/>
          <w:spacing w:val="8"/>
          <w:w w:val="91"/>
          <w:kern w:val="0"/>
          <w:sz w:val="32"/>
        </w:rPr>
        <w:t>总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）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2019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25"/>
          <w:w w:val="91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部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门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表</w:t>
      </w:r>
    </w:p>
    <w:p>
      <w:pPr>
        <w:numPr>
          <w:ilvl w:val="0"/>
          <w:numId w:val="2"/>
        </w:numPr>
        <w:autoSpaceDE w:val="0"/>
        <w:autoSpaceDN w:val="0"/>
        <w:bidi w:val="0"/>
        <w:spacing w:before="96" w:beforeAutospacing="0" w:afterAutospacing="0" w:line="319" w:lineRule="exact"/>
        <w:ind w:left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出决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算总表</w:t>
      </w:r>
      <w:r>
        <w:rPr>
          <w:rFonts w:ascii="楷体" w:hAnsi="楷体" w:eastAsia="楷体" w:cs="楷体"/>
          <w:bCs/>
          <w:color w:val="000000"/>
          <w:spacing w:val="-2"/>
          <w:w w:val="102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表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4"/>
          <w:w w:val="103"/>
          <w:kern w:val="0"/>
          <w:sz w:val="32"/>
        </w:rPr>
        <w:t>1)</w:t>
      </w:r>
    </w:p>
    <w:p>
      <w:pPr>
        <w:numPr>
          <w:ilvl w:val="0"/>
          <w:numId w:val="2"/>
        </w:numPr>
        <w:autoSpaceDE w:val="0"/>
        <w:autoSpaceDN w:val="0"/>
        <w:bidi w:val="0"/>
        <w:spacing w:before="96" w:beforeAutospacing="0" w:afterAutospacing="0" w:line="319" w:lineRule="exact"/>
        <w:ind w:left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算表</w:t>
      </w:r>
      <w:r>
        <w:rPr>
          <w:rFonts w:ascii="楷体" w:hAnsi="楷体" w:eastAsia="楷体" w:cs="楷体"/>
          <w:bCs/>
          <w:color w:val="000000"/>
          <w:spacing w:val="0"/>
          <w:w w:val="101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表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2)</w:t>
      </w:r>
    </w:p>
    <w:p>
      <w:pPr>
        <w:numPr>
          <w:ilvl w:val="0"/>
          <w:numId w:val="2"/>
        </w:numPr>
        <w:autoSpaceDE w:val="0"/>
        <w:autoSpaceDN w:val="0"/>
        <w:bidi w:val="0"/>
        <w:spacing w:before="96" w:beforeAutospacing="0" w:afterAutospacing="0" w:line="319" w:lineRule="exact"/>
        <w:ind w:left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算表</w:t>
      </w:r>
      <w:r>
        <w:rPr>
          <w:rFonts w:ascii="楷体" w:hAnsi="楷体" w:eastAsia="楷体" w:cs="楷体"/>
          <w:bCs/>
          <w:color w:val="000000"/>
          <w:spacing w:val="0"/>
          <w:w w:val="101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表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3)</w:t>
      </w:r>
    </w:p>
    <w:p>
      <w:pPr>
        <w:numPr>
          <w:ilvl w:val="0"/>
          <w:numId w:val="1"/>
        </w:numPr>
        <w:autoSpaceDE w:val="0"/>
        <w:autoSpaceDN w:val="0"/>
        <w:bidi w:val="0"/>
        <w:spacing w:before="96" w:beforeAutospacing="0" w:afterAutospacing="0" w:line="319" w:lineRule="exact"/>
        <w:ind w:left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款收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入支出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总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表</w:t>
      </w:r>
      <w:r>
        <w:rPr>
          <w:rFonts w:ascii="楷体" w:hAnsi="楷体" w:eastAsia="楷体" w:cs="楷体"/>
          <w:bCs/>
          <w:color w:val="000000"/>
          <w:spacing w:val="6"/>
          <w:w w:val="94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表</w:t>
      </w:r>
      <w:r>
        <w:rPr>
          <w:rFonts w:ascii="楷体" w:hAnsi="楷体" w:eastAsia="楷体" w:cs="楷体"/>
          <w:bCs/>
          <w:color w:val="000000"/>
          <w:w w:val="3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4)</w:t>
      </w:r>
    </w:p>
    <w:p>
      <w:pPr>
        <w:numPr>
          <w:ilvl w:val="0"/>
          <w:numId w:val="1"/>
        </w:numPr>
        <w:autoSpaceDE w:val="0"/>
        <w:autoSpaceDN w:val="0"/>
        <w:bidi w:val="0"/>
        <w:spacing w:before="96" w:beforeAutospacing="0" w:afterAutospacing="0" w:line="320" w:lineRule="exact"/>
        <w:ind w:left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般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共预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算财政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表</w:t>
      </w:r>
      <w:r>
        <w:rPr>
          <w:rFonts w:ascii="楷体" w:hAnsi="楷体" w:eastAsia="楷体" w:cs="楷体"/>
          <w:bCs/>
          <w:color w:val="000000"/>
          <w:spacing w:val="-4"/>
          <w:w w:val="104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表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5)</w:t>
      </w:r>
    </w:p>
    <w:p>
      <w:pPr>
        <w:numPr>
          <w:ilvl w:val="0"/>
          <w:numId w:val="1"/>
        </w:numPr>
        <w:autoSpaceDE w:val="0"/>
        <w:autoSpaceDN w:val="0"/>
        <w:bidi w:val="0"/>
        <w:spacing w:before="2" w:beforeAutospacing="0" w:afterAutospacing="0" w:line="413" w:lineRule="exact"/>
        <w:ind w:left="640" w:right="57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般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共预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算财政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基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本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决算</w:t>
      </w:r>
      <w:r>
        <w:rPr>
          <w:rFonts w:ascii="楷体" w:hAnsi="楷体" w:eastAsia="楷体" w:cs="楷体"/>
          <w:bCs/>
          <w:color w:val="000000"/>
          <w:spacing w:val="1"/>
          <w:kern w:val="0"/>
          <w:sz w:val="32"/>
        </w:rPr>
        <w:t>表</w:t>
      </w:r>
      <w:r>
        <w:rPr>
          <w:rFonts w:ascii="楷体" w:hAnsi="楷体" w:eastAsia="楷体" w:cs="楷体"/>
          <w:bCs/>
          <w:color w:val="000000"/>
          <w:spacing w:val="2"/>
          <w:w w:val="98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表</w:t>
      </w:r>
      <w:r>
        <w:rPr>
          <w:rFonts w:ascii="楷体" w:hAnsi="楷体" w:eastAsia="楷体" w:cs="楷体"/>
          <w:bCs/>
          <w:color w:val="000000"/>
          <w:w w:val="4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8"/>
          <w:w w:val="94"/>
          <w:kern w:val="0"/>
          <w:sz w:val="32"/>
        </w:rPr>
        <w:t>6)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七、一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般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共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拨款“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三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”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出决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算表</w:t>
      </w:r>
    </w:p>
    <w:p>
      <w:pPr>
        <w:autoSpaceDE w:val="0"/>
        <w:autoSpaceDN w:val="0"/>
        <w:bidi w:val="0"/>
        <w:spacing w:before="96" w:beforeAutospacing="0" w:afterAutospacing="0" w:line="319" w:lineRule="exact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(表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4"/>
          <w:w w:val="103"/>
          <w:kern w:val="0"/>
          <w:sz w:val="32"/>
        </w:rPr>
        <w:t>7)</w:t>
      </w:r>
    </w:p>
    <w:p>
      <w:pPr>
        <w:autoSpaceDE w:val="0"/>
        <w:autoSpaceDN w:val="0"/>
        <w:bidi w:val="0"/>
        <w:spacing w:beforeAutospacing="0" w:afterAutospacing="0" w:line="415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八、政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府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性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基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金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政拨款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表</w:t>
      </w:r>
      <w:r>
        <w:rPr>
          <w:rFonts w:ascii="楷体" w:hAnsi="楷体" w:eastAsia="楷体" w:cs="楷体"/>
          <w:bCs/>
          <w:color w:val="000000"/>
          <w:spacing w:val="0"/>
          <w:w w:val="102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表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8)</w:t>
      </w:r>
      <w:r>
        <w:rPr>
          <w:rFonts w:ascii="楷体" w:hAnsi="楷体" w:eastAsia="楷体" w:cs="楷体"/>
          <w:bCs/>
          <w:color w:val="000000"/>
          <w:spacing w:val="16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第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6"/>
          <w:w w:val="91"/>
          <w:kern w:val="0"/>
          <w:sz w:val="32"/>
        </w:rPr>
        <w:t>三</w:t>
      </w:r>
      <w:r>
        <w:rPr>
          <w:rFonts w:ascii="楷体" w:hAnsi="楷体" w:eastAsia="楷体" w:cs="楷体"/>
          <w:bCs/>
          <w:color w:val="000000"/>
          <w:spacing w:val="9"/>
          <w:w w:val="91"/>
          <w:kern w:val="0"/>
          <w:sz w:val="32"/>
        </w:rPr>
        <w:t>部</w:t>
      </w:r>
      <w:r>
        <w:rPr>
          <w:rFonts w:ascii="楷体" w:hAnsi="楷体" w:eastAsia="楷体" w:cs="楷体"/>
          <w:bCs/>
          <w:color w:val="000000"/>
          <w:spacing w:val="23"/>
          <w:w w:val="92"/>
          <w:kern w:val="0"/>
          <w:sz w:val="32"/>
        </w:rPr>
        <w:t>分</w:t>
      </w:r>
      <w:r>
        <w:rPr>
          <w:rFonts w:ascii="楷体" w:hAnsi="楷体" w:eastAsia="楷体" w:cs="楷体"/>
          <w:bCs/>
          <w:color w:val="000000"/>
          <w:spacing w:val="31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武</w:t>
      </w:r>
      <w:r>
        <w:rPr>
          <w:rFonts w:ascii="楷体" w:hAnsi="楷体" w:eastAsia="楷体" w:cs="楷体"/>
          <w:bCs/>
          <w:color w:val="000000"/>
          <w:spacing w:val="14"/>
          <w:w w:val="91"/>
          <w:kern w:val="0"/>
          <w:sz w:val="32"/>
        </w:rPr>
        <w:t>汉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市</w:t>
      </w:r>
      <w:r>
        <w:rPr>
          <w:rFonts w:ascii="楷体" w:hAnsi="楷体" w:eastAsia="楷体" w:cs="楷体"/>
          <w:bCs/>
          <w:color w:val="000000"/>
          <w:spacing w:val="1"/>
          <w:w w:val="96"/>
          <w:kern w:val="0"/>
          <w:sz w:val="32"/>
        </w:rPr>
        <w:t>黄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陂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26"/>
          <w:w w:val="91"/>
          <w:kern w:val="0"/>
          <w:sz w:val="32"/>
        </w:rPr>
        <w:t>人</w:t>
      </w:r>
      <w:r>
        <w:rPr>
          <w:rFonts w:ascii="楷体" w:hAnsi="楷体" w:eastAsia="楷体" w:cs="楷体"/>
          <w:bCs/>
          <w:color w:val="000000"/>
          <w:spacing w:val="9"/>
          <w:w w:val="91"/>
          <w:kern w:val="0"/>
          <w:sz w:val="32"/>
        </w:rPr>
        <w:t>民</w:t>
      </w:r>
      <w:r>
        <w:rPr>
          <w:rFonts w:ascii="楷体" w:hAnsi="楷体" w:eastAsia="楷体" w:cs="楷体"/>
          <w:bCs/>
          <w:color w:val="000000"/>
          <w:spacing w:val="26"/>
          <w:w w:val="91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9"/>
          <w:w w:val="91"/>
          <w:kern w:val="0"/>
          <w:sz w:val="32"/>
        </w:rPr>
        <w:t>府</w:t>
      </w:r>
      <w:r>
        <w:rPr>
          <w:rFonts w:ascii="楷体" w:hAnsi="楷体" w:eastAsia="楷体" w:cs="楷体"/>
          <w:bCs/>
          <w:color w:val="000000"/>
          <w:spacing w:val="23"/>
          <w:w w:val="92"/>
          <w:kern w:val="0"/>
          <w:sz w:val="32"/>
        </w:rPr>
        <w:t>大</w:t>
      </w:r>
      <w:r>
        <w:rPr>
          <w:rFonts w:ascii="楷体" w:hAnsi="楷体" w:eastAsia="楷体" w:cs="楷体"/>
          <w:bCs/>
          <w:color w:val="000000"/>
          <w:spacing w:val="-4"/>
          <w:w w:val="96"/>
          <w:kern w:val="0"/>
          <w:sz w:val="32"/>
        </w:rPr>
        <w:t>潭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办</w:t>
      </w:r>
      <w:r>
        <w:rPr>
          <w:rFonts w:ascii="楷体" w:hAnsi="楷体" w:eastAsia="楷体" w:cs="楷体"/>
          <w:bCs/>
          <w:color w:val="000000"/>
          <w:spacing w:val="8"/>
          <w:w w:val="96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处</w:t>
      </w:r>
      <w:r>
        <w:rPr>
          <w:rFonts w:ascii="楷体" w:hAnsi="楷体" w:eastAsia="楷体" w:cs="楷体"/>
          <w:bCs/>
          <w:color w:val="000000"/>
          <w:spacing w:val="8"/>
          <w:w w:val="91"/>
          <w:kern w:val="0"/>
          <w:sz w:val="32"/>
        </w:rPr>
        <w:t>（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汇</w:t>
      </w:r>
      <w:r>
        <w:rPr>
          <w:rFonts w:ascii="楷体" w:hAnsi="楷体" w:eastAsia="楷体" w:cs="楷体"/>
          <w:bCs/>
          <w:color w:val="000000"/>
          <w:spacing w:val="8"/>
          <w:w w:val="91"/>
          <w:kern w:val="0"/>
          <w:sz w:val="32"/>
        </w:rPr>
        <w:t>总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）</w:t>
      </w:r>
    </w:p>
    <w:p>
      <w:pPr>
        <w:autoSpaceDE w:val="0"/>
        <w:autoSpaceDN w:val="0"/>
        <w:bidi w:val="0"/>
        <w:spacing w:before="95" w:beforeAutospacing="0" w:afterAutospacing="0" w:line="320" w:lineRule="exact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2019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25"/>
          <w:w w:val="91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部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门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况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说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明</w:t>
      </w:r>
    </w:p>
    <w:p>
      <w:pPr>
        <w:autoSpaceDE w:val="0"/>
        <w:autoSpaceDN w:val="0"/>
        <w:spacing w:beforeAutospacing="0" w:afterAutospacing="0" w:line="376" w:lineRule="exact"/>
        <w:jc w:val="left"/>
        <w:rPr>
          <w:rFonts w:hint="eastAsia"/>
        </w:rPr>
      </w:pPr>
    </w:p>
    <w:p>
      <w:pPr>
        <w:numPr>
          <w:ilvl w:val="0"/>
          <w:numId w:val="3"/>
        </w:numPr>
        <w:autoSpaceDE w:val="0"/>
        <w:autoSpaceDN w:val="0"/>
        <w:bidi w:val="0"/>
        <w:spacing w:beforeAutospacing="0" w:afterAutospacing="0" w:line="320" w:lineRule="exact"/>
        <w:ind w:left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出决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算总体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况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说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明</w:t>
      </w:r>
    </w:p>
    <w:p>
      <w:pPr>
        <w:autoSpaceDE w:val="0"/>
        <w:autoSpaceDN w:val="0"/>
        <w:spacing w:beforeAutospacing="0" w:afterAutospacing="0" w:line="374" w:lineRule="exact"/>
        <w:jc w:val="left"/>
        <w:rPr>
          <w:rFonts w:hint="eastAsia"/>
        </w:rPr>
      </w:pPr>
    </w:p>
    <w:p>
      <w:pPr>
        <w:numPr>
          <w:ilvl w:val="0"/>
          <w:numId w:val="3"/>
        </w:numPr>
        <w:autoSpaceDE w:val="0"/>
        <w:autoSpaceDN w:val="0"/>
        <w:bidi w:val="0"/>
        <w:spacing w:beforeAutospacing="0" w:afterAutospacing="0" w:line="319" w:lineRule="exact"/>
        <w:ind w:left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算情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况说明</w:t>
      </w:r>
    </w:p>
    <w:p>
      <w:pPr>
        <w:autoSpaceDE w:val="0"/>
        <w:autoSpaceDN w:val="0"/>
        <w:spacing w:beforeAutospacing="0" w:afterAutospacing="0" w:line="378" w:lineRule="exact"/>
        <w:jc w:val="left"/>
        <w:rPr>
          <w:rFonts w:hint="eastAsia"/>
        </w:rPr>
      </w:pPr>
    </w:p>
    <w:p>
      <w:pPr>
        <w:numPr>
          <w:ilvl w:val="0"/>
          <w:numId w:val="3"/>
        </w:numPr>
        <w:autoSpaceDE w:val="0"/>
        <w:autoSpaceDN w:val="0"/>
        <w:bidi w:val="0"/>
        <w:spacing w:beforeAutospacing="0" w:afterAutospacing="0" w:line="319" w:lineRule="exact"/>
        <w:ind w:left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算情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况说明</w:t>
      </w:r>
    </w:p>
    <w:p>
      <w:pPr>
        <w:autoSpaceDE w:val="0"/>
        <w:autoSpaceDN w:val="0"/>
        <w:spacing w:beforeAutospacing="0" w:afterAutospacing="0" w:line="374" w:lineRule="exact"/>
        <w:jc w:val="left"/>
        <w:rPr>
          <w:rFonts w:hint="eastAsia"/>
        </w:rPr>
      </w:pPr>
    </w:p>
    <w:p>
      <w:pPr>
        <w:numPr>
          <w:ilvl w:val="0"/>
          <w:numId w:val="2"/>
        </w:numPr>
        <w:autoSpaceDE w:val="0"/>
        <w:autoSpaceDN w:val="0"/>
        <w:bidi w:val="0"/>
        <w:spacing w:beforeAutospacing="0" w:afterAutospacing="0" w:line="319" w:lineRule="exact"/>
        <w:ind w:left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款收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入支出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总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体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况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说明</w:t>
      </w:r>
    </w:p>
    <w:p>
      <w:pPr>
        <w:autoSpaceDE w:val="0"/>
        <w:autoSpaceDN w:val="0"/>
        <w:spacing w:beforeAutospacing="0" w:afterAutospacing="0" w:line="377" w:lineRule="exact"/>
        <w:jc w:val="left"/>
        <w:rPr>
          <w:rFonts w:hint="eastAsia"/>
        </w:rPr>
      </w:pPr>
    </w:p>
    <w:p>
      <w:pPr>
        <w:numPr>
          <w:ilvl w:val="0"/>
          <w:numId w:val="2"/>
        </w:numPr>
        <w:autoSpaceDE w:val="0"/>
        <w:autoSpaceDN w:val="0"/>
        <w:bidi w:val="0"/>
        <w:spacing w:beforeAutospacing="0" w:afterAutospacing="0" w:line="319" w:lineRule="exact"/>
        <w:ind w:left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般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共预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算财政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情况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说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明</w:t>
      </w:r>
    </w:p>
    <w:p>
      <w:pPr>
        <w:autoSpaceDE w:val="0"/>
        <w:autoSpaceDN w:val="0"/>
        <w:spacing w:beforeAutospacing="0" w:afterAutospacing="0" w:line="377" w:lineRule="exact"/>
        <w:jc w:val="left"/>
        <w:rPr>
          <w:rFonts w:hint="eastAsia"/>
        </w:rPr>
      </w:pPr>
    </w:p>
    <w:p>
      <w:pPr>
        <w:numPr>
          <w:ilvl w:val="0"/>
          <w:numId w:val="2"/>
        </w:numPr>
        <w:autoSpaceDE w:val="0"/>
        <w:autoSpaceDN w:val="0"/>
        <w:bidi w:val="0"/>
        <w:spacing w:beforeAutospacing="0" w:afterAutospacing="0" w:line="319" w:lineRule="exact"/>
        <w:ind w:left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般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共预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算财政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基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本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决算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况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说</w:t>
      </w:r>
      <w:r>
        <w:rPr>
          <w:rFonts w:ascii="楷体" w:hAnsi="楷体" w:eastAsia="楷体" w:cs="楷体"/>
          <w:bCs/>
          <w:color w:val="000000"/>
          <w:spacing w:val="-12"/>
          <w:w w:val="100"/>
          <w:kern w:val="0"/>
          <w:sz w:val="32"/>
        </w:rPr>
        <w:t>明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377" w:bottom="992" w:left="1800" w:header="851" w:footer="99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00" w:h="16840"/>
          <w:pgMar w:top="1426" w:right="1378" w:bottom="992" w:left="1800" w:header="851" w:footer="992" w:gutter="0"/>
          <w:cols w:space="720" w:num="1"/>
        </w:sectPr>
      </w:pPr>
      <w:bookmarkStart w:id="2" w:name="_bookmark2"/>
      <w:bookmarkEnd w:id="2"/>
    </w:p>
    <w:p>
      <w:pPr>
        <w:numPr>
          <w:ilvl w:val="0"/>
          <w:numId w:val="4"/>
        </w:numPr>
        <w:autoSpaceDE w:val="0"/>
        <w:autoSpaceDN w:val="0"/>
        <w:bidi w:val="0"/>
        <w:spacing w:beforeAutospacing="0" w:afterAutospacing="0" w:line="397" w:lineRule="exact"/>
        <w:ind w:right="265" w:firstLine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w w:val="1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般</w:t>
      </w:r>
      <w:r>
        <w:rPr>
          <w:rFonts w:ascii="楷体" w:hAnsi="楷体" w:eastAsia="楷体" w:cs="楷体"/>
          <w:bCs/>
          <w:color w:val="000000"/>
          <w:spacing w:val="5"/>
          <w:w w:val="96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w w:val="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共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13"/>
          <w:w w:val="91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9"/>
          <w:w w:val="93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w w:val="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w w:val="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“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三</w:t>
      </w:r>
      <w:r>
        <w:rPr>
          <w:rFonts w:ascii="楷体" w:hAnsi="楷体" w:eastAsia="楷体" w:cs="楷体"/>
          <w:bCs/>
          <w:color w:val="000000"/>
          <w:spacing w:val="13"/>
          <w:w w:val="91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”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spacing w:val="9"/>
          <w:w w:val="93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w w:val="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w w:val="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17"/>
          <w:w w:val="90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w w:val="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w w:val="9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况说明</w:t>
      </w:r>
    </w:p>
    <w:p>
      <w:pPr>
        <w:autoSpaceDE w:val="0"/>
        <w:autoSpaceDN w:val="0"/>
        <w:spacing w:beforeAutospacing="0" w:afterAutospacing="0" w:line="376" w:lineRule="exact"/>
        <w:jc w:val="left"/>
        <w:rPr>
          <w:rFonts w:hint="eastAsia"/>
        </w:rPr>
      </w:pPr>
    </w:p>
    <w:p>
      <w:pPr>
        <w:numPr>
          <w:ilvl w:val="0"/>
          <w:numId w:val="4"/>
        </w:numPr>
        <w:autoSpaceDE w:val="0"/>
        <w:autoSpaceDN w:val="0"/>
        <w:bidi w:val="0"/>
        <w:spacing w:beforeAutospacing="0" w:afterAutospacing="0" w:line="506" w:lineRule="exact"/>
        <w:ind w:left="640" w:right="569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府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性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基金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预算财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出决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况</w:t>
      </w:r>
      <w:r>
        <w:rPr>
          <w:rFonts w:ascii="楷体" w:hAnsi="楷体" w:eastAsia="楷体" w:cs="楷体"/>
          <w:bCs/>
          <w:color w:val="000000"/>
          <w:spacing w:val="-12"/>
          <w:w w:val="100"/>
          <w:kern w:val="0"/>
          <w:sz w:val="32"/>
        </w:rPr>
        <w:t>说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明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九、预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绩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效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况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说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明</w:t>
      </w:r>
    </w:p>
    <w:p>
      <w:pPr>
        <w:autoSpaceDE w:val="0"/>
        <w:autoSpaceDN w:val="0"/>
        <w:spacing w:beforeAutospacing="0" w:afterAutospacing="0" w:line="377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十、其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他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重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要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项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况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说</w:t>
      </w:r>
      <w:r>
        <w:rPr>
          <w:rFonts w:ascii="楷体" w:hAnsi="楷体" w:eastAsia="楷体" w:cs="楷体"/>
          <w:bCs/>
          <w:color w:val="000000"/>
          <w:spacing w:val="-5"/>
          <w:w w:val="102"/>
          <w:kern w:val="0"/>
          <w:sz w:val="32"/>
        </w:rPr>
        <w:t>明</w:t>
      </w:r>
    </w:p>
    <w:p>
      <w:pPr>
        <w:autoSpaceDE w:val="0"/>
        <w:autoSpaceDN w:val="0"/>
        <w:bidi w:val="0"/>
        <w:spacing w:before="96"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第四部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分</w:t>
      </w:r>
      <w:r>
        <w:rPr>
          <w:rFonts w:ascii="楷体" w:hAnsi="楷体" w:eastAsia="楷体" w:cs="楷体"/>
          <w:bCs/>
          <w:color w:val="000000"/>
          <w:spacing w:val="31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5"/>
          <w:w w:val="90"/>
          <w:kern w:val="0"/>
          <w:sz w:val="32"/>
        </w:rPr>
        <w:t>2019</w:t>
      </w:r>
      <w:r>
        <w:rPr>
          <w:rFonts w:ascii="楷体" w:hAnsi="楷体" w:eastAsia="楷体" w:cs="楷体"/>
          <w:bCs/>
          <w:color w:val="000000"/>
          <w:w w:val="4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重点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6"/>
          <w:w w:val="91"/>
          <w:kern w:val="0"/>
          <w:sz w:val="32"/>
        </w:rPr>
        <w:t>作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-7"/>
          <w:w w:val="100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况</w:t>
      </w:r>
    </w:p>
    <w:p>
      <w:pPr>
        <w:autoSpaceDE w:val="0"/>
        <w:autoSpaceDN w:val="0"/>
        <w:bidi w:val="0"/>
        <w:spacing w:before="96" w:beforeAutospacing="0" w:afterAutospacing="0" w:line="320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第五部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分</w:t>
      </w:r>
      <w:r>
        <w:rPr>
          <w:rFonts w:ascii="楷体" w:hAnsi="楷体" w:eastAsia="楷体" w:cs="楷体"/>
          <w:bCs/>
          <w:color w:val="000000"/>
          <w:spacing w:val="31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名</w:t>
      </w:r>
      <w:r>
        <w:rPr>
          <w:rFonts w:ascii="楷体" w:hAnsi="楷体" w:eastAsia="楷体" w:cs="楷体"/>
          <w:bCs/>
          <w:color w:val="000000"/>
          <w:spacing w:val="-6"/>
          <w:w w:val="96"/>
          <w:kern w:val="0"/>
          <w:sz w:val="32"/>
        </w:rPr>
        <w:t>词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解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释</w:t>
      </w:r>
    </w:p>
    <w:p>
      <w:pPr>
        <w:autoSpaceDE w:val="0"/>
        <w:autoSpaceDN w:val="0"/>
        <w:spacing w:beforeAutospacing="0" w:afterAutospacing="0" w:line="1013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31" w:lineRule="exact"/>
        <w:ind w:left="1942" w:right="270" w:hanging="993"/>
        <w:jc w:val="left"/>
        <w:rPr>
          <w:rFonts w:hint="eastAsia"/>
        </w:rPr>
      </w:pPr>
      <w:r>
        <w:rPr>
          <w:rFonts w:ascii="楷体" w:hAnsi="楷体" w:eastAsia="楷体" w:cs="楷体"/>
          <w:b/>
          <w:bCs/>
          <w:color w:val="000000"/>
          <w:spacing w:val="25"/>
          <w:w w:val="94"/>
          <w:kern w:val="0"/>
          <w:sz w:val="44"/>
        </w:rPr>
        <w:t>第</w:t>
      </w:r>
      <w:r>
        <w:rPr>
          <w:rFonts w:ascii="楷体" w:hAnsi="楷体" w:eastAsia="楷体" w:cs="楷体"/>
          <w:b/>
          <w:bCs/>
          <w:color w:val="000000"/>
          <w:spacing w:val="42"/>
          <w:w w:val="85"/>
          <w:kern w:val="0"/>
          <w:sz w:val="44"/>
        </w:rPr>
        <w:t>一</w:t>
      </w:r>
      <w:r>
        <w:rPr>
          <w:rFonts w:ascii="楷体" w:hAnsi="楷体" w:eastAsia="楷体" w:cs="楷体"/>
          <w:b/>
          <w:bCs/>
          <w:color w:val="000000"/>
          <w:spacing w:val="25"/>
          <w:w w:val="85"/>
          <w:kern w:val="0"/>
          <w:sz w:val="44"/>
        </w:rPr>
        <w:t>部</w:t>
      </w:r>
      <w:r>
        <w:rPr>
          <w:rFonts w:ascii="楷体" w:hAnsi="楷体" w:eastAsia="楷体" w:cs="楷体"/>
          <w:b/>
          <w:bCs/>
          <w:color w:val="000000"/>
          <w:spacing w:val="-11"/>
          <w:w w:val="97"/>
          <w:kern w:val="0"/>
          <w:sz w:val="44"/>
        </w:rPr>
        <w:t>分</w:t>
      </w:r>
      <w:r>
        <w:rPr>
          <w:rFonts w:ascii="楷体" w:hAnsi="楷体" w:eastAsia="楷体" w:cs="楷体"/>
          <w:b/>
          <w:bCs/>
          <w:color w:val="000000"/>
          <w:spacing w:val="447"/>
          <w:kern w:val="0"/>
          <w:sz w:val="44"/>
        </w:rPr>
        <w:t xml:space="preserve"> </w:t>
      </w:r>
      <w:r>
        <w:rPr>
          <w:rFonts w:ascii="楷体" w:hAnsi="楷体" w:eastAsia="楷体" w:cs="楷体"/>
          <w:b/>
          <w:bCs/>
          <w:color w:val="000000"/>
          <w:spacing w:val="3"/>
          <w:w w:val="99"/>
          <w:kern w:val="0"/>
          <w:sz w:val="44"/>
        </w:rPr>
        <w:t>武</w:t>
      </w:r>
      <w:r>
        <w:rPr>
          <w:rFonts w:ascii="楷体" w:hAnsi="楷体" w:eastAsia="楷体" w:cs="楷体"/>
          <w:b/>
          <w:bCs/>
          <w:color w:val="000000"/>
          <w:spacing w:val="42"/>
          <w:w w:val="90"/>
          <w:kern w:val="0"/>
          <w:sz w:val="44"/>
        </w:rPr>
        <w:t>汉</w:t>
      </w:r>
      <w:r>
        <w:rPr>
          <w:rFonts w:ascii="楷体" w:hAnsi="楷体" w:eastAsia="楷体" w:cs="楷体"/>
          <w:b/>
          <w:bCs/>
          <w:color w:val="000000"/>
          <w:spacing w:val="25"/>
          <w:w w:val="85"/>
          <w:kern w:val="0"/>
          <w:sz w:val="44"/>
        </w:rPr>
        <w:t>市</w:t>
      </w:r>
      <w:r>
        <w:rPr>
          <w:rFonts w:ascii="楷体" w:hAnsi="楷体" w:eastAsia="楷体" w:cs="楷体"/>
          <w:b/>
          <w:bCs/>
          <w:color w:val="000000"/>
          <w:spacing w:val="42"/>
          <w:w w:val="85"/>
          <w:kern w:val="0"/>
          <w:sz w:val="44"/>
        </w:rPr>
        <w:t>黄</w:t>
      </w:r>
      <w:r>
        <w:rPr>
          <w:rFonts w:ascii="楷体" w:hAnsi="楷体" w:eastAsia="楷体" w:cs="楷体"/>
          <w:b/>
          <w:bCs/>
          <w:color w:val="000000"/>
          <w:spacing w:val="-28"/>
          <w:w w:val="97"/>
          <w:kern w:val="0"/>
          <w:sz w:val="44"/>
        </w:rPr>
        <w:t>陂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44"/>
        </w:rPr>
        <w:t>区</w:t>
      </w:r>
      <w:r>
        <w:rPr>
          <w:rFonts w:ascii="楷体" w:hAnsi="楷体" w:eastAsia="楷体" w:cs="楷体"/>
          <w:b/>
          <w:bCs/>
          <w:color w:val="000000"/>
          <w:spacing w:val="2"/>
          <w:kern w:val="0"/>
          <w:sz w:val="44"/>
        </w:rPr>
        <w:t>人</w:t>
      </w:r>
      <w:r>
        <w:rPr>
          <w:rFonts w:ascii="楷体" w:hAnsi="楷体" w:eastAsia="楷体" w:cs="楷体"/>
          <w:b/>
          <w:bCs/>
          <w:color w:val="000000"/>
          <w:spacing w:val="12"/>
          <w:w w:val="97"/>
          <w:kern w:val="0"/>
          <w:sz w:val="44"/>
        </w:rPr>
        <w:t>民</w:t>
      </w:r>
      <w:r>
        <w:rPr>
          <w:rFonts w:ascii="楷体" w:hAnsi="楷体" w:eastAsia="楷体" w:cs="楷体"/>
          <w:b/>
          <w:bCs/>
          <w:color w:val="000000"/>
          <w:spacing w:val="11"/>
          <w:w w:val="95"/>
          <w:kern w:val="0"/>
          <w:sz w:val="44"/>
        </w:rPr>
        <w:t>政</w:t>
      </w:r>
      <w:r>
        <w:rPr>
          <w:rFonts w:ascii="楷体" w:hAnsi="楷体" w:eastAsia="楷体" w:cs="楷体"/>
          <w:b/>
          <w:bCs/>
          <w:color w:val="000000"/>
          <w:spacing w:val="34"/>
          <w:w w:val="90"/>
          <w:kern w:val="0"/>
          <w:sz w:val="44"/>
        </w:rPr>
        <w:t>府</w:t>
      </w:r>
      <w:r>
        <w:rPr>
          <w:rFonts w:ascii="楷体" w:hAnsi="楷体" w:eastAsia="楷体" w:cs="楷体"/>
          <w:b/>
          <w:bCs/>
          <w:color w:val="000000"/>
          <w:spacing w:val="33"/>
          <w:w w:val="85"/>
          <w:kern w:val="0"/>
          <w:sz w:val="44"/>
        </w:rPr>
        <w:t>大</w:t>
      </w:r>
      <w:r>
        <w:rPr>
          <w:rFonts w:ascii="楷体" w:hAnsi="楷体" w:eastAsia="楷体" w:cs="楷体"/>
          <w:b/>
          <w:bCs/>
          <w:color w:val="000000"/>
          <w:w w:val="85"/>
          <w:kern w:val="0"/>
          <w:sz w:val="44"/>
        </w:rPr>
        <w:t xml:space="preserve"> </w:t>
      </w:r>
      <w:r>
        <w:rPr>
          <w:rFonts w:ascii="楷体" w:hAnsi="楷体" w:eastAsia="楷体" w:cs="楷体"/>
          <w:b/>
          <w:bCs/>
          <w:color w:val="000000"/>
          <w:spacing w:val="25"/>
          <w:w w:val="94"/>
          <w:kern w:val="0"/>
          <w:sz w:val="44"/>
        </w:rPr>
        <w:t>潭</w:t>
      </w:r>
      <w:r>
        <w:rPr>
          <w:rFonts w:ascii="楷体" w:hAnsi="楷体" w:eastAsia="楷体" w:cs="楷体"/>
          <w:b/>
          <w:bCs/>
          <w:color w:val="000000"/>
          <w:spacing w:val="42"/>
          <w:w w:val="85"/>
          <w:kern w:val="0"/>
          <w:sz w:val="44"/>
        </w:rPr>
        <w:t>办</w:t>
      </w:r>
      <w:r>
        <w:rPr>
          <w:rFonts w:ascii="楷体" w:hAnsi="楷体" w:eastAsia="楷体" w:cs="楷体"/>
          <w:b/>
          <w:bCs/>
          <w:color w:val="000000"/>
          <w:spacing w:val="25"/>
          <w:w w:val="85"/>
          <w:kern w:val="0"/>
          <w:sz w:val="44"/>
        </w:rPr>
        <w:t>事</w:t>
      </w:r>
      <w:r>
        <w:rPr>
          <w:rFonts w:ascii="楷体" w:hAnsi="楷体" w:eastAsia="楷体" w:cs="楷体"/>
          <w:b/>
          <w:bCs/>
          <w:color w:val="000000"/>
          <w:spacing w:val="-11"/>
          <w:w w:val="97"/>
          <w:kern w:val="0"/>
          <w:sz w:val="44"/>
        </w:rPr>
        <w:t>处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44"/>
        </w:rPr>
        <w:t>（</w:t>
      </w:r>
      <w:r>
        <w:rPr>
          <w:rFonts w:ascii="楷体" w:hAnsi="楷体" w:eastAsia="楷体" w:cs="楷体"/>
          <w:b/>
          <w:bCs/>
          <w:color w:val="000000"/>
          <w:spacing w:val="2"/>
          <w:kern w:val="0"/>
          <w:sz w:val="44"/>
        </w:rPr>
        <w:t>汇</w:t>
      </w:r>
      <w:r>
        <w:rPr>
          <w:rFonts w:ascii="楷体" w:hAnsi="楷体" w:eastAsia="楷体" w:cs="楷体"/>
          <w:b/>
          <w:bCs/>
          <w:color w:val="000000"/>
          <w:spacing w:val="12"/>
          <w:w w:val="97"/>
          <w:kern w:val="0"/>
          <w:sz w:val="44"/>
        </w:rPr>
        <w:t>总</w:t>
      </w:r>
      <w:r>
        <w:rPr>
          <w:rFonts w:ascii="楷体" w:hAnsi="楷体" w:eastAsia="楷体" w:cs="楷体"/>
          <w:b/>
          <w:bCs/>
          <w:color w:val="000000"/>
          <w:spacing w:val="33"/>
          <w:w w:val="90"/>
          <w:kern w:val="0"/>
          <w:sz w:val="44"/>
        </w:rPr>
        <w:t>）</w:t>
      </w:r>
      <w:r>
        <w:rPr>
          <w:rFonts w:ascii="楷体" w:hAnsi="楷体" w:eastAsia="楷体" w:cs="楷体"/>
          <w:b/>
          <w:bCs/>
          <w:color w:val="000000"/>
          <w:spacing w:val="34"/>
          <w:w w:val="85"/>
          <w:kern w:val="0"/>
          <w:sz w:val="44"/>
        </w:rPr>
        <w:t>概</w:t>
      </w:r>
      <w:r>
        <w:rPr>
          <w:rFonts w:ascii="楷体" w:hAnsi="楷体" w:eastAsia="楷体" w:cs="楷体"/>
          <w:b/>
          <w:bCs/>
          <w:color w:val="000000"/>
          <w:spacing w:val="33"/>
          <w:w w:val="85"/>
          <w:kern w:val="0"/>
          <w:sz w:val="44"/>
        </w:rPr>
        <w:t>况</w:t>
      </w:r>
    </w:p>
    <w:p>
      <w:pPr>
        <w:autoSpaceDE w:val="0"/>
        <w:autoSpaceDN w:val="0"/>
        <w:spacing w:beforeAutospacing="0" w:afterAutospacing="0" w:line="418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一、部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门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要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职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能</w:t>
      </w:r>
    </w:p>
    <w:p>
      <w:pPr>
        <w:numPr>
          <w:ilvl w:val="0"/>
          <w:numId w:val="5"/>
        </w:numPr>
        <w:autoSpaceDE w:val="0"/>
        <w:autoSpaceDN w:val="0"/>
        <w:bidi w:val="0"/>
        <w:spacing w:beforeAutospacing="0" w:afterAutospacing="0" w:line="572" w:lineRule="exact"/>
        <w:ind w:right="408" w:firstLine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办事处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党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委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按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照</w:t>
      </w:r>
      <w:r>
        <w:rPr>
          <w:rFonts w:hint="eastAsia" w:ascii="楷体" w:hAnsi="楷体" w:eastAsia="楷体" w:cs="楷体"/>
          <w:bCs/>
          <w:color w:val="000000"/>
          <w:spacing w:val="-1"/>
          <w:w w:val="100"/>
          <w:kern w:val="0"/>
          <w:sz w:val="32"/>
        </w:rPr>
        <w:t>《中国共产党章程》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、</w:t>
      </w:r>
      <w:r>
        <w:rPr>
          <w:rFonts w:hint="eastAsia" w:ascii="楷体" w:hAnsi="楷体" w:eastAsia="楷体" w:cs="楷体"/>
          <w:bCs/>
          <w:color w:val="000000"/>
          <w:spacing w:val="11"/>
          <w:w w:val="96"/>
          <w:kern w:val="0"/>
          <w:sz w:val="32"/>
          <w:lang w:eastAsia="zh-CN"/>
        </w:rPr>
        <w:t>《</w:t>
      </w:r>
      <w:r>
        <w:rPr>
          <w:rFonts w:hint="eastAsia" w:ascii="楷体" w:hAnsi="楷体" w:eastAsia="楷体" w:cs="楷体"/>
          <w:bCs/>
          <w:color w:val="000000"/>
          <w:spacing w:val="-2"/>
          <w:w w:val="101"/>
          <w:kern w:val="0"/>
          <w:sz w:val="32"/>
          <w:lang w:eastAsia="zh-CN"/>
        </w:rPr>
        <w:t>中华人民共和国宪法》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有关规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定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履行职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责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305" w:lineRule="exact"/>
        <w:jc w:val="left"/>
        <w:rPr>
          <w:rFonts w:hint="eastAsia"/>
        </w:rPr>
      </w:pPr>
    </w:p>
    <w:p>
      <w:pPr>
        <w:numPr>
          <w:ilvl w:val="0"/>
          <w:numId w:val="5"/>
        </w:numPr>
        <w:autoSpaceDE w:val="0"/>
        <w:autoSpaceDN w:val="0"/>
        <w:bidi w:val="0"/>
        <w:spacing w:beforeAutospacing="0" w:afterAutospacing="0" w:line="522" w:lineRule="exact"/>
        <w:ind w:firstLine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办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6"/>
          <w:w w:val="91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9"/>
          <w:w w:val="91"/>
          <w:kern w:val="0"/>
          <w:sz w:val="32"/>
        </w:rPr>
        <w:t>处</w:t>
      </w:r>
      <w:r>
        <w:rPr>
          <w:rFonts w:ascii="楷体" w:hAnsi="楷体" w:eastAsia="楷体" w:cs="楷体"/>
          <w:bCs/>
          <w:color w:val="000000"/>
          <w:spacing w:val="23"/>
          <w:w w:val="92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spacing w:val="-4"/>
          <w:w w:val="96"/>
          <w:kern w:val="0"/>
          <w:sz w:val="32"/>
        </w:rPr>
        <w:t>要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承</w:t>
      </w:r>
      <w:r>
        <w:rPr>
          <w:rFonts w:ascii="楷体" w:hAnsi="楷体" w:eastAsia="楷体" w:cs="楷体"/>
          <w:bCs/>
          <w:color w:val="000000"/>
          <w:spacing w:val="8"/>
          <w:w w:val="96"/>
          <w:kern w:val="0"/>
          <w:sz w:val="32"/>
        </w:rPr>
        <w:t>担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社</w:t>
      </w:r>
      <w:r>
        <w:rPr>
          <w:rFonts w:ascii="楷体" w:hAnsi="楷体" w:eastAsia="楷体" w:cs="楷体"/>
          <w:bCs/>
          <w:color w:val="000000"/>
          <w:spacing w:val="8"/>
          <w:w w:val="91"/>
          <w:kern w:val="0"/>
          <w:sz w:val="32"/>
        </w:rPr>
        <w:t>会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行</w:t>
      </w:r>
      <w:r>
        <w:rPr>
          <w:rFonts w:ascii="楷体" w:hAnsi="楷体" w:eastAsia="楷体" w:cs="楷体"/>
          <w:bCs/>
          <w:color w:val="000000"/>
          <w:spacing w:val="8"/>
          <w:w w:val="91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管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理</w:t>
      </w:r>
      <w:r>
        <w:rPr>
          <w:rFonts w:ascii="楷体" w:hAnsi="楷体" w:eastAsia="楷体" w:cs="楷体"/>
          <w:bCs/>
          <w:color w:val="000000"/>
          <w:spacing w:val="-6"/>
          <w:w w:val="103"/>
          <w:kern w:val="0"/>
          <w:sz w:val="32"/>
        </w:rPr>
        <w:t>职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能</w:t>
      </w:r>
      <w:r>
        <w:rPr>
          <w:rFonts w:ascii="楷体" w:hAnsi="楷体" w:eastAsia="楷体" w:cs="楷体"/>
          <w:bCs/>
          <w:color w:val="000000"/>
          <w:spacing w:val="8"/>
          <w:w w:val="9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落</w:t>
      </w:r>
      <w:r>
        <w:rPr>
          <w:rFonts w:ascii="楷体" w:hAnsi="楷体" w:eastAsia="楷体" w:cs="楷体"/>
          <w:bCs/>
          <w:color w:val="000000"/>
          <w:spacing w:val="8"/>
          <w:w w:val="91"/>
          <w:kern w:val="0"/>
          <w:sz w:val="32"/>
        </w:rPr>
        <w:t>实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国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家</w:t>
      </w:r>
      <w:r>
        <w:rPr>
          <w:rFonts w:ascii="楷体" w:hAnsi="楷体" w:eastAsia="楷体" w:cs="楷体"/>
          <w:bCs/>
          <w:color w:val="000000"/>
          <w:spacing w:val="15"/>
          <w:w w:val="93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20"/>
          <w:w w:val="91"/>
          <w:kern w:val="0"/>
          <w:sz w:val="32"/>
        </w:rPr>
        <w:t>策</w:t>
      </w:r>
      <w:r>
        <w:rPr>
          <w:rFonts w:ascii="楷体" w:hAnsi="楷体" w:eastAsia="楷体" w:cs="楷体"/>
          <w:bCs/>
          <w:color w:val="000000"/>
          <w:spacing w:val="15"/>
          <w:w w:val="9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w w:val="9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严格依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法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行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搞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好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市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场监管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发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展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乡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村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济、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文化和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社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会事业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提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供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共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服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，维护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社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会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稳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定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305" w:lineRule="exact"/>
        <w:jc w:val="left"/>
        <w:rPr>
          <w:rFonts w:hint="eastAsia"/>
        </w:rPr>
      </w:pPr>
    </w:p>
    <w:p>
      <w:pPr>
        <w:numPr>
          <w:ilvl w:val="0"/>
          <w:numId w:val="5"/>
        </w:numPr>
        <w:autoSpaceDE w:val="0"/>
        <w:autoSpaceDN w:val="0"/>
        <w:bidi w:val="0"/>
        <w:spacing w:beforeAutospacing="0" w:afterAutospacing="0" w:line="471" w:lineRule="exact"/>
        <w:ind w:right="408" w:firstLine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纪工委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按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照</w:t>
      </w:r>
      <w:r>
        <w:rPr>
          <w:rFonts w:hint="eastAsia" w:ascii="楷体" w:hAnsi="楷体" w:eastAsia="楷体" w:cs="楷体"/>
          <w:bCs/>
          <w:color w:val="000000"/>
          <w:spacing w:val="9"/>
          <w:w w:val="90"/>
          <w:kern w:val="0"/>
          <w:sz w:val="32"/>
        </w:rPr>
        <w:t>《中国共产党章程》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和</w:t>
      </w:r>
      <w:bookmarkStart w:id="16" w:name="_GoBack"/>
      <w:bookmarkEnd w:id="16"/>
      <w:r>
        <w:rPr>
          <w:rFonts w:hint="eastAsia" w:ascii="楷体" w:hAnsi="楷体" w:eastAsia="楷体" w:cs="楷体"/>
          <w:bCs/>
          <w:color w:val="000000"/>
          <w:spacing w:val="-1"/>
          <w:w w:val="100"/>
          <w:kern w:val="0"/>
          <w:sz w:val="32"/>
          <w:lang w:eastAsia="zh-CN"/>
        </w:rPr>
        <w:t>《中华人民共和国监察法》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履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行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职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责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305" w:lineRule="exact"/>
        <w:jc w:val="left"/>
        <w:rPr>
          <w:rFonts w:hint="eastAsia"/>
        </w:rPr>
      </w:pPr>
    </w:p>
    <w:p>
      <w:pPr>
        <w:numPr>
          <w:ilvl w:val="0"/>
          <w:numId w:val="5"/>
        </w:numPr>
        <w:autoSpaceDE w:val="0"/>
        <w:autoSpaceDN w:val="0"/>
        <w:bidi w:val="0"/>
        <w:spacing w:beforeAutospacing="0" w:afterAutospacing="0" w:line="471" w:lineRule="exact"/>
        <w:ind w:right="408" w:firstLine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人民武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装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部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依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法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履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行国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防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动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员</w:t>
      </w:r>
      <w:r>
        <w:rPr>
          <w:rFonts w:ascii="楷体" w:hAnsi="楷体" w:eastAsia="楷体" w:cs="楷体"/>
          <w:bCs/>
          <w:color w:val="000000"/>
          <w:spacing w:val="-12"/>
          <w:w w:val="10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民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兵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训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练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、预备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役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管理等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职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责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305" w:lineRule="exact"/>
        <w:jc w:val="left"/>
        <w:rPr>
          <w:rFonts w:hint="eastAsia"/>
        </w:rPr>
      </w:pPr>
    </w:p>
    <w:p>
      <w:pPr>
        <w:numPr>
          <w:ilvl w:val="0"/>
          <w:numId w:val="5"/>
        </w:numPr>
        <w:autoSpaceDE w:val="0"/>
        <w:autoSpaceDN w:val="0"/>
        <w:bidi w:val="0"/>
        <w:spacing w:beforeAutospacing="0" w:afterAutospacing="0" w:line="522" w:lineRule="exact"/>
        <w:ind w:right="408" w:firstLine="640" w:firstLineChars="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负责在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辖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开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展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普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法教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育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作</w:t>
      </w:r>
      <w:r>
        <w:rPr>
          <w:rFonts w:ascii="楷体" w:hAnsi="楷体" w:eastAsia="楷体" w:cs="楷体"/>
          <w:bCs/>
          <w:color w:val="000000"/>
          <w:spacing w:val="-12"/>
          <w:w w:val="10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做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好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民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调解，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开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展法律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咨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询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服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等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作，维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护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居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民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合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法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权益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，搞好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辖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区内社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会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管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理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综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合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治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理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工作。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378" w:bottom="992" w:left="1800" w:header="851" w:footer="99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00" w:h="16840"/>
          <w:pgMar w:top="1426" w:right="1800" w:bottom="992" w:left="1800" w:header="851" w:footer="992" w:gutter="0"/>
          <w:cols w:space="720" w:num="1"/>
        </w:sectPr>
      </w:pPr>
      <w:bookmarkStart w:id="3" w:name="_bookmark3"/>
      <w:bookmarkEnd w:id="3"/>
    </w:p>
    <w:p>
      <w:pPr>
        <w:spacing w:beforeAutospacing="0" w:afterAutospacing="0" w:line="14" w:lineRule="exact"/>
        <w:jc w:val="center"/>
      </w:pPr>
      <w:r>
        <w:pict>
          <v:shape id="WS_polygon1" o:spid="_x0000_s1026" o:spt="12" type="#_x0000_t12" style="position:absolute;left:0pt;margin-left:106.05pt;margin-top:277.1pt;height:0.85pt;width:27.95pt;mso-position-horizontal-relative:page;mso-position-vertical-relative:page;z-index:-251655168;mso-width-relative:page;mso-height-relative:page;" fillcolor="#000000" filled="t" stroked="t" coordsize="21600,21600">
            <v:path/>
            <v:fill on="t" focussize="0,0"/>
            <v:stroke weight="0pt" color="#000000"/>
            <v:imagedata o:title=""/>
            <o:lock v:ext="edit"/>
          </v:shape>
        </w:pict>
      </w:r>
    </w:p>
    <w:p>
      <w:pPr>
        <w:numPr>
          <w:ilvl w:val="0"/>
          <w:numId w:val="6"/>
        </w:numPr>
        <w:autoSpaceDE w:val="0"/>
        <w:autoSpaceDN w:val="0"/>
        <w:bidi w:val="0"/>
        <w:spacing w:beforeAutospacing="0" w:afterAutospacing="0" w:line="577" w:lineRule="exact"/>
        <w:ind w:firstLine="640" w:firstLineChars="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负责本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辖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城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市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管理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作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12"/>
          <w:w w:val="100"/>
          <w:kern w:val="0"/>
          <w:sz w:val="32"/>
        </w:rPr>
        <w:t>发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群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众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开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展爱国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卫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生运动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绿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化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美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化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净化城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市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环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境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协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助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有关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部门做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好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环境卫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生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环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境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保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护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作。</w:t>
      </w:r>
    </w:p>
    <w:p>
      <w:pPr>
        <w:autoSpaceDE w:val="0"/>
        <w:autoSpaceDN w:val="0"/>
        <w:spacing w:beforeAutospacing="0" w:afterAutospacing="0" w:line="305" w:lineRule="exact"/>
        <w:jc w:val="left"/>
        <w:rPr>
          <w:rFonts w:hint="eastAsia"/>
        </w:rPr>
      </w:pPr>
    </w:p>
    <w:p>
      <w:pPr>
        <w:numPr>
          <w:ilvl w:val="0"/>
          <w:numId w:val="6"/>
        </w:numPr>
        <w:autoSpaceDE w:val="0"/>
        <w:autoSpaceDN w:val="0"/>
        <w:bidi w:val="0"/>
        <w:spacing w:beforeAutospacing="0" w:afterAutospacing="0" w:line="319" w:lineRule="exact"/>
        <w:ind w:left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承办区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委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府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交办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其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他</w:t>
      </w:r>
      <w:r>
        <w:rPr>
          <w:rFonts w:ascii="楷体" w:hAnsi="楷体" w:eastAsia="楷体" w:cs="楷体"/>
          <w:bCs/>
          <w:color w:val="000000"/>
          <w:spacing w:val="-12"/>
          <w:w w:val="100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作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。</w:t>
      </w:r>
    </w:p>
    <w:p>
      <w:pPr>
        <w:autoSpaceDE w:val="0"/>
        <w:autoSpaceDN w:val="0"/>
        <w:bidi w:val="0"/>
        <w:spacing w:before="199"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二、部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门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单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位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构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成</w:t>
      </w:r>
    </w:p>
    <w:p>
      <w:pPr>
        <w:autoSpaceDE w:val="0"/>
        <w:autoSpaceDN w:val="0"/>
        <w:bidi w:val="0"/>
        <w:spacing w:beforeAutospacing="0" w:afterAutospacing="0" w:line="415" w:lineRule="exact"/>
        <w:ind w:right="147" w:firstLine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从决算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单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位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构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来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看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武汉市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黄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陂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人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民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府大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潭办 事处（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汇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总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）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部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门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由纳入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独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立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核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单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位本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级决算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和</w:t>
      </w:r>
      <w:r>
        <w:rPr>
          <w:rFonts w:ascii="楷体" w:hAnsi="楷体" w:eastAsia="楷体" w:cs="楷体"/>
          <w:bCs/>
          <w:color w:val="000000"/>
          <w:spacing w:val="16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个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下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属</w:t>
      </w:r>
      <w:r>
        <w:rPr>
          <w:rFonts w:ascii="楷体" w:hAnsi="楷体" w:eastAsia="楷体" w:cs="楷体"/>
          <w:bCs/>
          <w:color w:val="000000"/>
          <w:spacing w:val="-7"/>
          <w:w w:val="100"/>
          <w:kern w:val="0"/>
          <w:sz w:val="32"/>
        </w:rPr>
        <w:t>单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位决算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组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。</w:t>
      </w:r>
    </w:p>
    <w:p>
      <w:pPr>
        <w:autoSpaceDE w:val="0"/>
        <w:autoSpaceDN w:val="0"/>
        <w:bidi w:val="0"/>
        <w:spacing w:beforeAutospacing="0" w:afterAutospacing="0" w:line="414" w:lineRule="exact"/>
        <w:ind w:right="143" w:firstLine="64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纳入武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汉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市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黄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陂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人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民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政府大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潭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办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处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（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汇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总）</w:t>
      </w:r>
      <w:r>
        <w:rPr>
          <w:rFonts w:ascii="楷体" w:hAnsi="楷体" w:eastAsia="楷体" w:cs="楷体"/>
          <w:bCs/>
          <w:color w:val="000000"/>
          <w:w w:val="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2019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年度部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门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编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制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范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围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的二级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单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位包</w:t>
      </w:r>
      <w:r>
        <w:rPr>
          <w:rFonts w:ascii="楷体" w:hAnsi="楷体" w:eastAsia="楷体" w:cs="楷体"/>
          <w:bCs/>
          <w:color w:val="000000"/>
          <w:spacing w:val="1"/>
          <w:kern w:val="0"/>
          <w:sz w:val="32"/>
        </w:rPr>
        <w:t>括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-12"/>
          <w:w w:val="100"/>
          <w:kern w:val="0"/>
          <w:sz w:val="32"/>
        </w:rPr>
        <w:t>武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汉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市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黄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陂</w:t>
      </w:r>
      <w:r>
        <w:rPr>
          <w:rFonts w:ascii="楷体" w:hAnsi="楷体" w:eastAsia="楷体" w:cs="楷体"/>
          <w:bCs/>
          <w:color w:val="000000"/>
          <w:w w:val="8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区人民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府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大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潭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办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财政所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。</w:t>
      </w:r>
    </w:p>
    <w:p>
      <w:pPr>
        <w:autoSpaceDE w:val="0"/>
        <w:autoSpaceDN w:val="0"/>
        <w:bidi w:val="0"/>
        <w:spacing w:before="96"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三、部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门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人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员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构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成</w:t>
      </w:r>
    </w:p>
    <w:p>
      <w:pPr>
        <w:autoSpaceDE w:val="0"/>
        <w:autoSpaceDN w:val="0"/>
        <w:bidi w:val="0"/>
        <w:spacing w:beforeAutospacing="0" w:afterAutospacing="0" w:line="415" w:lineRule="exact"/>
        <w:ind w:firstLine="64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武汉市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黄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陂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人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民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府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大潭办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处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（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汇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总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）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在职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实有 人数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39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人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19"/>
          <w:w w:val="91"/>
          <w:kern w:val="0"/>
          <w:sz w:val="32"/>
        </w:rPr>
        <w:t>其</w:t>
      </w:r>
      <w:r>
        <w:rPr>
          <w:rFonts w:ascii="楷体" w:hAnsi="楷体" w:eastAsia="楷体" w:cs="楷体"/>
          <w:bCs/>
          <w:color w:val="000000"/>
          <w:spacing w:val="12"/>
          <w:w w:val="90"/>
          <w:kern w:val="0"/>
          <w:sz w:val="32"/>
        </w:rPr>
        <w:t>中</w:t>
      </w:r>
      <w:r>
        <w:rPr>
          <w:rFonts w:ascii="楷体" w:hAnsi="楷体" w:eastAsia="楷体" w:cs="楷体"/>
          <w:bCs/>
          <w:color w:val="000000"/>
          <w:spacing w:val="19"/>
          <w:w w:val="90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8"/>
          <w:w w:val="92"/>
          <w:kern w:val="0"/>
          <w:sz w:val="32"/>
        </w:rPr>
        <w:t>行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32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人，事业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7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人(其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中</w:t>
      </w:r>
      <w:r>
        <w:rPr>
          <w:rFonts w:ascii="楷体" w:hAnsi="楷体" w:eastAsia="楷体" w:cs="楷体"/>
          <w:bCs/>
          <w:color w:val="000000"/>
          <w:spacing w:val="12"/>
          <w:w w:val="91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19"/>
          <w:w w:val="90"/>
          <w:kern w:val="0"/>
          <w:sz w:val="32"/>
        </w:rPr>
        <w:t>参</w:t>
      </w:r>
      <w:r>
        <w:rPr>
          <w:rFonts w:ascii="楷体" w:hAnsi="楷体" w:eastAsia="楷体" w:cs="楷体"/>
          <w:bCs/>
          <w:color w:val="000000"/>
          <w:spacing w:val="-7"/>
          <w:w w:val="96"/>
          <w:kern w:val="0"/>
          <w:sz w:val="32"/>
        </w:rPr>
        <w:t>照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员法管理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6"/>
          <w:w w:val="105"/>
          <w:kern w:val="0"/>
          <w:sz w:val="32"/>
        </w:rPr>
        <w:t>0</w:t>
      </w:r>
      <w:r>
        <w:rPr>
          <w:rFonts w:ascii="楷体" w:hAnsi="楷体" w:eastAsia="楷体" w:cs="楷体"/>
          <w:bCs/>
          <w:color w:val="000000"/>
          <w:w w:val="4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6"/>
          <w:w w:val="94"/>
          <w:kern w:val="0"/>
          <w:sz w:val="32"/>
        </w:rPr>
        <w:t>人</w:t>
      </w:r>
      <w:r>
        <w:rPr>
          <w:rFonts w:ascii="楷体" w:hAnsi="楷体" w:eastAsia="楷体" w:cs="楷体"/>
          <w:bCs/>
          <w:color w:val="000000"/>
          <w:spacing w:val="-5"/>
          <w:w w:val="94"/>
          <w:kern w:val="0"/>
          <w:sz w:val="32"/>
        </w:rPr>
        <w:t>)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。</w:t>
      </w:r>
    </w:p>
    <w:p>
      <w:pPr>
        <w:autoSpaceDE w:val="0"/>
        <w:autoSpaceDN w:val="0"/>
        <w:bidi w:val="0"/>
        <w:spacing w:before="96" w:beforeAutospacing="0" w:afterAutospacing="0" w:line="320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离退休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人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员</w:t>
      </w:r>
      <w:r>
        <w:rPr>
          <w:rFonts w:ascii="楷体" w:hAnsi="楷体" w:eastAsia="楷体" w:cs="楷体"/>
          <w:bCs/>
          <w:color w:val="000000"/>
          <w:w w:val="3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"/>
          <w:w w:val="99"/>
          <w:kern w:val="0"/>
          <w:sz w:val="32"/>
        </w:rPr>
        <w:t>12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人，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其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中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离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休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3"/>
          <w:w w:val="103"/>
          <w:kern w:val="0"/>
          <w:sz w:val="32"/>
        </w:rPr>
        <w:t>0</w:t>
      </w:r>
      <w:r>
        <w:rPr>
          <w:rFonts w:ascii="楷体" w:hAnsi="楷体" w:eastAsia="楷体" w:cs="楷体"/>
          <w:bCs/>
          <w:color w:val="000000"/>
          <w:w w:val="4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3"/>
          <w:w w:val="95"/>
          <w:kern w:val="0"/>
          <w:sz w:val="32"/>
        </w:rPr>
        <w:t>人</w:t>
      </w:r>
      <w:r>
        <w:rPr>
          <w:rFonts w:ascii="楷体" w:hAnsi="楷体" w:eastAsia="楷体" w:cs="楷体"/>
          <w:bCs/>
          <w:color w:val="000000"/>
          <w:spacing w:val="1"/>
          <w:w w:val="96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退</w:t>
      </w:r>
      <w:r>
        <w:rPr>
          <w:rFonts w:ascii="楷体" w:hAnsi="楷体" w:eastAsia="楷体" w:cs="楷体"/>
          <w:bCs/>
          <w:color w:val="000000"/>
          <w:spacing w:val="0"/>
          <w:w w:val="91"/>
          <w:kern w:val="0"/>
          <w:sz w:val="32"/>
        </w:rPr>
        <w:t>休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12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人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99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52" w:lineRule="exact"/>
        <w:ind w:left="235" w:firstLine="904"/>
        <w:jc w:val="left"/>
        <w:rPr>
          <w:rFonts w:hint="eastAsia"/>
        </w:rPr>
      </w:pPr>
      <w:r>
        <w:rPr>
          <w:rFonts w:ascii="楷体" w:hAnsi="楷体" w:eastAsia="楷体" w:cs="楷体"/>
          <w:b/>
          <w:bCs/>
          <w:color w:val="000000"/>
          <w:spacing w:val="0"/>
          <w:kern w:val="0"/>
          <w:sz w:val="48"/>
        </w:rPr>
        <w:t>第二</w:t>
      </w:r>
      <w:r>
        <w:rPr>
          <w:rFonts w:ascii="楷体" w:hAnsi="楷体" w:eastAsia="楷体" w:cs="楷体"/>
          <w:b/>
          <w:bCs/>
          <w:color w:val="000000"/>
          <w:spacing w:val="-7"/>
          <w:w w:val="102"/>
          <w:kern w:val="0"/>
          <w:sz w:val="48"/>
        </w:rPr>
        <w:t>部</w:t>
      </w:r>
      <w:r>
        <w:rPr>
          <w:rFonts w:ascii="楷体" w:hAnsi="楷体" w:eastAsia="楷体" w:cs="楷体"/>
          <w:b/>
          <w:bCs/>
          <w:color w:val="000000"/>
          <w:spacing w:val="-8"/>
          <w:w w:val="102"/>
          <w:kern w:val="0"/>
          <w:sz w:val="48"/>
        </w:rPr>
        <w:t>分</w:t>
      </w:r>
      <w:r>
        <w:rPr>
          <w:rFonts w:ascii="楷体" w:hAnsi="楷体" w:eastAsia="楷体" w:cs="楷体"/>
          <w:b/>
          <w:bCs/>
          <w:color w:val="000000"/>
          <w:spacing w:val="18"/>
          <w:w w:val="96"/>
          <w:kern w:val="0"/>
          <w:sz w:val="48"/>
        </w:rPr>
        <w:t>武</w:t>
      </w:r>
      <w:r>
        <w:rPr>
          <w:rFonts w:ascii="楷体" w:hAnsi="楷体" w:eastAsia="楷体" w:cs="楷体"/>
          <w:b/>
          <w:bCs/>
          <w:color w:val="000000"/>
          <w:spacing w:val="-12"/>
          <w:w w:val="99"/>
          <w:kern w:val="0"/>
          <w:sz w:val="48"/>
        </w:rPr>
        <w:t>汉</w:t>
      </w:r>
      <w:r>
        <w:rPr>
          <w:rFonts w:ascii="楷体" w:hAnsi="楷体" w:eastAsia="楷体" w:cs="楷体"/>
          <w:b/>
          <w:bCs/>
          <w:color w:val="000000"/>
          <w:spacing w:val="-18"/>
          <w:w w:val="104"/>
          <w:kern w:val="0"/>
          <w:sz w:val="48"/>
        </w:rPr>
        <w:t>市黄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48"/>
        </w:rPr>
        <w:t>陂区</w:t>
      </w:r>
      <w:r>
        <w:rPr>
          <w:rFonts w:ascii="楷体" w:hAnsi="楷体" w:eastAsia="楷体" w:cs="楷体"/>
          <w:b/>
          <w:bCs/>
          <w:color w:val="000000"/>
          <w:spacing w:val="-8"/>
          <w:w w:val="102"/>
          <w:kern w:val="0"/>
          <w:sz w:val="48"/>
        </w:rPr>
        <w:t>人</w:t>
      </w:r>
      <w:r>
        <w:rPr>
          <w:rFonts w:ascii="楷体" w:hAnsi="楷体" w:eastAsia="楷体" w:cs="楷体"/>
          <w:b/>
          <w:bCs/>
          <w:color w:val="000000"/>
          <w:spacing w:val="-18"/>
          <w:w w:val="104"/>
          <w:kern w:val="0"/>
          <w:sz w:val="48"/>
        </w:rPr>
        <w:t>民</w:t>
      </w:r>
      <w:r>
        <w:rPr>
          <w:rFonts w:ascii="楷体" w:hAnsi="楷体" w:eastAsia="楷体" w:cs="楷体"/>
          <w:b/>
          <w:bCs/>
          <w:color w:val="000000"/>
          <w:spacing w:val="-23"/>
          <w:w w:val="105"/>
          <w:kern w:val="0"/>
          <w:sz w:val="48"/>
        </w:rPr>
        <w:t>政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48"/>
        </w:rPr>
        <w:t>府大</w:t>
      </w:r>
      <w:r>
        <w:rPr>
          <w:rFonts w:ascii="楷体" w:hAnsi="楷体" w:eastAsia="楷体" w:cs="楷体"/>
          <w:b/>
          <w:bCs/>
          <w:color w:val="000000"/>
          <w:spacing w:val="-8"/>
          <w:w w:val="102"/>
          <w:kern w:val="0"/>
          <w:sz w:val="48"/>
        </w:rPr>
        <w:t>潭</w:t>
      </w:r>
      <w:r>
        <w:rPr>
          <w:rFonts w:ascii="楷体" w:hAnsi="楷体" w:eastAsia="楷体" w:cs="楷体"/>
          <w:b/>
          <w:bCs/>
          <w:color w:val="000000"/>
          <w:spacing w:val="-18"/>
          <w:w w:val="104"/>
          <w:kern w:val="0"/>
          <w:sz w:val="48"/>
        </w:rPr>
        <w:t>办事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48"/>
        </w:rPr>
        <w:t>处（</w:t>
      </w:r>
      <w:r>
        <w:rPr>
          <w:rFonts w:ascii="楷体" w:hAnsi="楷体" w:eastAsia="楷体" w:cs="楷体"/>
          <w:b/>
          <w:bCs/>
          <w:color w:val="000000"/>
          <w:spacing w:val="-8"/>
          <w:w w:val="102"/>
          <w:kern w:val="0"/>
          <w:sz w:val="48"/>
        </w:rPr>
        <w:t>汇</w:t>
      </w:r>
      <w:r>
        <w:rPr>
          <w:rFonts w:ascii="楷体" w:hAnsi="楷体" w:eastAsia="楷体" w:cs="楷体"/>
          <w:b/>
          <w:bCs/>
          <w:color w:val="000000"/>
          <w:spacing w:val="-18"/>
          <w:w w:val="104"/>
          <w:kern w:val="0"/>
          <w:sz w:val="48"/>
        </w:rPr>
        <w:t>总</w:t>
      </w:r>
      <w:r>
        <w:rPr>
          <w:rFonts w:ascii="楷体" w:hAnsi="楷体" w:eastAsia="楷体" w:cs="楷体"/>
          <w:b/>
          <w:bCs/>
          <w:color w:val="000000"/>
          <w:spacing w:val="-23"/>
          <w:w w:val="105"/>
          <w:kern w:val="0"/>
          <w:sz w:val="48"/>
        </w:rPr>
        <w:t>）</w:t>
      </w:r>
      <w:r>
        <w:rPr>
          <w:rFonts w:ascii="楷体" w:hAnsi="楷体" w:eastAsia="楷体" w:cs="楷体"/>
          <w:b/>
          <w:bCs/>
          <w:color w:val="000000"/>
          <w:spacing w:val="0"/>
          <w:w w:val="101"/>
          <w:kern w:val="0"/>
          <w:sz w:val="48"/>
        </w:rPr>
        <w:t>2019</w:t>
      </w:r>
      <w:r>
        <w:rPr>
          <w:rFonts w:ascii="楷体" w:hAnsi="楷体" w:eastAsia="楷体" w:cs="楷体"/>
          <w:b/>
          <w:bCs/>
          <w:color w:val="000000"/>
          <w:w w:val="51"/>
          <w:kern w:val="0"/>
          <w:sz w:val="48"/>
        </w:rPr>
        <w:t xml:space="preserve"> </w:t>
      </w:r>
      <w:r>
        <w:rPr>
          <w:rFonts w:ascii="楷体" w:hAnsi="楷体" w:eastAsia="楷体" w:cs="楷体"/>
          <w:b/>
          <w:bCs/>
          <w:color w:val="000000"/>
          <w:spacing w:val="-13"/>
          <w:w w:val="103"/>
          <w:kern w:val="0"/>
          <w:sz w:val="48"/>
        </w:rPr>
        <w:t>年</w:t>
      </w:r>
      <w:r>
        <w:rPr>
          <w:rFonts w:ascii="楷体" w:hAnsi="楷体" w:eastAsia="楷体" w:cs="楷体"/>
          <w:b/>
          <w:bCs/>
          <w:color w:val="000000"/>
          <w:spacing w:val="-18"/>
          <w:w w:val="104"/>
          <w:kern w:val="0"/>
          <w:sz w:val="48"/>
        </w:rPr>
        <w:t>度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48"/>
        </w:rPr>
        <w:t>部门</w:t>
      </w:r>
    </w:p>
    <w:p>
      <w:pPr>
        <w:autoSpaceDE w:val="0"/>
        <w:autoSpaceDN w:val="0"/>
        <w:bidi w:val="0"/>
        <w:spacing w:before="144" w:beforeAutospacing="0" w:afterAutospacing="0" w:line="480" w:lineRule="exact"/>
        <w:ind w:left="3428"/>
        <w:jc w:val="left"/>
        <w:rPr>
          <w:rFonts w:hint="eastAsia"/>
        </w:rPr>
      </w:pPr>
      <w:r>
        <w:rPr>
          <w:rFonts w:ascii="楷体" w:hAnsi="楷体" w:eastAsia="楷体" w:cs="楷体"/>
          <w:b/>
          <w:bCs/>
          <w:color w:val="000000"/>
          <w:spacing w:val="0"/>
          <w:kern w:val="0"/>
          <w:sz w:val="48"/>
        </w:rPr>
        <w:t>决算</w:t>
      </w:r>
      <w:r>
        <w:rPr>
          <w:rFonts w:ascii="楷体" w:hAnsi="楷体" w:eastAsia="楷体" w:cs="楷体"/>
          <w:b/>
          <w:bCs/>
          <w:color w:val="000000"/>
          <w:spacing w:val="-7"/>
          <w:w w:val="102"/>
          <w:kern w:val="0"/>
          <w:sz w:val="48"/>
        </w:rPr>
        <w:t>表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800" w:bottom="992" w:left="1800" w:header="851" w:footer="99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00" w:h="16840"/>
          <w:pgMar w:top="1426" w:right="1376" w:bottom="992" w:left="1800" w:header="851" w:footer="992" w:gutter="0"/>
          <w:cols w:space="720" w:num="1"/>
        </w:sectPr>
      </w:pPr>
      <w:bookmarkStart w:id="4" w:name="_bookmark4"/>
      <w:bookmarkEnd w:id="4"/>
    </w:p>
    <w:p>
      <w:pPr>
        <w:spacing w:beforeAutospacing="0" w:afterAutospacing="0" w:line="14" w:lineRule="exact"/>
        <w:jc w:val="center"/>
      </w:pPr>
      <w:r>
        <w:pict>
          <v:shape id="WS_polygon2" o:spid="_x0000_s1027" o:spt="12" type="#_x0000_t12" style="position:absolute;left:0pt;margin-left:121.4pt;margin-top:299.5pt;height:306.5pt;width:410.95pt;mso-position-horizontal-relative:page;mso-position-vertical-relative:page;z-index:-251655168;mso-width-relative:page;mso-height-relative:page;" stroked="t" coordsize="21600,21600">
            <v:path/>
            <v:fill opacity="0f" focussize="0,0"/>
            <v:stroke weight="1pt" color="#000000"/>
            <v:imagedata o:title=""/>
            <o:lock v:ext="edit"/>
          </v:shape>
        </w:pict>
      </w:r>
    </w:p>
    <w:tbl>
      <w:tblPr>
        <w:tblStyle w:val="2"/>
        <w:tblpPr w:vertAnchor="page" w:horzAnchor="page" w:tblpX="3150" w:tblpY="689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1418"/>
        <w:gridCol w:w="2126"/>
        <w:gridCol w:w="1418"/>
        <w:gridCol w:w="10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7085" w:type="dxa"/>
            <w:gridSpan w:val="5"/>
            <w:vMerge w:val="restart"/>
            <w:tcBorders>
              <w:top w:val="single" w:color="000000" w:sz="2" w:space="0"/>
              <w:left w:val="single" w:color="808080" w:sz="2" w:space="0"/>
              <w:bottom w:val="single" w:color="000000" w:sz="2" w:space="0"/>
              <w:right w:val="single" w:color="808080" w:sz="2" w:space="0"/>
            </w:tcBorders>
          </w:tcPr>
          <w:p>
            <w:pPr>
              <w:autoSpaceDE w:val="0"/>
              <w:autoSpaceDN w:val="0"/>
              <w:bidi w:val="0"/>
              <w:spacing w:before="194" w:beforeAutospacing="0" w:afterAutospacing="0" w:line="165" w:lineRule="exact"/>
              <w:ind w:left="1396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7"/>
              </w:rPr>
              <w:t>2,704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kern w:val="0"/>
                <w:sz w:val="17"/>
              </w:rPr>
              <w:t>万</w:t>
            </w:r>
            <w:r>
              <w:rPr>
                <w:rFonts w:ascii="宋体" w:hAnsi="宋体" w:eastAsia="宋体" w:cs="宋体"/>
                <w:bCs/>
                <w:color w:val="000000"/>
                <w:spacing w:val="-4"/>
                <w:kern w:val="0"/>
                <w:sz w:val="17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062" w:type="dxa"/>
            <w:vMerge w:val="restart"/>
            <w:tcBorders>
              <w:top w:val="single" w:color="000000" w:sz="2" w:space="0"/>
              <w:left w:val="single" w:color="80808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999FF"/>
          </w:tcPr>
          <w:p/>
        </w:tc>
        <w:tc>
          <w:tcPr>
            <w:tcW w:w="4605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80808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062" w:type="dxa"/>
            <w:vMerge w:val="restart"/>
            <w:tcBorders>
              <w:top w:val="single" w:color="000000" w:sz="2" w:space="0"/>
              <w:left w:val="single" w:color="80808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999FF"/>
          </w:tcPr>
          <w:p/>
        </w:tc>
        <w:tc>
          <w:tcPr>
            <w:tcW w:w="4605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80808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</w:trPr>
        <w:tc>
          <w:tcPr>
            <w:tcW w:w="1062" w:type="dxa"/>
            <w:vMerge w:val="restart"/>
            <w:tcBorders>
              <w:top w:val="single" w:color="000000" w:sz="2" w:space="0"/>
              <w:left w:val="single" w:color="80808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999FF"/>
          </w:tcPr>
          <w:p/>
        </w:tc>
        <w:tc>
          <w:tcPr>
            <w:tcW w:w="4605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80808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062" w:type="dxa"/>
            <w:vMerge w:val="restart"/>
            <w:tcBorders>
              <w:top w:val="single" w:color="000000" w:sz="2" w:space="0"/>
              <w:left w:val="single" w:color="80808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999FF"/>
          </w:tcPr>
          <w:p/>
        </w:tc>
        <w:tc>
          <w:tcPr>
            <w:tcW w:w="4605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80808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062" w:type="dxa"/>
            <w:vMerge w:val="restart"/>
            <w:tcBorders>
              <w:top w:val="single" w:color="000000" w:sz="2" w:space="0"/>
              <w:left w:val="single" w:color="80808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999FF"/>
          </w:tcPr>
          <w:p/>
        </w:tc>
        <w:tc>
          <w:tcPr>
            <w:tcW w:w="4605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808080" w:sz="2" w:space="0"/>
            </w:tcBorders>
          </w:tcPr>
          <w:p>
            <w:pPr>
              <w:autoSpaceDE w:val="0"/>
              <w:autoSpaceDN w:val="0"/>
              <w:bidi w:val="0"/>
              <w:spacing w:before="90" w:beforeAutospacing="0" w:afterAutospacing="0" w:line="166" w:lineRule="exact"/>
              <w:ind w:left="246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7"/>
              </w:rPr>
              <w:t>2,464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kern w:val="0"/>
                <w:sz w:val="17"/>
              </w:rPr>
              <w:t>万</w:t>
            </w:r>
            <w:r>
              <w:rPr>
                <w:rFonts w:ascii="宋体" w:hAnsi="宋体" w:eastAsia="宋体" w:cs="宋体"/>
                <w:bCs/>
                <w:color w:val="000000"/>
                <w:spacing w:val="-4"/>
                <w:kern w:val="0"/>
                <w:sz w:val="17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exact"/>
        </w:trPr>
        <w:tc>
          <w:tcPr>
            <w:tcW w:w="1062" w:type="dxa"/>
            <w:vMerge w:val="continue"/>
            <w:tcBorders>
              <w:top w:val="nil"/>
              <w:left w:val="single" w:color="80808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999FF"/>
          </w:tcPr>
          <w:p/>
        </w:tc>
        <w:tc>
          <w:tcPr>
            <w:tcW w:w="4605" w:type="dxa"/>
            <w:gridSpan w:val="3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808080" w:sz="2" w:space="0"/>
            </w:tcBorders>
          </w:tcPr>
          <w:p>
            <w:pPr>
              <w:autoSpaceDE w:val="0"/>
              <w:autoSpaceDN w:val="0"/>
              <w:bidi w:val="0"/>
              <w:spacing w:before="90" w:beforeAutospacing="0" w:afterAutospacing="0" w:line="166" w:lineRule="exact"/>
              <w:ind w:left="246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7"/>
              </w:rPr>
              <w:t>2,464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kern w:val="0"/>
                <w:sz w:val="17"/>
              </w:rPr>
              <w:t>万</w:t>
            </w:r>
            <w:r>
              <w:rPr>
                <w:rFonts w:ascii="宋体" w:hAnsi="宋体" w:eastAsia="宋体" w:cs="宋体"/>
                <w:bCs/>
                <w:color w:val="000000"/>
                <w:spacing w:val="-4"/>
                <w:kern w:val="0"/>
                <w:sz w:val="17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062" w:type="dxa"/>
            <w:vMerge w:val="restart"/>
            <w:tcBorders>
              <w:top w:val="single" w:color="000000" w:sz="2" w:space="0"/>
              <w:left w:val="single" w:color="80808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999FF"/>
          </w:tcPr>
          <w:p/>
        </w:tc>
        <w:tc>
          <w:tcPr>
            <w:tcW w:w="21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999FF"/>
          </w:tcPr>
          <w:p/>
        </w:tc>
        <w:tc>
          <w:tcPr>
            <w:tcW w:w="106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80808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</w:trPr>
        <w:tc>
          <w:tcPr>
            <w:tcW w:w="1062" w:type="dxa"/>
            <w:vMerge w:val="restart"/>
            <w:tcBorders>
              <w:top w:val="single" w:color="000000" w:sz="2" w:space="0"/>
              <w:left w:val="single" w:color="80808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999FF"/>
          </w:tcPr>
          <w:p/>
        </w:tc>
        <w:tc>
          <w:tcPr>
            <w:tcW w:w="21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999FF"/>
          </w:tcPr>
          <w:p/>
        </w:tc>
        <w:tc>
          <w:tcPr>
            <w:tcW w:w="106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80808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062" w:type="dxa"/>
            <w:tcBorders>
              <w:top w:val="single" w:color="000000" w:sz="2" w:space="0"/>
              <w:left w:val="single" w:color="808080" w:sz="2" w:space="0"/>
              <w:bottom w:val="single" w:color="808080" w:sz="2" w:space="0"/>
              <w:right w:val="single" w:color="000000" w:sz="2" w:space="0"/>
            </w:tcBorders>
          </w:tcPr>
          <w:p/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808080" w:sz="2" w:space="0"/>
              <w:right w:val="single" w:color="000000" w:sz="2" w:space="0"/>
            </w:tcBorders>
            <w:shd w:val="clear" w:color="auto" w:fill="9999FF"/>
          </w:tcPr>
          <w:p/>
        </w:tc>
        <w:tc>
          <w:tcPr>
            <w:tcW w:w="2125" w:type="dxa"/>
            <w:tcBorders>
              <w:top w:val="single" w:color="000000" w:sz="2" w:space="0"/>
              <w:left w:val="single" w:color="000000" w:sz="2" w:space="0"/>
              <w:bottom w:val="single" w:color="808080" w:sz="2" w:space="0"/>
              <w:right w:val="single" w:color="000000" w:sz="2" w:space="0"/>
            </w:tcBorders>
          </w:tcPr>
          <w:p/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808080" w:sz="2" w:space="0"/>
              <w:right w:val="single" w:color="000000" w:sz="2" w:space="0"/>
            </w:tcBorders>
            <w:shd w:val="clear" w:color="auto" w:fill="9999FF"/>
          </w:tcPr>
          <w:p/>
        </w:tc>
        <w:tc>
          <w:tcPr>
            <w:tcW w:w="1062" w:type="dxa"/>
            <w:tcBorders>
              <w:top w:val="single" w:color="000000" w:sz="2" w:space="0"/>
              <w:left w:val="single" w:color="000000" w:sz="2" w:space="0"/>
              <w:bottom w:val="single" w:color="808080" w:sz="2" w:space="0"/>
              <w:right w:val="single" w:color="808080" w:sz="2" w:space="0"/>
            </w:tcBorders>
          </w:tcPr>
          <w:p/>
        </w:tc>
      </w:tr>
    </w:tbl>
    <w:p>
      <w:pPr>
        <w:autoSpaceDE w:val="0"/>
        <w:autoSpaceDN w:val="0"/>
        <w:bidi w:val="0"/>
        <w:spacing w:before="105" w:beforeAutospacing="0" w:afterAutospacing="0" w:line="439" w:lineRule="exact"/>
        <w:ind w:left="949"/>
        <w:jc w:val="left"/>
        <w:rPr>
          <w:rFonts w:hint="eastAsia"/>
        </w:rPr>
      </w:pPr>
      <w:r>
        <w:rPr>
          <w:rFonts w:ascii="楷体" w:hAnsi="楷体" w:eastAsia="楷体" w:cs="楷体"/>
          <w:b/>
          <w:bCs/>
          <w:color w:val="000000"/>
          <w:spacing w:val="25"/>
          <w:w w:val="94"/>
          <w:kern w:val="0"/>
          <w:sz w:val="44"/>
        </w:rPr>
        <w:t>第</w:t>
      </w:r>
      <w:r>
        <w:rPr>
          <w:rFonts w:ascii="楷体" w:hAnsi="楷体" w:eastAsia="楷体" w:cs="楷体"/>
          <w:b/>
          <w:bCs/>
          <w:color w:val="000000"/>
          <w:spacing w:val="42"/>
          <w:w w:val="85"/>
          <w:kern w:val="0"/>
          <w:sz w:val="44"/>
        </w:rPr>
        <w:t>三</w:t>
      </w:r>
      <w:r>
        <w:rPr>
          <w:rFonts w:ascii="楷体" w:hAnsi="楷体" w:eastAsia="楷体" w:cs="楷体"/>
          <w:b/>
          <w:bCs/>
          <w:color w:val="000000"/>
          <w:spacing w:val="25"/>
          <w:w w:val="85"/>
          <w:kern w:val="0"/>
          <w:sz w:val="44"/>
        </w:rPr>
        <w:t>部</w:t>
      </w:r>
      <w:r>
        <w:rPr>
          <w:rFonts w:ascii="楷体" w:hAnsi="楷体" w:eastAsia="楷体" w:cs="楷体"/>
          <w:b/>
          <w:bCs/>
          <w:color w:val="000000"/>
          <w:spacing w:val="-11"/>
          <w:w w:val="97"/>
          <w:kern w:val="0"/>
          <w:sz w:val="44"/>
        </w:rPr>
        <w:t>分</w:t>
      </w:r>
      <w:r>
        <w:rPr>
          <w:rFonts w:ascii="楷体" w:hAnsi="楷体" w:eastAsia="楷体" w:cs="楷体"/>
          <w:b/>
          <w:bCs/>
          <w:color w:val="000000"/>
          <w:spacing w:val="447"/>
          <w:kern w:val="0"/>
          <w:sz w:val="44"/>
        </w:rPr>
        <w:t xml:space="preserve"> </w:t>
      </w:r>
      <w:r>
        <w:rPr>
          <w:rFonts w:ascii="楷体" w:hAnsi="楷体" w:eastAsia="楷体" w:cs="楷体"/>
          <w:b/>
          <w:bCs/>
          <w:color w:val="000000"/>
          <w:spacing w:val="3"/>
          <w:w w:val="99"/>
          <w:kern w:val="0"/>
          <w:sz w:val="44"/>
        </w:rPr>
        <w:t>武</w:t>
      </w:r>
      <w:r>
        <w:rPr>
          <w:rFonts w:ascii="楷体" w:hAnsi="楷体" w:eastAsia="楷体" w:cs="楷体"/>
          <w:b/>
          <w:bCs/>
          <w:color w:val="000000"/>
          <w:spacing w:val="42"/>
          <w:w w:val="90"/>
          <w:kern w:val="0"/>
          <w:sz w:val="44"/>
        </w:rPr>
        <w:t>汉</w:t>
      </w:r>
      <w:r>
        <w:rPr>
          <w:rFonts w:ascii="楷体" w:hAnsi="楷体" w:eastAsia="楷体" w:cs="楷体"/>
          <w:b/>
          <w:bCs/>
          <w:color w:val="000000"/>
          <w:spacing w:val="25"/>
          <w:w w:val="85"/>
          <w:kern w:val="0"/>
          <w:sz w:val="44"/>
        </w:rPr>
        <w:t>市</w:t>
      </w:r>
      <w:r>
        <w:rPr>
          <w:rFonts w:ascii="楷体" w:hAnsi="楷体" w:eastAsia="楷体" w:cs="楷体"/>
          <w:b/>
          <w:bCs/>
          <w:color w:val="000000"/>
          <w:spacing w:val="42"/>
          <w:w w:val="85"/>
          <w:kern w:val="0"/>
          <w:sz w:val="44"/>
        </w:rPr>
        <w:t>黄</w:t>
      </w:r>
      <w:r>
        <w:rPr>
          <w:rFonts w:ascii="楷体" w:hAnsi="楷体" w:eastAsia="楷体" w:cs="楷体"/>
          <w:b/>
          <w:bCs/>
          <w:color w:val="000000"/>
          <w:spacing w:val="-28"/>
          <w:w w:val="97"/>
          <w:kern w:val="0"/>
          <w:sz w:val="44"/>
        </w:rPr>
        <w:t>陂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44"/>
        </w:rPr>
        <w:t>区</w:t>
      </w:r>
      <w:r>
        <w:rPr>
          <w:rFonts w:ascii="楷体" w:hAnsi="楷体" w:eastAsia="楷体" w:cs="楷体"/>
          <w:b/>
          <w:bCs/>
          <w:color w:val="000000"/>
          <w:spacing w:val="2"/>
          <w:kern w:val="0"/>
          <w:sz w:val="44"/>
        </w:rPr>
        <w:t>人</w:t>
      </w:r>
      <w:r>
        <w:rPr>
          <w:rFonts w:ascii="楷体" w:hAnsi="楷体" w:eastAsia="楷体" w:cs="楷体"/>
          <w:b/>
          <w:bCs/>
          <w:color w:val="000000"/>
          <w:spacing w:val="12"/>
          <w:w w:val="97"/>
          <w:kern w:val="0"/>
          <w:sz w:val="44"/>
        </w:rPr>
        <w:t>民</w:t>
      </w:r>
      <w:r>
        <w:rPr>
          <w:rFonts w:ascii="楷体" w:hAnsi="楷体" w:eastAsia="楷体" w:cs="楷体"/>
          <w:b/>
          <w:bCs/>
          <w:color w:val="000000"/>
          <w:spacing w:val="11"/>
          <w:w w:val="95"/>
          <w:kern w:val="0"/>
          <w:sz w:val="44"/>
        </w:rPr>
        <w:t>政</w:t>
      </w:r>
      <w:r>
        <w:rPr>
          <w:rFonts w:ascii="楷体" w:hAnsi="楷体" w:eastAsia="楷体" w:cs="楷体"/>
          <w:b/>
          <w:bCs/>
          <w:color w:val="000000"/>
          <w:spacing w:val="34"/>
          <w:w w:val="90"/>
          <w:kern w:val="0"/>
          <w:sz w:val="44"/>
        </w:rPr>
        <w:t>府</w:t>
      </w:r>
      <w:r>
        <w:rPr>
          <w:rFonts w:ascii="楷体" w:hAnsi="楷体" w:eastAsia="楷体" w:cs="楷体"/>
          <w:b/>
          <w:bCs/>
          <w:color w:val="000000"/>
          <w:spacing w:val="33"/>
          <w:w w:val="85"/>
          <w:kern w:val="0"/>
          <w:sz w:val="44"/>
        </w:rPr>
        <w:t>大</w:t>
      </w:r>
    </w:p>
    <w:p>
      <w:pPr>
        <w:autoSpaceDE w:val="0"/>
        <w:autoSpaceDN w:val="0"/>
        <w:bidi w:val="0"/>
        <w:spacing w:before="185" w:beforeAutospacing="0" w:afterAutospacing="0" w:line="439" w:lineRule="exact"/>
        <w:ind w:left="1443"/>
        <w:jc w:val="left"/>
        <w:rPr>
          <w:rFonts w:hint="eastAsia"/>
        </w:rPr>
      </w:pPr>
      <w:r>
        <w:rPr>
          <w:rFonts w:ascii="楷体" w:hAnsi="楷体" w:eastAsia="楷体" w:cs="楷体"/>
          <w:b/>
          <w:bCs/>
          <w:color w:val="000000"/>
          <w:spacing w:val="25"/>
          <w:w w:val="94"/>
          <w:kern w:val="0"/>
          <w:sz w:val="44"/>
        </w:rPr>
        <w:t>潭</w:t>
      </w:r>
      <w:r>
        <w:rPr>
          <w:rFonts w:ascii="楷体" w:hAnsi="楷体" w:eastAsia="楷体" w:cs="楷体"/>
          <w:b/>
          <w:bCs/>
          <w:color w:val="000000"/>
          <w:spacing w:val="42"/>
          <w:w w:val="85"/>
          <w:kern w:val="0"/>
          <w:sz w:val="44"/>
        </w:rPr>
        <w:t>办</w:t>
      </w:r>
      <w:r>
        <w:rPr>
          <w:rFonts w:ascii="楷体" w:hAnsi="楷体" w:eastAsia="楷体" w:cs="楷体"/>
          <w:b/>
          <w:bCs/>
          <w:color w:val="000000"/>
          <w:spacing w:val="25"/>
          <w:w w:val="85"/>
          <w:kern w:val="0"/>
          <w:sz w:val="44"/>
        </w:rPr>
        <w:t>事</w:t>
      </w:r>
      <w:r>
        <w:rPr>
          <w:rFonts w:ascii="楷体" w:hAnsi="楷体" w:eastAsia="楷体" w:cs="楷体"/>
          <w:b/>
          <w:bCs/>
          <w:color w:val="000000"/>
          <w:spacing w:val="-11"/>
          <w:w w:val="97"/>
          <w:kern w:val="0"/>
          <w:sz w:val="44"/>
        </w:rPr>
        <w:t>处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44"/>
        </w:rPr>
        <w:t>（</w:t>
      </w:r>
      <w:r>
        <w:rPr>
          <w:rFonts w:ascii="楷体" w:hAnsi="楷体" w:eastAsia="楷体" w:cs="楷体"/>
          <w:b/>
          <w:bCs/>
          <w:color w:val="000000"/>
          <w:spacing w:val="2"/>
          <w:kern w:val="0"/>
          <w:sz w:val="44"/>
        </w:rPr>
        <w:t>汇</w:t>
      </w:r>
      <w:r>
        <w:rPr>
          <w:rFonts w:ascii="楷体" w:hAnsi="楷体" w:eastAsia="楷体" w:cs="楷体"/>
          <w:b/>
          <w:bCs/>
          <w:color w:val="000000"/>
          <w:spacing w:val="12"/>
          <w:w w:val="97"/>
          <w:kern w:val="0"/>
          <w:sz w:val="44"/>
        </w:rPr>
        <w:t>总</w:t>
      </w:r>
      <w:r>
        <w:rPr>
          <w:rFonts w:ascii="楷体" w:hAnsi="楷体" w:eastAsia="楷体" w:cs="楷体"/>
          <w:b/>
          <w:bCs/>
          <w:color w:val="000000"/>
          <w:spacing w:val="11"/>
          <w:w w:val="95"/>
          <w:kern w:val="0"/>
          <w:sz w:val="44"/>
        </w:rPr>
        <w:t>）</w:t>
      </w:r>
      <w:r>
        <w:rPr>
          <w:rFonts w:ascii="楷体" w:hAnsi="楷体" w:eastAsia="楷体" w:cs="楷体"/>
          <w:b/>
          <w:bCs/>
          <w:color w:val="000000"/>
          <w:spacing w:val="21"/>
          <w:w w:val="90"/>
          <w:kern w:val="0"/>
          <w:sz w:val="44"/>
        </w:rPr>
        <w:t>2019</w:t>
      </w:r>
      <w:r>
        <w:rPr>
          <w:rFonts w:ascii="楷体" w:hAnsi="楷体" w:eastAsia="楷体" w:cs="楷体"/>
          <w:b/>
          <w:bCs/>
          <w:color w:val="000000"/>
          <w:w w:val="42"/>
          <w:kern w:val="0"/>
          <w:sz w:val="44"/>
        </w:rPr>
        <w:t xml:space="preserve"> </w:t>
      </w:r>
      <w:r>
        <w:rPr>
          <w:rFonts w:ascii="楷体" w:hAnsi="楷体" w:eastAsia="楷体" w:cs="楷体"/>
          <w:b/>
          <w:bCs/>
          <w:color w:val="000000"/>
          <w:spacing w:val="-20"/>
          <w:w w:val="105"/>
          <w:kern w:val="0"/>
          <w:sz w:val="44"/>
        </w:rPr>
        <w:t>年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44"/>
        </w:rPr>
        <w:t>度</w:t>
      </w:r>
    </w:p>
    <w:p>
      <w:pPr>
        <w:autoSpaceDE w:val="0"/>
        <w:autoSpaceDN w:val="0"/>
        <w:bidi w:val="0"/>
        <w:spacing w:before="185" w:beforeAutospacing="0" w:afterAutospacing="0" w:line="439" w:lineRule="exact"/>
        <w:ind w:left="2384"/>
        <w:jc w:val="left"/>
        <w:rPr>
          <w:rFonts w:hint="eastAsia"/>
        </w:rPr>
      </w:pPr>
      <w:r>
        <w:rPr>
          <w:rFonts w:ascii="楷体" w:hAnsi="楷体" w:eastAsia="楷体" w:cs="楷体"/>
          <w:b/>
          <w:bCs/>
          <w:color w:val="000000"/>
          <w:spacing w:val="25"/>
          <w:w w:val="94"/>
          <w:kern w:val="0"/>
          <w:sz w:val="44"/>
        </w:rPr>
        <w:t>部</w:t>
      </w:r>
      <w:r>
        <w:rPr>
          <w:rFonts w:ascii="楷体" w:hAnsi="楷体" w:eastAsia="楷体" w:cs="楷体"/>
          <w:b/>
          <w:bCs/>
          <w:color w:val="000000"/>
          <w:spacing w:val="42"/>
          <w:w w:val="85"/>
          <w:kern w:val="0"/>
          <w:sz w:val="44"/>
        </w:rPr>
        <w:t>门</w:t>
      </w:r>
      <w:r>
        <w:rPr>
          <w:rFonts w:ascii="楷体" w:hAnsi="楷体" w:eastAsia="楷体" w:cs="楷体"/>
          <w:b/>
          <w:bCs/>
          <w:color w:val="000000"/>
          <w:spacing w:val="25"/>
          <w:w w:val="85"/>
          <w:kern w:val="0"/>
          <w:sz w:val="44"/>
        </w:rPr>
        <w:t>决</w:t>
      </w:r>
      <w:r>
        <w:rPr>
          <w:rFonts w:ascii="楷体" w:hAnsi="楷体" w:eastAsia="楷体" w:cs="楷体"/>
          <w:b/>
          <w:bCs/>
          <w:color w:val="000000"/>
          <w:spacing w:val="-11"/>
          <w:w w:val="97"/>
          <w:kern w:val="0"/>
          <w:sz w:val="44"/>
        </w:rPr>
        <w:t>算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44"/>
        </w:rPr>
        <w:t>情</w:t>
      </w:r>
      <w:r>
        <w:rPr>
          <w:rFonts w:ascii="楷体" w:hAnsi="楷体" w:eastAsia="楷体" w:cs="楷体"/>
          <w:b/>
          <w:bCs/>
          <w:color w:val="000000"/>
          <w:spacing w:val="2"/>
          <w:kern w:val="0"/>
          <w:sz w:val="44"/>
        </w:rPr>
        <w:t>况</w:t>
      </w:r>
      <w:r>
        <w:rPr>
          <w:rFonts w:ascii="楷体" w:hAnsi="楷体" w:eastAsia="楷体" w:cs="楷体"/>
          <w:b/>
          <w:bCs/>
          <w:color w:val="000000"/>
          <w:spacing w:val="12"/>
          <w:w w:val="97"/>
          <w:kern w:val="0"/>
          <w:sz w:val="44"/>
        </w:rPr>
        <w:t>说</w:t>
      </w:r>
      <w:r>
        <w:rPr>
          <w:rFonts w:ascii="楷体" w:hAnsi="楷体" w:eastAsia="楷体" w:cs="楷体"/>
          <w:b/>
          <w:bCs/>
          <w:color w:val="000000"/>
          <w:spacing w:val="11"/>
          <w:w w:val="95"/>
          <w:kern w:val="0"/>
          <w:sz w:val="44"/>
        </w:rPr>
        <w:t>明</w:t>
      </w:r>
    </w:p>
    <w:p>
      <w:pPr>
        <w:autoSpaceDE w:val="0"/>
        <w:autoSpaceDN w:val="0"/>
        <w:spacing w:beforeAutospacing="0" w:afterAutospacing="0" w:line="763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一、2019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spacing w:val="2"/>
          <w:w w:val="9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11"/>
          <w:w w:val="100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总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体</w:t>
      </w:r>
      <w:r>
        <w:rPr>
          <w:rFonts w:ascii="楷体" w:hAnsi="楷体" w:eastAsia="楷体" w:cs="楷体"/>
          <w:bCs/>
          <w:color w:val="000000"/>
          <w:spacing w:val="1"/>
          <w:w w:val="90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况说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明</w:t>
      </w:r>
    </w:p>
    <w:p>
      <w:pPr>
        <w:autoSpaceDE w:val="0"/>
        <w:autoSpaceDN w:val="0"/>
        <w:bidi w:val="0"/>
        <w:spacing w:beforeAutospacing="0" w:afterAutospacing="0" w:line="414" w:lineRule="exact"/>
        <w:ind w:firstLine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-6"/>
          <w:w w:val="104"/>
          <w:kern w:val="0"/>
          <w:sz w:val="32"/>
        </w:rPr>
        <w:t>2019</w:t>
      </w:r>
      <w:r>
        <w:rPr>
          <w:rFonts w:ascii="楷体" w:hAnsi="楷体" w:eastAsia="楷体" w:cs="楷体"/>
          <w:bCs/>
          <w:color w:val="000000"/>
          <w:w w:val="7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7"/>
          <w:w w:val="103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总</w:t>
      </w:r>
      <w:r>
        <w:rPr>
          <w:rFonts w:ascii="楷体" w:hAnsi="楷体" w:eastAsia="楷体" w:cs="楷体"/>
          <w:bCs/>
          <w:color w:val="000000"/>
          <w:spacing w:val="2"/>
          <w:w w:val="91"/>
          <w:kern w:val="0"/>
          <w:sz w:val="32"/>
        </w:rPr>
        <w:t>计</w:t>
      </w:r>
      <w:r>
        <w:rPr>
          <w:rFonts w:ascii="楷体" w:hAnsi="楷体" w:eastAsia="楷体" w:cs="楷体"/>
          <w:bCs/>
          <w:color w:val="000000"/>
          <w:w w:val="7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4"/>
          <w:w w:val="91"/>
          <w:kern w:val="0"/>
          <w:sz w:val="32"/>
        </w:rPr>
        <w:t>2,463.58</w:t>
      </w:r>
      <w:r>
        <w:rPr>
          <w:rFonts w:ascii="楷体" w:hAnsi="楷体" w:eastAsia="楷体" w:cs="楷体"/>
          <w:bCs/>
          <w:color w:val="000000"/>
          <w:w w:val="6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19"/>
          <w:w w:val="91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12"/>
          <w:w w:val="90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-1"/>
          <w:w w:val="97"/>
          <w:kern w:val="0"/>
          <w:sz w:val="32"/>
        </w:rPr>
        <w:t>与</w:t>
      </w:r>
      <w:r>
        <w:rPr>
          <w:rFonts w:ascii="楷体" w:hAnsi="楷体" w:eastAsia="楷体" w:cs="楷体"/>
          <w:bCs/>
          <w:color w:val="000000"/>
          <w:w w:val="7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4"/>
          <w:w w:val="91"/>
          <w:kern w:val="0"/>
          <w:sz w:val="32"/>
        </w:rPr>
        <w:t>2018</w:t>
      </w:r>
      <w:r>
        <w:rPr>
          <w:rFonts w:ascii="楷体" w:hAnsi="楷体" w:eastAsia="楷体" w:cs="楷体"/>
          <w:bCs/>
          <w:color w:val="000000"/>
          <w:w w:val="6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3"/>
          <w:w w:val="92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8"/>
          <w:w w:val="90"/>
          <w:kern w:val="0"/>
          <w:sz w:val="32"/>
        </w:rPr>
        <w:t>相</w:t>
      </w:r>
      <w:r>
        <w:rPr>
          <w:rFonts w:ascii="楷体" w:hAnsi="楷体" w:eastAsia="楷体" w:cs="楷体"/>
          <w:bCs/>
          <w:color w:val="000000"/>
          <w:spacing w:val="23"/>
          <w:w w:val="90"/>
          <w:kern w:val="0"/>
          <w:sz w:val="32"/>
        </w:rPr>
        <w:t>比</w:t>
      </w:r>
      <w:r>
        <w:rPr>
          <w:rFonts w:ascii="楷体" w:hAnsi="楷体" w:eastAsia="楷体" w:cs="楷体"/>
          <w:bCs/>
          <w:color w:val="000000"/>
          <w:spacing w:val="-11"/>
          <w:w w:val="96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收、支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总</w:t>
      </w:r>
      <w:r>
        <w:rPr>
          <w:rFonts w:ascii="楷体" w:hAnsi="楷体" w:eastAsia="楷体" w:cs="楷体"/>
          <w:bCs/>
          <w:color w:val="000000"/>
          <w:spacing w:val="6"/>
          <w:w w:val="91"/>
          <w:kern w:val="0"/>
          <w:sz w:val="32"/>
        </w:rPr>
        <w:t>计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各</w:t>
      </w:r>
      <w:r>
        <w:rPr>
          <w:rFonts w:ascii="楷体" w:hAnsi="楷体" w:eastAsia="楷体" w:cs="楷体"/>
          <w:bCs/>
          <w:color w:val="000000"/>
          <w:spacing w:val="-7"/>
          <w:w w:val="100"/>
          <w:kern w:val="0"/>
          <w:sz w:val="32"/>
        </w:rPr>
        <w:t>减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少</w:t>
      </w:r>
      <w:r>
        <w:rPr>
          <w:rFonts w:ascii="楷体" w:hAnsi="楷体" w:eastAsia="楷体" w:cs="楷体"/>
          <w:bCs/>
          <w:color w:val="000000"/>
          <w:spacing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240.08</w:t>
      </w:r>
      <w:r>
        <w:rPr>
          <w:rFonts w:ascii="楷体" w:hAnsi="楷体" w:eastAsia="楷体" w:cs="楷体"/>
          <w:bCs/>
          <w:color w:val="000000"/>
          <w:w w:val="4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4"/>
          <w:w w:val="105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元，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下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降 8.88%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12"/>
          <w:w w:val="100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要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原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因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是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工程项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投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压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缩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。</w:t>
      </w:r>
    </w:p>
    <w:p>
      <w:pPr>
        <w:autoSpaceDE w:val="0"/>
        <w:autoSpaceDN w:val="0"/>
        <w:bidi w:val="0"/>
        <w:spacing w:before="96"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图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1：收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总</w:t>
      </w:r>
      <w:r>
        <w:rPr>
          <w:rFonts w:ascii="楷体" w:hAnsi="楷体" w:eastAsia="楷体" w:cs="楷体"/>
          <w:bCs/>
          <w:color w:val="000000"/>
          <w:spacing w:val="-12"/>
          <w:w w:val="100"/>
          <w:kern w:val="0"/>
          <w:sz w:val="32"/>
        </w:rPr>
        <w:t>计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变动情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况</w:t>
      </w:r>
    </w:p>
    <w:p>
      <w:pPr>
        <w:autoSpaceDE w:val="0"/>
        <w:autoSpaceDN w:val="0"/>
        <w:spacing w:beforeAutospacing="0" w:afterAutospacing="0" w:line="853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65" w:lineRule="exact"/>
        <w:ind w:left="763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1"/>
          <w:kern w:val="0"/>
          <w:sz w:val="17"/>
        </w:rPr>
        <w:t>2,750</w:t>
      </w:r>
    </w:p>
    <w:p>
      <w:pPr>
        <w:autoSpaceDE w:val="0"/>
        <w:autoSpaceDN w:val="0"/>
        <w:spacing w:beforeAutospacing="0" w:afterAutospacing="0" w:line="350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66" w:lineRule="exact"/>
        <w:ind w:left="763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1"/>
          <w:kern w:val="0"/>
          <w:sz w:val="17"/>
        </w:rPr>
        <w:t>2,700</w:t>
      </w:r>
    </w:p>
    <w:p>
      <w:pPr>
        <w:autoSpaceDE w:val="0"/>
        <w:autoSpaceDN w:val="0"/>
        <w:spacing w:beforeAutospacing="0" w:afterAutospacing="0" w:line="349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66" w:lineRule="exact"/>
        <w:ind w:left="763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1"/>
          <w:kern w:val="0"/>
          <w:sz w:val="17"/>
        </w:rPr>
        <w:t>2,650</w:t>
      </w:r>
    </w:p>
    <w:p>
      <w:pPr>
        <w:autoSpaceDE w:val="0"/>
        <w:autoSpaceDN w:val="0"/>
        <w:spacing w:beforeAutospacing="0" w:afterAutospacing="0" w:line="349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66" w:lineRule="exact"/>
        <w:ind w:left="763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1"/>
          <w:kern w:val="0"/>
          <w:sz w:val="17"/>
        </w:rPr>
        <w:t>2,600</w:t>
      </w:r>
    </w:p>
    <w:p>
      <w:pPr>
        <w:autoSpaceDE w:val="0"/>
        <w:autoSpaceDN w:val="0"/>
        <w:spacing w:beforeAutospacing="0" w:afterAutospacing="0" w:line="349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66" w:lineRule="exact"/>
        <w:ind w:left="763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1"/>
          <w:kern w:val="0"/>
          <w:sz w:val="17"/>
        </w:rPr>
        <w:t>2,550</w:t>
      </w:r>
    </w:p>
    <w:p>
      <w:pPr>
        <w:autoSpaceDE w:val="0"/>
        <w:autoSpaceDN w:val="0"/>
        <w:spacing w:beforeAutospacing="0" w:afterAutospacing="0" w:line="349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66" w:lineRule="exact"/>
        <w:ind w:left="763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1"/>
          <w:kern w:val="0"/>
          <w:sz w:val="17"/>
        </w:rPr>
        <w:t>2,500</w:t>
      </w:r>
    </w:p>
    <w:p>
      <w:pPr>
        <w:autoSpaceDE w:val="0"/>
        <w:autoSpaceDN w:val="0"/>
        <w:spacing w:beforeAutospacing="0" w:afterAutospacing="0" w:line="349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66" w:lineRule="exact"/>
        <w:ind w:left="763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1"/>
          <w:kern w:val="0"/>
          <w:sz w:val="17"/>
        </w:rPr>
        <w:t>2,450</w:t>
      </w:r>
    </w:p>
    <w:p>
      <w:pPr>
        <w:autoSpaceDE w:val="0"/>
        <w:autoSpaceDN w:val="0"/>
        <w:spacing w:beforeAutospacing="0" w:afterAutospacing="0" w:line="349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66" w:lineRule="exact"/>
        <w:ind w:left="763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1"/>
          <w:kern w:val="0"/>
          <w:sz w:val="17"/>
        </w:rPr>
        <w:t>2,400</w:t>
      </w:r>
    </w:p>
    <w:p>
      <w:pPr>
        <w:autoSpaceDE w:val="0"/>
        <w:autoSpaceDN w:val="0"/>
        <w:spacing w:beforeAutospacing="0" w:afterAutospacing="0" w:line="349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66" w:lineRule="exact"/>
        <w:ind w:left="763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1"/>
          <w:kern w:val="0"/>
          <w:sz w:val="17"/>
        </w:rPr>
        <w:t>2,350</w:t>
      </w:r>
    </w:p>
    <w:p>
      <w:pPr>
        <w:autoSpaceDE w:val="0"/>
        <w:autoSpaceDN w:val="0"/>
        <w:spacing w:beforeAutospacing="0" w:afterAutospacing="0" w:line="349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66" w:lineRule="exact"/>
        <w:ind w:left="763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1"/>
          <w:kern w:val="0"/>
          <w:sz w:val="17"/>
        </w:rPr>
        <w:t>2,300</w:t>
      </w:r>
    </w:p>
    <w:p>
      <w:pPr>
        <w:autoSpaceDE w:val="0"/>
        <w:autoSpaceDN w:val="0"/>
        <w:bidi w:val="0"/>
        <w:spacing w:before="109" w:beforeAutospacing="0" w:afterAutospacing="0" w:line="165" w:lineRule="exact"/>
        <w:ind w:left="286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1"/>
          <w:kern w:val="0"/>
          <w:sz w:val="17"/>
        </w:rPr>
        <w:t>2018</w:t>
      </w:r>
      <w:r>
        <w:rPr>
          <w:rFonts w:ascii="宋体" w:hAnsi="宋体" w:eastAsia="宋体" w:cs="宋体"/>
          <w:bCs/>
          <w:color w:val="000000"/>
          <w:spacing w:val="-5"/>
          <w:kern w:val="0"/>
          <w:sz w:val="17"/>
        </w:rPr>
        <w:t>年</w:t>
      </w:r>
      <w:r>
        <w:rPr>
          <w:rFonts w:ascii="宋体" w:hAnsi="宋体" w:eastAsia="宋体" w:cs="宋体"/>
          <w:bCs/>
          <w:color w:val="000000"/>
          <w:spacing w:val="2958"/>
          <w:kern w:val="0"/>
          <w:sz w:val="17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17"/>
        </w:rPr>
        <w:t>2019</w:t>
      </w:r>
      <w:r>
        <w:rPr>
          <w:rFonts w:ascii="宋体" w:hAnsi="宋体" w:eastAsia="宋体" w:cs="宋体"/>
          <w:bCs/>
          <w:color w:val="000000"/>
          <w:spacing w:val="-4"/>
          <w:kern w:val="0"/>
          <w:sz w:val="17"/>
        </w:rPr>
        <w:t>年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376" w:bottom="992" w:left="1800" w:header="851" w:footer="992" w:gutter="0"/>
          <w:cols w:space="0" w:num="1"/>
        </w:sectPr>
      </w:pPr>
    </w:p>
    <w:p>
      <w:pPr>
        <w:autoSpaceDE w:val="0"/>
        <w:autoSpaceDN w:val="0"/>
        <w:spacing w:beforeAutospacing="0" w:afterAutospacing="0" w:line="1815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20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二、2019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spacing w:val="2"/>
          <w:w w:val="91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11"/>
          <w:w w:val="100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况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说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明</w:t>
      </w:r>
    </w:p>
    <w:p>
      <w:pPr>
        <w:autoSpaceDE w:val="0"/>
        <w:autoSpaceDN w:val="0"/>
        <w:bidi w:val="0"/>
        <w:spacing w:beforeAutospacing="0" w:afterAutospacing="0" w:line="415" w:lineRule="exact"/>
        <w:ind w:right="327" w:firstLine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2019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10"/>
          <w:w w:val="97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本年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入合计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2,463.58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万元。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其</w:t>
      </w:r>
      <w:r>
        <w:rPr>
          <w:rFonts w:ascii="楷体" w:hAnsi="楷体" w:eastAsia="楷体" w:cs="楷体"/>
          <w:bCs/>
          <w:color w:val="000000"/>
          <w:spacing w:val="6"/>
          <w:w w:val="91"/>
          <w:kern w:val="0"/>
          <w:sz w:val="32"/>
        </w:rPr>
        <w:t>中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3"/>
          <w:w w:val="91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款收入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2,463.58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16"/>
          <w:w w:val="97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，占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本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100.00%</w:t>
      </w:r>
      <w:r>
        <w:rPr>
          <w:rFonts w:ascii="楷体" w:hAnsi="楷体" w:eastAsia="楷体" w:cs="楷体"/>
          <w:bCs/>
          <w:color w:val="000000"/>
          <w:spacing w:val="-5"/>
          <w:w w:val="102"/>
          <w:kern w:val="0"/>
          <w:sz w:val="32"/>
        </w:rPr>
        <w:t>。</w:t>
      </w:r>
    </w:p>
    <w:p>
      <w:pPr>
        <w:autoSpaceDE w:val="0"/>
        <w:autoSpaceDN w:val="0"/>
        <w:bidi w:val="0"/>
        <w:spacing w:before="96"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图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2：收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结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构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376" w:bottom="992" w:left="1800" w:header="851" w:footer="99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00" w:h="16840"/>
          <w:pgMar w:top="1426" w:right="1763" w:bottom="992" w:left="1800" w:header="851" w:footer="992" w:gutter="0"/>
          <w:cols w:space="720" w:num="1"/>
        </w:sectPr>
      </w:pPr>
      <w:bookmarkStart w:id="5" w:name="_bookmark5"/>
      <w:bookmarkEnd w:id="5"/>
    </w:p>
    <w:p>
      <w:pPr>
        <w:spacing w:beforeAutospacing="0" w:afterAutospacing="0" w:line="14" w:lineRule="exact"/>
        <w:jc w:val="center"/>
      </w:pPr>
      <w:r>
        <w:pict>
          <v:group id="group3" o:spid="_x0000_s1028" o:spt="203" style="position:absolute;left:0pt;margin-left:121.4pt;margin-top:71pt;height:306.5pt;width:409.75pt;mso-position-horizontal-relative:page;mso-position-vertical-relative:page;z-index:-251655168;mso-width-relative:page;mso-height-relative:page;" coordsize="40975,30650">
            <o:lock v:ext="edit"/>
            <v:shape id="WS_polygon4" o:spid="_x0000_s1029" o:spt="12" type="#_x0000_t12" style="position:absolute;left:11955;top:8090;height:17090;width:17080;" fillcolor="#9999FF" filled="t" stroked="t" coordsize="21600,21600">
              <v:path/>
              <v:fill on="t" focussize="0,0"/>
              <v:stroke weight="0pt" color="#9999FF"/>
              <v:imagedata o:title=""/>
              <o:lock v:ext="edit"/>
            </v:shape>
            <v:shape id="WS_polygon5" o:spid="_x0000_s1030" o:spt="12" type="#_x0000_t12" style="position:absolute;left:11860;top:7995;height:17280;width:17270;" stroked="t" coordsize="21600,21600">
              <v:path/>
              <v:fill opacity="0f" focussize="0,0"/>
              <v:stroke weight="0.96pt" color="#000000"/>
              <v:imagedata o:title=""/>
              <o:lock v:ext="edit"/>
            </v:shape>
            <v:shape id="WS_polygon6" o:spid="_x0000_s1031" o:spt="12" type="#_x0000_t12" style="position:absolute;left:20445;top:8040;height:8645;width:100;" stroked="t" coordsize="21600,21600">
              <v:path/>
              <v:fill opacity="0f" focussize="0,0"/>
              <v:stroke weight="0.96pt" color="#000000"/>
              <v:imagedata o:title=""/>
              <o:lock v:ext="edit"/>
            </v:shape>
            <v:shape id="WS_polygon7" o:spid="_x0000_s1032" o:spt="12" type="#_x0000_t12" style="position:absolute;left:20445;top:8040;height:8645;width:100;" stroked="t" coordsize="21600,21600">
              <v:path/>
              <v:fill opacity="0f" focussize="0,0"/>
              <v:stroke weight="0.96pt" color="#000000"/>
              <v:imagedata o:title=""/>
              <o:lock v:ext="edit"/>
            </v:shape>
            <v:shape id="WS_polygon8" o:spid="_x0000_s1033" o:spt="12" type="#_x0000_t12" style="position:absolute;left:20445;top:8040;height:8645;width:100;" stroked="t" coordsize="21600,21600">
              <v:path/>
              <v:fill opacity="0f" focussize="0,0"/>
              <v:stroke weight="0.96pt" color="#000000"/>
              <v:imagedata o:title=""/>
              <o:lock v:ext="edit"/>
            </v:shape>
            <v:shape id="WS_polygon9" o:spid="_x0000_s1034" o:spt="12" type="#_x0000_t12" style="position:absolute;left:20445;top:8040;height:8645;width:100;" stroked="t" coordsize="21600,21600">
              <v:path/>
              <v:fill opacity="0f" focussize="0,0"/>
              <v:stroke weight="0.96pt" color="#000000"/>
              <v:imagedata o:title=""/>
              <o:lock v:ext="edit"/>
            </v:shape>
            <v:shape id="WS_polygon10" o:spid="_x0000_s1035" o:spt="12" type="#_x0000_t12" style="position:absolute;left:20445;top:8040;height:8645;width:100;" stroked="t" coordsize="21600,21600">
              <v:path/>
              <v:fill opacity="0f" focussize="0,0"/>
              <v:stroke weight="0.96pt" color="#000000"/>
              <v:imagedata o:title=""/>
              <o:lock v:ext="edit"/>
            </v:shape>
            <v:shape id="WS_polygon11" o:spid="_x0000_s1036" o:spt="12" type="#_x0000_t12" style="position:absolute;left:20375;top:25065;height:2620;width:995;" stroked="t" coordsize="21600,21600">
              <v:path/>
              <v:fill opacity="0f" focussize="0,0"/>
              <v:stroke weight="1pt" color="#000000"/>
              <v:imagedata o:title=""/>
              <o:lock v:ext="edit"/>
            </v:shape>
            <v:shape id="WS_polygon12" o:spid="_x0000_s1037" o:spt="12" type="#_x0000_t12" style="position:absolute;left:20350;top:2625;height:5605;width:3935;" stroked="t" coordsize="21600,21600">
              <v:path/>
              <v:fill opacity="0f" focussize="0,0"/>
              <v:stroke weight="1pt" color="#000000"/>
              <v:imagedata o:title=""/>
              <o:lock v:ext="edit"/>
            </v:shape>
            <v:shape id="WS_polygon13" o:spid="_x0000_s1038" o:spt="12" type="#_x0000_t12" style="position:absolute;left:12345;top:5545;height:2675;width:8270;" stroked="t" coordsize="21600,21600">
              <v:path/>
              <v:fill opacity="0f" focussize="0,0"/>
              <v:stroke weight="1pt" color="#000000"/>
              <v:imagedata o:title=""/>
              <o:lock v:ext="edit"/>
            </v:shape>
            <v:shape id="WS_polygon14" o:spid="_x0000_s1039" o:spt="12" type="#_x0000_t12" style="position:absolute;left:20345;top:1425;height:6810;width:6455;" stroked="t" coordsize="21600,21600">
              <v:path/>
              <v:fill opacity="0f" focussize="0,0"/>
              <v:stroke weight="1pt" color="#000000"/>
              <v:imagedata o:title=""/>
              <o:lock v:ext="edit"/>
            </v:shape>
            <v:shape id="WS_polygon15" o:spid="_x0000_s1040" o:spt="12" type="#_x0000_t12" style="position:absolute;left:19520;top:4915;height:3290;width:1080;" stroked="t" coordsize="21600,21600">
              <v:path/>
              <v:fill opacity="0f" focussize="0,0"/>
              <v:stroke weight="1pt" color="#000000"/>
              <v:imagedata o:title=""/>
              <o:lock v:ext="edit"/>
            </v:shape>
            <v:shape id="WS_polygon16" o:spid="_x0000_s1041" o:spt="12" type="#_x0000_t12" style="position:absolute;left:20360;top:4195;height:4030;width:10285;" stroked="t" coordsize="21600,21600">
              <v:path/>
              <v:fill opacity="0f" focussize="0,0"/>
              <v:stroke weight="1pt" color="#000000"/>
              <v:imagedata o:title=""/>
              <o:lock v:ext="edit"/>
            </v:shape>
            <v:shape id="WS_polygon17" o:spid="_x0000_s1042" o:spt="12" type="#_x0000_t12" style="position:absolute;left:0;top:0;height:30650;width:40975;" stroked="t" coordsize="21600,21600">
              <v:path/>
              <v:fill opacity="0f" focussize="0,0"/>
              <v:stroke weight="1pt" color="#000000"/>
              <v:imagedata o:title=""/>
              <o:lock v:ext="edit"/>
            </v:shape>
          </v:group>
        </w:pict>
      </w:r>
      <w:r>
        <w:pict>
          <v:shape id="WS_polygon18" o:spid="_x0000_s1043" o:spt="202" type="#_x0000_t202" style="position:absolute;left:0pt;margin-left:390pt;margin-top:77.9pt;height:9.7pt;width:43.8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194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宋体" w:hAnsi="宋体" w:eastAsia="宋体" w:cs="宋体"/>
                      <w:bCs/>
                      <w:color w:val="000000"/>
                      <w:spacing w:val="-5"/>
                      <w:w w:val="105"/>
                      <w:kern w:val="0"/>
                      <w:sz w:val="19"/>
                    </w:rPr>
                    <w:t>经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4"/>
                      <w:kern w:val="0"/>
                      <w:sz w:val="19"/>
                    </w:rPr>
                    <w:t>营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19"/>
                    </w:rPr>
                    <w:t>收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-1"/>
                      <w:w w:val="103"/>
                      <w:kern w:val="0"/>
                      <w:sz w:val="19"/>
                    </w:rPr>
                    <w:t>入</w:t>
                  </w:r>
                </w:p>
              </w:txbxContent>
            </v:textbox>
          </v:shape>
        </w:pict>
      </w:r>
      <w:r>
        <w:pict>
          <v:shape id="WS_polygon19" o:spid="_x0000_s1044" o:spt="202" type="#_x0000_t202" style="position:absolute;left:0pt;margin-left:404.5pt;margin-top:90.55pt;height:9.7pt;width:14.8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194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宋体" w:hAnsi="宋体" w:eastAsia="宋体" w:cs="宋体"/>
                      <w:bCs/>
                      <w:color w:val="000000"/>
                      <w:spacing w:val="-2"/>
                      <w:w w:val="105"/>
                      <w:kern w:val="0"/>
                      <w:sz w:val="19"/>
                    </w:rPr>
                    <w:t>0%</w:t>
                  </w:r>
                </w:p>
              </w:txbxContent>
            </v:textbox>
          </v:shape>
        </w:pict>
      </w:r>
    </w:p>
    <w:p>
      <w:pPr>
        <w:autoSpaceDE w:val="0"/>
        <w:autoSpaceDN w:val="0"/>
        <w:spacing w:beforeAutospacing="0" w:afterAutospacing="0" w:line="956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94" w:lineRule="exact"/>
        <w:ind w:left="230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5"/>
          <w:w w:val="105"/>
          <w:kern w:val="0"/>
          <w:sz w:val="19"/>
        </w:rPr>
        <w:t>事</w:t>
      </w:r>
      <w:r>
        <w:rPr>
          <w:rFonts w:ascii="宋体" w:hAnsi="宋体" w:eastAsia="宋体" w:cs="宋体"/>
          <w:bCs/>
          <w:color w:val="000000"/>
          <w:spacing w:val="4"/>
          <w:kern w:val="0"/>
          <w:sz w:val="19"/>
        </w:rPr>
        <w:t>业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9"/>
        </w:rPr>
        <w:t>收</w:t>
      </w:r>
      <w:r>
        <w:rPr>
          <w:rFonts w:ascii="宋体" w:hAnsi="宋体" w:eastAsia="宋体" w:cs="宋体"/>
          <w:bCs/>
          <w:color w:val="000000"/>
          <w:spacing w:val="-1"/>
          <w:w w:val="103"/>
          <w:kern w:val="0"/>
          <w:sz w:val="19"/>
        </w:rPr>
        <w:t>入</w:t>
      </w:r>
    </w:p>
    <w:p>
      <w:pPr>
        <w:autoSpaceDE w:val="0"/>
        <w:autoSpaceDN w:val="0"/>
        <w:bidi w:val="0"/>
        <w:spacing w:before="60" w:beforeAutospacing="0" w:afterAutospacing="0" w:line="195" w:lineRule="exact"/>
        <w:ind w:left="259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2"/>
          <w:w w:val="105"/>
          <w:kern w:val="0"/>
          <w:sz w:val="19"/>
        </w:rPr>
        <w:t>0%</w:t>
      </w:r>
    </w:p>
    <w:p>
      <w:pPr>
        <w:autoSpaceDE w:val="0"/>
        <w:autoSpaceDN w:val="0"/>
        <w:bidi w:val="0"/>
        <w:spacing w:before="19" w:beforeAutospacing="0" w:afterAutospacing="0" w:line="252" w:lineRule="exact"/>
        <w:ind w:firstLine="1267"/>
        <w:jc w:val="left"/>
        <w:rPr>
          <w:rFonts w:hint="eastAsia"/>
        </w:rPr>
      </w:pPr>
      <w:r>
        <w:br w:type="column"/>
      </w:r>
      <w:r>
        <w:rPr>
          <w:rFonts w:ascii="宋体" w:hAnsi="宋体" w:eastAsia="宋体" w:cs="宋体"/>
          <w:bCs/>
          <w:color w:val="000000"/>
          <w:spacing w:val="-5"/>
          <w:w w:val="105"/>
          <w:kern w:val="0"/>
          <w:sz w:val="19"/>
        </w:rPr>
        <w:t>上</w:t>
      </w:r>
      <w:r>
        <w:rPr>
          <w:rFonts w:ascii="宋体" w:hAnsi="宋体" w:eastAsia="宋体" w:cs="宋体"/>
          <w:bCs/>
          <w:color w:val="000000"/>
          <w:spacing w:val="4"/>
          <w:kern w:val="0"/>
          <w:sz w:val="19"/>
        </w:rPr>
        <w:t>级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9"/>
        </w:rPr>
        <w:t>补</w:t>
      </w:r>
      <w:r>
        <w:rPr>
          <w:rFonts w:ascii="宋体" w:hAnsi="宋体" w:eastAsia="宋体" w:cs="宋体"/>
          <w:bCs/>
          <w:color w:val="000000"/>
          <w:spacing w:val="-1"/>
          <w:w w:val="103"/>
          <w:kern w:val="0"/>
          <w:sz w:val="19"/>
        </w:rPr>
        <w:t>助</w:t>
      </w:r>
      <w:r>
        <w:rPr>
          <w:rFonts w:ascii="宋体" w:hAnsi="宋体" w:eastAsia="宋体" w:cs="宋体"/>
          <w:bCs/>
          <w:color w:val="000000"/>
          <w:spacing w:val="-5"/>
          <w:w w:val="105"/>
          <w:kern w:val="0"/>
          <w:sz w:val="19"/>
        </w:rPr>
        <w:t>收</w:t>
      </w:r>
      <w:r>
        <w:rPr>
          <w:rFonts w:ascii="宋体" w:hAnsi="宋体" w:eastAsia="宋体" w:cs="宋体"/>
          <w:bCs/>
          <w:color w:val="000000"/>
          <w:spacing w:val="4"/>
          <w:kern w:val="0"/>
          <w:sz w:val="19"/>
        </w:rPr>
        <w:t>入</w:t>
      </w:r>
      <w:r>
        <w:rPr>
          <w:rFonts w:ascii="宋体" w:hAnsi="宋体" w:eastAsia="宋体" w:cs="宋体"/>
          <w:bCs/>
          <w:color w:val="000000"/>
          <w:w w:val="96"/>
          <w:kern w:val="0"/>
          <w:sz w:val="19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5"/>
          <w:kern w:val="0"/>
          <w:sz w:val="19"/>
        </w:rPr>
        <w:t>附</w:t>
      </w:r>
      <w:r>
        <w:rPr>
          <w:rFonts w:ascii="宋体" w:hAnsi="宋体" w:eastAsia="宋体" w:cs="宋体"/>
          <w:bCs/>
          <w:color w:val="000000"/>
          <w:spacing w:val="4"/>
          <w:kern w:val="0"/>
          <w:sz w:val="19"/>
        </w:rPr>
        <w:t>属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9"/>
        </w:rPr>
        <w:t>单</w:t>
      </w:r>
      <w:r>
        <w:rPr>
          <w:rFonts w:ascii="宋体" w:hAnsi="宋体" w:eastAsia="宋体" w:cs="宋体"/>
          <w:bCs/>
          <w:color w:val="000000"/>
          <w:spacing w:val="-1"/>
          <w:w w:val="103"/>
          <w:kern w:val="0"/>
          <w:sz w:val="19"/>
        </w:rPr>
        <w:t>位</w:t>
      </w:r>
      <w:r>
        <w:rPr>
          <w:rFonts w:ascii="宋体" w:hAnsi="宋体" w:eastAsia="宋体" w:cs="宋体"/>
          <w:bCs/>
          <w:color w:val="000000"/>
          <w:spacing w:val="-5"/>
          <w:w w:val="105"/>
          <w:kern w:val="0"/>
          <w:sz w:val="19"/>
        </w:rPr>
        <w:t>上</w:t>
      </w:r>
      <w:r>
        <w:rPr>
          <w:rFonts w:ascii="宋体" w:hAnsi="宋体" w:eastAsia="宋体" w:cs="宋体"/>
          <w:bCs/>
          <w:color w:val="000000"/>
          <w:spacing w:val="4"/>
          <w:kern w:val="0"/>
          <w:sz w:val="19"/>
        </w:rPr>
        <w:t>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9"/>
        </w:rPr>
        <w:t>收</w:t>
      </w:r>
      <w:r>
        <w:rPr>
          <w:rFonts w:ascii="宋体" w:hAnsi="宋体" w:eastAsia="宋体" w:cs="宋体"/>
          <w:bCs/>
          <w:color w:val="000000"/>
          <w:spacing w:val="297"/>
          <w:kern w:val="0"/>
          <w:sz w:val="19"/>
        </w:rPr>
        <w:t xml:space="preserve"> </w:t>
      </w:r>
      <w:r>
        <w:rPr>
          <w:rFonts w:ascii="宋体" w:hAnsi="宋体" w:eastAsia="宋体" w:cs="宋体"/>
          <w:bCs/>
          <w:color w:val="000000"/>
          <w:spacing w:val="2"/>
          <w:w w:val="101"/>
          <w:kern w:val="0"/>
          <w:sz w:val="19"/>
        </w:rPr>
        <w:t>0%</w:t>
      </w:r>
    </w:p>
    <w:p>
      <w:pPr>
        <w:autoSpaceDE w:val="0"/>
        <w:autoSpaceDN w:val="0"/>
        <w:bidi w:val="0"/>
        <w:spacing w:before="54" w:beforeAutospacing="0" w:afterAutospacing="0" w:line="194" w:lineRule="exact"/>
        <w:ind w:left="583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5"/>
          <w:w w:val="105"/>
          <w:kern w:val="0"/>
          <w:sz w:val="19"/>
        </w:rPr>
        <w:t>入</w:t>
      </w:r>
    </w:p>
    <w:p>
      <w:pPr>
        <w:autoSpaceDE w:val="0"/>
        <w:autoSpaceDN w:val="0"/>
        <w:bidi w:val="0"/>
        <w:spacing w:before="58" w:beforeAutospacing="0" w:afterAutospacing="0" w:line="194" w:lineRule="exact"/>
        <w:ind w:left="583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2"/>
          <w:w w:val="105"/>
          <w:kern w:val="0"/>
          <w:sz w:val="19"/>
        </w:rPr>
        <w:t>0%</w:t>
      </w:r>
    </w:p>
    <w:p>
      <w:pPr>
        <w:autoSpaceDE w:val="0"/>
        <w:autoSpaceDN w:val="0"/>
        <w:spacing w:beforeAutospacing="0" w:afterAutospacing="0" w:line="687" w:lineRule="exact"/>
        <w:jc w:val="left"/>
        <w:rPr>
          <w:rFonts w:hint="eastAsia"/>
        </w:rPr>
      </w:pPr>
      <w:r>
        <w:br w:type="column"/>
      </w:r>
    </w:p>
    <w:p>
      <w:pPr>
        <w:autoSpaceDE w:val="0"/>
        <w:autoSpaceDN w:val="0"/>
        <w:bidi w:val="0"/>
        <w:spacing w:beforeAutospacing="0" w:afterAutospacing="0" w:line="194" w:lineRule="exact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5"/>
          <w:w w:val="105"/>
          <w:kern w:val="0"/>
          <w:sz w:val="19"/>
        </w:rPr>
        <w:t>其</w:t>
      </w:r>
      <w:r>
        <w:rPr>
          <w:rFonts w:ascii="宋体" w:hAnsi="宋体" w:eastAsia="宋体" w:cs="宋体"/>
          <w:bCs/>
          <w:color w:val="000000"/>
          <w:spacing w:val="4"/>
          <w:kern w:val="0"/>
          <w:sz w:val="19"/>
        </w:rPr>
        <w:t>他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9"/>
        </w:rPr>
        <w:t>收</w:t>
      </w:r>
      <w:r>
        <w:rPr>
          <w:rFonts w:ascii="宋体" w:hAnsi="宋体" w:eastAsia="宋体" w:cs="宋体"/>
          <w:bCs/>
          <w:color w:val="000000"/>
          <w:spacing w:val="-1"/>
          <w:w w:val="103"/>
          <w:kern w:val="0"/>
          <w:sz w:val="19"/>
        </w:rPr>
        <w:t>入</w:t>
      </w:r>
    </w:p>
    <w:p>
      <w:pPr>
        <w:autoSpaceDE w:val="0"/>
        <w:autoSpaceDN w:val="0"/>
        <w:bidi w:val="0"/>
        <w:spacing w:before="60" w:beforeAutospacing="0" w:afterAutospacing="0" w:line="194" w:lineRule="exact"/>
        <w:ind w:left="29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2"/>
          <w:w w:val="105"/>
          <w:kern w:val="0"/>
          <w:sz w:val="19"/>
        </w:rPr>
        <w:t>0%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763" w:bottom="992" w:left="1800" w:header="851" w:footer="992" w:gutter="0"/>
          <w:cols w:equalWidth="0" w:num="3">
            <w:col w:w="3146" w:space="598"/>
            <w:col w:w="2493" w:space="533"/>
            <w:col w:w="1567"/>
          </w:cols>
        </w:sectPr>
      </w:pPr>
    </w:p>
    <w:p>
      <w:pPr>
        <w:autoSpaceDE w:val="0"/>
        <w:autoSpaceDN w:val="0"/>
        <w:spacing w:beforeAutospacing="0" w:afterAutospacing="0" w:line="3940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224" w:lineRule="exact"/>
        <w:ind w:left="5301" w:right="2161" w:hanging="386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5"/>
          <w:w w:val="105"/>
          <w:kern w:val="0"/>
          <w:sz w:val="19"/>
        </w:rPr>
        <w:t>财</w:t>
      </w:r>
      <w:r>
        <w:rPr>
          <w:rFonts w:ascii="宋体" w:hAnsi="宋体" w:eastAsia="宋体" w:cs="宋体"/>
          <w:bCs/>
          <w:color w:val="000000"/>
          <w:spacing w:val="4"/>
          <w:kern w:val="0"/>
          <w:sz w:val="19"/>
        </w:rPr>
        <w:t>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9"/>
        </w:rPr>
        <w:t>拨</w:t>
      </w:r>
      <w:r>
        <w:rPr>
          <w:rFonts w:ascii="宋体" w:hAnsi="宋体" w:eastAsia="宋体" w:cs="宋体"/>
          <w:bCs/>
          <w:color w:val="000000"/>
          <w:spacing w:val="-1"/>
          <w:w w:val="103"/>
          <w:kern w:val="0"/>
          <w:sz w:val="19"/>
        </w:rPr>
        <w:t>款</w:t>
      </w:r>
      <w:r>
        <w:rPr>
          <w:rFonts w:ascii="宋体" w:hAnsi="宋体" w:eastAsia="宋体" w:cs="宋体"/>
          <w:bCs/>
          <w:color w:val="000000"/>
          <w:spacing w:val="-5"/>
          <w:w w:val="105"/>
          <w:kern w:val="0"/>
          <w:sz w:val="19"/>
        </w:rPr>
        <w:t>收</w:t>
      </w:r>
      <w:r>
        <w:rPr>
          <w:rFonts w:ascii="宋体" w:hAnsi="宋体" w:eastAsia="宋体" w:cs="宋体"/>
          <w:bCs/>
          <w:color w:val="000000"/>
          <w:spacing w:val="4"/>
          <w:kern w:val="0"/>
          <w:sz w:val="19"/>
        </w:rPr>
        <w:t>入</w:t>
      </w:r>
      <w:r>
        <w:rPr>
          <w:rFonts w:ascii="宋体" w:hAnsi="宋体" w:eastAsia="宋体" w:cs="宋体"/>
          <w:bCs/>
          <w:color w:val="000000"/>
          <w:w w:val="96"/>
          <w:kern w:val="0"/>
          <w:sz w:val="19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kern w:val="0"/>
          <w:sz w:val="19"/>
        </w:rPr>
        <w:t>100%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763" w:bottom="992" w:left="1800" w:header="851" w:footer="992" w:gutter="0"/>
          <w:cols w:space="0" w:num="1"/>
        </w:sectPr>
      </w:pPr>
    </w:p>
    <w:p>
      <w:pPr>
        <w:autoSpaceDE w:val="0"/>
        <w:autoSpaceDN w:val="0"/>
        <w:spacing w:beforeAutospacing="0" w:afterAutospacing="0" w:line="1497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三、2019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2"/>
          <w:w w:val="91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11"/>
          <w:w w:val="100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况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说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明</w:t>
      </w:r>
    </w:p>
    <w:p>
      <w:pPr>
        <w:autoSpaceDE w:val="0"/>
        <w:autoSpaceDN w:val="0"/>
        <w:bidi w:val="0"/>
        <w:spacing w:beforeAutospacing="0" w:afterAutospacing="0" w:line="415" w:lineRule="exact"/>
        <w:ind w:firstLine="64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2019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10"/>
          <w:w w:val="97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本年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出合计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2,463.58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万元。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其</w:t>
      </w:r>
      <w:r>
        <w:rPr>
          <w:rFonts w:ascii="楷体" w:hAnsi="楷体" w:eastAsia="楷体" w:cs="楷体"/>
          <w:bCs/>
          <w:color w:val="000000"/>
          <w:spacing w:val="6"/>
          <w:w w:val="91"/>
          <w:kern w:val="0"/>
          <w:sz w:val="32"/>
        </w:rPr>
        <w:t>中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3"/>
          <w:w w:val="91"/>
          <w:kern w:val="0"/>
          <w:sz w:val="32"/>
        </w:rPr>
        <w:t>基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本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出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1"/>
          <w:w w:val="93"/>
          <w:kern w:val="0"/>
          <w:sz w:val="32"/>
        </w:rPr>
        <w:t>1,047.91</w:t>
      </w:r>
      <w:r>
        <w:rPr>
          <w:rFonts w:ascii="楷体" w:hAnsi="楷体" w:eastAsia="楷体" w:cs="楷体"/>
          <w:bCs/>
          <w:color w:val="000000"/>
          <w:w w:val="4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4"/>
          <w:w w:val="9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27"/>
          <w:w w:val="9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16"/>
          <w:w w:val="97"/>
          <w:kern w:val="0"/>
          <w:sz w:val="32"/>
        </w:rPr>
        <w:t>占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本年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3"/>
          <w:w w:val="102"/>
          <w:kern w:val="0"/>
          <w:sz w:val="32"/>
        </w:rPr>
        <w:t>42.54%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；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项</w:t>
      </w:r>
      <w:r>
        <w:rPr>
          <w:rFonts w:ascii="楷体" w:hAnsi="楷体" w:eastAsia="楷体" w:cs="楷体"/>
          <w:bCs/>
          <w:color w:val="000000"/>
          <w:spacing w:val="-16"/>
          <w:w w:val="97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1,415.67 万元，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占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本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w w:val="4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57.46%。</w:t>
      </w:r>
    </w:p>
    <w:p>
      <w:pPr>
        <w:autoSpaceDE w:val="0"/>
        <w:autoSpaceDN w:val="0"/>
        <w:bidi w:val="0"/>
        <w:spacing w:before="96"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图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3：支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结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构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763" w:bottom="992" w:left="1800" w:header="851" w:footer="99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00" w:h="16840"/>
          <w:pgMar w:top="1426" w:right="1765" w:bottom="992" w:left="1800" w:header="851" w:footer="992" w:gutter="0"/>
          <w:cols w:space="720" w:num="1"/>
        </w:sectPr>
      </w:pPr>
      <w:bookmarkStart w:id="6" w:name="_bookmark6"/>
      <w:bookmarkEnd w:id="6"/>
    </w:p>
    <w:p>
      <w:pPr>
        <w:spacing w:beforeAutospacing="0" w:afterAutospacing="0" w:line="14" w:lineRule="exact"/>
        <w:jc w:val="center"/>
      </w:pPr>
      <w:r>
        <w:pict>
          <v:shape id="WS_polygon20" o:spid="_x0000_s1045" o:spt="12" type="#_x0000_t12" style="position:absolute;left:0pt;margin-left:168.55pt;margin-top:486.6pt;height:0.5pt;width:0.5pt;mso-position-horizontal-relative:page;mso-position-vertical-relative:page;z-index:-251655168;mso-width-relative:page;mso-height-relative:page;" fillcolor="#808080" filled="t" stroked="t" coordsize="21600,21600">
            <v:path/>
            <v:fill on="t" focussize="0,0"/>
            <v:stroke weight="0pt" color="#808080"/>
            <v:imagedata o:title=""/>
            <o:lock v:ext="edit"/>
          </v:shape>
        </w:pict>
      </w:r>
      <w:r>
        <w:pict>
          <v:group id="group21" o:spid="_x0000_s1046" o:spt="203" style="position:absolute;left:0pt;margin-left:234.85pt;margin-top:486.6pt;height:0.5pt;width:0.5pt;mso-position-horizontal-relative:page;mso-position-vertical-relative:page;z-index:-251655168;mso-width-relative:page;mso-height-relative:page;" coordsize="45,50">
            <o:lock v:ext="edit"/>
            <v:shape id="WS_polygon22" o:spid="_x0000_s1047" o:spt="12" type="#_x0000_t12" style="position:absolute;left:0;top:0;height:50;width:50;" fillcolor="#808080" filled="t" stroked="t" coordsize="21600,21600">
              <v:path/>
              <v:fill on="t" focussize="0,0"/>
              <v:stroke weight="0pt" color="#808080"/>
              <v:imagedata o:title=""/>
              <o:lock v:ext="edit"/>
            </v:shape>
            <v:shape id="WS_polygon23" o:spid="_x0000_s1048" o:spt="12" type="#_x0000_t12" style="position:absolute;left:0;top:0;height:50;width:50;" fillcolor="#808080" filled="t" stroked="t" coordsize="21600,21600">
              <v:path/>
              <v:fill on="t" focussize="0,0"/>
              <v:stroke weight="0pt" color="#808080"/>
              <v:imagedata o:title=""/>
              <o:lock v:ext="edit"/>
            </v:shape>
          </v:group>
        </w:pict>
      </w:r>
      <w:r>
        <w:pict>
          <v:shape id="WS_polygon24" o:spid="_x0000_s1049" o:spt="12" type="#_x0000_t12" style="position:absolute;left:0pt;margin-left:234.85pt;margin-top:509.5pt;height:0.5pt;width:0.5pt;mso-position-horizontal-relative:page;mso-position-vertical-relative:page;z-index:-251655168;mso-width-relative:page;mso-height-relative:page;" fillcolor="#808080" filled="t" stroked="t" coordsize="21600,21600">
            <v:path/>
            <v:fill on="t" focussize="0,0"/>
            <v:stroke weight="0pt" color="#808080"/>
            <v:imagedata o:title=""/>
            <o:lock v:ext="edit"/>
          </v:shape>
        </w:pict>
      </w:r>
      <w:r>
        <w:pict>
          <v:group id="group25" o:spid="_x0000_s1050" o:spt="203" style="position:absolute;left:0pt;margin-left:168.55pt;margin-top:522.9pt;height:0.5pt;width:0.95pt;mso-position-horizontal-relative:page;mso-position-vertical-relative:page;z-index:251660288;mso-width-relative:page;mso-height-relative:page;" coordsize="95,45">
            <o:lock v:ext="edit"/>
            <v:shape id="WS_polygon26" o:spid="_x0000_s1051" o:spt="12" type="#_x0000_t12" style="position:absolute;left:0;top:0;height:50;width:50;" fillcolor="#808080" filled="t" stroked="t" coordsize="21600,21600">
              <v:path/>
              <v:fill on="t" focussize="0,0"/>
              <v:stroke weight="0pt" color="#808080"/>
              <v:imagedata o:title=""/>
              <o:lock v:ext="edit"/>
            </v:shape>
            <v:shape id="WS_polygon27" o:spid="_x0000_s1052" o:spt="12" type="#_x0000_t12" style="position:absolute;left:45;top:0;height:50;width:50;" fillcolor="#808080" filled="t" stroked="t" coordsize="21600,21600">
              <v:path/>
              <v:fill on="t" focussize="0,0"/>
              <v:stroke weight="0pt" color="#808080"/>
              <v:imagedata o:title=""/>
              <o:lock v:ext="edit"/>
            </v:shape>
          </v:group>
        </w:pict>
      </w:r>
      <w:r>
        <w:pict>
          <v:group id="group28" o:spid="_x0000_s1053" o:spt="203" style="position:absolute;left:0pt;margin-left:234.85pt;margin-top:522.9pt;height:0.5pt;width:0.5pt;mso-position-horizontal-relative:page;mso-position-vertical-relative:page;z-index:251660288;mso-width-relative:page;mso-height-relative:page;" coordsize="45,45">
            <o:lock v:ext="edit"/>
            <v:shape id="WS_polygon29" o:spid="_x0000_s1054" o:spt="12" type="#_x0000_t12" style="position:absolute;left:0;top:0;height:50;width:50;" fillcolor="#808080" filled="t" stroked="t" coordsize="21600,21600">
              <v:path/>
              <v:fill on="t" focussize="0,0"/>
              <v:stroke weight="0pt" color="#808080"/>
              <v:imagedata o:title=""/>
              <o:lock v:ext="edit"/>
            </v:shape>
            <v:shape id="WS_polygon30" o:spid="_x0000_s1055" o:spt="12" type="#_x0000_t12" style="position:absolute;left:0;top:0;height:50;width:50;" fillcolor="#808080" filled="t" stroked="t" coordsize="21600,21600">
              <v:path/>
              <v:fill on="t" focussize="0,0"/>
              <v:stroke weight="0pt" color="#808080"/>
              <v:imagedata o:title=""/>
              <o:lock v:ext="edit"/>
            </v:shape>
          </v:group>
        </w:pict>
      </w:r>
      <w:r>
        <w:pict>
          <v:group id="group31" o:spid="_x0000_s1056" o:spt="203" style="position:absolute;left:0pt;margin-left:121.4pt;margin-top:71pt;height:276.35pt;width:413pt;mso-position-horizontal-relative:page;mso-position-vertical-relative:page;z-index:-251655168;mso-width-relative:page;mso-height-relative:page;" coordsize="41305,27640">
            <o:lock v:ext="edit"/>
            <v:shape id="WS_polygon32" o:spid="_x0000_s1057" o:spt="12" type="#_x0000_t12" style="position:absolute;left:18200;top:6965;height:16085;width:9700;" fillcolor="#9999FF" filled="t" stroked="t" coordsize="21600,21600">
              <v:path/>
              <v:fill on="t" focussize="0,0"/>
              <v:stroke weight="0pt" color="#9999FF"/>
              <v:imagedata o:title=""/>
              <o:lock v:ext="edit"/>
            </v:shape>
            <v:shape id="WS_polygon33" o:spid="_x0000_s1058" o:spt="12" type="#_x0000_t12" style="position:absolute;left:18100;top:6865;height:16315;width:9800;" stroked="t" coordsize="21600,21600">
              <v:path/>
              <v:fill opacity="0f" focussize="0,0"/>
              <v:stroke weight="0.96pt" color="#000000"/>
              <v:imagedata o:title=""/>
              <o:lock v:ext="edit"/>
            </v:shape>
            <v:shape id="WS_polygon34" o:spid="_x0000_s1059" o:spt="12" type="#_x0000_t12" style="position:absolute;left:9700;top:6965;height:17000;width:12330;" fillcolor="#993366" filled="t" stroked="t" coordsize="21600,21600">
              <v:path/>
              <v:fill on="t" focussize="0,0"/>
              <v:stroke weight="0pt" color="#993366"/>
              <v:imagedata o:title=""/>
              <o:lock v:ext="edit"/>
            </v:shape>
            <v:shape id="WS_polygon35" o:spid="_x0000_s1060" o:spt="12" type="#_x0000_t12" style="position:absolute;left:9605;top:6865;height:17200;width:12555;" stroked="t" coordsize="21600,21600">
              <v:path/>
              <v:fill opacity="0f" focussize="0,0"/>
              <v:stroke weight="0.96pt" color="#000000"/>
              <v:imagedata o:title=""/>
              <o:lock v:ext="edit"/>
            </v:shape>
            <v:shape id="WS_polygon36" o:spid="_x0000_s1061" o:spt="12" type="#_x0000_t12" style="position:absolute;left:18150;top:6915;height:8600;width:100;" stroked="t" coordsize="21600,21600">
              <v:path/>
              <v:fill opacity="0f" focussize="0,0"/>
              <v:stroke weight="0.96pt" color="#000000"/>
              <v:imagedata o:title=""/>
              <o:lock v:ext="edit"/>
            </v:shape>
            <v:shape id="WS_polygon37" o:spid="_x0000_s1062" o:spt="12" type="#_x0000_t12" style="position:absolute;left:18150;top:6915;height:8600;width:100;" stroked="t" coordsize="21600,21600">
              <v:path/>
              <v:fill opacity="0f" focussize="0,0"/>
              <v:stroke weight="0.96pt" color="#000000"/>
              <v:imagedata o:title=""/>
              <o:lock v:ext="edit"/>
            </v:shape>
            <v:shape id="WS_polygon38" o:spid="_x0000_s1063" o:spt="12" type="#_x0000_t12" style="position:absolute;left:18150;top:6915;height:8600;width:100;" stroked="t" coordsize="21600,21600">
              <v:path/>
              <v:fill opacity="0f" focussize="0,0"/>
              <v:stroke weight="0.96pt" color="#000000"/>
              <v:imagedata o:title=""/>
              <o:lock v:ext="edit"/>
            </v:shape>
            <v:shape id="WS_polygon39" o:spid="_x0000_s1064" o:spt="12" type="#_x0000_t12" style="position:absolute;left:26340;top:13380;height:1075;width:7400;" stroked="t" coordsize="21600,21600">
              <v:path/>
              <v:fill opacity="0f" focussize="0,0"/>
              <v:stroke weight="1pt" color="#000000"/>
              <v:imagedata o:title=""/>
              <o:lock v:ext="edit"/>
            </v:shape>
            <v:shape id="WS_polygon40" o:spid="_x0000_s1065" o:spt="12" type="#_x0000_t12" style="position:absolute;left:4420;top:17295;height:3740;width:5640;" stroked="t" coordsize="21600,21600">
              <v:path/>
              <v:fill opacity="0f" focussize="0,0"/>
              <v:stroke weight="1pt" color="#000000"/>
              <v:imagedata o:title=""/>
              <o:lock v:ext="edit"/>
            </v:shape>
            <v:shape id="WS_polygon41" o:spid="_x0000_s1066" o:spt="12" type="#_x0000_t12" style="position:absolute;left:18055;top:3740;height:3355;width:7895;" stroked="t" coordsize="21600,21600">
              <v:path/>
              <v:fill opacity="0f" focussize="0,0"/>
              <v:stroke weight="1pt" color="#000000"/>
              <v:imagedata o:title=""/>
              <o:lock v:ext="edit"/>
            </v:shape>
            <v:shape id="WS_polygon42" o:spid="_x0000_s1067" o:spt="12" type="#_x0000_t12" style="position:absolute;left:18135;top:4375;height:2640;width:100;" stroked="t" coordsize="21600,21600">
              <v:path/>
              <v:fill opacity="0f" focussize="0,0"/>
              <v:stroke weight="1pt" color="#000000"/>
              <v:imagedata o:title=""/>
              <o:lock v:ext="edit"/>
            </v:shape>
            <v:shape id="WS_polygon43" o:spid="_x0000_s1068" o:spt="12" type="#_x0000_t12" style="position:absolute;left:13450;top:3710;height:3395;width:4875;" stroked="t" coordsize="21600,21600">
              <v:path/>
              <v:fill opacity="0f" focussize="0,0"/>
              <v:stroke weight="1pt" color="#000000"/>
              <v:imagedata o:title=""/>
              <o:lock v:ext="edit"/>
            </v:shape>
            <v:shape id="WS_polygon44" o:spid="_x0000_s1069" o:spt="12" type="#_x0000_t12" style="position:absolute;left:0;top:0;height:27640;width:41305;" stroked="t" coordsize="21600,21600">
              <v:path/>
              <v:fill opacity="0f" focussize="0,0"/>
              <v:stroke weight="1pt" color="#000000"/>
              <v:imagedata o:title=""/>
              <o:lock v:ext="edit"/>
            </v:shape>
          </v:group>
        </w:pict>
      </w:r>
      <w:r>
        <w:pict>
          <v:shape id="imagerId6" o:spid="_x0000_s1070" o:spt="75" type="#_x0000_t75" style="position:absolute;left:0pt;margin-left:94.55pt;margin-top:547.25pt;height:257.2pt;width:409.25pt;mso-position-horizontal-relative:page;mso-position-vertical-relative:page;z-index:251660288;mso-width-relative:page;mso-height-relative:page;" filled="f" coordsize="21600,21600">
            <v:path/>
            <v:fill on="f" focussize="0,0"/>
            <v:stroke/>
            <v:imagedata r:id="rId4" o:title=""/>
            <o:lock v:ext="edit" aspectratio="t"/>
          </v:shape>
        </w:pict>
      </w:r>
    </w:p>
    <w:p>
      <w:pPr>
        <w:autoSpaceDE w:val="0"/>
        <w:autoSpaceDN w:val="0"/>
        <w:spacing w:beforeAutospacing="0" w:afterAutospacing="0" w:line="589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94" w:lineRule="exact"/>
        <w:ind w:left="1946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5"/>
          <w:w w:val="105"/>
          <w:kern w:val="0"/>
          <w:sz w:val="19"/>
        </w:rPr>
        <w:t>对</w:t>
      </w:r>
      <w:r>
        <w:rPr>
          <w:rFonts w:ascii="宋体" w:hAnsi="宋体" w:eastAsia="宋体" w:cs="宋体"/>
          <w:bCs/>
          <w:color w:val="000000"/>
          <w:spacing w:val="4"/>
          <w:kern w:val="0"/>
          <w:sz w:val="19"/>
        </w:rPr>
        <w:t>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9"/>
        </w:rPr>
        <w:t>属</w:t>
      </w:r>
      <w:r>
        <w:rPr>
          <w:rFonts w:ascii="宋体" w:hAnsi="宋体" w:eastAsia="宋体" w:cs="宋体"/>
          <w:bCs/>
          <w:color w:val="000000"/>
          <w:spacing w:val="-1"/>
          <w:w w:val="103"/>
          <w:kern w:val="0"/>
          <w:sz w:val="19"/>
        </w:rPr>
        <w:t>单</w:t>
      </w:r>
      <w:r>
        <w:rPr>
          <w:rFonts w:ascii="宋体" w:hAnsi="宋体" w:eastAsia="宋体" w:cs="宋体"/>
          <w:bCs/>
          <w:color w:val="000000"/>
          <w:spacing w:val="-5"/>
          <w:w w:val="105"/>
          <w:kern w:val="0"/>
          <w:sz w:val="19"/>
        </w:rPr>
        <w:t>位</w:t>
      </w:r>
      <w:r>
        <w:rPr>
          <w:rFonts w:ascii="宋体" w:hAnsi="宋体" w:eastAsia="宋体" w:cs="宋体"/>
          <w:bCs/>
          <w:color w:val="000000"/>
          <w:spacing w:val="4"/>
          <w:kern w:val="0"/>
          <w:sz w:val="19"/>
        </w:rPr>
        <w:t>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9"/>
        </w:rPr>
        <w:t>助</w:t>
      </w:r>
    </w:p>
    <w:p>
      <w:pPr>
        <w:autoSpaceDE w:val="0"/>
        <w:autoSpaceDN w:val="0"/>
        <w:bidi w:val="0"/>
        <w:spacing w:before="60" w:beforeAutospacing="0" w:afterAutospacing="0" w:line="195" w:lineRule="exact"/>
        <w:ind w:left="243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5"/>
          <w:w w:val="105"/>
          <w:kern w:val="0"/>
          <w:sz w:val="19"/>
        </w:rPr>
        <w:t>支</w:t>
      </w:r>
      <w:r>
        <w:rPr>
          <w:rFonts w:ascii="宋体" w:hAnsi="宋体" w:eastAsia="宋体" w:cs="宋体"/>
          <w:bCs/>
          <w:color w:val="000000"/>
          <w:spacing w:val="4"/>
          <w:kern w:val="0"/>
          <w:sz w:val="19"/>
        </w:rPr>
        <w:t>出</w:t>
      </w:r>
    </w:p>
    <w:p>
      <w:pPr>
        <w:autoSpaceDE w:val="0"/>
        <w:autoSpaceDN w:val="0"/>
        <w:bidi w:val="0"/>
        <w:spacing w:before="58" w:beforeAutospacing="0" w:afterAutospacing="0" w:line="194" w:lineRule="exact"/>
        <w:ind w:left="2526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2"/>
          <w:w w:val="105"/>
          <w:kern w:val="0"/>
          <w:sz w:val="19"/>
        </w:rPr>
        <w:t>0%</w:t>
      </w:r>
    </w:p>
    <w:p>
      <w:pPr>
        <w:autoSpaceDE w:val="0"/>
        <w:autoSpaceDN w:val="0"/>
        <w:spacing w:beforeAutospacing="0" w:afterAutospacing="0" w:line="402" w:lineRule="exact"/>
        <w:jc w:val="left"/>
        <w:rPr>
          <w:rFonts w:hint="eastAsia"/>
        </w:rPr>
      </w:pPr>
      <w:r>
        <w:br w:type="column"/>
      </w:r>
    </w:p>
    <w:p>
      <w:pPr>
        <w:autoSpaceDE w:val="0"/>
        <w:autoSpaceDN w:val="0"/>
        <w:bidi w:val="0"/>
        <w:spacing w:beforeAutospacing="0" w:afterAutospacing="0" w:line="195" w:lineRule="exact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5"/>
          <w:w w:val="105"/>
          <w:kern w:val="0"/>
          <w:sz w:val="19"/>
        </w:rPr>
        <w:t>经</w:t>
      </w:r>
      <w:r>
        <w:rPr>
          <w:rFonts w:ascii="宋体" w:hAnsi="宋体" w:eastAsia="宋体" w:cs="宋体"/>
          <w:bCs/>
          <w:color w:val="000000"/>
          <w:spacing w:val="4"/>
          <w:kern w:val="0"/>
          <w:sz w:val="19"/>
        </w:rPr>
        <w:t>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9"/>
        </w:rPr>
        <w:t>支</w:t>
      </w:r>
      <w:r>
        <w:rPr>
          <w:rFonts w:ascii="宋体" w:hAnsi="宋体" w:eastAsia="宋体" w:cs="宋体"/>
          <w:bCs/>
          <w:color w:val="000000"/>
          <w:spacing w:val="-1"/>
          <w:w w:val="103"/>
          <w:kern w:val="0"/>
          <w:sz w:val="19"/>
        </w:rPr>
        <w:t>出</w:t>
      </w:r>
    </w:p>
    <w:p>
      <w:pPr>
        <w:autoSpaceDE w:val="0"/>
        <w:autoSpaceDN w:val="0"/>
        <w:bidi w:val="0"/>
        <w:spacing w:before="60" w:beforeAutospacing="0" w:afterAutospacing="0" w:line="194" w:lineRule="exact"/>
        <w:ind w:left="29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2"/>
          <w:w w:val="105"/>
          <w:kern w:val="0"/>
          <w:sz w:val="19"/>
        </w:rPr>
        <w:t>0%</w:t>
      </w:r>
    </w:p>
    <w:p>
      <w:pPr>
        <w:autoSpaceDE w:val="0"/>
        <w:autoSpaceDN w:val="0"/>
        <w:spacing w:beforeAutospacing="0" w:afterAutospacing="0" w:line="595" w:lineRule="exact"/>
        <w:jc w:val="left"/>
        <w:rPr>
          <w:rFonts w:hint="eastAsia"/>
        </w:rPr>
      </w:pPr>
      <w:r>
        <w:br w:type="column"/>
      </w:r>
    </w:p>
    <w:p>
      <w:pPr>
        <w:autoSpaceDE w:val="0"/>
        <w:autoSpaceDN w:val="0"/>
        <w:bidi w:val="0"/>
        <w:spacing w:beforeAutospacing="0" w:afterAutospacing="0" w:line="195" w:lineRule="exact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5"/>
          <w:w w:val="105"/>
          <w:kern w:val="0"/>
          <w:sz w:val="19"/>
        </w:rPr>
        <w:t>上</w:t>
      </w:r>
      <w:r>
        <w:rPr>
          <w:rFonts w:ascii="宋体" w:hAnsi="宋体" w:eastAsia="宋体" w:cs="宋体"/>
          <w:bCs/>
          <w:color w:val="000000"/>
          <w:spacing w:val="4"/>
          <w:kern w:val="0"/>
          <w:sz w:val="19"/>
        </w:rPr>
        <w:t>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9"/>
        </w:rPr>
        <w:t>上</w:t>
      </w:r>
      <w:r>
        <w:rPr>
          <w:rFonts w:ascii="宋体" w:hAnsi="宋体" w:eastAsia="宋体" w:cs="宋体"/>
          <w:bCs/>
          <w:color w:val="000000"/>
          <w:spacing w:val="-1"/>
          <w:w w:val="103"/>
          <w:kern w:val="0"/>
          <w:sz w:val="19"/>
        </w:rPr>
        <w:t>级</w:t>
      </w:r>
      <w:r>
        <w:rPr>
          <w:rFonts w:ascii="宋体" w:hAnsi="宋体" w:eastAsia="宋体" w:cs="宋体"/>
          <w:bCs/>
          <w:color w:val="000000"/>
          <w:spacing w:val="-5"/>
          <w:w w:val="105"/>
          <w:kern w:val="0"/>
          <w:sz w:val="19"/>
        </w:rPr>
        <w:t>支</w:t>
      </w:r>
      <w:r>
        <w:rPr>
          <w:rFonts w:ascii="宋体" w:hAnsi="宋体" w:eastAsia="宋体" w:cs="宋体"/>
          <w:bCs/>
          <w:color w:val="000000"/>
          <w:spacing w:val="4"/>
          <w:kern w:val="0"/>
          <w:sz w:val="19"/>
        </w:rPr>
        <w:t>出</w:t>
      </w:r>
    </w:p>
    <w:p>
      <w:pPr>
        <w:autoSpaceDE w:val="0"/>
        <w:autoSpaceDN w:val="0"/>
        <w:bidi w:val="0"/>
        <w:spacing w:before="60" w:beforeAutospacing="0" w:afterAutospacing="0" w:line="194" w:lineRule="exact"/>
        <w:ind w:left="485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2"/>
          <w:w w:val="105"/>
          <w:kern w:val="0"/>
          <w:sz w:val="19"/>
        </w:rPr>
        <w:t>0%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765" w:bottom="992" w:left="1800" w:header="851" w:footer="992" w:gutter="0"/>
          <w:cols w:equalWidth="0" w:num="3">
            <w:col w:w="3366" w:space="471"/>
            <w:col w:w="837" w:space="1155"/>
            <w:col w:w="2506"/>
          </w:cols>
        </w:sectPr>
      </w:pPr>
    </w:p>
    <w:p>
      <w:pPr>
        <w:autoSpaceDE w:val="0"/>
        <w:autoSpaceDN w:val="0"/>
        <w:spacing w:beforeAutospacing="0" w:afterAutospacing="0" w:line="1408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95" w:lineRule="exact"/>
        <w:ind w:left="7387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5"/>
          <w:w w:val="105"/>
          <w:kern w:val="0"/>
          <w:sz w:val="19"/>
        </w:rPr>
        <w:t>基</w:t>
      </w:r>
      <w:r>
        <w:rPr>
          <w:rFonts w:ascii="宋体" w:hAnsi="宋体" w:eastAsia="宋体" w:cs="宋体"/>
          <w:bCs/>
          <w:color w:val="000000"/>
          <w:spacing w:val="4"/>
          <w:kern w:val="0"/>
          <w:sz w:val="19"/>
        </w:rPr>
        <w:t>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9"/>
        </w:rPr>
        <w:t>支</w:t>
      </w:r>
      <w:r>
        <w:rPr>
          <w:rFonts w:ascii="宋体" w:hAnsi="宋体" w:eastAsia="宋体" w:cs="宋体"/>
          <w:bCs/>
          <w:color w:val="000000"/>
          <w:spacing w:val="-1"/>
          <w:w w:val="103"/>
          <w:kern w:val="0"/>
          <w:sz w:val="19"/>
        </w:rPr>
        <w:t>出</w:t>
      </w:r>
    </w:p>
    <w:p>
      <w:pPr>
        <w:autoSpaceDE w:val="0"/>
        <w:autoSpaceDN w:val="0"/>
        <w:bidi w:val="0"/>
        <w:spacing w:before="60" w:beforeAutospacing="0" w:afterAutospacing="0" w:line="194" w:lineRule="exact"/>
        <w:ind w:left="763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2"/>
          <w:w w:val="101"/>
          <w:kern w:val="0"/>
          <w:sz w:val="19"/>
        </w:rPr>
        <w:t>43%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765" w:bottom="992" w:left="1800" w:header="851" w:footer="992" w:gutter="0"/>
          <w:cols w:space="0" w:num="1"/>
        </w:sectPr>
      </w:pPr>
    </w:p>
    <w:p>
      <w:pPr>
        <w:autoSpaceDE w:val="0"/>
        <w:autoSpaceDN w:val="0"/>
        <w:spacing w:beforeAutospacing="0" w:afterAutospacing="0" w:line="868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94" w:lineRule="exact"/>
        <w:ind w:left="708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5"/>
          <w:w w:val="105"/>
          <w:kern w:val="0"/>
          <w:sz w:val="19"/>
        </w:rPr>
        <w:t>项</w:t>
      </w:r>
      <w:r>
        <w:rPr>
          <w:rFonts w:ascii="宋体" w:hAnsi="宋体" w:eastAsia="宋体" w:cs="宋体"/>
          <w:bCs/>
          <w:color w:val="000000"/>
          <w:spacing w:val="4"/>
          <w:kern w:val="0"/>
          <w:sz w:val="19"/>
        </w:rPr>
        <w:t>目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9"/>
        </w:rPr>
        <w:t>支</w:t>
      </w:r>
      <w:r>
        <w:rPr>
          <w:rFonts w:ascii="宋体" w:hAnsi="宋体" w:eastAsia="宋体" w:cs="宋体"/>
          <w:bCs/>
          <w:color w:val="000000"/>
          <w:spacing w:val="-1"/>
          <w:w w:val="103"/>
          <w:kern w:val="0"/>
          <w:sz w:val="19"/>
        </w:rPr>
        <w:t>出</w:t>
      </w:r>
    </w:p>
    <w:p>
      <w:pPr>
        <w:autoSpaceDE w:val="0"/>
        <w:autoSpaceDN w:val="0"/>
        <w:bidi w:val="0"/>
        <w:spacing w:before="60" w:beforeAutospacing="0" w:afterAutospacing="0" w:line="194" w:lineRule="exact"/>
        <w:ind w:left="95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2"/>
          <w:w w:val="101"/>
          <w:kern w:val="0"/>
          <w:sz w:val="19"/>
        </w:rPr>
        <w:t>57%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765" w:bottom="992" w:left="1800" w:header="851" w:footer="992" w:gutter="0"/>
          <w:cols w:space="0" w:num="1"/>
        </w:sectPr>
      </w:pPr>
    </w:p>
    <w:p>
      <w:pPr>
        <w:autoSpaceDE w:val="0"/>
        <w:autoSpaceDN w:val="0"/>
        <w:spacing w:beforeAutospacing="0" w:afterAutospacing="0" w:line="1813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四、2019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2"/>
          <w:w w:val="91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-11"/>
          <w:w w:val="100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1"/>
          <w:w w:val="90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算总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体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况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说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明</w:t>
      </w:r>
    </w:p>
    <w:p>
      <w:pPr>
        <w:autoSpaceDE w:val="0"/>
        <w:autoSpaceDN w:val="0"/>
        <w:bidi w:val="0"/>
        <w:spacing w:beforeAutospacing="0" w:afterAutospacing="0" w:line="415" w:lineRule="exact"/>
        <w:ind w:firstLine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2019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10"/>
          <w:w w:val="97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财政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款收、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总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计</w:t>
      </w:r>
      <w:r>
        <w:rPr>
          <w:rFonts w:ascii="楷体" w:hAnsi="楷体" w:eastAsia="楷体" w:cs="楷体"/>
          <w:bCs/>
          <w:color w:val="000000"/>
          <w:w w:val="4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2,463.58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5"/>
          <w:w w:val="102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0"/>
          <w:w w:val="91"/>
          <w:kern w:val="0"/>
          <w:sz w:val="32"/>
        </w:rPr>
        <w:t>与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2018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25"/>
          <w:w w:val="91"/>
          <w:kern w:val="0"/>
          <w:sz w:val="32"/>
        </w:rPr>
        <w:t>相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比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总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计</w:t>
      </w:r>
      <w:r>
        <w:rPr>
          <w:rFonts w:ascii="楷体" w:hAnsi="楷体" w:eastAsia="楷体" w:cs="楷体"/>
          <w:bCs/>
          <w:color w:val="000000"/>
          <w:spacing w:val="0"/>
          <w:w w:val="91"/>
          <w:kern w:val="0"/>
          <w:sz w:val="32"/>
        </w:rPr>
        <w:t>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减少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240.08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万元，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下</w:t>
      </w:r>
      <w:r>
        <w:rPr>
          <w:rFonts w:ascii="楷体" w:hAnsi="楷体" w:eastAsia="楷体" w:cs="楷体"/>
          <w:bCs/>
          <w:color w:val="000000"/>
          <w:w w:val="9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降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8.88%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spacing w:val="-7"/>
          <w:w w:val="100"/>
          <w:kern w:val="0"/>
          <w:sz w:val="32"/>
        </w:rPr>
        <w:t>要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原因是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程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项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投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压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缩。</w:t>
      </w:r>
    </w:p>
    <w:p>
      <w:pPr>
        <w:autoSpaceDE w:val="0"/>
        <w:autoSpaceDN w:val="0"/>
        <w:bidi w:val="0"/>
        <w:spacing w:before="96"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图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4：财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-12"/>
          <w:w w:val="10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决算总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计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变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况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765" w:bottom="992" w:left="1800" w:header="851" w:footer="992" w:gutter="0"/>
          <w:cols w:space="0" w:num="1"/>
        </w:sectPr>
      </w:pPr>
    </w:p>
    <w:p>
      <w:pPr>
        <w:spacing w:beforeAutospacing="0" w:afterAutospacing="0" w:line="14" w:lineRule="exact"/>
        <w:jc w:val="center"/>
      </w:pPr>
    </w:p>
    <w:tbl>
      <w:tblPr>
        <w:tblStyle w:val="2"/>
        <w:tblpPr w:topFromText="5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3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1575" w:type="dxa"/>
            <w:vMerge w:val="restart"/>
            <w:tcBorders>
              <w:top w:val="single" w:color="808080" w:sz="4" w:space="0"/>
              <w:left w:val="nil"/>
              <w:bottom w:val="single" w:color="33CCCC" w:sz="4" w:space="0"/>
              <w:right w:val="single" w:color="808080" w:sz="4" w:space="0"/>
            </w:tcBorders>
          </w:tcPr>
          <w:p>
            <w:pPr>
              <w:autoSpaceDE w:val="0"/>
              <w:autoSpaceDN w:val="0"/>
              <w:bidi w:val="0"/>
              <w:spacing w:before="138" w:beforeAutospacing="0" w:afterAutospacing="0" w:line="180" w:lineRule="exact"/>
              <w:ind w:left="49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2019</w:t>
            </w:r>
            <w:r>
              <w:rPr>
                <w:rFonts w:ascii="宋体" w:hAnsi="宋体" w:eastAsia="宋体" w:cs="宋体"/>
                <w:bCs/>
                <w:color w:val="000000"/>
                <w:w w:val="53"/>
                <w:kern w:val="0"/>
                <w:sz w:val="18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8"/>
              </w:rPr>
              <w:t>年</w:t>
            </w:r>
          </w:p>
        </w:tc>
        <w:tc>
          <w:tcPr>
            <w:tcW w:w="1327" w:type="dxa"/>
            <w:vMerge w:val="restart"/>
            <w:tcBorders>
              <w:top w:val="single" w:color="808080" w:sz="4" w:space="0"/>
              <w:left w:val="single" w:color="808080" w:sz="4" w:space="0"/>
              <w:bottom w:val="single" w:color="33CCCC" w:sz="4" w:space="0"/>
              <w:right w:val="single" w:color="808080" w:sz="4" w:space="0"/>
            </w:tcBorders>
          </w:tcPr>
          <w:p>
            <w:pPr>
              <w:autoSpaceDE w:val="0"/>
              <w:autoSpaceDN w:val="0"/>
              <w:bidi w:val="0"/>
              <w:spacing w:before="138" w:beforeAutospacing="0" w:afterAutospacing="0" w:line="180" w:lineRule="exact"/>
              <w:ind w:left="3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2018</w:t>
            </w:r>
            <w:r>
              <w:rPr>
                <w:rFonts w:ascii="宋体" w:hAnsi="宋体" w:eastAsia="宋体" w:cs="宋体"/>
                <w:bCs/>
                <w:color w:val="000000"/>
                <w:w w:val="54"/>
                <w:kern w:val="0"/>
                <w:sz w:val="18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8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5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808080" w:sz="4" w:space="0"/>
            </w:tcBorders>
            <w:shd w:val="clear" w:color="auto" w:fill="33CCCC"/>
          </w:tcPr>
          <w:p>
            <w:pPr>
              <w:autoSpaceDE w:val="0"/>
              <w:autoSpaceDN w:val="0"/>
              <w:bidi w:val="0"/>
              <w:spacing w:before="36" w:beforeAutospacing="0" w:afterAutospacing="0" w:line="180" w:lineRule="exact"/>
              <w:ind w:left="61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2,464</w:t>
            </w:r>
            <w:r>
              <w:rPr>
                <w:rFonts w:ascii="宋体" w:hAnsi="宋体" w:eastAsia="宋体" w:cs="宋体"/>
                <w:bCs/>
                <w:color w:val="000000"/>
                <w:w w:val="52"/>
                <w:kern w:val="0"/>
                <w:sz w:val="18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4"/>
                <w:w w:val="103"/>
                <w:kern w:val="0"/>
                <w:sz w:val="18"/>
              </w:rPr>
              <w:t>万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元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808080" w:sz="4" w:space="0"/>
            </w:tcBorders>
            <w:shd w:val="clear" w:color="auto" w:fill="33CCCC"/>
          </w:tcPr>
          <w:p>
            <w:pPr>
              <w:autoSpaceDE w:val="0"/>
              <w:autoSpaceDN w:val="0"/>
              <w:bidi w:val="0"/>
              <w:spacing w:before="36" w:beforeAutospacing="0" w:afterAutospacing="0" w:line="180" w:lineRule="exact"/>
              <w:ind w:left="36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2,704</w:t>
            </w:r>
            <w:r>
              <w:rPr>
                <w:rFonts w:ascii="宋体" w:hAnsi="宋体" w:eastAsia="宋体" w:cs="宋体"/>
                <w:bCs/>
                <w:color w:val="000000"/>
                <w:w w:val="52"/>
                <w:kern w:val="0"/>
                <w:sz w:val="18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2"/>
                <w:kern w:val="0"/>
                <w:sz w:val="18"/>
              </w:rPr>
              <w:t>万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8"/>
              </w:rPr>
              <w:t>元</w:t>
            </w:r>
          </w:p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765" w:bottom="992" w:left="1800" w:header="851" w:footer="99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00" w:h="16840"/>
          <w:pgMar w:top="1426" w:right="1376" w:bottom="992" w:left="1800" w:header="851" w:footer="992" w:gutter="0"/>
          <w:cols w:space="720" w:num="1"/>
        </w:sectPr>
      </w:pPr>
      <w:bookmarkStart w:id="7" w:name="_bookmark7"/>
      <w:bookmarkEnd w:id="7"/>
    </w:p>
    <w:p>
      <w:pPr>
        <w:autoSpaceDE w:val="0"/>
        <w:autoSpaceDN w:val="0"/>
        <w:bidi w:val="0"/>
        <w:spacing w:beforeAutospacing="0" w:afterAutospacing="0" w:line="397" w:lineRule="exact"/>
        <w:ind w:right="264" w:firstLine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五</w:t>
      </w:r>
      <w:r>
        <w:rPr>
          <w:rFonts w:ascii="楷体" w:hAnsi="楷体" w:eastAsia="楷体" w:cs="楷体"/>
          <w:bCs/>
          <w:color w:val="000000"/>
          <w:w w:val="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9"/>
          <w:w w:val="94"/>
          <w:kern w:val="0"/>
          <w:sz w:val="32"/>
        </w:rPr>
        <w:t>2019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7"/>
          <w:w w:val="94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21"/>
          <w:w w:val="90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13"/>
          <w:w w:val="92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般</w:t>
      </w:r>
      <w:r>
        <w:rPr>
          <w:rFonts w:ascii="楷体" w:hAnsi="楷体" w:eastAsia="楷体" w:cs="楷体"/>
          <w:bCs/>
          <w:color w:val="000000"/>
          <w:spacing w:val="12"/>
          <w:w w:val="91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23"/>
          <w:w w:val="91"/>
          <w:kern w:val="0"/>
          <w:sz w:val="32"/>
        </w:rPr>
        <w:t>共</w:t>
      </w:r>
      <w:r>
        <w:rPr>
          <w:rFonts w:ascii="楷体" w:hAnsi="楷体" w:eastAsia="楷体" w:cs="楷体"/>
          <w:bCs/>
          <w:color w:val="000000"/>
          <w:spacing w:val="-1"/>
          <w:w w:val="95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12"/>
          <w:w w:val="97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7"/>
          <w:w w:val="91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-10"/>
          <w:w w:val="97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况</w:t>
      </w:r>
      <w:r>
        <w:rPr>
          <w:rFonts w:ascii="楷体" w:hAnsi="楷体" w:eastAsia="楷体" w:cs="楷体"/>
          <w:bCs/>
          <w:color w:val="000000"/>
          <w:spacing w:val="8"/>
          <w:w w:val="90"/>
          <w:kern w:val="0"/>
          <w:sz w:val="32"/>
        </w:rPr>
        <w:t>说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明</w:t>
      </w:r>
    </w:p>
    <w:p>
      <w:pPr>
        <w:autoSpaceDE w:val="0"/>
        <w:autoSpaceDN w:val="0"/>
        <w:spacing w:beforeAutospacing="0" w:afterAutospacing="0" w:line="376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20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(一)财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算总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体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况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。</w:t>
      </w:r>
    </w:p>
    <w:p>
      <w:pPr>
        <w:autoSpaceDE w:val="0"/>
        <w:autoSpaceDN w:val="0"/>
        <w:bidi w:val="0"/>
        <w:spacing w:beforeAutospacing="0" w:afterAutospacing="0" w:line="414" w:lineRule="exact"/>
        <w:ind w:right="259" w:firstLine="64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14"/>
          <w:w w:val="91"/>
          <w:kern w:val="0"/>
          <w:sz w:val="32"/>
        </w:rPr>
        <w:t>2019</w:t>
      </w:r>
      <w:r>
        <w:rPr>
          <w:rFonts w:ascii="楷体" w:hAnsi="楷体" w:eastAsia="楷体" w:cs="楷体"/>
          <w:bCs/>
          <w:color w:val="000000"/>
          <w:w w:val="5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"/>
          <w:w w:val="101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款支出</w:t>
      </w:r>
      <w:r>
        <w:rPr>
          <w:rFonts w:ascii="楷体" w:hAnsi="楷体" w:eastAsia="楷体" w:cs="楷体"/>
          <w:bCs/>
          <w:color w:val="000000"/>
          <w:w w:val="6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"/>
          <w:w w:val="98"/>
          <w:kern w:val="0"/>
          <w:sz w:val="32"/>
        </w:rPr>
        <w:t>2,385.56</w:t>
      </w:r>
      <w:r>
        <w:rPr>
          <w:rFonts w:ascii="楷体" w:hAnsi="楷体" w:eastAsia="楷体" w:cs="楷体"/>
          <w:bCs/>
          <w:color w:val="000000"/>
          <w:w w:val="6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7"/>
          <w:w w:val="9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16"/>
          <w:w w:val="97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，占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本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合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计的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4"/>
          <w:w w:val="97"/>
          <w:kern w:val="0"/>
          <w:sz w:val="32"/>
        </w:rPr>
        <w:t>96.83%</w:t>
      </w:r>
      <w:r>
        <w:rPr>
          <w:rFonts w:ascii="楷体" w:hAnsi="楷体" w:eastAsia="楷体" w:cs="楷体"/>
          <w:bCs/>
          <w:color w:val="000000"/>
          <w:spacing w:val="18"/>
          <w:w w:val="93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13"/>
          <w:w w:val="90"/>
          <w:kern w:val="0"/>
          <w:sz w:val="32"/>
        </w:rPr>
        <w:t>与</w:t>
      </w:r>
      <w:r>
        <w:rPr>
          <w:rFonts w:ascii="楷体" w:hAnsi="楷体" w:eastAsia="楷体" w:cs="楷体"/>
          <w:bCs/>
          <w:color w:val="000000"/>
          <w:w w:val="9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7"/>
          <w:w w:val="105"/>
          <w:kern w:val="0"/>
          <w:sz w:val="32"/>
        </w:rPr>
        <w:t>2018</w:t>
      </w:r>
      <w:r>
        <w:rPr>
          <w:rFonts w:ascii="楷体" w:hAnsi="楷体" w:eastAsia="楷体" w:cs="楷体"/>
          <w:bCs/>
          <w:color w:val="000000"/>
          <w:w w:val="9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5"/>
          <w:w w:val="102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相</w:t>
      </w:r>
      <w:r>
        <w:rPr>
          <w:rFonts w:ascii="楷体" w:hAnsi="楷体" w:eastAsia="楷体" w:cs="楷体"/>
          <w:bCs/>
          <w:color w:val="000000"/>
          <w:spacing w:val="-5"/>
          <w:w w:val="102"/>
          <w:kern w:val="0"/>
          <w:sz w:val="32"/>
        </w:rPr>
        <w:t>比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，财政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增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加</w:t>
      </w:r>
      <w:r>
        <w:rPr>
          <w:rFonts w:ascii="楷体" w:hAnsi="楷体" w:eastAsia="楷体" w:cs="楷体"/>
          <w:bCs/>
          <w:color w:val="000000"/>
          <w:w w:val="8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2"/>
          <w:w w:val="92"/>
          <w:kern w:val="0"/>
          <w:sz w:val="32"/>
        </w:rPr>
        <w:t>383.94</w:t>
      </w:r>
      <w:r>
        <w:rPr>
          <w:rFonts w:ascii="楷体" w:hAnsi="楷体" w:eastAsia="楷体" w:cs="楷体"/>
          <w:bCs/>
          <w:color w:val="000000"/>
          <w:w w:val="9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w w:val="1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增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长</w:t>
      </w:r>
      <w:r>
        <w:rPr>
          <w:rFonts w:ascii="楷体" w:hAnsi="楷体" w:eastAsia="楷体" w:cs="楷体"/>
          <w:bCs/>
          <w:color w:val="000000"/>
          <w:spacing w:val="2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5"/>
          <w:w w:val="91"/>
          <w:kern w:val="0"/>
          <w:sz w:val="32"/>
        </w:rPr>
        <w:t>19.18%</w:t>
      </w:r>
      <w:r>
        <w:rPr>
          <w:rFonts w:ascii="楷体" w:hAnsi="楷体" w:eastAsia="楷体" w:cs="楷体"/>
          <w:bCs/>
          <w:color w:val="000000"/>
          <w:w w:val="4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"/>
          <w:w w:val="101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w w:val="1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w w:val="1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要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原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因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是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基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本</w:t>
      </w:r>
      <w:r>
        <w:rPr>
          <w:rFonts w:ascii="楷体" w:hAnsi="楷体" w:eastAsia="楷体" w:cs="楷体"/>
          <w:bCs/>
          <w:color w:val="000000"/>
          <w:w w:val="1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w w:val="1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w w:val="1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在</w:t>
      </w:r>
      <w:r>
        <w:rPr>
          <w:rFonts w:ascii="楷体" w:hAnsi="楷体" w:eastAsia="楷体" w:cs="楷体"/>
          <w:bCs/>
          <w:color w:val="000000"/>
          <w:spacing w:val="2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"/>
          <w:w w:val="98"/>
          <w:kern w:val="0"/>
          <w:sz w:val="32"/>
        </w:rPr>
        <w:t>2018</w:t>
      </w:r>
      <w:r>
        <w:rPr>
          <w:rFonts w:ascii="楷体" w:hAnsi="楷体" w:eastAsia="楷体" w:cs="楷体"/>
          <w:bCs/>
          <w:color w:val="000000"/>
          <w:spacing w:val="1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w w:val="1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度 858.7</w:t>
      </w:r>
      <w:r>
        <w:rPr>
          <w:rFonts w:ascii="楷体" w:hAnsi="楷体" w:eastAsia="楷体" w:cs="楷体"/>
          <w:bCs/>
          <w:color w:val="000000"/>
          <w:spacing w:val="3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w w:val="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w w:val="2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w w:val="1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基</w:t>
      </w:r>
      <w:r>
        <w:rPr>
          <w:rFonts w:ascii="楷体" w:hAnsi="楷体" w:eastAsia="楷体" w:cs="楷体"/>
          <w:bCs/>
          <w:color w:val="000000"/>
          <w:w w:val="1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5"/>
          <w:w w:val="97"/>
          <w:kern w:val="0"/>
          <w:sz w:val="32"/>
        </w:rPr>
        <w:t>础</w:t>
      </w:r>
      <w:r>
        <w:rPr>
          <w:rFonts w:ascii="楷体" w:hAnsi="楷体" w:eastAsia="楷体" w:cs="楷体"/>
          <w:bCs/>
          <w:color w:val="000000"/>
          <w:w w:val="1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上</w:t>
      </w:r>
      <w:r>
        <w:rPr>
          <w:rFonts w:ascii="楷体" w:hAnsi="楷体" w:eastAsia="楷体" w:cs="楷体"/>
          <w:bCs/>
          <w:color w:val="000000"/>
          <w:w w:val="2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因</w:t>
      </w:r>
      <w:r>
        <w:rPr>
          <w:rFonts w:ascii="楷体" w:hAnsi="楷体" w:eastAsia="楷体" w:cs="楷体"/>
          <w:bCs/>
          <w:color w:val="000000"/>
          <w:w w:val="1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7"/>
          <w:w w:val="94"/>
          <w:kern w:val="0"/>
          <w:sz w:val="32"/>
        </w:rPr>
        <w:t>社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会</w:t>
      </w:r>
      <w:r>
        <w:rPr>
          <w:rFonts w:ascii="楷体" w:hAnsi="楷体" w:eastAsia="楷体" w:cs="楷体"/>
          <w:bCs/>
          <w:color w:val="000000"/>
          <w:spacing w:val="1"/>
          <w:kern w:val="0"/>
          <w:sz w:val="32"/>
        </w:rPr>
        <w:t>保</w:t>
      </w:r>
      <w:r>
        <w:rPr>
          <w:rFonts w:ascii="楷体" w:hAnsi="楷体" w:eastAsia="楷体" w:cs="楷体"/>
          <w:bCs/>
          <w:color w:val="000000"/>
          <w:w w:val="1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障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物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价</w:t>
      </w:r>
      <w:r>
        <w:rPr>
          <w:rFonts w:ascii="楷体" w:hAnsi="楷体" w:eastAsia="楷体" w:cs="楷体"/>
          <w:bCs/>
          <w:color w:val="000000"/>
          <w:w w:val="1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上</w:t>
      </w:r>
      <w:r>
        <w:rPr>
          <w:rFonts w:ascii="楷体" w:hAnsi="楷体" w:eastAsia="楷体" w:cs="楷体"/>
          <w:bCs/>
          <w:color w:val="000000"/>
          <w:w w:val="1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涨</w:t>
      </w:r>
      <w:r>
        <w:rPr>
          <w:rFonts w:ascii="楷体" w:hAnsi="楷体" w:eastAsia="楷体" w:cs="楷体"/>
          <w:bCs/>
          <w:color w:val="000000"/>
          <w:w w:val="1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等</w:t>
      </w:r>
      <w:r>
        <w:rPr>
          <w:rFonts w:ascii="楷体" w:hAnsi="楷体" w:eastAsia="楷体" w:cs="楷体"/>
          <w:bCs/>
          <w:color w:val="000000"/>
          <w:w w:val="1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5"/>
          <w:w w:val="97"/>
          <w:kern w:val="0"/>
          <w:sz w:val="32"/>
        </w:rPr>
        <w:t>因</w:t>
      </w:r>
      <w:r>
        <w:rPr>
          <w:rFonts w:ascii="楷体" w:hAnsi="楷体" w:eastAsia="楷体" w:cs="楷体"/>
          <w:bCs/>
          <w:color w:val="000000"/>
          <w:w w:val="1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素</w:t>
      </w:r>
      <w:r>
        <w:rPr>
          <w:rFonts w:ascii="楷体" w:hAnsi="楷体" w:eastAsia="楷体" w:cs="楷体"/>
          <w:bCs/>
          <w:color w:val="000000"/>
          <w:w w:val="1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增</w:t>
      </w:r>
      <w:r>
        <w:rPr>
          <w:rFonts w:ascii="楷体" w:hAnsi="楷体" w:eastAsia="楷体" w:cs="楷体"/>
          <w:bCs/>
          <w:color w:val="000000"/>
          <w:w w:val="1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7"/>
          <w:w w:val="94"/>
          <w:kern w:val="0"/>
          <w:sz w:val="32"/>
        </w:rPr>
        <w:t>加</w:t>
      </w:r>
      <w:r>
        <w:rPr>
          <w:rFonts w:ascii="楷体" w:hAnsi="楷体" w:eastAsia="楷体" w:cs="楷体"/>
          <w:bCs/>
          <w:color w:val="000000"/>
          <w:w w:val="8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189.21</w:t>
      </w:r>
      <w:r>
        <w:rPr>
          <w:rFonts w:ascii="楷体" w:hAnsi="楷体" w:eastAsia="楷体" w:cs="楷体"/>
          <w:bCs/>
          <w:color w:val="000000"/>
          <w:w w:val="5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；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项</w:t>
      </w:r>
      <w:r>
        <w:rPr>
          <w:rFonts w:ascii="楷体" w:hAnsi="楷体" w:eastAsia="楷体" w:cs="楷体"/>
          <w:bCs/>
          <w:color w:val="000000"/>
          <w:spacing w:val="-12"/>
          <w:w w:val="100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在</w:t>
      </w:r>
      <w:r>
        <w:rPr>
          <w:rFonts w:ascii="楷体" w:hAnsi="楷体" w:eastAsia="楷体" w:cs="楷体"/>
          <w:bCs/>
          <w:color w:val="000000"/>
          <w:w w:val="4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6"/>
          <w:w w:val="104"/>
          <w:kern w:val="0"/>
          <w:sz w:val="32"/>
        </w:rPr>
        <w:t>2018</w:t>
      </w:r>
      <w:r>
        <w:rPr>
          <w:rFonts w:ascii="楷体" w:hAnsi="楷体" w:eastAsia="楷体" w:cs="楷体"/>
          <w:bCs/>
          <w:color w:val="000000"/>
          <w:w w:val="5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w w:val="6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"/>
          <w:w w:val="98"/>
          <w:kern w:val="0"/>
          <w:sz w:val="32"/>
        </w:rPr>
        <w:t>1142.92</w:t>
      </w:r>
      <w:r>
        <w:rPr>
          <w:rFonts w:ascii="楷体" w:hAnsi="楷体" w:eastAsia="楷体" w:cs="楷体"/>
          <w:bCs/>
          <w:color w:val="000000"/>
          <w:w w:val="5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元的基础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上</w:t>
      </w:r>
      <w:r>
        <w:rPr>
          <w:rFonts w:ascii="楷体" w:hAnsi="楷体" w:eastAsia="楷体" w:cs="楷体"/>
          <w:bCs/>
          <w:color w:val="000000"/>
          <w:spacing w:val="-10"/>
          <w:w w:val="97"/>
          <w:kern w:val="0"/>
          <w:sz w:val="32"/>
        </w:rPr>
        <w:t>因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基本建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设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投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增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加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而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上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升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194.73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3"/>
          <w:w w:val="92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。</w:t>
      </w:r>
    </w:p>
    <w:p>
      <w:pPr>
        <w:autoSpaceDE w:val="0"/>
        <w:autoSpaceDN w:val="0"/>
        <w:bidi w:val="0"/>
        <w:spacing w:before="96" w:beforeAutospacing="0" w:afterAutospacing="0" w:line="319" w:lineRule="exact"/>
        <w:ind w:left="801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(二)财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-6"/>
          <w:w w:val="100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算结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况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。</w:t>
      </w:r>
    </w:p>
    <w:p>
      <w:pPr>
        <w:autoSpaceDE w:val="0"/>
        <w:autoSpaceDN w:val="0"/>
        <w:bidi w:val="0"/>
        <w:spacing w:beforeAutospacing="0" w:afterAutospacing="0" w:line="415" w:lineRule="exact"/>
        <w:ind w:firstLine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2019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10"/>
          <w:w w:val="97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财政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款支出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2,385.56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万元，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spacing w:val="6"/>
          <w:w w:val="91"/>
          <w:kern w:val="0"/>
          <w:sz w:val="32"/>
        </w:rPr>
        <w:t>要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3"/>
          <w:w w:val="91"/>
          <w:kern w:val="0"/>
          <w:sz w:val="32"/>
        </w:rPr>
        <w:t>于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以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下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方面：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般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共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服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-2"/>
          <w:w w:val="90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类)支出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908.20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万元，占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38.07%；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文</w:t>
      </w:r>
      <w:r>
        <w:rPr>
          <w:rFonts w:ascii="楷体" w:hAnsi="楷体" w:eastAsia="楷体" w:cs="楷体"/>
          <w:bCs/>
          <w:color w:val="000000"/>
          <w:w w:val="8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化旅游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体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育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与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传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媒</w:t>
      </w:r>
      <w:r>
        <w:rPr>
          <w:rFonts w:ascii="楷体" w:hAnsi="楷体" w:eastAsia="楷体" w:cs="楷体"/>
          <w:bCs/>
          <w:color w:val="000000"/>
          <w:spacing w:val="7"/>
          <w:w w:val="91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24"/>
          <w:w w:val="90"/>
          <w:kern w:val="0"/>
          <w:sz w:val="32"/>
        </w:rPr>
        <w:t>类</w:t>
      </w:r>
      <w:r>
        <w:rPr>
          <w:rFonts w:ascii="楷体" w:hAnsi="楷体" w:eastAsia="楷体" w:cs="楷体"/>
          <w:bCs/>
          <w:color w:val="000000"/>
          <w:spacing w:val="-7"/>
          <w:w w:val="90"/>
          <w:kern w:val="0"/>
          <w:sz w:val="32"/>
        </w:rPr>
        <w:t>)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9"/>
          <w:w w:val="92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w w:val="4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4"/>
          <w:w w:val="91"/>
          <w:kern w:val="0"/>
          <w:sz w:val="32"/>
        </w:rPr>
        <w:t>7.55</w:t>
      </w:r>
      <w:r>
        <w:rPr>
          <w:rFonts w:ascii="楷体" w:hAnsi="楷体" w:eastAsia="楷体" w:cs="楷体"/>
          <w:bCs/>
          <w:color w:val="000000"/>
          <w:w w:val="4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1"/>
          <w:w w:val="101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占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4"/>
          <w:w w:val="91"/>
          <w:kern w:val="0"/>
          <w:sz w:val="32"/>
        </w:rPr>
        <w:t>0.32%；</w:t>
      </w:r>
      <w:r>
        <w:rPr>
          <w:rFonts w:ascii="楷体" w:hAnsi="楷体" w:eastAsia="楷体" w:cs="楷体"/>
          <w:bCs/>
          <w:color w:val="000000"/>
          <w:spacing w:val="13"/>
          <w:w w:val="92"/>
          <w:kern w:val="0"/>
          <w:sz w:val="32"/>
        </w:rPr>
        <w:t>社</w:t>
      </w:r>
      <w:r>
        <w:rPr>
          <w:rFonts w:ascii="楷体" w:hAnsi="楷体" w:eastAsia="楷体" w:cs="楷体"/>
          <w:bCs/>
          <w:color w:val="000000"/>
          <w:spacing w:val="-14"/>
          <w:w w:val="100"/>
          <w:kern w:val="0"/>
          <w:sz w:val="32"/>
        </w:rPr>
        <w:t>会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保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障和就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4"/>
          <w:w w:val="93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-5"/>
          <w:w w:val="100"/>
          <w:kern w:val="0"/>
          <w:sz w:val="32"/>
        </w:rPr>
        <w:t>类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)支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w w:val="4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26.86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12"/>
          <w:w w:val="96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占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1.13%；卫生健康(类)支</w:t>
      </w:r>
      <w:r>
        <w:rPr>
          <w:rFonts w:ascii="楷体" w:hAnsi="楷体" w:eastAsia="楷体" w:cs="楷体"/>
          <w:bCs/>
          <w:color w:val="000000"/>
          <w:spacing w:val="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w w:val="7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9"/>
          <w:w w:val="94"/>
          <w:kern w:val="0"/>
          <w:sz w:val="32"/>
        </w:rPr>
        <w:t>89.10</w:t>
      </w:r>
      <w:r>
        <w:rPr>
          <w:rFonts w:ascii="楷体" w:hAnsi="楷体" w:eastAsia="楷体" w:cs="楷体"/>
          <w:bCs/>
          <w:color w:val="000000"/>
          <w:w w:val="7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2"/>
          <w:w w:val="9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2"/>
          <w:w w:val="90"/>
          <w:kern w:val="0"/>
          <w:sz w:val="32"/>
        </w:rPr>
        <w:t>占</w:t>
      </w:r>
      <w:r>
        <w:rPr>
          <w:rFonts w:ascii="楷体" w:hAnsi="楷体" w:eastAsia="楷体" w:cs="楷体"/>
          <w:bCs/>
          <w:color w:val="000000"/>
          <w:w w:val="7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"/>
          <w:w w:val="99"/>
          <w:kern w:val="0"/>
          <w:sz w:val="32"/>
        </w:rPr>
        <w:t>3.73%</w:t>
      </w:r>
      <w:r>
        <w:rPr>
          <w:rFonts w:ascii="楷体" w:hAnsi="楷体" w:eastAsia="楷体" w:cs="楷体"/>
          <w:bCs/>
          <w:color w:val="000000"/>
          <w:spacing w:val="20"/>
          <w:w w:val="93"/>
          <w:kern w:val="0"/>
          <w:sz w:val="32"/>
        </w:rPr>
        <w:t>；</w:t>
      </w:r>
      <w:r>
        <w:rPr>
          <w:rFonts w:ascii="楷体" w:hAnsi="楷体" w:eastAsia="楷体" w:cs="楷体"/>
          <w:bCs/>
          <w:color w:val="000000"/>
          <w:spacing w:val="10"/>
          <w:w w:val="91"/>
          <w:kern w:val="0"/>
          <w:sz w:val="32"/>
        </w:rPr>
        <w:t>城</w:t>
      </w:r>
      <w:r>
        <w:rPr>
          <w:rFonts w:ascii="楷体" w:hAnsi="楷体" w:eastAsia="楷体" w:cs="楷体"/>
          <w:bCs/>
          <w:color w:val="000000"/>
          <w:spacing w:val="18"/>
          <w:w w:val="91"/>
          <w:kern w:val="0"/>
          <w:sz w:val="32"/>
        </w:rPr>
        <w:t>乡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社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(类)支出</w:t>
      </w:r>
      <w:r>
        <w:rPr>
          <w:rFonts w:ascii="楷体" w:hAnsi="楷体" w:eastAsia="楷体" w:cs="楷体"/>
          <w:bCs/>
          <w:color w:val="000000"/>
          <w:w w:val="7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4"/>
          <w:w w:val="91"/>
          <w:kern w:val="0"/>
          <w:sz w:val="32"/>
        </w:rPr>
        <w:t>578.80</w:t>
      </w:r>
      <w:r>
        <w:rPr>
          <w:rFonts w:ascii="楷体" w:hAnsi="楷体" w:eastAsia="楷体" w:cs="楷体"/>
          <w:bCs/>
          <w:color w:val="000000"/>
          <w:w w:val="7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9"/>
          <w:w w:val="91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w w:val="9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占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24.26%；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农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林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水</w:t>
      </w:r>
      <w:r>
        <w:rPr>
          <w:rFonts w:ascii="楷体" w:hAnsi="楷体" w:eastAsia="楷体" w:cs="楷体"/>
          <w:bCs/>
          <w:color w:val="000000"/>
          <w:spacing w:val="-5"/>
          <w:w w:val="104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类)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9"/>
          <w:w w:val="92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w w:val="4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4"/>
          <w:w w:val="91"/>
          <w:kern w:val="0"/>
          <w:sz w:val="32"/>
        </w:rPr>
        <w:t>566.95</w:t>
      </w:r>
      <w:r>
        <w:rPr>
          <w:rFonts w:ascii="楷体" w:hAnsi="楷体" w:eastAsia="楷体" w:cs="楷体"/>
          <w:bCs/>
          <w:color w:val="000000"/>
          <w:w w:val="4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7"/>
          <w:w w:val="9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4"/>
          <w:w w:val="9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23"/>
          <w:w w:val="92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24"/>
          <w:w w:val="100"/>
          <w:kern w:val="0"/>
          <w:sz w:val="32"/>
        </w:rPr>
        <w:t>占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23.77%；交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通运输(类)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10"/>
          <w:w w:val="98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90.00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占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3.77%；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住</w:t>
      </w:r>
      <w:r>
        <w:rPr>
          <w:rFonts w:ascii="楷体" w:hAnsi="楷体" w:eastAsia="楷体" w:cs="楷体"/>
          <w:bCs/>
          <w:color w:val="000000"/>
          <w:spacing w:val="-7"/>
          <w:w w:val="97"/>
          <w:kern w:val="0"/>
          <w:sz w:val="32"/>
        </w:rPr>
        <w:t>房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保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障(类)支出</w:t>
      </w:r>
      <w:r>
        <w:rPr>
          <w:rFonts w:ascii="楷体" w:hAnsi="楷体" w:eastAsia="楷体" w:cs="楷体"/>
          <w:bCs/>
          <w:color w:val="000000"/>
          <w:spacing w:val="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118.10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占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1"/>
          <w:w w:val="93"/>
          <w:kern w:val="0"/>
          <w:sz w:val="32"/>
        </w:rPr>
        <w:t>4.95%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。</w:t>
      </w:r>
    </w:p>
    <w:p>
      <w:pPr>
        <w:autoSpaceDE w:val="0"/>
        <w:autoSpaceDN w:val="0"/>
        <w:bidi w:val="0"/>
        <w:spacing w:before="96"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(三)财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算具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体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况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。</w:t>
      </w:r>
    </w:p>
    <w:p>
      <w:pPr>
        <w:autoSpaceDE w:val="0"/>
        <w:autoSpaceDN w:val="0"/>
        <w:bidi w:val="0"/>
        <w:spacing w:beforeAutospacing="0" w:afterAutospacing="0" w:line="415" w:lineRule="exact"/>
        <w:ind w:firstLine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2019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10"/>
          <w:w w:val="97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般公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共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预算财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10"/>
          <w:w w:val="96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0"/>
          <w:w w:val="91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6"/>
          <w:w w:val="104"/>
          <w:kern w:val="0"/>
          <w:sz w:val="32"/>
        </w:rPr>
        <w:t>898.39</w:t>
      </w:r>
      <w:r>
        <w:rPr>
          <w:rFonts w:ascii="楷体" w:hAnsi="楷体" w:eastAsia="楷体" w:cs="楷体"/>
          <w:bCs/>
          <w:color w:val="000000"/>
          <w:spacing w:val="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万元，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9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2"/>
          <w:w w:val="92"/>
          <w:kern w:val="0"/>
          <w:sz w:val="32"/>
        </w:rPr>
        <w:t>2,385.56</w:t>
      </w:r>
      <w:r>
        <w:rPr>
          <w:rFonts w:ascii="楷体" w:hAnsi="楷体" w:eastAsia="楷体" w:cs="楷体"/>
          <w:bCs/>
          <w:color w:val="000000"/>
          <w:w w:val="9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"/>
          <w:w w:val="101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初预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9"/>
          <w:w w:val="94"/>
          <w:kern w:val="0"/>
          <w:sz w:val="32"/>
        </w:rPr>
        <w:t>265.54%</w:t>
      </w:r>
      <w:r>
        <w:rPr>
          <w:rFonts w:ascii="楷体" w:hAnsi="楷体" w:eastAsia="楷体" w:cs="楷体"/>
          <w:bCs/>
          <w:color w:val="000000"/>
          <w:spacing w:val="13"/>
          <w:w w:val="93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w w:val="9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其中：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基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本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21"/>
          <w:w w:val="91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w w:val="8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1,047.91</w:t>
      </w:r>
      <w:r>
        <w:rPr>
          <w:rFonts w:ascii="楷体" w:hAnsi="楷体" w:eastAsia="楷体" w:cs="楷体"/>
          <w:bCs/>
          <w:color w:val="000000"/>
          <w:w w:val="9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5"/>
          <w:w w:val="94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13"/>
          <w:w w:val="91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1"/>
          <w:w w:val="96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项</w:t>
      </w:r>
      <w:r>
        <w:rPr>
          <w:rFonts w:ascii="楷体" w:hAnsi="楷体" w:eastAsia="楷体" w:cs="楷体"/>
          <w:bCs/>
          <w:color w:val="000000"/>
          <w:spacing w:val="0"/>
          <w:w w:val="91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支出</w:t>
      </w:r>
      <w:r>
        <w:rPr>
          <w:rFonts w:ascii="楷体" w:hAnsi="楷体" w:eastAsia="楷体" w:cs="楷体"/>
          <w:bCs/>
          <w:color w:val="000000"/>
          <w:w w:val="9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9"/>
          <w:w w:val="94"/>
          <w:kern w:val="0"/>
          <w:sz w:val="32"/>
        </w:rPr>
        <w:t>1,337.65</w:t>
      </w:r>
      <w:r>
        <w:rPr>
          <w:rFonts w:ascii="楷体" w:hAnsi="楷体" w:eastAsia="楷体" w:cs="楷体"/>
          <w:bCs/>
          <w:color w:val="000000"/>
          <w:w w:val="9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3"/>
          <w:w w:val="92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8"/>
          <w:w w:val="9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23"/>
          <w:w w:val="90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w w:val="8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项目支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要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于</w:t>
      </w:r>
      <w:r>
        <w:rPr>
          <w:rFonts w:ascii="楷体" w:hAnsi="楷体" w:eastAsia="楷体" w:cs="楷体"/>
          <w:bCs/>
          <w:color w:val="000000"/>
          <w:spacing w:val="3"/>
          <w:w w:val="97"/>
          <w:kern w:val="0"/>
          <w:sz w:val="32"/>
        </w:rPr>
        <w:t>项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3"/>
          <w:w w:val="9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15"/>
          <w:w w:val="96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要用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于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社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会</w:t>
      </w:r>
      <w:r>
        <w:rPr>
          <w:rFonts w:ascii="楷体" w:hAnsi="楷体" w:eastAsia="楷体" w:cs="楷体"/>
          <w:bCs/>
          <w:color w:val="000000"/>
          <w:spacing w:val="1"/>
          <w:w w:val="91"/>
          <w:kern w:val="0"/>
          <w:sz w:val="32"/>
        </w:rPr>
        <w:t>管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理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维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稳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乡</w:t>
      </w:r>
      <w:r>
        <w:rPr>
          <w:rFonts w:ascii="楷体" w:hAnsi="楷体" w:eastAsia="楷体" w:cs="楷体"/>
          <w:bCs/>
          <w:color w:val="000000"/>
          <w:w w:val="8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镇运转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等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w w:val="4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75.63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7"/>
          <w:w w:val="97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要保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障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了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社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会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稳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定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和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机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构运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转；离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任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村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干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部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生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活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补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助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5.52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主要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保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障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了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离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任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村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干</w:t>
      </w:r>
      <w:r>
        <w:rPr>
          <w:rFonts w:ascii="楷体" w:hAnsi="楷体" w:eastAsia="楷体" w:cs="楷体"/>
          <w:bCs/>
          <w:color w:val="000000"/>
          <w:w w:val="8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部生活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；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给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水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管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道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程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建设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"/>
          <w:w w:val="101"/>
          <w:kern w:val="0"/>
          <w:sz w:val="32"/>
        </w:rPr>
        <w:t>90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保障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了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道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路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畅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通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；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就</w:t>
      </w:r>
      <w:r>
        <w:rPr>
          <w:rFonts w:ascii="楷体" w:hAnsi="楷体" w:eastAsia="楷体" w:cs="楷体"/>
          <w:bCs/>
          <w:color w:val="000000"/>
          <w:w w:val="8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业补助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资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金</w:t>
      </w:r>
      <w:r>
        <w:rPr>
          <w:rFonts w:ascii="楷体" w:hAnsi="楷体" w:eastAsia="楷体" w:cs="楷体"/>
          <w:bCs/>
          <w:color w:val="000000"/>
          <w:w w:val="3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18.73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5"/>
          <w:w w:val="102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于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民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政、党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建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专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员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；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工业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园区建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四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路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建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设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资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金</w:t>
      </w:r>
      <w:r>
        <w:rPr>
          <w:rFonts w:ascii="楷体" w:hAnsi="楷体" w:eastAsia="楷体" w:cs="楷体"/>
          <w:bCs/>
          <w:color w:val="000000"/>
          <w:w w:val="4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4"/>
          <w:w w:val="91"/>
          <w:kern w:val="0"/>
          <w:sz w:val="32"/>
        </w:rPr>
        <w:t>578.8</w:t>
      </w:r>
      <w:r>
        <w:rPr>
          <w:rFonts w:ascii="楷体" w:hAnsi="楷体" w:eastAsia="楷体" w:cs="楷体"/>
          <w:bCs/>
          <w:color w:val="000000"/>
          <w:w w:val="4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5"/>
          <w:w w:val="102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；</w:t>
      </w:r>
      <w:r>
        <w:rPr>
          <w:rFonts w:ascii="楷体" w:hAnsi="楷体" w:eastAsia="楷体" w:cs="楷体"/>
          <w:bCs/>
          <w:color w:val="000000"/>
          <w:spacing w:val="19"/>
          <w:w w:val="91"/>
          <w:kern w:val="0"/>
          <w:sz w:val="32"/>
        </w:rPr>
        <w:t>现</w:t>
      </w:r>
      <w:r>
        <w:rPr>
          <w:rFonts w:ascii="楷体" w:hAnsi="楷体" w:eastAsia="楷体" w:cs="楷体"/>
          <w:bCs/>
          <w:color w:val="000000"/>
          <w:spacing w:val="12"/>
          <w:w w:val="90"/>
          <w:kern w:val="0"/>
          <w:sz w:val="32"/>
        </w:rPr>
        <w:t>代</w:t>
      </w:r>
      <w:r>
        <w:rPr>
          <w:rFonts w:ascii="楷体" w:hAnsi="楷体" w:eastAsia="楷体" w:cs="楷体"/>
          <w:bCs/>
          <w:color w:val="000000"/>
          <w:spacing w:val="19"/>
          <w:w w:val="90"/>
          <w:kern w:val="0"/>
          <w:sz w:val="32"/>
        </w:rPr>
        <w:t>农</w:t>
      </w:r>
      <w:r>
        <w:rPr>
          <w:rFonts w:ascii="楷体" w:hAnsi="楷体" w:eastAsia="楷体" w:cs="楷体"/>
          <w:bCs/>
          <w:color w:val="000000"/>
          <w:spacing w:val="8"/>
          <w:w w:val="92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项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20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万元；</w:t>
      </w:r>
      <w:r>
        <w:rPr>
          <w:rFonts w:ascii="楷体" w:hAnsi="楷体" w:eastAsia="楷体" w:cs="楷体"/>
          <w:bCs/>
          <w:color w:val="000000"/>
          <w:spacing w:val="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农村公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厕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建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设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项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w w:val="4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4"/>
          <w:w w:val="103"/>
          <w:kern w:val="0"/>
          <w:sz w:val="32"/>
        </w:rPr>
        <w:t>14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6"/>
          <w:w w:val="10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大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潭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园及农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基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础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建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设</w:t>
      </w:r>
      <w:r>
        <w:rPr>
          <w:rFonts w:ascii="楷体" w:hAnsi="楷体" w:eastAsia="楷体" w:cs="楷体"/>
          <w:bCs/>
          <w:color w:val="000000"/>
          <w:w w:val="8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奠定了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基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础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大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城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管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及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村湾环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境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整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治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项目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78.02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新</w:t>
      </w:r>
      <w:r>
        <w:rPr>
          <w:rFonts w:ascii="楷体" w:hAnsi="楷体" w:eastAsia="楷体" w:cs="楷体"/>
          <w:bCs/>
          <w:color w:val="000000"/>
          <w:w w:val="9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农村环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境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建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设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提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供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了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保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障。农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80.5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万元，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农</w:t>
      </w:r>
      <w:r>
        <w:rPr>
          <w:rFonts w:ascii="楷体" w:hAnsi="楷体" w:eastAsia="楷体" w:cs="楷体"/>
          <w:bCs/>
          <w:color w:val="000000"/>
          <w:spacing w:val="-7"/>
          <w:w w:val="97"/>
          <w:kern w:val="0"/>
          <w:sz w:val="32"/>
        </w:rPr>
        <w:t>田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水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利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建设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163.9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6"/>
          <w:w w:val="96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对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农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增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产增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收打下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了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坚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实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基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础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；一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376" w:bottom="992" w:left="1800" w:header="851" w:footer="99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00" w:h="16840"/>
          <w:pgMar w:top="1426" w:right="1693" w:bottom="992" w:left="1800" w:header="851" w:footer="992" w:gutter="0"/>
          <w:cols w:space="720" w:num="1"/>
        </w:sectPr>
      </w:pPr>
      <w:bookmarkStart w:id="8" w:name="_bookmark8"/>
      <w:bookmarkEnd w:id="8"/>
    </w:p>
    <w:p>
      <w:pPr>
        <w:autoSpaceDE w:val="0"/>
        <w:autoSpaceDN w:val="0"/>
        <w:bidi w:val="0"/>
        <w:spacing w:beforeAutospacing="0" w:afterAutospacing="0" w:line="406" w:lineRule="exact"/>
        <w:ind w:right="92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事一议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w w:val="3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5"/>
          <w:w w:val="104"/>
          <w:kern w:val="0"/>
          <w:sz w:val="32"/>
        </w:rPr>
        <w:t>90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13"/>
          <w:w w:val="9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2"/>
          <w:w w:val="97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用于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湖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村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建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设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；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村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干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部报酬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及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村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级</w:t>
      </w:r>
      <w:r>
        <w:rPr>
          <w:rFonts w:ascii="楷体" w:hAnsi="楷体" w:eastAsia="楷体" w:cs="楷体"/>
          <w:bCs/>
          <w:color w:val="000000"/>
          <w:w w:val="9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办公经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w w:val="4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202.64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万元，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spacing w:val="6"/>
          <w:w w:val="91"/>
          <w:kern w:val="0"/>
          <w:sz w:val="32"/>
        </w:rPr>
        <w:t>要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8"/>
          <w:w w:val="96"/>
          <w:kern w:val="0"/>
          <w:sz w:val="32"/>
        </w:rPr>
        <w:t>于</w:t>
      </w:r>
      <w:r>
        <w:rPr>
          <w:rFonts w:ascii="楷体" w:hAnsi="楷体" w:eastAsia="楷体" w:cs="楷体"/>
          <w:bCs/>
          <w:color w:val="000000"/>
          <w:spacing w:val="23"/>
          <w:w w:val="90"/>
          <w:kern w:val="0"/>
          <w:sz w:val="32"/>
        </w:rPr>
        <w:t>村</w:t>
      </w:r>
      <w:r>
        <w:rPr>
          <w:rFonts w:ascii="楷体" w:hAnsi="楷体" w:eastAsia="楷体" w:cs="楷体"/>
          <w:bCs/>
          <w:color w:val="000000"/>
          <w:spacing w:val="8"/>
          <w:w w:val="90"/>
          <w:kern w:val="0"/>
          <w:sz w:val="32"/>
        </w:rPr>
        <w:t>干</w:t>
      </w:r>
      <w:r>
        <w:rPr>
          <w:rFonts w:ascii="楷体" w:hAnsi="楷体" w:eastAsia="楷体" w:cs="楷体"/>
          <w:bCs/>
          <w:color w:val="000000"/>
          <w:spacing w:val="3"/>
          <w:w w:val="97"/>
          <w:kern w:val="0"/>
          <w:sz w:val="32"/>
        </w:rPr>
        <w:t>部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人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员报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酬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及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村</w:t>
      </w:r>
      <w:r>
        <w:rPr>
          <w:rFonts w:ascii="楷体" w:hAnsi="楷体" w:eastAsia="楷体" w:cs="楷体"/>
          <w:bCs/>
          <w:color w:val="000000"/>
          <w:w w:val="9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级办公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等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；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“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以钱养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”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金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49.91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保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障</w:t>
      </w:r>
      <w:r>
        <w:rPr>
          <w:rFonts w:ascii="楷体" w:hAnsi="楷体" w:eastAsia="楷体" w:cs="楷体"/>
          <w:bCs/>
          <w:color w:val="000000"/>
          <w:w w:val="9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了农业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水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产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畜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牧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文化、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社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会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正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常运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行。</w:t>
      </w:r>
    </w:p>
    <w:p>
      <w:pPr>
        <w:numPr>
          <w:ilvl w:val="0"/>
          <w:numId w:val="7"/>
        </w:numPr>
        <w:autoSpaceDE w:val="0"/>
        <w:autoSpaceDN w:val="0"/>
        <w:bidi w:val="0"/>
        <w:spacing w:beforeAutospacing="0" w:afterAutospacing="0" w:line="415" w:lineRule="exact"/>
        <w:ind w:right="91" w:firstLine="640" w:firstLineChars="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般</w:t>
      </w:r>
      <w:r>
        <w:rPr>
          <w:rFonts w:ascii="楷体" w:hAnsi="楷体" w:eastAsia="楷体" w:cs="楷体"/>
          <w:bCs/>
          <w:color w:val="000000"/>
          <w:spacing w:val="1"/>
          <w:w w:val="90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共服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7"/>
          <w:w w:val="9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23"/>
          <w:w w:val="91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6"/>
          <w:w w:val="90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类)。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6"/>
          <w:w w:val="100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428.22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w w:val="9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支出决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3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3"/>
          <w:w w:val="102"/>
          <w:kern w:val="0"/>
          <w:sz w:val="32"/>
        </w:rPr>
        <w:t>908.20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0"/>
          <w:w w:val="91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初预算的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1"/>
          <w:w w:val="93"/>
          <w:kern w:val="0"/>
          <w:sz w:val="32"/>
        </w:rPr>
        <w:t>212.09%</w:t>
      </w:r>
      <w:r>
        <w:rPr>
          <w:rFonts w:ascii="楷体" w:hAnsi="楷体" w:eastAsia="楷体" w:cs="楷体"/>
          <w:bCs/>
          <w:color w:val="000000"/>
          <w:spacing w:val="4"/>
          <w:w w:val="96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5"/>
          <w:w w:val="10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决算数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大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于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数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374" w:lineRule="exact"/>
        <w:jc w:val="left"/>
        <w:rPr>
          <w:rFonts w:hint="eastAsia"/>
        </w:rPr>
      </w:pPr>
    </w:p>
    <w:p>
      <w:pPr>
        <w:numPr>
          <w:ilvl w:val="0"/>
          <w:numId w:val="7"/>
        </w:numPr>
        <w:autoSpaceDE w:val="0"/>
        <w:autoSpaceDN w:val="0"/>
        <w:bidi w:val="0"/>
        <w:spacing w:beforeAutospacing="0" w:afterAutospacing="0" w:line="383" w:lineRule="exact"/>
        <w:ind w:firstLine="640" w:firstLineChars="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文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化</w:t>
      </w:r>
      <w:r>
        <w:rPr>
          <w:rFonts w:ascii="楷体" w:hAnsi="楷体" w:eastAsia="楷体" w:cs="楷体"/>
          <w:bCs/>
          <w:color w:val="000000"/>
          <w:spacing w:val="-10"/>
          <w:w w:val="96"/>
          <w:kern w:val="0"/>
          <w:sz w:val="32"/>
        </w:rPr>
        <w:t>旅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游</w:t>
      </w:r>
      <w:r>
        <w:rPr>
          <w:rFonts w:ascii="楷体" w:hAnsi="楷体" w:eastAsia="楷体" w:cs="楷体"/>
          <w:bCs/>
          <w:color w:val="000000"/>
          <w:w w:val="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体</w:t>
      </w:r>
      <w:r>
        <w:rPr>
          <w:rFonts w:ascii="楷体" w:hAnsi="楷体" w:eastAsia="楷体" w:cs="楷体"/>
          <w:bCs/>
          <w:color w:val="000000"/>
          <w:w w:val="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育</w:t>
      </w:r>
      <w:r>
        <w:rPr>
          <w:rFonts w:ascii="楷体" w:hAnsi="楷体" w:eastAsia="楷体" w:cs="楷体"/>
          <w:bCs/>
          <w:color w:val="000000"/>
          <w:spacing w:val="8"/>
          <w:w w:val="91"/>
          <w:kern w:val="0"/>
          <w:sz w:val="32"/>
        </w:rPr>
        <w:t>与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传</w:t>
      </w:r>
      <w:r>
        <w:rPr>
          <w:rFonts w:ascii="楷体" w:hAnsi="楷体" w:eastAsia="楷体" w:cs="楷体"/>
          <w:bCs/>
          <w:color w:val="000000"/>
          <w:w w:val="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媒</w:t>
      </w:r>
      <w:r>
        <w:rPr>
          <w:rFonts w:ascii="楷体" w:hAnsi="楷体" w:eastAsia="楷体" w:cs="楷体"/>
          <w:bCs/>
          <w:color w:val="000000"/>
          <w:spacing w:val="8"/>
          <w:w w:val="9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w w:val="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（</w:t>
      </w:r>
      <w:r>
        <w:rPr>
          <w:rFonts w:ascii="楷体" w:hAnsi="楷体" w:eastAsia="楷体" w:cs="楷体"/>
          <w:bCs/>
          <w:color w:val="000000"/>
          <w:w w:val="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类</w:t>
      </w:r>
      <w:r>
        <w:rPr>
          <w:rFonts w:ascii="楷体" w:hAnsi="楷体" w:eastAsia="楷体" w:cs="楷体"/>
          <w:bCs/>
          <w:color w:val="000000"/>
          <w:spacing w:val="8"/>
          <w:w w:val="91"/>
          <w:kern w:val="0"/>
          <w:sz w:val="32"/>
        </w:rPr>
        <w:t>）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w w:val="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8"/>
          <w:w w:val="91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w w:val="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w w:val="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9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"/>
          <w:w w:val="101"/>
          <w:kern w:val="0"/>
          <w:sz w:val="32"/>
        </w:rPr>
        <w:t>1.68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万元，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9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2"/>
          <w:w w:val="92"/>
          <w:kern w:val="0"/>
          <w:sz w:val="32"/>
        </w:rPr>
        <w:t>7.55</w:t>
      </w:r>
      <w:r>
        <w:rPr>
          <w:rFonts w:ascii="楷体" w:hAnsi="楷体" w:eastAsia="楷体" w:cs="楷体"/>
          <w:bCs/>
          <w:color w:val="000000"/>
          <w:w w:val="9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7"/>
          <w:w w:val="9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4"/>
          <w:w w:val="97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5"/>
          <w:w w:val="100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w w:val="9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"/>
          <w:w w:val="101"/>
          <w:kern w:val="0"/>
          <w:sz w:val="32"/>
        </w:rPr>
        <w:t>449.11%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支出决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数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大</w:t>
      </w:r>
      <w:r>
        <w:rPr>
          <w:rFonts w:ascii="楷体" w:hAnsi="楷体" w:eastAsia="楷体" w:cs="楷体"/>
          <w:bCs/>
          <w:color w:val="000000"/>
          <w:spacing w:val="7"/>
          <w:w w:val="91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24"/>
          <w:w w:val="90"/>
          <w:kern w:val="0"/>
          <w:sz w:val="32"/>
        </w:rPr>
        <w:t>小</w:t>
      </w:r>
      <w:r>
        <w:rPr>
          <w:rFonts w:ascii="楷体" w:hAnsi="楷体" w:eastAsia="楷体" w:cs="楷体"/>
          <w:bCs/>
          <w:color w:val="000000"/>
          <w:spacing w:val="-8"/>
          <w:w w:val="90"/>
          <w:kern w:val="0"/>
          <w:sz w:val="32"/>
        </w:rPr>
        <w:t>)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于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12"/>
          <w:w w:val="91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19"/>
          <w:w w:val="9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-7"/>
          <w:w w:val="96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数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377" w:lineRule="exact"/>
        <w:jc w:val="left"/>
        <w:rPr>
          <w:rFonts w:hint="eastAsia"/>
        </w:rPr>
      </w:pPr>
    </w:p>
    <w:p>
      <w:pPr>
        <w:numPr>
          <w:ilvl w:val="0"/>
          <w:numId w:val="7"/>
        </w:numPr>
        <w:autoSpaceDE w:val="0"/>
        <w:autoSpaceDN w:val="0"/>
        <w:bidi w:val="0"/>
        <w:spacing w:beforeAutospacing="0" w:afterAutospacing="0" w:line="382" w:lineRule="exact"/>
        <w:ind w:right="170" w:firstLine="640" w:firstLineChars="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社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会</w:t>
      </w:r>
      <w:r>
        <w:rPr>
          <w:rFonts w:ascii="楷体" w:hAnsi="楷体" w:eastAsia="楷体" w:cs="楷体"/>
          <w:bCs/>
          <w:color w:val="000000"/>
          <w:spacing w:val="1"/>
          <w:w w:val="90"/>
          <w:kern w:val="0"/>
          <w:sz w:val="32"/>
        </w:rPr>
        <w:t>保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障和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就</w:t>
      </w:r>
      <w:r>
        <w:rPr>
          <w:rFonts w:ascii="楷体" w:hAnsi="楷体" w:eastAsia="楷体" w:cs="楷体"/>
          <w:bCs/>
          <w:color w:val="000000"/>
          <w:spacing w:val="7"/>
          <w:w w:val="90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23"/>
          <w:w w:val="9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11"/>
          <w:w w:val="96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（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类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）。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25"/>
          <w:w w:val="91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8"/>
          <w:w w:val="96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4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1"/>
          <w:w w:val="93"/>
          <w:kern w:val="0"/>
          <w:sz w:val="32"/>
        </w:rPr>
        <w:t>70.00</w:t>
      </w:r>
      <w:r>
        <w:rPr>
          <w:rFonts w:ascii="楷体" w:hAnsi="楷体" w:eastAsia="楷体" w:cs="楷体"/>
          <w:bCs/>
          <w:color w:val="000000"/>
          <w:w w:val="4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3"/>
          <w:w w:val="92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w w:val="8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元，支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21"/>
          <w:w w:val="91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3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4"/>
          <w:w w:val="103"/>
          <w:kern w:val="0"/>
          <w:sz w:val="32"/>
        </w:rPr>
        <w:t>26.86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10"/>
          <w:w w:val="9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1"/>
          <w:w w:val="97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6"/>
          <w:w w:val="104"/>
          <w:kern w:val="0"/>
          <w:sz w:val="32"/>
        </w:rPr>
        <w:t>38.37%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w w:val="9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出决算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数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小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于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数。</w:t>
      </w:r>
    </w:p>
    <w:p>
      <w:pPr>
        <w:autoSpaceDE w:val="0"/>
        <w:autoSpaceDN w:val="0"/>
        <w:spacing w:beforeAutospacing="0" w:afterAutospacing="0" w:line="377" w:lineRule="exact"/>
        <w:jc w:val="left"/>
        <w:rPr>
          <w:rFonts w:hint="eastAsia"/>
        </w:rPr>
      </w:pPr>
    </w:p>
    <w:p>
      <w:pPr>
        <w:numPr>
          <w:ilvl w:val="0"/>
          <w:numId w:val="7"/>
        </w:numPr>
        <w:autoSpaceDE w:val="0"/>
        <w:autoSpaceDN w:val="0"/>
        <w:bidi w:val="0"/>
        <w:spacing w:beforeAutospacing="0" w:afterAutospacing="0" w:line="383" w:lineRule="exact"/>
        <w:ind w:right="12" w:firstLine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卫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生</w:t>
      </w:r>
      <w:r>
        <w:rPr>
          <w:rFonts w:ascii="楷体" w:hAnsi="楷体" w:eastAsia="楷体" w:cs="楷体"/>
          <w:bCs/>
          <w:color w:val="000000"/>
          <w:spacing w:val="1"/>
          <w:w w:val="90"/>
          <w:kern w:val="0"/>
          <w:sz w:val="32"/>
        </w:rPr>
        <w:t>健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康支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7"/>
          <w:w w:val="90"/>
          <w:kern w:val="0"/>
          <w:sz w:val="32"/>
        </w:rPr>
        <w:t>（</w:t>
      </w:r>
      <w:r>
        <w:rPr>
          <w:rFonts w:ascii="楷体" w:hAnsi="楷体" w:eastAsia="楷体" w:cs="楷体"/>
          <w:bCs/>
          <w:color w:val="000000"/>
          <w:spacing w:val="23"/>
          <w:w w:val="91"/>
          <w:kern w:val="0"/>
          <w:sz w:val="32"/>
        </w:rPr>
        <w:t>类</w:t>
      </w:r>
      <w:r>
        <w:rPr>
          <w:rFonts w:ascii="楷体" w:hAnsi="楷体" w:eastAsia="楷体" w:cs="楷体"/>
          <w:bCs/>
          <w:color w:val="000000"/>
          <w:spacing w:val="-11"/>
          <w:w w:val="96"/>
          <w:kern w:val="0"/>
          <w:sz w:val="32"/>
        </w:rPr>
        <w:t>）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1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6"/>
          <w:w w:val="104"/>
          <w:kern w:val="0"/>
          <w:sz w:val="32"/>
        </w:rPr>
        <w:t>60.15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6"/>
          <w:w w:val="10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出决算为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1"/>
          <w:w w:val="93"/>
          <w:kern w:val="0"/>
          <w:sz w:val="32"/>
        </w:rPr>
        <w:t>89.10</w:t>
      </w:r>
      <w:r>
        <w:rPr>
          <w:rFonts w:ascii="楷体" w:hAnsi="楷体" w:eastAsia="楷体" w:cs="楷体"/>
          <w:bCs/>
          <w:color w:val="000000"/>
          <w:w w:val="4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8"/>
          <w:w w:val="93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12"/>
          <w:w w:val="91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19"/>
          <w:w w:val="9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12"/>
          <w:w w:val="90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-1"/>
          <w:w w:val="97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年初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预算的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148.13%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25"/>
          <w:w w:val="9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数大于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数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375" w:lineRule="exact"/>
        <w:jc w:val="left"/>
        <w:rPr>
          <w:rFonts w:hint="eastAsia"/>
        </w:rPr>
      </w:pPr>
    </w:p>
    <w:p>
      <w:pPr>
        <w:numPr>
          <w:ilvl w:val="0"/>
          <w:numId w:val="8"/>
        </w:numPr>
        <w:autoSpaceDE w:val="0"/>
        <w:autoSpaceDN w:val="0"/>
        <w:bidi w:val="0"/>
        <w:spacing w:beforeAutospacing="0" w:afterAutospacing="0" w:line="383" w:lineRule="exact"/>
        <w:ind w:right="10" w:firstLine="640" w:firstLineChars="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9"/>
          <w:w w:val="94"/>
          <w:kern w:val="0"/>
          <w:sz w:val="32"/>
        </w:rPr>
        <w:t>10.城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乡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社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（类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）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算为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6"/>
          <w:w w:val="104"/>
          <w:kern w:val="0"/>
          <w:sz w:val="32"/>
        </w:rPr>
        <w:t>0.00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6"/>
          <w:w w:val="96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支出决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3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3"/>
          <w:w w:val="102"/>
          <w:kern w:val="0"/>
          <w:sz w:val="32"/>
        </w:rPr>
        <w:t>578.80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0"/>
          <w:w w:val="91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初预算的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0%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出决算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数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大于年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数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376" w:lineRule="exact"/>
        <w:jc w:val="left"/>
        <w:rPr>
          <w:rFonts w:hint="eastAsia"/>
        </w:rPr>
      </w:pPr>
    </w:p>
    <w:p>
      <w:pPr>
        <w:numPr>
          <w:ilvl w:val="0"/>
          <w:numId w:val="9"/>
        </w:numPr>
        <w:autoSpaceDE w:val="0"/>
        <w:autoSpaceDN w:val="0"/>
        <w:bidi w:val="0"/>
        <w:spacing w:beforeAutospacing="0" w:afterAutospacing="0" w:line="383" w:lineRule="exact"/>
        <w:ind w:right="91" w:firstLine="640" w:firstLineChars="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农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林</w:t>
      </w:r>
      <w:r>
        <w:rPr>
          <w:rFonts w:ascii="楷体" w:hAnsi="楷体" w:eastAsia="楷体" w:cs="楷体"/>
          <w:bCs/>
          <w:color w:val="000000"/>
          <w:spacing w:val="1"/>
          <w:w w:val="90"/>
          <w:kern w:val="0"/>
          <w:sz w:val="32"/>
        </w:rPr>
        <w:t>水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支出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（</w:t>
      </w:r>
      <w:r>
        <w:rPr>
          <w:rFonts w:ascii="楷体" w:hAnsi="楷体" w:eastAsia="楷体" w:cs="楷体"/>
          <w:bCs/>
          <w:color w:val="000000"/>
          <w:spacing w:val="7"/>
          <w:w w:val="90"/>
          <w:kern w:val="0"/>
          <w:sz w:val="32"/>
        </w:rPr>
        <w:t>类</w:t>
      </w:r>
      <w:r>
        <w:rPr>
          <w:rFonts w:ascii="楷体" w:hAnsi="楷体" w:eastAsia="楷体" w:cs="楷体"/>
          <w:bCs/>
          <w:color w:val="000000"/>
          <w:spacing w:val="23"/>
          <w:w w:val="91"/>
          <w:kern w:val="0"/>
          <w:sz w:val="32"/>
        </w:rPr>
        <w:t>）</w:t>
      </w:r>
      <w:r>
        <w:rPr>
          <w:rFonts w:ascii="楷体" w:hAnsi="楷体" w:eastAsia="楷体" w:cs="楷体"/>
          <w:bCs/>
          <w:color w:val="000000"/>
          <w:spacing w:val="-11"/>
          <w:w w:val="96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1"/>
          <w:w w:val="90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289.98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1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12"/>
          <w:w w:val="10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决算为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566.95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16"/>
          <w:w w:val="97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完成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195.51%，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16"/>
          <w:w w:val="97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数大于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数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375" w:lineRule="exact"/>
        <w:jc w:val="left"/>
        <w:rPr>
          <w:rFonts w:hint="eastAsia"/>
        </w:rPr>
      </w:pPr>
    </w:p>
    <w:p>
      <w:pPr>
        <w:numPr>
          <w:ilvl w:val="0"/>
          <w:numId w:val="9"/>
        </w:numPr>
        <w:autoSpaceDE w:val="0"/>
        <w:autoSpaceDN w:val="0"/>
        <w:bidi w:val="0"/>
        <w:spacing w:beforeAutospacing="0" w:afterAutospacing="0" w:line="383" w:lineRule="exact"/>
        <w:ind w:right="91" w:firstLine="640" w:firstLineChars="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交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通</w:t>
      </w:r>
      <w:r>
        <w:rPr>
          <w:rFonts w:ascii="楷体" w:hAnsi="楷体" w:eastAsia="楷体" w:cs="楷体"/>
          <w:bCs/>
          <w:color w:val="000000"/>
          <w:spacing w:val="1"/>
          <w:w w:val="90"/>
          <w:kern w:val="0"/>
          <w:sz w:val="32"/>
        </w:rPr>
        <w:t>运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输支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7"/>
          <w:w w:val="90"/>
          <w:kern w:val="0"/>
          <w:sz w:val="32"/>
        </w:rPr>
        <w:t>（</w:t>
      </w:r>
      <w:r>
        <w:rPr>
          <w:rFonts w:ascii="楷体" w:hAnsi="楷体" w:eastAsia="楷体" w:cs="楷体"/>
          <w:bCs/>
          <w:color w:val="000000"/>
          <w:spacing w:val="23"/>
          <w:w w:val="91"/>
          <w:kern w:val="0"/>
          <w:sz w:val="32"/>
        </w:rPr>
        <w:t>类</w:t>
      </w:r>
      <w:r>
        <w:rPr>
          <w:rFonts w:ascii="楷体" w:hAnsi="楷体" w:eastAsia="楷体" w:cs="楷体"/>
          <w:bCs/>
          <w:color w:val="000000"/>
          <w:spacing w:val="-11"/>
          <w:w w:val="96"/>
          <w:kern w:val="0"/>
          <w:sz w:val="32"/>
        </w:rPr>
        <w:t>）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1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0.00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1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12"/>
          <w:w w:val="10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决算为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1"/>
          <w:w w:val="93"/>
          <w:kern w:val="0"/>
          <w:sz w:val="32"/>
        </w:rPr>
        <w:t>90.00</w:t>
      </w:r>
      <w:r>
        <w:rPr>
          <w:rFonts w:ascii="楷体" w:hAnsi="楷体" w:eastAsia="楷体" w:cs="楷体"/>
          <w:bCs/>
          <w:color w:val="000000"/>
          <w:w w:val="4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初预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算的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"/>
          <w:w w:val="101"/>
          <w:kern w:val="0"/>
          <w:sz w:val="32"/>
        </w:rPr>
        <w:t>0%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，支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3"/>
          <w:w w:val="91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5"/>
          <w:w w:val="96"/>
          <w:kern w:val="0"/>
          <w:sz w:val="32"/>
        </w:rPr>
        <w:t>数</w:t>
      </w:r>
      <w:r>
        <w:rPr>
          <w:rFonts w:ascii="楷体" w:hAnsi="楷体" w:eastAsia="楷体" w:cs="楷体"/>
          <w:bCs/>
          <w:color w:val="000000"/>
          <w:spacing w:val="26"/>
          <w:w w:val="90"/>
          <w:kern w:val="0"/>
          <w:sz w:val="32"/>
        </w:rPr>
        <w:t>大</w:t>
      </w:r>
      <w:r>
        <w:rPr>
          <w:rFonts w:ascii="楷体" w:hAnsi="楷体" w:eastAsia="楷体" w:cs="楷体"/>
          <w:bCs/>
          <w:color w:val="000000"/>
          <w:spacing w:val="5"/>
          <w:w w:val="90"/>
          <w:kern w:val="0"/>
          <w:sz w:val="32"/>
        </w:rPr>
        <w:t>于</w:t>
      </w:r>
      <w:r>
        <w:rPr>
          <w:rFonts w:ascii="楷体" w:hAnsi="楷体" w:eastAsia="楷体" w:cs="楷体"/>
          <w:bCs/>
          <w:color w:val="000000"/>
          <w:w w:val="9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年初预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数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376" w:lineRule="exact"/>
        <w:jc w:val="left"/>
        <w:rPr>
          <w:rFonts w:hint="eastAsia"/>
        </w:rPr>
      </w:pPr>
    </w:p>
    <w:p>
      <w:pPr>
        <w:numPr>
          <w:ilvl w:val="0"/>
          <w:numId w:val="9"/>
        </w:numPr>
        <w:autoSpaceDE w:val="0"/>
        <w:autoSpaceDN w:val="0"/>
        <w:bidi w:val="0"/>
        <w:spacing w:beforeAutospacing="0" w:afterAutospacing="0" w:line="382" w:lineRule="exact"/>
        <w:ind w:right="173" w:firstLine="640" w:firstLineChars="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住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房</w:t>
      </w:r>
      <w:r>
        <w:rPr>
          <w:rFonts w:ascii="楷体" w:hAnsi="楷体" w:eastAsia="楷体" w:cs="楷体"/>
          <w:bCs/>
          <w:color w:val="000000"/>
          <w:spacing w:val="1"/>
          <w:w w:val="90"/>
          <w:kern w:val="0"/>
          <w:sz w:val="32"/>
        </w:rPr>
        <w:t>保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障支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7"/>
          <w:w w:val="90"/>
          <w:kern w:val="0"/>
          <w:sz w:val="32"/>
        </w:rPr>
        <w:t>（</w:t>
      </w:r>
      <w:r>
        <w:rPr>
          <w:rFonts w:ascii="楷体" w:hAnsi="楷体" w:eastAsia="楷体" w:cs="楷体"/>
          <w:bCs/>
          <w:color w:val="000000"/>
          <w:spacing w:val="23"/>
          <w:w w:val="91"/>
          <w:kern w:val="0"/>
          <w:sz w:val="32"/>
        </w:rPr>
        <w:t>类</w:t>
      </w:r>
      <w:r>
        <w:rPr>
          <w:rFonts w:ascii="楷体" w:hAnsi="楷体" w:eastAsia="楷体" w:cs="楷体"/>
          <w:bCs/>
          <w:color w:val="000000"/>
          <w:spacing w:val="-11"/>
          <w:w w:val="96"/>
          <w:kern w:val="0"/>
          <w:sz w:val="32"/>
        </w:rPr>
        <w:t>）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1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6"/>
          <w:w w:val="104"/>
          <w:kern w:val="0"/>
          <w:sz w:val="32"/>
        </w:rPr>
        <w:t>48.36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6"/>
          <w:w w:val="10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出决算为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118.10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16"/>
          <w:w w:val="97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，完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244.21%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16"/>
          <w:w w:val="97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算数大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于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数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。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693" w:bottom="992" w:left="1800" w:header="851" w:footer="99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00" w:h="16840"/>
          <w:pgMar w:top="1426" w:right="1376" w:bottom="992" w:left="1800" w:header="851" w:footer="992" w:gutter="0"/>
          <w:cols w:space="720" w:num="1"/>
        </w:sectPr>
      </w:pPr>
      <w:bookmarkStart w:id="9" w:name="_bookmark9"/>
      <w:bookmarkEnd w:id="9"/>
    </w:p>
    <w:p>
      <w:pPr>
        <w:spacing w:beforeAutospacing="0" w:afterAutospacing="0" w:line="14" w:lineRule="exact"/>
        <w:jc w:val="center"/>
      </w:pPr>
      <w:r>
        <w:pict>
          <v:shape id="WS_polygon45" o:spid="_x0000_s1071" o:spt="12" type="#_x0000_t12" style="position:absolute;left:0pt;margin-left:429.75pt;margin-top:456.75pt;height:0.85pt;width:12pt;mso-position-horizontal-relative:page;mso-position-vertical-relative:page;z-index:-251655168;mso-width-relative:page;mso-height-relative:page;" fillcolor="#000000" filled="t" stroked="t" coordsize="21600,21600">
            <v:path/>
            <v:fill on="t" focussize="0,0"/>
            <v:stroke weight="0pt" color="#000000"/>
            <v:imagedata o:title=""/>
            <o:lock v:ext="edit"/>
          </v:shape>
        </w:pict>
      </w:r>
      <w:r>
        <w:pict>
          <v:shape id="WS_polygon46" o:spid="_x0000_s1072" o:spt="12" type="#_x0000_t12" style="position:absolute;left:0pt;margin-left:138.05pt;margin-top:477.5pt;height:0.8pt;width:27.95pt;mso-position-horizontal-relative:page;mso-position-vertical-relative:page;z-index:-251655168;mso-width-relative:page;mso-height-relative:page;" fillcolor="#000000" filled="t" stroked="t" coordsize="21600,21600">
            <v:path/>
            <v:fill on="t" focussize="0,0"/>
            <v:stroke weight="0pt" color="#000000"/>
            <v:imagedata o:title=""/>
            <o:lock v:ext="edit"/>
          </v:shape>
        </w:pict>
      </w:r>
    </w:p>
    <w:p>
      <w:pPr>
        <w:autoSpaceDE w:val="0"/>
        <w:autoSpaceDN w:val="0"/>
        <w:bidi w:val="0"/>
        <w:spacing w:beforeAutospacing="0" w:afterAutospacing="0" w:line="397" w:lineRule="exact"/>
        <w:ind w:right="264" w:firstLine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六</w:t>
      </w:r>
      <w:r>
        <w:rPr>
          <w:rFonts w:ascii="楷体" w:hAnsi="楷体" w:eastAsia="楷体" w:cs="楷体"/>
          <w:bCs/>
          <w:color w:val="000000"/>
          <w:w w:val="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9"/>
          <w:w w:val="94"/>
          <w:kern w:val="0"/>
          <w:sz w:val="32"/>
        </w:rPr>
        <w:t>2019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7"/>
          <w:w w:val="94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21"/>
          <w:w w:val="90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13"/>
          <w:w w:val="92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般</w:t>
      </w:r>
      <w:r>
        <w:rPr>
          <w:rFonts w:ascii="楷体" w:hAnsi="楷体" w:eastAsia="楷体" w:cs="楷体"/>
          <w:bCs/>
          <w:color w:val="000000"/>
          <w:spacing w:val="12"/>
          <w:w w:val="91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23"/>
          <w:w w:val="91"/>
          <w:kern w:val="0"/>
          <w:sz w:val="32"/>
        </w:rPr>
        <w:t>共</w:t>
      </w:r>
      <w:r>
        <w:rPr>
          <w:rFonts w:ascii="楷体" w:hAnsi="楷体" w:eastAsia="楷体" w:cs="楷体"/>
          <w:bCs/>
          <w:color w:val="000000"/>
          <w:spacing w:val="-1"/>
          <w:w w:val="95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12"/>
          <w:w w:val="97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7"/>
          <w:w w:val="91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基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本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10"/>
          <w:w w:val="97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8"/>
          <w:w w:val="90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况说明</w:t>
      </w:r>
    </w:p>
    <w:p>
      <w:pPr>
        <w:autoSpaceDE w:val="0"/>
        <w:autoSpaceDN w:val="0"/>
        <w:spacing w:beforeAutospacing="0" w:afterAutospacing="0" w:line="376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05" w:lineRule="exact"/>
        <w:ind w:firstLine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14"/>
          <w:w w:val="91"/>
          <w:kern w:val="0"/>
          <w:sz w:val="32"/>
        </w:rPr>
        <w:t>2019</w:t>
      </w:r>
      <w:r>
        <w:rPr>
          <w:rFonts w:ascii="楷体" w:hAnsi="楷体" w:eastAsia="楷体" w:cs="楷体"/>
          <w:bCs/>
          <w:color w:val="000000"/>
          <w:w w:val="5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"/>
          <w:w w:val="101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般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共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预算财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基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本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w w:val="6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1,047.91</w:t>
      </w:r>
      <w:r>
        <w:rPr>
          <w:rFonts w:ascii="楷体" w:hAnsi="楷体" w:eastAsia="楷体" w:cs="楷体"/>
          <w:bCs/>
          <w:color w:val="000000"/>
          <w:w w:val="6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其中，</w:t>
      </w:r>
      <w:r>
        <w:rPr>
          <w:rFonts w:ascii="楷体" w:hAnsi="楷体" w:eastAsia="楷体" w:cs="楷体"/>
          <w:b/>
          <w:bCs/>
          <w:color w:val="000000"/>
          <w:spacing w:val="27"/>
          <w:w w:val="91"/>
          <w:kern w:val="0"/>
          <w:sz w:val="32"/>
        </w:rPr>
        <w:t>人</w:t>
      </w:r>
      <w:r>
        <w:rPr>
          <w:rFonts w:ascii="楷体" w:hAnsi="楷体" w:eastAsia="楷体" w:cs="楷体"/>
          <w:b/>
          <w:bCs/>
          <w:color w:val="000000"/>
          <w:spacing w:val="-10"/>
          <w:w w:val="95"/>
          <w:kern w:val="0"/>
          <w:sz w:val="32"/>
        </w:rPr>
        <w:t>员</w:t>
      </w:r>
      <w:r>
        <w:rPr>
          <w:rFonts w:ascii="楷体" w:hAnsi="楷体" w:eastAsia="楷体" w:cs="楷体"/>
          <w:b/>
          <w:bCs/>
          <w:color w:val="000000"/>
          <w:spacing w:val="-2"/>
          <w:w w:val="101"/>
          <w:kern w:val="0"/>
          <w:sz w:val="32"/>
        </w:rPr>
        <w:t>经</w:t>
      </w:r>
      <w:r>
        <w:rPr>
          <w:rFonts w:ascii="楷体" w:hAnsi="楷体" w:eastAsia="楷体" w:cs="楷体"/>
          <w:b/>
          <w:bCs/>
          <w:color w:val="000000"/>
          <w:spacing w:val="-15"/>
          <w:w w:val="105"/>
          <w:kern w:val="0"/>
          <w:sz w:val="32"/>
        </w:rPr>
        <w:t>费</w:t>
      </w:r>
      <w:r>
        <w:rPr>
          <w:rFonts w:ascii="楷体" w:hAnsi="楷体" w:eastAsia="楷体" w:cs="楷体"/>
          <w:b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/>
          <w:bCs/>
          <w:color w:val="000000"/>
          <w:spacing w:val="-7"/>
          <w:w w:val="105"/>
          <w:kern w:val="0"/>
          <w:sz w:val="32"/>
        </w:rPr>
        <w:t>889.18</w:t>
      </w:r>
      <w:r>
        <w:rPr>
          <w:rFonts w:ascii="楷体" w:hAnsi="楷体" w:eastAsia="楷体" w:cs="楷体"/>
          <w:b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要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包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括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：基本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资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6"/>
          <w:w w:val="104"/>
          <w:kern w:val="0"/>
          <w:sz w:val="32"/>
        </w:rPr>
        <w:t>155.58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万元、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津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贴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补</w:t>
      </w:r>
      <w:r>
        <w:rPr>
          <w:rFonts w:ascii="楷体" w:hAnsi="楷体" w:eastAsia="楷体" w:cs="楷体"/>
          <w:bCs/>
          <w:color w:val="000000"/>
          <w:spacing w:val="21"/>
          <w:w w:val="91"/>
          <w:kern w:val="0"/>
          <w:sz w:val="32"/>
        </w:rPr>
        <w:t>贴</w:t>
      </w:r>
      <w:r>
        <w:rPr>
          <w:rFonts w:ascii="楷体" w:hAnsi="楷体" w:eastAsia="楷体" w:cs="楷体"/>
          <w:bCs/>
          <w:color w:val="000000"/>
          <w:w w:val="3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6"/>
          <w:w w:val="104"/>
          <w:kern w:val="0"/>
          <w:sz w:val="32"/>
        </w:rPr>
        <w:t>501.31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奖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金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9.39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7"/>
          <w:w w:val="97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绩效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资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24.76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、其</w:t>
      </w:r>
      <w:r>
        <w:rPr>
          <w:rFonts w:ascii="楷体" w:hAnsi="楷体" w:eastAsia="楷体" w:cs="楷体"/>
          <w:bCs/>
          <w:color w:val="000000"/>
          <w:spacing w:val="-7"/>
          <w:w w:val="100"/>
          <w:kern w:val="0"/>
          <w:sz w:val="32"/>
        </w:rPr>
        <w:t>他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社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会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保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障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缴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89.1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万元、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住</w:t>
      </w:r>
      <w:r>
        <w:rPr>
          <w:rFonts w:ascii="楷体" w:hAnsi="楷体" w:eastAsia="楷体" w:cs="楷体"/>
          <w:bCs/>
          <w:color w:val="000000"/>
          <w:spacing w:val="-10"/>
          <w:w w:val="97"/>
          <w:kern w:val="0"/>
          <w:sz w:val="32"/>
        </w:rPr>
        <w:t>房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积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金</w:t>
      </w:r>
      <w:r>
        <w:rPr>
          <w:rFonts w:ascii="楷体" w:hAnsi="楷体" w:eastAsia="楷体" w:cs="楷体"/>
          <w:bCs/>
          <w:color w:val="000000"/>
          <w:spacing w:val="16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100.92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退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休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5.95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4"/>
          <w:w w:val="96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抚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恤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金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2.18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；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32"/>
        </w:rPr>
        <w:t xml:space="preserve">公用 </w:t>
      </w:r>
      <w:r>
        <w:rPr>
          <w:rFonts w:ascii="楷体" w:hAnsi="楷体" w:eastAsia="楷体" w:cs="楷体"/>
          <w:b/>
          <w:bCs/>
          <w:color w:val="000000"/>
          <w:spacing w:val="18"/>
          <w:w w:val="94"/>
          <w:kern w:val="0"/>
          <w:sz w:val="32"/>
        </w:rPr>
        <w:t>经</w:t>
      </w:r>
      <w:r>
        <w:rPr>
          <w:rFonts w:ascii="楷体" w:hAnsi="楷体" w:eastAsia="楷体" w:cs="楷体"/>
          <w:b/>
          <w:bCs/>
          <w:color w:val="000000"/>
          <w:spacing w:val="-1"/>
          <w:w w:val="95"/>
          <w:kern w:val="0"/>
          <w:sz w:val="32"/>
        </w:rPr>
        <w:t>费</w:t>
      </w:r>
      <w:r>
        <w:rPr>
          <w:rFonts w:ascii="楷体" w:hAnsi="楷体" w:eastAsia="楷体" w:cs="楷体"/>
          <w:b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2"/>
        </w:rPr>
        <w:t>158.71</w:t>
      </w:r>
      <w:r>
        <w:rPr>
          <w:rFonts w:ascii="楷体" w:hAnsi="楷体" w:eastAsia="楷体" w:cs="楷体"/>
          <w:b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要包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括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办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6"/>
          <w:w w:val="104"/>
          <w:kern w:val="0"/>
          <w:sz w:val="32"/>
        </w:rPr>
        <w:t>1.5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元、水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3"/>
          <w:w w:val="102"/>
          <w:kern w:val="0"/>
          <w:sz w:val="32"/>
        </w:rPr>
        <w:t>1.31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万元、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电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w w:val="3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6"/>
          <w:w w:val="104"/>
          <w:kern w:val="0"/>
          <w:sz w:val="32"/>
        </w:rPr>
        <w:t>8.39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万元、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邮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电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w w:val="4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2.53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万元、差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旅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w w:val="3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"/>
          <w:kern w:val="0"/>
          <w:sz w:val="32"/>
        </w:rPr>
        <w:t>0.1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w w:val="8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元、培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训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w w:val="3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6"/>
          <w:w w:val="104"/>
          <w:kern w:val="0"/>
          <w:sz w:val="32"/>
        </w:rPr>
        <w:t>0.34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万元、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接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待</w:t>
      </w:r>
      <w:r>
        <w:rPr>
          <w:rFonts w:ascii="楷体" w:hAnsi="楷体" w:eastAsia="楷体" w:cs="楷体"/>
          <w:bCs/>
          <w:color w:val="000000"/>
          <w:spacing w:val="-10"/>
          <w:w w:val="96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6"/>
          <w:w w:val="104"/>
          <w:kern w:val="0"/>
          <w:sz w:val="32"/>
        </w:rPr>
        <w:t>0.22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16"/>
          <w:w w:val="97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劳务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16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91.72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-7"/>
          <w:w w:val="100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务用车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运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行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维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护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w w:val="4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6"/>
          <w:w w:val="104"/>
          <w:kern w:val="0"/>
          <w:sz w:val="32"/>
        </w:rPr>
        <w:t>5.26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3"/>
          <w:w w:val="91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其</w:t>
      </w:r>
      <w:r>
        <w:rPr>
          <w:rFonts w:ascii="楷体" w:hAnsi="楷体" w:eastAsia="楷体" w:cs="楷体"/>
          <w:bCs/>
          <w:color w:val="000000"/>
          <w:spacing w:val="-16"/>
          <w:w w:val="96"/>
          <w:kern w:val="0"/>
          <w:sz w:val="32"/>
        </w:rPr>
        <w:t>他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商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品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和</w:t>
      </w:r>
      <w:r>
        <w:rPr>
          <w:rFonts w:ascii="楷体" w:hAnsi="楷体" w:eastAsia="楷体" w:cs="楷体"/>
          <w:bCs/>
          <w:color w:val="000000"/>
          <w:w w:val="8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服务支出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20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10"/>
          <w:w w:val="9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1"/>
          <w:w w:val="97"/>
          <w:kern w:val="0"/>
          <w:sz w:val="32"/>
        </w:rPr>
        <w:t>办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设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备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购置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3"/>
          <w:w w:val="102"/>
          <w:kern w:val="0"/>
          <w:sz w:val="32"/>
        </w:rPr>
        <w:t>27.35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。</w:t>
      </w:r>
    </w:p>
    <w:p>
      <w:pPr>
        <w:autoSpaceDE w:val="0"/>
        <w:autoSpaceDN w:val="0"/>
        <w:bidi w:val="0"/>
        <w:spacing w:beforeAutospacing="0" w:afterAutospacing="0" w:line="415" w:lineRule="exact"/>
        <w:ind w:right="489" w:firstLine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七、2019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般</w:t>
      </w:r>
      <w:r>
        <w:rPr>
          <w:rFonts w:ascii="楷体" w:hAnsi="楷体" w:eastAsia="楷体" w:cs="楷体"/>
          <w:bCs/>
          <w:color w:val="000000"/>
          <w:spacing w:val="2"/>
          <w:w w:val="91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共</w:t>
      </w:r>
      <w:r>
        <w:rPr>
          <w:rFonts w:ascii="楷体" w:hAnsi="楷体" w:eastAsia="楷体" w:cs="楷体"/>
          <w:bCs/>
          <w:color w:val="000000"/>
          <w:spacing w:val="-11"/>
          <w:w w:val="10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1"/>
          <w:w w:val="90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款“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三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”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出决算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况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说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明</w:t>
      </w:r>
    </w:p>
    <w:p>
      <w:pPr>
        <w:autoSpaceDE w:val="0"/>
        <w:autoSpaceDN w:val="0"/>
        <w:bidi w:val="0"/>
        <w:spacing w:before="96"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(一)“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三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”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单位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范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围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。</w:t>
      </w:r>
    </w:p>
    <w:p>
      <w:pPr>
        <w:autoSpaceDE w:val="0"/>
        <w:autoSpaceDN w:val="0"/>
        <w:bidi w:val="0"/>
        <w:spacing w:beforeAutospacing="0" w:afterAutospacing="0" w:line="414" w:lineRule="exact"/>
        <w:ind w:right="569" w:firstLine="64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武汉市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黄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陂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人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民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府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大潭办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处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（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汇总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）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有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般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共预算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安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排“三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”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单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位包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括武汉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市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黄陂区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人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民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府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大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潭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办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事处（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汇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总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）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本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级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及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下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属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个</w:t>
      </w:r>
      <w:r>
        <w:rPr>
          <w:rFonts w:ascii="楷体" w:hAnsi="楷体" w:eastAsia="楷体" w:cs="楷体"/>
          <w:bCs/>
          <w:color w:val="000000"/>
          <w:spacing w:val="-5"/>
          <w:w w:val="102"/>
          <w:kern w:val="0"/>
          <w:sz w:val="32"/>
        </w:rPr>
        <w:t>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单位、</w:t>
      </w:r>
      <w:r>
        <w:rPr>
          <w:rFonts w:ascii="楷体" w:hAnsi="楷体" w:eastAsia="楷体" w:cs="楷体"/>
          <w:bCs/>
          <w:color w:val="000000"/>
          <w:spacing w:val="16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个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全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额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单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位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。</w:t>
      </w:r>
    </w:p>
    <w:p>
      <w:pPr>
        <w:autoSpaceDE w:val="0"/>
        <w:autoSpaceDN w:val="0"/>
        <w:bidi w:val="0"/>
        <w:spacing w:beforeAutospacing="0" w:afterAutospacing="0" w:line="415" w:lineRule="exact"/>
        <w:ind w:right="571" w:firstLine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(二)一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般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共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政拨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“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三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”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出决算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况。</w:t>
      </w:r>
    </w:p>
    <w:p>
      <w:pPr>
        <w:autoSpaceDE w:val="0"/>
        <w:autoSpaceDN w:val="0"/>
        <w:bidi w:val="0"/>
        <w:spacing w:before="96"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2019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10"/>
          <w:w w:val="97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“三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”经费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-10"/>
          <w:w w:val="96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0"/>
          <w:w w:val="91"/>
          <w:kern w:val="0"/>
          <w:sz w:val="32"/>
        </w:rPr>
        <w:t>数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6"/>
          <w:w w:val="104"/>
          <w:kern w:val="0"/>
          <w:sz w:val="32"/>
        </w:rPr>
        <w:t>5.91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</w:p>
    <w:p>
      <w:pPr>
        <w:autoSpaceDE w:val="0"/>
        <w:autoSpaceDN w:val="0"/>
        <w:bidi w:val="0"/>
        <w:spacing w:beforeAutospacing="0" w:afterAutospacing="0" w:line="415" w:lineRule="exact"/>
        <w:ind w:left="640" w:hanging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元，支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5.48</w:t>
      </w:r>
      <w:r>
        <w:rPr>
          <w:rFonts w:ascii="楷体" w:hAnsi="楷体" w:eastAsia="楷体" w:cs="楷体"/>
          <w:bCs/>
          <w:color w:val="000000"/>
          <w:w w:val="6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12"/>
          <w:w w:val="91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19"/>
          <w:w w:val="90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12"/>
          <w:w w:val="9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1"/>
          <w:w w:val="97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预算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w w:val="6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"/>
          <w:w w:val="98"/>
          <w:kern w:val="0"/>
          <w:sz w:val="32"/>
        </w:rPr>
        <w:t>92.72%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26"/>
          <w:w w:val="90"/>
          <w:kern w:val="0"/>
          <w:sz w:val="32"/>
        </w:rPr>
        <w:t>其</w:t>
      </w:r>
      <w:r>
        <w:rPr>
          <w:rFonts w:ascii="楷体" w:hAnsi="楷体" w:eastAsia="楷体" w:cs="楷体"/>
          <w:bCs/>
          <w:color w:val="000000"/>
          <w:spacing w:val="5"/>
          <w:w w:val="90"/>
          <w:kern w:val="0"/>
          <w:sz w:val="32"/>
        </w:rPr>
        <w:t>中</w:t>
      </w:r>
      <w:r>
        <w:rPr>
          <w:rFonts w:ascii="楷体" w:hAnsi="楷体" w:eastAsia="楷体" w:cs="楷体"/>
          <w:bCs/>
          <w:color w:val="000000"/>
          <w:spacing w:val="26"/>
          <w:w w:val="90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w w:val="8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1.因公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国</w:t>
      </w:r>
      <w:r>
        <w:rPr>
          <w:rFonts w:ascii="楷体" w:hAnsi="楷体" w:eastAsia="楷体" w:cs="楷体"/>
          <w:bCs/>
          <w:color w:val="000000"/>
          <w:spacing w:val="4"/>
          <w:w w:val="92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25"/>
          <w:w w:val="91"/>
          <w:kern w:val="0"/>
          <w:sz w:val="32"/>
        </w:rPr>
        <w:t>境</w:t>
      </w:r>
      <w:r>
        <w:rPr>
          <w:rFonts w:ascii="楷体" w:hAnsi="楷体" w:eastAsia="楷体" w:cs="楷体"/>
          <w:bCs/>
          <w:color w:val="000000"/>
          <w:spacing w:val="-11"/>
          <w:w w:val="90"/>
          <w:kern w:val="0"/>
          <w:sz w:val="32"/>
        </w:rPr>
        <w:t>)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费支出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12"/>
          <w:w w:val="91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19"/>
          <w:w w:val="90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4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4"/>
          <w:w w:val="91"/>
          <w:kern w:val="0"/>
          <w:sz w:val="32"/>
        </w:rPr>
        <w:t>0.00</w:t>
      </w:r>
      <w:r>
        <w:rPr>
          <w:rFonts w:ascii="楷体" w:hAnsi="楷体" w:eastAsia="楷体" w:cs="楷体"/>
          <w:bCs/>
          <w:color w:val="000000"/>
          <w:w w:val="4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8"/>
          <w:w w:val="103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预</w:t>
      </w:r>
    </w:p>
    <w:p>
      <w:pPr>
        <w:autoSpaceDE w:val="0"/>
        <w:autoSpaceDN w:val="0"/>
        <w:bidi w:val="0"/>
        <w:spacing w:before="96" w:beforeAutospacing="0" w:afterAutospacing="0" w:line="319" w:lineRule="exact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算的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0%，比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增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加</w:t>
      </w:r>
      <w:r>
        <w:rPr>
          <w:rFonts w:ascii="楷体" w:hAnsi="楷体" w:eastAsia="楷体" w:cs="楷体"/>
          <w:bCs/>
          <w:color w:val="000000"/>
          <w:spacing w:val="-12"/>
          <w:w w:val="90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减</w:t>
      </w:r>
      <w:r>
        <w:rPr>
          <w:rFonts w:ascii="楷体" w:hAnsi="楷体" w:eastAsia="楷体" w:cs="楷体"/>
          <w:bCs/>
          <w:color w:val="000000"/>
          <w:spacing w:val="-7"/>
          <w:w w:val="97"/>
          <w:kern w:val="0"/>
          <w:sz w:val="32"/>
        </w:rPr>
        <w:t>少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)</w:t>
      </w:r>
      <w:r>
        <w:rPr>
          <w:rFonts w:ascii="楷体" w:hAnsi="楷体" w:eastAsia="楷体" w:cs="楷体"/>
          <w:bCs/>
          <w:color w:val="000000"/>
          <w:w w:val="7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4"/>
          <w:w w:val="91"/>
          <w:kern w:val="0"/>
          <w:sz w:val="32"/>
        </w:rPr>
        <w:t>0.00</w:t>
      </w:r>
      <w:r>
        <w:rPr>
          <w:rFonts w:ascii="楷体" w:hAnsi="楷体" w:eastAsia="楷体" w:cs="楷体"/>
          <w:bCs/>
          <w:color w:val="000000"/>
          <w:w w:val="4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1"/>
          <w:w w:val="101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。</w:t>
      </w:r>
    </w:p>
    <w:p>
      <w:pPr>
        <w:autoSpaceDE w:val="0"/>
        <w:autoSpaceDN w:val="0"/>
        <w:bidi w:val="0"/>
        <w:spacing w:beforeAutospacing="0" w:afterAutospacing="0" w:line="415" w:lineRule="exact"/>
        <w:ind w:right="408" w:firstLine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2.公务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车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购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置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及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运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行费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5.26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万元，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12"/>
          <w:w w:val="91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w w:val="9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年初预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w w:val="3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3"/>
          <w:w w:val="102"/>
          <w:kern w:val="0"/>
          <w:sz w:val="32"/>
        </w:rPr>
        <w:t>93.76%</w:t>
      </w:r>
      <w:r>
        <w:rPr>
          <w:rFonts w:ascii="楷体" w:hAnsi="楷体" w:eastAsia="楷体" w:cs="楷体"/>
          <w:bCs/>
          <w:color w:val="000000"/>
          <w:spacing w:val="-11"/>
          <w:w w:val="104"/>
          <w:kern w:val="0"/>
          <w:sz w:val="32"/>
        </w:rPr>
        <w:t>；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其中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：</w:t>
      </w:r>
    </w:p>
    <w:p>
      <w:pPr>
        <w:numPr>
          <w:ilvl w:val="0"/>
          <w:numId w:val="10"/>
        </w:numPr>
        <w:autoSpaceDE w:val="0"/>
        <w:autoSpaceDN w:val="0"/>
        <w:bidi w:val="0"/>
        <w:spacing w:beforeAutospacing="0" w:afterAutospacing="0" w:line="414" w:lineRule="exact"/>
        <w:ind w:right="487" w:firstLine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公务用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车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购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置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w w:val="3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5"/>
          <w:w w:val="90"/>
          <w:kern w:val="0"/>
          <w:sz w:val="32"/>
        </w:rPr>
        <w:t>0.00</w:t>
      </w:r>
      <w:r>
        <w:rPr>
          <w:rFonts w:ascii="楷体" w:hAnsi="楷体" w:eastAsia="楷体" w:cs="楷体"/>
          <w:bCs/>
          <w:color w:val="000000"/>
          <w:w w:val="4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万元，完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25"/>
          <w:w w:val="91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"/>
          <w:kern w:val="0"/>
          <w:sz w:val="32"/>
        </w:rPr>
        <w:t>0%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w w:val="8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年末公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车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保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有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量</w:t>
      </w:r>
      <w:r>
        <w:rPr>
          <w:rFonts w:ascii="楷体" w:hAnsi="楷体" w:eastAsia="楷体" w:cs="楷体"/>
          <w:bCs/>
          <w:color w:val="000000"/>
          <w:w w:val="4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</w:t>
      </w:r>
      <w:r>
        <w:rPr>
          <w:rFonts w:ascii="楷体" w:hAnsi="楷体" w:eastAsia="楷体" w:cs="楷体"/>
          <w:bCs/>
          <w:color w:val="000000"/>
          <w:w w:val="4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辆</w:t>
      </w:r>
      <w:r>
        <w:rPr>
          <w:rFonts w:ascii="楷体" w:hAnsi="楷体" w:eastAsia="楷体" w:cs="楷体"/>
          <w:bCs/>
          <w:color w:val="000000"/>
          <w:spacing w:val="-2"/>
          <w:w w:val="92"/>
          <w:kern w:val="0"/>
          <w:sz w:val="32"/>
        </w:rPr>
        <w:t>。</w:t>
      </w:r>
    </w:p>
    <w:p>
      <w:pPr>
        <w:numPr>
          <w:ilvl w:val="0"/>
          <w:numId w:val="10"/>
        </w:numPr>
        <w:autoSpaceDE w:val="0"/>
        <w:autoSpaceDN w:val="0"/>
        <w:bidi w:val="0"/>
        <w:spacing w:beforeAutospacing="0" w:afterAutospacing="0" w:line="415" w:lineRule="exact"/>
        <w:ind w:firstLine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公务用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车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运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行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w w:val="8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5.26</w:t>
      </w:r>
      <w:r>
        <w:rPr>
          <w:rFonts w:ascii="楷体" w:hAnsi="楷体" w:eastAsia="楷体" w:cs="楷体"/>
          <w:bCs/>
          <w:color w:val="000000"/>
          <w:w w:val="9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4"/>
          <w:w w:val="102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完成年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w w:val="9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9"/>
          <w:w w:val="94"/>
          <w:kern w:val="0"/>
          <w:sz w:val="32"/>
        </w:rPr>
        <w:t>93.76%</w:t>
      </w:r>
      <w:r>
        <w:rPr>
          <w:rFonts w:ascii="楷体" w:hAnsi="楷体" w:eastAsia="楷体" w:cs="楷体"/>
          <w:bCs/>
          <w:color w:val="000000"/>
          <w:spacing w:val="-4"/>
          <w:w w:val="98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比年初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减</w:t>
      </w:r>
      <w:r>
        <w:rPr>
          <w:rFonts w:ascii="楷体" w:hAnsi="楷体" w:eastAsia="楷体" w:cs="楷体"/>
          <w:bCs/>
          <w:color w:val="000000"/>
          <w:spacing w:val="21"/>
          <w:w w:val="91"/>
          <w:kern w:val="0"/>
          <w:sz w:val="32"/>
        </w:rPr>
        <w:t>少</w:t>
      </w:r>
      <w:r>
        <w:rPr>
          <w:rFonts w:ascii="楷体" w:hAnsi="楷体" w:eastAsia="楷体" w:cs="楷体"/>
          <w:bCs/>
          <w:color w:val="000000"/>
          <w:w w:val="3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4"/>
          <w:w w:val="103"/>
          <w:kern w:val="0"/>
          <w:sz w:val="32"/>
        </w:rPr>
        <w:t>0.35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4"/>
          <w:w w:val="96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spacing w:val="0"/>
          <w:w w:val="91"/>
          <w:kern w:val="0"/>
          <w:sz w:val="32"/>
        </w:rPr>
        <w:t>要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原因是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车</w:t>
      </w:r>
      <w:r>
        <w:rPr>
          <w:rFonts w:ascii="楷体" w:hAnsi="楷体" w:eastAsia="楷体" w:cs="楷体"/>
          <w:bCs/>
          <w:color w:val="000000"/>
          <w:spacing w:val="3"/>
          <w:w w:val="92"/>
          <w:kern w:val="0"/>
          <w:sz w:val="32"/>
        </w:rPr>
        <w:t>辆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管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理规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范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化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w w:val="9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其中：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燃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料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w w:val="6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2.76</w:t>
      </w:r>
      <w:r>
        <w:rPr>
          <w:rFonts w:ascii="楷体" w:hAnsi="楷体" w:eastAsia="楷体" w:cs="楷体"/>
          <w:bCs/>
          <w:color w:val="000000"/>
          <w:w w:val="6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5"/>
          <w:w w:val="102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；维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修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w w:val="6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1.5</w:t>
      </w:r>
      <w:r>
        <w:rPr>
          <w:rFonts w:ascii="楷体" w:hAnsi="楷体" w:eastAsia="楷体" w:cs="楷体"/>
          <w:bCs/>
          <w:color w:val="000000"/>
          <w:w w:val="6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16"/>
          <w:w w:val="97"/>
          <w:kern w:val="0"/>
          <w:sz w:val="32"/>
        </w:rPr>
        <w:t>；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保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险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w w:val="4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7"/>
          <w:w w:val="93"/>
          <w:kern w:val="0"/>
          <w:sz w:val="32"/>
        </w:rPr>
        <w:t>1</w:t>
      </w:r>
      <w:r>
        <w:rPr>
          <w:rFonts w:ascii="楷体" w:hAnsi="楷体" w:eastAsia="楷体" w:cs="楷体"/>
          <w:bCs/>
          <w:color w:val="000000"/>
          <w:w w:val="6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8"/>
          <w:w w:val="103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。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376" w:bottom="992" w:left="1800" w:header="851" w:footer="99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00" w:h="16840"/>
          <w:pgMar w:top="1426" w:right="1386" w:bottom="992" w:left="1800" w:header="851" w:footer="992" w:gutter="0"/>
          <w:cols w:space="720" w:num="1"/>
        </w:sectPr>
      </w:pPr>
      <w:bookmarkStart w:id="10" w:name="_bookmark10"/>
      <w:bookmarkEnd w:id="10"/>
    </w:p>
    <w:p>
      <w:pPr>
        <w:autoSpaceDE w:val="0"/>
        <w:autoSpaceDN w:val="0"/>
        <w:bidi w:val="0"/>
        <w:spacing w:beforeAutospacing="0" w:afterAutospacing="0" w:line="403" w:lineRule="exact"/>
        <w:ind w:right="319" w:firstLine="801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3.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接待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0.22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预算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73.33%，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比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减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少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0.08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万元，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要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原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因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是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遵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守八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项规定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，</w:t>
      </w:r>
      <w:r>
        <w:rPr>
          <w:rFonts w:hint="eastAsia" w:ascii="楷体" w:hAnsi="楷体" w:eastAsia="楷体" w:cs="楷体"/>
          <w:bCs/>
          <w:color w:val="000000"/>
          <w:spacing w:val="22"/>
          <w:w w:val="91"/>
          <w:kern w:val="0"/>
          <w:sz w:val="32"/>
          <w:lang w:eastAsia="zh-CN"/>
        </w:rPr>
        <w:t>厉行节约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要用于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招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商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引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资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。</w:t>
      </w:r>
    </w:p>
    <w:p>
      <w:pPr>
        <w:autoSpaceDE w:val="0"/>
        <w:autoSpaceDN w:val="0"/>
        <w:bidi w:val="0"/>
        <w:spacing w:beforeAutospacing="0" w:afterAutospacing="0" w:line="415" w:lineRule="exact"/>
        <w:ind w:right="319" w:firstLine="64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2019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10"/>
          <w:w w:val="97"/>
          <w:kern w:val="0"/>
          <w:sz w:val="32"/>
        </w:rPr>
        <w:t>武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汉市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陂区人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民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府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大</w:t>
      </w:r>
      <w:r>
        <w:rPr>
          <w:rFonts w:ascii="楷体" w:hAnsi="楷体" w:eastAsia="楷体" w:cs="楷体"/>
          <w:bCs/>
          <w:color w:val="000000"/>
          <w:spacing w:val="-10"/>
          <w:w w:val="96"/>
          <w:kern w:val="0"/>
          <w:sz w:val="32"/>
        </w:rPr>
        <w:t>潭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办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处</w:t>
      </w:r>
      <w:r>
        <w:rPr>
          <w:rFonts w:ascii="楷体" w:hAnsi="楷体" w:eastAsia="楷体" w:cs="楷体"/>
          <w:bCs/>
          <w:color w:val="000000"/>
          <w:spacing w:val="0"/>
          <w:w w:val="91"/>
          <w:kern w:val="0"/>
          <w:sz w:val="32"/>
        </w:rPr>
        <w:t>（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汇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总</w:t>
      </w:r>
      <w:r>
        <w:rPr>
          <w:rFonts w:ascii="楷体" w:hAnsi="楷体" w:eastAsia="楷体" w:cs="楷体"/>
          <w:bCs/>
          <w:color w:val="000000"/>
          <w:spacing w:val="-12"/>
          <w:w w:val="100"/>
          <w:kern w:val="0"/>
          <w:sz w:val="32"/>
        </w:rPr>
        <w:t>）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执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行公务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和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开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展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活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开支公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接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待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3"/>
          <w:w w:val="102"/>
          <w:kern w:val="0"/>
          <w:sz w:val="32"/>
        </w:rPr>
        <w:t>0.22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-16"/>
          <w:w w:val="97"/>
          <w:kern w:val="0"/>
          <w:sz w:val="32"/>
        </w:rPr>
        <w:t>其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中：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主要用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于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招</w:t>
      </w:r>
      <w:r>
        <w:rPr>
          <w:rFonts w:ascii="楷体" w:hAnsi="楷体" w:eastAsia="楷体" w:cs="楷体"/>
          <w:bCs/>
          <w:color w:val="000000"/>
          <w:spacing w:val="6"/>
          <w:w w:val="91"/>
          <w:kern w:val="0"/>
          <w:sz w:val="32"/>
        </w:rPr>
        <w:t>商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引</w:t>
      </w:r>
      <w:r>
        <w:rPr>
          <w:rFonts w:ascii="楷体" w:hAnsi="楷体" w:eastAsia="楷体" w:cs="楷体"/>
          <w:bCs/>
          <w:color w:val="000000"/>
          <w:spacing w:val="-7"/>
          <w:w w:val="100"/>
          <w:kern w:val="0"/>
          <w:sz w:val="32"/>
        </w:rPr>
        <w:t>资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接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待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作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6"/>
          <w:w w:val="105"/>
          <w:kern w:val="0"/>
          <w:sz w:val="32"/>
        </w:rPr>
        <w:t>5</w:t>
      </w:r>
      <w:r>
        <w:rPr>
          <w:rFonts w:ascii="楷体" w:hAnsi="楷体" w:eastAsia="楷体" w:cs="楷体"/>
          <w:bCs/>
          <w:color w:val="000000"/>
          <w:w w:val="4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3"/>
          <w:w w:val="95"/>
          <w:kern w:val="0"/>
          <w:sz w:val="32"/>
        </w:rPr>
        <w:t>批</w:t>
      </w:r>
      <w:r>
        <w:rPr>
          <w:rFonts w:ascii="楷体" w:hAnsi="楷体" w:eastAsia="楷体" w:cs="楷体"/>
          <w:bCs/>
          <w:color w:val="000000"/>
          <w:spacing w:val="-2"/>
          <w:w w:val="97"/>
          <w:kern w:val="0"/>
          <w:sz w:val="32"/>
        </w:rPr>
        <w:t>次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56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人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次</w:t>
      </w:r>
      <w:r>
        <w:rPr>
          <w:rFonts w:ascii="楷体" w:hAnsi="楷体" w:eastAsia="楷体" w:cs="楷体"/>
          <w:bCs/>
          <w:color w:val="000000"/>
          <w:spacing w:val="4"/>
          <w:w w:val="91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8"/>
          <w:w w:val="96"/>
          <w:kern w:val="0"/>
          <w:sz w:val="32"/>
        </w:rPr>
        <w:t>其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中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陪同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8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人次)。</w:t>
      </w:r>
    </w:p>
    <w:p>
      <w:pPr>
        <w:autoSpaceDE w:val="0"/>
        <w:autoSpaceDN w:val="0"/>
        <w:bidi w:val="0"/>
        <w:spacing w:beforeAutospacing="0" w:afterAutospacing="0" w:line="414" w:lineRule="exact"/>
        <w:ind w:firstLine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2019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10"/>
          <w:w w:val="97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“三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”经费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-10"/>
          <w:w w:val="96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0"/>
          <w:w w:val="91"/>
          <w:kern w:val="0"/>
          <w:sz w:val="32"/>
        </w:rPr>
        <w:t>数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比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6"/>
          <w:w w:val="104"/>
          <w:kern w:val="0"/>
          <w:sz w:val="32"/>
        </w:rPr>
        <w:t>2018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年 增加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0.90</w:t>
      </w:r>
      <w:r>
        <w:rPr>
          <w:rFonts w:ascii="楷体" w:hAnsi="楷体" w:eastAsia="楷体" w:cs="楷体"/>
          <w:bCs/>
          <w:color w:val="000000"/>
          <w:w w:val="4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19"/>
          <w:w w:val="91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12"/>
          <w:w w:val="9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19"/>
          <w:w w:val="90"/>
          <w:kern w:val="0"/>
          <w:sz w:val="32"/>
        </w:rPr>
        <w:t>增</w:t>
      </w:r>
      <w:r>
        <w:rPr>
          <w:rFonts w:ascii="楷体" w:hAnsi="楷体" w:eastAsia="楷体" w:cs="楷体"/>
          <w:bCs/>
          <w:color w:val="000000"/>
          <w:spacing w:val="8"/>
          <w:w w:val="92"/>
          <w:kern w:val="0"/>
          <w:sz w:val="32"/>
        </w:rPr>
        <w:t>长</w:t>
      </w:r>
      <w:r>
        <w:rPr>
          <w:rFonts w:ascii="楷体" w:hAnsi="楷体" w:eastAsia="楷体" w:cs="楷体"/>
          <w:bCs/>
          <w:color w:val="000000"/>
          <w:w w:val="4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19.62%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25"/>
          <w:w w:val="91"/>
          <w:kern w:val="0"/>
          <w:sz w:val="32"/>
        </w:rPr>
        <w:t>其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中</w:t>
      </w:r>
      <w:r>
        <w:rPr>
          <w:rFonts w:ascii="楷体" w:hAnsi="楷体" w:eastAsia="楷体" w:cs="楷体"/>
          <w:bCs/>
          <w:color w:val="000000"/>
          <w:spacing w:val="5"/>
          <w:w w:val="97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-6"/>
          <w:w w:val="100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车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购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置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及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运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行</w:t>
      </w:r>
      <w:r>
        <w:rPr>
          <w:rFonts w:ascii="楷体" w:hAnsi="楷体" w:eastAsia="楷体" w:cs="楷体"/>
          <w:bCs/>
          <w:color w:val="000000"/>
          <w:w w:val="8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费支出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增</w:t>
      </w:r>
      <w:r>
        <w:rPr>
          <w:rFonts w:ascii="楷体" w:hAnsi="楷体" w:eastAsia="楷体" w:cs="楷体"/>
          <w:bCs/>
          <w:color w:val="000000"/>
          <w:spacing w:val="21"/>
          <w:w w:val="91"/>
          <w:kern w:val="0"/>
          <w:sz w:val="32"/>
        </w:rPr>
        <w:t>加</w:t>
      </w:r>
      <w:r>
        <w:rPr>
          <w:rFonts w:ascii="楷体" w:hAnsi="楷体" w:eastAsia="楷体" w:cs="楷体"/>
          <w:bCs/>
          <w:color w:val="000000"/>
          <w:w w:val="3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4"/>
          <w:w w:val="103"/>
          <w:kern w:val="0"/>
          <w:sz w:val="32"/>
        </w:rPr>
        <w:t>1.62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4"/>
          <w:w w:val="96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增</w:t>
      </w:r>
      <w:r>
        <w:rPr>
          <w:rFonts w:ascii="楷体" w:hAnsi="楷体" w:eastAsia="楷体" w:cs="楷体"/>
          <w:bCs/>
          <w:color w:val="000000"/>
          <w:spacing w:val="0"/>
          <w:w w:val="91"/>
          <w:kern w:val="0"/>
          <w:sz w:val="32"/>
        </w:rPr>
        <w:t>长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44.46%,公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3"/>
          <w:w w:val="91"/>
          <w:kern w:val="0"/>
          <w:sz w:val="32"/>
        </w:rPr>
        <w:t>接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待</w:t>
      </w:r>
      <w:r>
        <w:rPr>
          <w:rFonts w:ascii="楷体" w:hAnsi="楷体" w:eastAsia="楷体" w:cs="楷体"/>
          <w:bCs/>
          <w:color w:val="000000"/>
          <w:spacing w:val="-10"/>
          <w:w w:val="10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算减少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0.72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10"/>
          <w:w w:val="9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1"/>
          <w:w w:val="97"/>
          <w:kern w:val="0"/>
          <w:sz w:val="32"/>
        </w:rPr>
        <w:t>下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降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76.59%。公</w:t>
      </w:r>
      <w:r>
        <w:rPr>
          <w:rFonts w:ascii="楷体" w:hAnsi="楷体" w:eastAsia="楷体" w:cs="楷体"/>
          <w:bCs/>
          <w:color w:val="000000"/>
          <w:spacing w:val="1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-12"/>
          <w:w w:val="100"/>
          <w:kern w:val="0"/>
          <w:sz w:val="32"/>
        </w:rPr>
        <w:t>车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购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置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及</w:t>
      </w:r>
      <w:r>
        <w:rPr>
          <w:rFonts w:ascii="楷体" w:hAnsi="楷体" w:eastAsia="楷体" w:cs="楷体"/>
          <w:bCs/>
          <w:color w:val="000000"/>
          <w:spacing w:val="1"/>
          <w:w w:val="90"/>
          <w:kern w:val="0"/>
          <w:sz w:val="32"/>
        </w:rPr>
        <w:t>运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行费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w w:val="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-1"/>
          <w:w w:val="95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3"/>
          <w:w w:val="95"/>
          <w:kern w:val="0"/>
          <w:sz w:val="32"/>
        </w:rPr>
        <w:t>增</w:t>
      </w:r>
      <w:r>
        <w:rPr>
          <w:rFonts w:ascii="楷体" w:hAnsi="楷体" w:eastAsia="楷体" w:cs="楷体"/>
          <w:bCs/>
          <w:color w:val="000000"/>
          <w:spacing w:val="17"/>
          <w:w w:val="94"/>
          <w:kern w:val="0"/>
          <w:sz w:val="32"/>
        </w:rPr>
        <w:t>加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-1"/>
          <w:w w:val="95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w w:val="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0"/>
          <w:w w:val="104"/>
          <w:kern w:val="0"/>
          <w:sz w:val="32"/>
        </w:rPr>
        <w:t>要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原</w:t>
      </w:r>
      <w:r>
        <w:rPr>
          <w:rFonts w:ascii="楷体" w:hAnsi="楷体" w:eastAsia="楷体" w:cs="楷体"/>
          <w:bCs/>
          <w:color w:val="000000"/>
          <w:spacing w:val="1"/>
          <w:w w:val="94"/>
          <w:kern w:val="0"/>
          <w:sz w:val="32"/>
        </w:rPr>
        <w:t>因</w:t>
      </w:r>
      <w:r>
        <w:rPr>
          <w:rFonts w:ascii="楷体" w:hAnsi="楷体" w:eastAsia="楷体" w:cs="楷体"/>
          <w:bCs/>
          <w:color w:val="000000"/>
          <w:w w:val="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是</w:t>
      </w:r>
      <w:r>
        <w:rPr>
          <w:rFonts w:ascii="楷体" w:hAnsi="楷体" w:eastAsia="楷体" w:cs="楷体"/>
          <w:bCs/>
          <w:color w:val="000000"/>
          <w:spacing w:val="-11"/>
          <w:w w:val="104"/>
          <w:kern w:val="0"/>
          <w:sz w:val="32"/>
        </w:rPr>
        <w:t>车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辆</w:t>
      </w:r>
      <w:r>
        <w:rPr>
          <w:rFonts w:ascii="楷体" w:hAnsi="楷体" w:eastAsia="楷体" w:cs="楷体"/>
          <w:bCs/>
          <w:color w:val="000000"/>
          <w:spacing w:val="1"/>
          <w:w w:val="94"/>
          <w:kern w:val="0"/>
          <w:sz w:val="32"/>
        </w:rPr>
        <w:t>维</w:t>
      </w:r>
      <w:r>
        <w:rPr>
          <w:rFonts w:ascii="楷体" w:hAnsi="楷体" w:eastAsia="楷体" w:cs="楷体"/>
          <w:bCs/>
          <w:color w:val="000000"/>
          <w:w w:val="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1"/>
          <w:w w:val="104"/>
          <w:kern w:val="0"/>
          <w:sz w:val="32"/>
        </w:rPr>
        <w:t>修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及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7"/>
          <w:w w:val="94"/>
          <w:kern w:val="0"/>
          <w:sz w:val="32"/>
        </w:rPr>
        <w:t>招</w:t>
      </w:r>
      <w:r>
        <w:rPr>
          <w:rFonts w:ascii="楷体" w:hAnsi="楷体" w:eastAsia="楷体" w:cs="楷体"/>
          <w:bCs/>
          <w:color w:val="000000"/>
          <w:spacing w:val="13"/>
          <w:w w:val="94"/>
          <w:kern w:val="0"/>
          <w:sz w:val="32"/>
        </w:rPr>
        <w:t>商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引</w:t>
      </w:r>
      <w:r>
        <w:rPr>
          <w:rFonts w:ascii="楷体" w:hAnsi="楷体" w:eastAsia="楷体" w:cs="楷体"/>
          <w:bCs/>
          <w:color w:val="000000"/>
          <w:w w:val="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"/>
          <w:kern w:val="0"/>
          <w:sz w:val="32"/>
        </w:rPr>
        <w:t>资</w:t>
      </w:r>
      <w:r>
        <w:rPr>
          <w:rFonts w:ascii="楷体" w:hAnsi="楷体" w:eastAsia="楷体" w:cs="楷体"/>
          <w:bCs/>
          <w:color w:val="000000"/>
          <w:w w:val="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6"/>
          <w:w w:val="94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-5"/>
          <w:w w:val="100"/>
          <w:kern w:val="0"/>
          <w:sz w:val="32"/>
        </w:rPr>
        <w:t>增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3"/>
          <w:w w:val="95"/>
          <w:kern w:val="0"/>
          <w:sz w:val="32"/>
        </w:rPr>
        <w:t>加</w:t>
      </w:r>
      <w:r>
        <w:rPr>
          <w:rFonts w:ascii="楷体" w:hAnsi="楷体" w:eastAsia="楷体" w:cs="楷体"/>
          <w:bCs/>
          <w:color w:val="000000"/>
          <w:spacing w:val="17"/>
          <w:w w:val="94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w w:val="8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油费增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加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接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待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支出决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减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少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要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原因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是遵守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八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项规定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，</w:t>
      </w:r>
      <w:r>
        <w:rPr>
          <w:rFonts w:hint="eastAsia" w:ascii="楷体" w:hAnsi="楷体" w:eastAsia="楷体" w:cs="楷体"/>
          <w:bCs/>
          <w:color w:val="000000"/>
          <w:spacing w:val="22"/>
          <w:w w:val="91"/>
          <w:kern w:val="0"/>
          <w:sz w:val="32"/>
          <w:lang w:eastAsia="zh-CN"/>
        </w:rPr>
        <w:t>厉行节约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377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66" w:lineRule="exact"/>
        <w:ind w:right="254" w:firstLine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八</w:t>
      </w:r>
      <w:r>
        <w:rPr>
          <w:rFonts w:ascii="楷体" w:hAnsi="楷体" w:eastAsia="楷体" w:cs="楷体"/>
          <w:bCs/>
          <w:color w:val="000000"/>
          <w:w w:val="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9"/>
          <w:w w:val="94"/>
          <w:kern w:val="0"/>
          <w:sz w:val="32"/>
        </w:rPr>
        <w:t>2019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7"/>
          <w:w w:val="94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21"/>
          <w:w w:val="90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13"/>
          <w:w w:val="92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府</w:t>
      </w:r>
      <w:r>
        <w:rPr>
          <w:rFonts w:ascii="楷体" w:hAnsi="楷体" w:eastAsia="楷体" w:cs="楷体"/>
          <w:bCs/>
          <w:color w:val="000000"/>
          <w:spacing w:val="12"/>
          <w:w w:val="91"/>
          <w:kern w:val="0"/>
          <w:sz w:val="32"/>
        </w:rPr>
        <w:t>性</w:t>
      </w:r>
      <w:r>
        <w:rPr>
          <w:rFonts w:ascii="楷体" w:hAnsi="楷体" w:eastAsia="楷体" w:cs="楷体"/>
          <w:bCs/>
          <w:color w:val="000000"/>
          <w:spacing w:val="23"/>
          <w:w w:val="91"/>
          <w:kern w:val="0"/>
          <w:sz w:val="32"/>
        </w:rPr>
        <w:t>基</w:t>
      </w:r>
      <w:r>
        <w:rPr>
          <w:rFonts w:ascii="楷体" w:hAnsi="楷体" w:eastAsia="楷体" w:cs="楷体"/>
          <w:bCs/>
          <w:color w:val="000000"/>
          <w:spacing w:val="-1"/>
          <w:w w:val="95"/>
          <w:kern w:val="0"/>
          <w:sz w:val="32"/>
        </w:rPr>
        <w:t>金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-12"/>
          <w:w w:val="97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7"/>
          <w:w w:val="91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spacing w:val="-10"/>
          <w:w w:val="97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8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情况</w:t>
      </w:r>
    </w:p>
    <w:p>
      <w:pPr>
        <w:autoSpaceDE w:val="0"/>
        <w:autoSpaceDN w:val="0"/>
        <w:spacing w:beforeAutospacing="0" w:afterAutospacing="0" w:line="377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83" w:lineRule="exact"/>
        <w:ind w:right="394" w:firstLine="64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2019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10"/>
          <w:w w:val="97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府性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基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金预算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-10"/>
          <w:w w:val="96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结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转</w:t>
      </w:r>
      <w:r>
        <w:rPr>
          <w:rFonts w:ascii="楷体" w:hAnsi="楷体" w:eastAsia="楷体" w:cs="楷体"/>
          <w:bCs/>
          <w:color w:val="000000"/>
          <w:spacing w:val="0"/>
          <w:w w:val="91"/>
          <w:kern w:val="0"/>
          <w:sz w:val="32"/>
        </w:rPr>
        <w:t>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结余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7"/>
          <w:w w:val="105"/>
          <w:kern w:val="0"/>
          <w:sz w:val="32"/>
        </w:rPr>
        <w:t>0.00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万元，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本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21"/>
          <w:w w:val="91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w w:val="3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4"/>
          <w:w w:val="103"/>
          <w:kern w:val="0"/>
          <w:sz w:val="32"/>
        </w:rPr>
        <w:t>78.02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10"/>
          <w:w w:val="9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1"/>
          <w:w w:val="97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本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78.02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末</w:t>
      </w:r>
      <w:r>
        <w:rPr>
          <w:rFonts w:ascii="楷体" w:hAnsi="楷体" w:eastAsia="楷体" w:cs="楷体"/>
          <w:bCs/>
          <w:color w:val="000000"/>
          <w:w w:val="8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结转和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结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余</w:t>
      </w:r>
      <w:r>
        <w:rPr>
          <w:rFonts w:ascii="楷体" w:hAnsi="楷体" w:eastAsia="楷体" w:cs="楷体"/>
          <w:bCs/>
          <w:color w:val="000000"/>
          <w:w w:val="3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6"/>
          <w:w w:val="104"/>
          <w:kern w:val="0"/>
          <w:sz w:val="32"/>
        </w:rPr>
        <w:t>0.00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万元。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具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体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10"/>
          <w:w w:val="96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况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：</w:t>
      </w:r>
    </w:p>
    <w:p>
      <w:pPr>
        <w:autoSpaceDE w:val="0"/>
        <w:autoSpaceDN w:val="0"/>
        <w:bidi w:val="0"/>
        <w:spacing w:beforeAutospacing="0" w:afterAutospacing="0" w:line="415" w:lineRule="exact"/>
        <w:ind w:right="278" w:firstLine="921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城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乡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社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区支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（类）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3"/>
          <w:w w:val="102"/>
          <w:kern w:val="0"/>
          <w:sz w:val="32"/>
        </w:rPr>
        <w:t>78.02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要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用于大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城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管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及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村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湾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环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境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整治项目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6"/>
          <w:w w:val="104"/>
          <w:kern w:val="0"/>
          <w:sz w:val="32"/>
        </w:rPr>
        <w:t>78.02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13"/>
          <w:w w:val="9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2"/>
          <w:w w:val="97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374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九、预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绩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效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况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说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明</w:t>
      </w:r>
    </w:p>
    <w:p>
      <w:pPr>
        <w:autoSpaceDE w:val="0"/>
        <w:autoSpaceDN w:val="0"/>
        <w:spacing w:beforeAutospacing="0" w:afterAutospacing="0" w:line="377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(一)预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绩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效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管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理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作开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展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况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。</w:t>
      </w:r>
    </w:p>
    <w:p>
      <w:pPr>
        <w:autoSpaceDE w:val="0"/>
        <w:autoSpaceDN w:val="0"/>
        <w:bidi w:val="0"/>
        <w:spacing w:beforeAutospacing="0" w:afterAutospacing="0" w:line="415" w:lineRule="exact"/>
        <w:ind w:right="397" w:firstLine="64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根据预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绩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效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管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理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要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求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，我部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门</w:t>
      </w:r>
      <w:r>
        <w:rPr>
          <w:rFonts w:ascii="楷体" w:hAnsi="楷体" w:eastAsia="楷体" w:cs="楷体"/>
          <w:bCs/>
          <w:color w:val="000000"/>
          <w:spacing w:val="4"/>
          <w:w w:val="94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-5"/>
          <w:w w:val="100"/>
          <w:kern w:val="0"/>
          <w:sz w:val="32"/>
        </w:rPr>
        <w:t>单</w:t>
      </w:r>
      <w:r>
        <w:rPr>
          <w:rFonts w:ascii="楷体" w:hAnsi="楷体" w:eastAsia="楷体" w:cs="楷体"/>
          <w:bCs/>
          <w:color w:val="000000"/>
          <w:spacing w:val="-5"/>
          <w:w w:val="102"/>
          <w:kern w:val="0"/>
          <w:sz w:val="32"/>
        </w:rPr>
        <w:t>位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)组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织</w:t>
      </w:r>
      <w:r>
        <w:rPr>
          <w:rFonts w:ascii="楷体" w:hAnsi="楷体" w:eastAsia="楷体" w:cs="楷体"/>
          <w:bCs/>
          <w:color w:val="000000"/>
          <w:spacing w:val="-4"/>
          <w:w w:val="96"/>
          <w:kern w:val="0"/>
          <w:sz w:val="32"/>
        </w:rPr>
        <w:t>对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4"/>
          <w:w w:val="91"/>
          <w:kern w:val="0"/>
          <w:sz w:val="32"/>
        </w:rPr>
        <w:t>2019</w:t>
      </w:r>
      <w:r>
        <w:rPr>
          <w:rFonts w:ascii="楷体" w:hAnsi="楷体" w:eastAsia="楷体" w:cs="楷体"/>
          <w:bCs/>
          <w:color w:val="000000"/>
          <w:w w:val="4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"/>
          <w:w w:val="101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度一般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共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项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出全面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开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展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绩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效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自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评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，共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涉及项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11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个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25"/>
          <w:w w:val="91"/>
          <w:kern w:val="0"/>
          <w:sz w:val="32"/>
        </w:rPr>
        <w:t>资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金</w:t>
      </w:r>
      <w:r>
        <w:rPr>
          <w:rFonts w:ascii="楷体" w:hAnsi="楷体" w:eastAsia="楷体" w:cs="楷体"/>
          <w:bCs/>
          <w:color w:val="000000"/>
          <w:w w:val="4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1337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11"/>
          <w:w w:val="104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组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织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对</w:t>
      </w:r>
      <w:r>
        <w:rPr>
          <w:rFonts w:ascii="楷体" w:hAnsi="楷体" w:eastAsia="楷体" w:cs="楷体"/>
          <w:bCs/>
          <w:color w:val="000000"/>
          <w:w w:val="3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9"/>
          <w:w w:val="93"/>
          <w:kern w:val="0"/>
          <w:sz w:val="32"/>
        </w:rPr>
        <w:t>11</w:t>
      </w:r>
      <w:r>
        <w:rPr>
          <w:rFonts w:ascii="楷体" w:hAnsi="楷体" w:eastAsia="楷体" w:cs="楷体"/>
          <w:bCs/>
          <w:color w:val="000000"/>
          <w:w w:val="4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个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门(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单位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)开展整体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支出绩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效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自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评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资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金</w:t>
      </w:r>
      <w:r>
        <w:rPr>
          <w:rFonts w:ascii="楷体" w:hAnsi="楷体" w:eastAsia="楷体" w:cs="楷体"/>
          <w:bCs/>
          <w:color w:val="000000"/>
          <w:w w:val="4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9"/>
          <w:w w:val="94"/>
          <w:kern w:val="0"/>
          <w:sz w:val="32"/>
        </w:rPr>
        <w:t>1337</w:t>
      </w:r>
      <w:r>
        <w:rPr>
          <w:rFonts w:ascii="楷体" w:hAnsi="楷体" w:eastAsia="楷体" w:cs="楷体"/>
          <w:bCs/>
          <w:color w:val="000000"/>
          <w:w w:val="4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19"/>
          <w:w w:val="91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12"/>
          <w:w w:val="90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19"/>
          <w:w w:val="90"/>
          <w:kern w:val="0"/>
          <w:sz w:val="32"/>
        </w:rPr>
        <w:t>从</w:t>
      </w:r>
      <w:r>
        <w:rPr>
          <w:rFonts w:ascii="楷体" w:hAnsi="楷体" w:eastAsia="楷体" w:cs="楷体"/>
          <w:bCs/>
          <w:color w:val="000000"/>
          <w:spacing w:val="8"/>
          <w:w w:val="92"/>
          <w:kern w:val="0"/>
          <w:sz w:val="32"/>
        </w:rPr>
        <w:t>绩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效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评价情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况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来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看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所</w:t>
      </w:r>
      <w:r>
        <w:rPr>
          <w:rFonts w:ascii="楷体" w:hAnsi="楷体" w:eastAsia="楷体" w:cs="楷体"/>
          <w:bCs/>
          <w:color w:val="000000"/>
          <w:w w:val="8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有项目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质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量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优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良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社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会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效益良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好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。</w:t>
      </w:r>
    </w:p>
    <w:p>
      <w:pPr>
        <w:autoSpaceDE w:val="0"/>
        <w:autoSpaceDN w:val="0"/>
        <w:bidi w:val="0"/>
        <w:spacing w:before="96" w:beforeAutospacing="0" w:afterAutospacing="0" w:line="319" w:lineRule="exact"/>
        <w:ind w:left="1758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(二</w:t>
      </w:r>
      <w:r>
        <w:rPr>
          <w:rFonts w:ascii="楷体" w:hAnsi="楷体" w:eastAsia="楷体" w:cs="楷体"/>
          <w:bCs/>
          <w:color w:val="000000"/>
          <w:spacing w:val="-1"/>
          <w:w w:val="102"/>
          <w:kern w:val="0"/>
          <w:sz w:val="32"/>
        </w:rPr>
        <w:t>)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绩效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自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评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结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果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。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386" w:bottom="992" w:left="1800" w:header="851" w:footer="99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00" w:h="16840"/>
          <w:pgMar w:top="1426" w:right="1386" w:bottom="992" w:left="1800" w:header="851" w:footer="992" w:gutter="0"/>
          <w:cols w:space="720" w:num="1"/>
        </w:sectPr>
      </w:pPr>
      <w:bookmarkStart w:id="11" w:name="_bookmark11"/>
      <w:bookmarkEnd w:id="11"/>
    </w:p>
    <w:p>
      <w:pPr>
        <w:spacing w:beforeAutospacing="0" w:afterAutospacing="0" w:line="14" w:lineRule="exact"/>
        <w:jc w:val="center"/>
      </w:pPr>
      <w:r>
        <w:pict>
          <v:shape id="WS_polygon47" o:spid="_x0000_s1073" o:spt="12" type="#_x0000_t12" style="position:absolute;left:0pt;margin-left:401.85pt;margin-top:525.75pt;height:0.85pt;width:32pt;mso-position-horizontal-relative:page;mso-position-vertical-relative:page;z-index:-251655168;mso-width-relative:page;mso-height-relative:page;" fillcolor="#000000" filled="t" stroked="t" coordsize="21600,21600">
            <v:path/>
            <v:fill on="t" focussize="0,0"/>
            <v:stroke weight="0pt" color="#000000"/>
            <v:imagedata o:title=""/>
            <o:lock v:ext="edit"/>
          </v:shape>
        </w:pict>
      </w:r>
    </w:p>
    <w:p>
      <w:pPr>
        <w:autoSpaceDE w:val="0"/>
        <w:autoSpaceDN w:val="0"/>
        <w:bidi w:val="0"/>
        <w:spacing w:beforeAutospacing="0" w:afterAutospacing="0" w:line="397" w:lineRule="exact"/>
        <w:ind w:right="399" w:firstLine="1758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我部</w:t>
      </w:r>
      <w:r>
        <w:rPr>
          <w:rFonts w:ascii="楷体" w:hAnsi="楷体" w:eastAsia="楷体" w:cs="楷体"/>
          <w:bCs/>
          <w:color w:val="000000"/>
          <w:spacing w:val="-11"/>
          <w:w w:val="104"/>
          <w:kern w:val="0"/>
          <w:sz w:val="32"/>
        </w:rPr>
        <w:t>门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单位)今年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在</w:t>
      </w:r>
      <w:r>
        <w:rPr>
          <w:rFonts w:ascii="楷体" w:hAnsi="楷体" w:eastAsia="楷体" w:cs="楷体"/>
          <w:bCs/>
          <w:color w:val="000000"/>
          <w:spacing w:val="-16"/>
          <w:w w:val="97"/>
          <w:kern w:val="0"/>
          <w:sz w:val="32"/>
        </w:rPr>
        <w:t>市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级部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中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反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映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所</w:t>
      </w:r>
      <w:r>
        <w:rPr>
          <w:rFonts w:ascii="楷体" w:hAnsi="楷体" w:eastAsia="楷体" w:cs="楷体"/>
          <w:bCs/>
          <w:color w:val="000000"/>
          <w:spacing w:val="0"/>
          <w:w w:val="91"/>
          <w:kern w:val="0"/>
          <w:sz w:val="32"/>
        </w:rPr>
        <w:t>有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项目绩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效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自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评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结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果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。</w:t>
      </w:r>
    </w:p>
    <w:p>
      <w:pPr>
        <w:autoSpaceDE w:val="0"/>
        <w:autoSpaceDN w:val="0"/>
        <w:bidi w:val="0"/>
        <w:spacing w:beforeAutospacing="0" w:afterAutospacing="0" w:line="414" w:lineRule="exact"/>
        <w:ind w:firstLine="64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</w:t>
      </w:r>
      <w:r>
        <w:rPr>
          <w:rFonts w:ascii="楷体" w:hAnsi="楷体" w:eastAsia="楷体" w:cs="楷体"/>
          <w:bCs/>
          <w:color w:val="000000"/>
          <w:w w:val="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"/>
          <w:w w:val="98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0"/>
          <w:w w:val="101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24"/>
          <w:w w:val="91"/>
          <w:kern w:val="0"/>
          <w:sz w:val="32"/>
        </w:rPr>
        <w:t>园</w:t>
      </w:r>
      <w:r>
        <w:rPr>
          <w:rFonts w:ascii="楷体" w:hAnsi="楷体" w:eastAsia="楷体" w:cs="楷体"/>
          <w:bCs/>
          <w:color w:val="000000"/>
          <w:spacing w:val="11"/>
          <w:w w:val="91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24"/>
          <w:w w:val="91"/>
          <w:kern w:val="0"/>
          <w:sz w:val="32"/>
        </w:rPr>
        <w:t>建</w:t>
      </w:r>
      <w:r>
        <w:rPr>
          <w:rFonts w:ascii="楷体" w:hAnsi="楷体" w:eastAsia="楷体" w:cs="楷体"/>
          <w:bCs/>
          <w:color w:val="000000"/>
          <w:spacing w:val="11"/>
          <w:w w:val="91"/>
          <w:kern w:val="0"/>
          <w:sz w:val="32"/>
        </w:rPr>
        <w:t>四</w:t>
      </w:r>
      <w:r>
        <w:rPr>
          <w:rFonts w:ascii="楷体" w:hAnsi="楷体" w:eastAsia="楷体" w:cs="楷体"/>
          <w:bCs/>
          <w:color w:val="000000"/>
          <w:spacing w:val="5"/>
          <w:w w:val="97"/>
          <w:kern w:val="0"/>
          <w:sz w:val="32"/>
        </w:rPr>
        <w:t>路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建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设</w:t>
      </w:r>
      <w:r>
        <w:rPr>
          <w:rFonts w:ascii="楷体" w:hAnsi="楷体" w:eastAsia="楷体" w:cs="楷体"/>
          <w:bCs/>
          <w:color w:val="000000"/>
          <w:spacing w:val="8"/>
          <w:w w:val="96"/>
          <w:kern w:val="0"/>
          <w:sz w:val="32"/>
        </w:rPr>
        <w:t>项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8"/>
          <w:w w:val="91"/>
          <w:kern w:val="0"/>
          <w:sz w:val="32"/>
        </w:rPr>
        <w:t>绩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效</w:t>
      </w:r>
      <w:r>
        <w:rPr>
          <w:rFonts w:ascii="楷体" w:hAnsi="楷体" w:eastAsia="楷体" w:cs="楷体"/>
          <w:bCs/>
          <w:color w:val="000000"/>
          <w:spacing w:val="8"/>
          <w:w w:val="91"/>
          <w:kern w:val="0"/>
          <w:sz w:val="32"/>
        </w:rPr>
        <w:t>自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评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综</w:t>
      </w:r>
      <w:r>
        <w:rPr>
          <w:rFonts w:ascii="楷体" w:hAnsi="楷体" w:eastAsia="楷体" w:cs="楷体"/>
          <w:bCs/>
          <w:color w:val="000000"/>
          <w:spacing w:val="8"/>
          <w:w w:val="96"/>
          <w:kern w:val="0"/>
          <w:sz w:val="32"/>
        </w:rPr>
        <w:t>述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24"/>
          <w:w w:val="91"/>
          <w:kern w:val="0"/>
          <w:sz w:val="32"/>
        </w:rPr>
        <w:t>项</w:t>
      </w:r>
      <w:r>
        <w:rPr>
          <w:rFonts w:ascii="楷体" w:hAnsi="楷体" w:eastAsia="楷体" w:cs="楷体"/>
          <w:bCs/>
          <w:color w:val="000000"/>
          <w:spacing w:val="11"/>
          <w:w w:val="91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24"/>
          <w:w w:val="91"/>
          <w:kern w:val="0"/>
          <w:sz w:val="32"/>
        </w:rPr>
        <w:t>全</w:t>
      </w:r>
      <w:r>
        <w:rPr>
          <w:rFonts w:ascii="楷体" w:hAnsi="楷体" w:eastAsia="楷体" w:cs="楷体"/>
          <w:bCs/>
          <w:color w:val="000000"/>
          <w:spacing w:val="11"/>
          <w:w w:val="91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w w:val="9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预算数为</w:t>
      </w:r>
      <w:r>
        <w:rPr>
          <w:rFonts w:ascii="楷体" w:hAnsi="楷体" w:eastAsia="楷体" w:cs="楷体"/>
          <w:bCs/>
          <w:color w:val="000000"/>
          <w:w w:val="9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4"/>
          <w:w w:val="97"/>
          <w:kern w:val="0"/>
          <w:sz w:val="32"/>
        </w:rPr>
        <w:t>578.8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万元，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执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行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数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8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"/>
          <w:kern w:val="0"/>
          <w:sz w:val="32"/>
        </w:rPr>
        <w:t>578.8</w:t>
      </w:r>
      <w:r>
        <w:rPr>
          <w:rFonts w:ascii="楷体" w:hAnsi="楷体" w:eastAsia="楷体" w:cs="楷体"/>
          <w:bCs/>
          <w:color w:val="000000"/>
          <w:w w:val="9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成预算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4"/>
          <w:w w:val="91"/>
          <w:kern w:val="0"/>
          <w:sz w:val="32"/>
        </w:rPr>
        <w:t>100%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3"/>
          <w:w w:val="92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spacing w:val="16"/>
          <w:w w:val="92"/>
          <w:kern w:val="0"/>
          <w:sz w:val="32"/>
        </w:rPr>
        <w:t>要</w:t>
      </w:r>
      <w:r>
        <w:rPr>
          <w:rFonts w:ascii="楷体" w:hAnsi="楷体" w:eastAsia="楷体" w:cs="楷体"/>
          <w:bCs/>
          <w:color w:val="000000"/>
          <w:spacing w:val="23"/>
          <w:w w:val="92"/>
          <w:kern w:val="0"/>
          <w:sz w:val="32"/>
        </w:rPr>
        <w:t>产</w:t>
      </w:r>
      <w:r>
        <w:rPr>
          <w:rFonts w:ascii="楷体" w:hAnsi="楷体" w:eastAsia="楷体" w:cs="楷体"/>
          <w:bCs/>
          <w:color w:val="000000"/>
          <w:spacing w:val="16"/>
          <w:w w:val="92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4"/>
          <w:w w:val="98"/>
          <w:kern w:val="0"/>
          <w:sz w:val="32"/>
        </w:rPr>
        <w:t>和</w:t>
      </w:r>
      <w:r>
        <w:rPr>
          <w:rFonts w:ascii="楷体" w:hAnsi="楷体" w:eastAsia="楷体" w:cs="楷体"/>
          <w:bCs/>
          <w:color w:val="000000"/>
          <w:w w:val="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5"/>
          <w:w w:val="102"/>
          <w:kern w:val="0"/>
          <w:sz w:val="32"/>
        </w:rPr>
        <w:t>效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3"/>
          <w:w w:val="92"/>
          <w:kern w:val="0"/>
          <w:sz w:val="32"/>
        </w:rPr>
        <w:t>果</w:t>
      </w:r>
      <w:r>
        <w:rPr>
          <w:rFonts w:ascii="楷体" w:hAnsi="楷体" w:eastAsia="楷体" w:cs="楷体"/>
          <w:bCs/>
          <w:color w:val="000000"/>
          <w:spacing w:val="0"/>
          <w:w w:val="97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3"/>
          <w:w w:val="92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16"/>
          <w:w w:val="92"/>
          <w:kern w:val="0"/>
          <w:sz w:val="32"/>
        </w:rPr>
        <w:t>付</w:t>
      </w:r>
      <w:r>
        <w:rPr>
          <w:rFonts w:ascii="楷体" w:hAnsi="楷体" w:eastAsia="楷体" w:cs="楷体"/>
          <w:bCs/>
          <w:color w:val="000000"/>
          <w:spacing w:val="23"/>
          <w:w w:val="92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7"/>
          <w:w w:val="94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w w:val="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园</w:t>
      </w:r>
      <w:r>
        <w:rPr>
          <w:rFonts w:ascii="楷体" w:hAnsi="楷体" w:eastAsia="楷体" w:cs="楷体"/>
          <w:bCs/>
          <w:color w:val="000000"/>
          <w:w w:val="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"/>
          <w:w w:val="99"/>
          <w:kern w:val="0"/>
          <w:sz w:val="32"/>
        </w:rPr>
        <w:t>建</w:t>
      </w:r>
      <w:r>
        <w:rPr>
          <w:rFonts w:ascii="楷体" w:hAnsi="楷体" w:eastAsia="楷体" w:cs="楷体"/>
          <w:bCs/>
          <w:color w:val="000000"/>
          <w:w w:val="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6"/>
          <w:w w:val="97"/>
          <w:kern w:val="0"/>
          <w:sz w:val="32"/>
        </w:rPr>
        <w:t>四</w:t>
      </w:r>
      <w:r>
        <w:rPr>
          <w:rFonts w:ascii="楷体" w:hAnsi="楷体" w:eastAsia="楷体" w:cs="楷体"/>
          <w:bCs/>
          <w:color w:val="000000"/>
          <w:w w:val="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路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6"/>
          <w:w w:val="94"/>
          <w:kern w:val="0"/>
          <w:sz w:val="32"/>
        </w:rPr>
        <w:t>建</w:t>
      </w:r>
      <w:r>
        <w:rPr>
          <w:rFonts w:ascii="楷体" w:hAnsi="楷体" w:eastAsia="楷体" w:cs="楷体"/>
          <w:bCs/>
          <w:color w:val="000000"/>
          <w:spacing w:val="14"/>
          <w:w w:val="94"/>
          <w:kern w:val="0"/>
          <w:sz w:val="32"/>
        </w:rPr>
        <w:t>设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项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3"/>
          <w:w w:val="95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资 金</w:t>
      </w:r>
      <w:r>
        <w:rPr>
          <w:rFonts w:ascii="楷体" w:hAnsi="楷体" w:eastAsia="楷体" w:cs="楷体"/>
          <w:bCs/>
          <w:color w:val="000000"/>
          <w:w w:val="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spacing w:val="-2"/>
          <w:w w:val="96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1"/>
          <w:w w:val="94"/>
          <w:kern w:val="0"/>
          <w:sz w:val="32"/>
        </w:rPr>
        <w:t>园</w:t>
      </w:r>
      <w:r>
        <w:rPr>
          <w:rFonts w:ascii="楷体" w:hAnsi="楷体" w:eastAsia="楷体" w:cs="楷体"/>
          <w:bCs/>
          <w:color w:val="000000"/>
          <w:w w:val="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w w:val="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早</w:t>
      </w:r>
      <w:r>
        <w:rPr>
          <w:rFonts w:ascii="楷体" w:hAnsi="楷体" w:eastAsia="楷体" w:cs="楷体"/>
          <w:bCs/>
          <w:color w:val="000000"/>
          <w:w w:val="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0"/>
          <w:w w:val="104"/>
          <w:kern w:val="0"/>
          <w:sz w:val="32"/>
        </w:rPr>
        <w:t>日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建</w:t>
      </w:r>
      <w:r>
        <w:rPr>
          <w:rFonts w:ascii="楷体" w:hAnsi="楷体" w:eastAsia="楷体" w:cs="楷体"/>
          <w:bCs/>
          <w:color w:val="000000"/>
          <w:spacing w:val="13"/>
          <w:w w:val="91"/>
          <w:kern w:val="0"/>
          <w:sz w:val="32"/>
        </w:rPr>
        <w:t>设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w w:val="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0"/>
          <w:w w:val="104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奠</w:t>
      </w:r>
      <w:r>
        <w:rPr>
          <w:rFonts w:ascii="楷体" w:hAnsi="楷体" w:eastAsia="楷体" w:cs="楷体"/>
          <w:bCs/>
          <w:color w:val="000000"/>
          <w:spacing w:val="3"/>
          <w:kern w:val="0"/>
          <w:sz w:val="32"/>
        </w:rPr>
        <w:t>定</w:t>
      </w:r>
      <w:r>
        <w:rPr>
          <w:rFonts w:ascii="楷体" w:hAnsi="楷体" w:eastAsia="楷体" w:cs="楷体"/>
          <w:bCs/>
          <w:color w:val="000000"/>
          <w:w w:val="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了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6"/>
          <w:w w:val="94"/>
          <w:kern w:val="0"/>
          <w:sz w:val="32"/>
        </w:rPr>
        <w:t>基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础</w:t>
      </w:r>
      <w:r>
        <w:rPr>
          <w:rFonts w:ascii="楷体" w:hAnsi="楷体" w:eastAsia="楷体" w:cs="楷体"/>
          <w:bCs/>
          <w:color w:val="000000"/>
          <w:spacing w:val="3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w w:val="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3"/>
          <w:w w:val="95"/>
          <w:kern w:val="0"/>
          <w:sz w:val="32"/>
        </w:rPr>
        <w:t>企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w w:val="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0"/>
          <w:w w:val="104"/>
          <w:kern w:val="0"/>
          <w:sz w:val="32"/>
        </w:rPr>
        <w:t>早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日</w:t>
      </w:r>
      <w:r>
        <w:rPr>
          <w:rFonts w:ascii="楷体" w:hAnsi="楷体" w:eastAsia="楷体" w:cs="楷体"/>
          <w:bCs/>
          <w:color w:val="000000"/>
          <w:spacing w:val="13"/>
          <w:w w:val="91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spacing w:val="1"/>
          <w:w w:val="99"/>
          <w:kern w:val="0"/>
          <w:sz w:val="32"/>
        </w:rPr>
        <w:t>驻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w w:val="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-2"/>
          <w:w w:val="96"/>
          <w:kern w:val="0"/>
          <w:sz w:val="32"/>
        </w:rPr>
        <w:t>园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1"/>
          <w:w w:val="94"/>
          <w:kern w:val="0"/>
          <w:sz w:val="32"/>
        </w:rPr>
        <w:t>创</w:t>
      </w:r>
      <w:r>
        <w:rPr>
          <w:rFonts w:ascii="楷体" w:hAnsi="楷体" w:eastAsia="楷体" w:cs="楷体"/>
          <w:bCs/>
          <w:color w:val="000000"/>
          <w:w w:val="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造</w:t>
      </w:r>
      <w:r>
        <w:rPr>
          <w:rFonts w:ascii="楷体" w:hAnsi="楷体" w:eastAsia="楷体" w:cs="楷体"/>
          <w:bCs/>
          <w:color w:val="000000"/>
          <w:w w:val="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了</w:t>
      </w:r>
      <w:r>
        <w:rPr>
          <w:rFonts w:ascii="楷体" w:hAnsi="楷体" w:eastAsia="楷体" w:cs="楷体"/>
          <w:bCs/>
          <w:color w:val="000000"/>
          <w:w w:val="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0"/>
          <w:w w:val="104"/>
          <w:kern w:val="0"/>
          <w:sz w:val="32"/>
        </w:rPr>
        <w:t>条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件</w:t>
      </w:r>
      <w:r>
        <w:rPr>
          <w:rFonts w:ascii="楷体" w:hAnsi="楷体" w:eastAsia="楷体" w:cs="楷体"/>
          <w:bCs/>
          <w:color w:val="000000"/>
          <w:spacing w:val="13"/>
          <w:w w:val="9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0"/>
          <w:w w:val="104"/>
          <w:kern w:val="0"/>
          <w:sz w:val="32"/>
        </w:rPr>
        <w:t>大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潭</w:t>
      </w:r>
      <w:r>
        <w:rPr>
          <w:rFonts w:ascii="楷体" w:hAnsi="楷体" w:eastAsia="楷体" w:cs="楷体"/>
          <w:bCs/>
          <w:color w:val="000000"/>
          <w:spacing w:val="3"/>
          <w:kern w:val="0"/>
          <w:sz w:val="32"/>
        </w:rPr>
        <w:t>地</w:t>
      </w:r>
      <w:r>
        <w:rPr>
          <w:rFonts w:ascii="楷体" w:hAnsi="楷体" w:eastAsia="楷体" w:cs="楷体"/>
          <w:bCs/>
          <w:color w:val="000000"/>
          <w:w w:val="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6"/>
          <w:w w:val="94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济</w:t>
      </w:r>
      <w:r>
        <w:rPr>
          <w:rFonts w:ascii="楷体" w:hAnsi="楷体" w:eastAsia="楷体" w:cs="楷体"/>
          <w:bCs/>
          <w:color w:val="000000"/>
          <w:spacing w:val="3"/>
          <w:kern w:val="0"/>
          <w:sz w:val="32"/>
        </w:rPr>
        <w:t>增</w:t>
      </w:r>
      <w:r>
        <w:rPr>
          <w:rFonts w:ascii="楷体" w:hAnsi="楷体" w:eastAsia="楷体" w:cs="楷体"/>
          <w:bCs/>
          <w:color w:val="000000"/>
          <w:w w:val="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长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3"/>
          <w:w w:val="95"/>
          <w:kern w:val="0"/>
          <w:sz w:val="32"/>
        </w:rPr>
        <w:t>提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供</w:t>
      </w:r>
      <w:r>
        <w:rPr>
          <w:rFonts w:ascii="楷体" w:hAnsi="楷体" w:eastAsia="楷体" w:cs="楷体"/>
          <w:bCs/>
          <w:color w:val="000000"/>
          <w:w w:val="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0"/>
          <w:w w:val="104"/>
          <w:kern w:val="0"/>
          <w:sz w:val="32"/>
        </w:rPr>
        <w:t>了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保</w:t>
      </w:r>
      <w:r>
        <w:rPr>
          <w:rFonts w:ascii="楷体" w:hAnsi="楷体" w:eastAsia="楷体" w:cs="楷体"/>
          <w:bCs/>
          <w:color w:val="000000"/>
          <w:spacing w:val="13"/>
          <w:w w:val="91"/>
          <w:kern w:val="0"/>
          <w:sz w:val="32"/>
        </w:rPr>
        <w:t>障</w:t>
      </w:r>
      <w:r>
        <w:rPr>
          <w:rFonts w:ascii="楷体" w:hAnsi="楷体" w:eastAsia="楷体" w:cs="楷体"/>
          <w:bCs/>
          <w:color w:val="000000"/>
          <w:spacing w:val="1"/>
          <w:w w:val="99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w w:val="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园</w:t>
      </w:r>
      <w:r>
        <w:rPr>
          <w:rFonts w:ascii="楷体" w:hAnsi="楷体" w:eastAsia="楷体" w:cs="楷体"/>
          <w:bCs/>
          <w:color w:val="000000"/>
          <w:spacing w:val="-1"/>
          <w:w w:val="95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3"/>
          <w:w w:val="95"/>
          <w:kern w:val="0"/>
          <w:sz w:val="32"/>
        </w:rPr>
        <w:t>周</w:t>
      </w:r>
      <w:r>
        <w:rPr>
          <w:rFonts w:ascii="楷体" w:hAnsi="楷体" w:eastAsia="楷体" w:cs="楷体"/>
          <w:bCs/>
          <w:color w:val="000000"/>
          <w:spacing w:val="17"/>
          <w:w w:val="94"/>
          <w:kern w:val="0"/>
          <w:sz w:val="32"/>
        </w:rPr>
        <w:t>围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群</w:t>
      </w:r>
      <w:r>
        <w:rPr>
          <w:rFonts w:ascii="楷体" w:hAnsi="楷体" w:eastAsia="楷体" w:cs="楷体"/>
          <w:bCs/>
          <w:color w:val="000000"/>
          <w:spacing w:val="-1"/>
          <w:w w:val="95"/>
          <w:kern w:val="0"/>
          <w:sz w:val="32"/>
        </w:rPr>
        <w:t>众</w:t>
      </w:r>
      <w:r>
        <w:rPr>
          <w:rFonts w:ascii="楷体" w:hAnsi="楷体" w:eastAsia="楷体" w:cs="楷体"/>
          <w:bCs/>
          <w:color w:val="000000"/>
          <w:w w:val="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0"/>
          <w:w w:val="104"/>
          <w:kern w:val="0"/>
          <w:sz w:val="32"/>
        </w:rPr>
        <w:t>就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1"/>
          <w:w w:val="94"/>
          <w:kern w:val="0"/>
          <w:sz w:val="32"/>
        </w:rPr>
        <w:t>致</w:t>
      </w:r>
      <w:r>
        <w:rPr>
          <w:rFonts w:ascii="楷体" w:hAnsi="楷体" w:eastAsia="楷体" w:cs="楷体"/>
          <w:bCs/>
          <w:color w:val="000000"/>
          <w:w w:val="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富</w:t>
      </w:r>
      <w:r>
        <w:rPr>
          <w:rFonts w:ascii="楷体" w:hAnsi="楷体" w:eastAsia="楷体" w:cs="楷体"/>
          <w:bCs/>
          <w:color w:val="000000"/>
          <w:spacing w:val="-11"/>
          <w:w w:val="104"/>
          <w:kern w:val="0"/>
          <w:sz w:val="32"/>
        </w:rPr>
        <w:t>提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供</w:t>
      </w:r>
      <w:r>
        <w:rPr>
          <w:rFonts w:ascii="楷体" w:hAnsi="楷体" w:eastAsia="楷体" w:cs="楷体"/>
          <w:bCs/>
          <w:color w:val="000000"/>
          <w:spacing w:val="1"/>
          <w:w w:val="94"/>
          <w:kern w:val="0"/>
          <w:sz w:val="32"/>
        </w:rPr>
        <w:t>了</w:t>
      </w:r>
      <w:r>
        <w:rPr>
          <w:rFonts w:ascii="楷体" w:hAnsi="楷体" w:eastAsia="楷体" w:cs="楷体"/>
          <w:bCs/>
          <w:color w:val="000000"/>
          <w:w w:val="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1"/>
          <w:w w:val="104"/>
          <w:kern w:val="0"/>
          <w:sz w:val="32"/>
        </w:rPr>
        <w:t>平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台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7"/>
          <w:w w:val="94"/>
          <w:kern w:val="0"/>
          <w:sz w:val="32"/>
        </w:rPr>
        <w:t>有</w:t>
      </w:r>
      <w:r>
        <w:rPr>
          <w:rFonts w:ascii="楷体" w:hAnsi="楷体" w:eastAsia="楷体" w:cs="楷体"/>
          <w:bCs/>
          <w:color w:val="000000"/>
          <w:spacing w:val="13"/>
          <w:w w:val="94"/>
          <w:kern w:val="0"/>
          <w:sz w:val="32"/>
        </w:rPr>
        <w:t>较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好</w:t>
      </w:r>
      <w:r>
        <w:rPr>
          <w:rFonts w:ascii="楷体" w:hAnsi="楷体" w:eastAsia="楷体" w:cs="楷体"/>
          <w:bCs/>
          <w:color w:val="000000"/>
          <w:w w:val="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w w:val="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6"/>
          <w:w w:val="94"/>
          <w:kern w:val="0"/>
          <w:sz w:val="32"/>
        </w:rPr>
        <w:t>济</w:t>
      </w:r>
      <w:r>
        <w:rPr>
          <w:rFonts w:ascii="楷体" w:hAnsi="楷体" w:eastAsia="楷体" w:cs="楷体"/>
          <w:bCs/>
          <w:color w:val="000000"/>
          <w:spacing w:val="-5"/>
          <w:w w:val="100"/>
          <w:kern w:val="0"/>
          <w:sz w:val="32"/>
        </w:rPr>
        <w:t>效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3"/>
          <w:w w:val="95"/>
          <w:kern w:val="0"/>
          <w:sz w:val="32"/>
        </w:rPr>
        <w:t>益</w:t>
      </w:r>
      <w:r>
        <w:rPr>
          <w:rFonts w:ascii="楷体" w:hAnsi="楷体" w:eastAsia="楷体" w:cs="楷体"/>
          <w:bCs/>
          <w:color w:val="000000"/>
          <w:spacing w:val="17"/>
          <w:w w:val="94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w w:val="8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社会效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益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。</w:t>
      </w:r>
    </w:p>
    <w:p>
      <w:pPr>
        <w:autoSpaceDE w:val="0"/>
        <w:autoSpaceDN w:val="0"/>
        <w:bidi w:val="0"/>
        <w:spacing w:beforeAutospacing="0" w:afterAutospacing="0" w:line="415" w:lineRule="exact"/>
        <w:ind w:right="257" w:firstLine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发</w:t>
      </w:r>
      <w:r>
        <w:rPr>
          <w:rFonts w:ascii="楷体" w:hAnsi="楷体" w:eastAsia="楷体" w:cs="楷体"/>
          <w:bCs/>
          <w:color w:val="000000"/>
          <w:w w:val="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现</w:t>
      </w:r>
      <w:r>
        <w:rPr>
          <w:rFonts w:ascii="楷体" w:hAnsi="楷体" w:eastAsia="楷体" w:cs="楷体"/>
          <w:bCs/>
          <w:color w:val="000000"/>
          <w:spacing w:val="-2"/>
          <w:w w:val="96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w w:val="1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问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9"/>
          <w:w w:val="93"/>
          <w:kern w:val="0"/>
          <w:sz w:val="32"/>
        </w:rPr>
        <w:t>题</w:t>
      </w:r>
      <w:r>
        <w:rPr>
          <w:rFonts w:ascii="楷体" w:hAnsi="楷体" w:eastAsia="楷体" w:cs="楷体"/>
          <w:bCs/>
          <w:color w:val="000000"/>
          <w:spacing w:val="23"/>
          <w:w w:val="91"/>
          <w:kern w:val="0"/>
          <w:sz w:val="32"/>
        </w:rPr>
        <w:t>及</w:t>
      </w:r>
      <w:r>
        <w:rPr>
          <w:rFonts w:ascii="楷体" w:hAnsi="楷体" w:eastAsia="楷体" w:cs="楷体"/>
          <w:bCs/>
          <w:color w:val="000000"/>
          <w:spacing w:val="-10"/>
          <w:w w:val="100"/>
          <w:kern w:val="0"/>
          <w:sz w:val="32"/>
        </w:rPr>
        <w:t>原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因</w:t>
      </w:r>
      <w:r>
        <w:rPr>
          <w:rFonts w:ascii="楷体" w:hAnsi="楷体" w:eastAsia="楷体" w:cs="楷体"/>
          <w:bCs/>
          <w:color w:val="000000"/>
          <w:spacing w:val="13"/>
          <w:w w:val="91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建</w:t>
      </w:r>
      <w:r>
        <w:rPr>
          <w:rFonts w:ascii="楷体" w:hAnsi="楷体" w:eastAsia="楷体" w:cs="楷体"/>
          <w:bCs/>
          <w:color w:val="000000"/>
          <w:w w:val="1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设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9"/>
          <w:w w:val="93"/>
          <w:kern w:val="0"/>
          <w:sz w:val="32"/>
        </w:rPr>
        <w:t>进</w:t>
      </w:r>
      <w:r>
        <w:rPr>
          <w:rFonts w:ascii="楷体" w:hAnsi="楷体" w:eastAsia="楷体" w:cs="楷体"/>
          <w:bCs/>
          <w:color w:val="000000"/>
          <w:spacing w:val="23"/>
          <w:w w:val="91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-10"/>
          <w:w w:val="100"/>
          <w:kern w:val="0"/>
          <w:sz w:val="32"/>
        </w:rPr>
        <w:t>进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13"/>
          <w:w w:val="91"/>
          <w:kern w:val="0"/>
          <w:sz w:val="32"/>
        </w:rPr>
        <w:t>步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加</w:t>
      </w:r>
      <w:r>
        <w:rPr>
          <w:rFonts w:ascii="楷体" w:hAnsi="楷体" w:eastAsia="楷体" w:cs="楷体"/>
          <w:bCs/>
          <w:color w:val="000000"/>
          <w:w w:val="1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快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9"/>
          <w:w w:val="93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23"/>
          <w:w w:val="91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-10"/>
          <w:w w:val="100"/>
          <w:kern w:val="0"/>
          <w:sz w:val="32"/>
        </w:rPr>
        <w:t>级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项</w:t>
      </w:r>
      <w:r>
        <w:rPr>
          <w:rFonts w:ascii="楷体" w:hAnsi="楷体" w:eastAsia="楷体" w:cs="楷体"/>
          <w:bCs/>
          <w:color w:val="000000"/>
          <w:spacing w:val="9"/>
          <w:w w:val="93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w w:val="9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资金拨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付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进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进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步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加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快，园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管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理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进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步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加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强。</w:t>
      </w:r>
    </w:p>
    <w:p>
      <w:pPr>
        <w:autoSpaceDE w:val="0"/>
        <w:autoSpaceDN w:val="0"/>
        <w:bidi w:val="0"/>
        <w:spacing w:beforeAutospacing="0" w:afterAutospacing="0" w:line="415" w:lineRule="exact"/>
        <w:ind w:right="249" w:firstLine="64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</w:t>
      </w:r>
      <w:r>
        <w:rPr>
          <w:rFonts w:ascii="楷体" w:hAnsi="楷体" w:eastAsia="楷体" w:cs="楷体"/>
          <w:bCs/>
          <w:color w:val="000000"/>
          <w:w w:val="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"/>
          <w:w w:val="98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0"/>
          <w:w w:val="101"/>
          <w:kern w:val="0"/>
          <w:sz w:val="32"/>
        </w:rPr>
        <w:t>大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城</w:t>
      </w:r>
      <w:r>
        <w:rPr>
          <w:rFonts w:ascii="楷体" w:hAnsi="楷体" w:eastAsia="楷体" w:cs="楷体"/>
          <w:bCs/>
          <w:color w:val="000000"/>
          <w:spacing w:val="24"/>
          <w:w w:val="91"/>
          <w:kern w:val="0"/>
          <w:sz w:val="32"/>
        </w:rPr>
        <w:t>管</w:t>
      </w:r>
      <w:r>
        <w:rPr>
          <w:rFonts w:ascii="楷体" w:hAnsi="楷体" w:eastAsia="楷体" w:cs="楷体"/>
          <w:bCs/>
          <w:color w:val="000000"/>
          <w:spacing w:val="11"/>
          <w:w w:val="91"/>
          <w:kern w:val="0"/>
          <w:sz w:val="32"/>
        </w:rPr>
        <w:t>及</w:t>
      </w:r>
      <w:r>
        <w:rPr>
          <w:rFonts w:ascii="楷体" w:hAnsi="楷体" w:eastAsia="楷体" w:cs="楷体"/>
          <w:bCs/>
          <w:color w:val="000000"/>
          <w:spacing w:val="24"/>
          <w:w w:val="91"/>
          <w:kern w:val="0"/>
          <w:sz w:val="32"/>
        </w:rPr>
        <w:t>村</w:t>
      </w:r>
      <w:r>
        <w:rPr>
          <w:rFonts w:ascii="楷体" w:hAnsi="楷体" w:eastAsia="楷体" w:cs="楷体"/>
          <w:bCs/>
          <w:color w:val="000000"/>
          <w:spacing w:val="11"/>
          <w:w w:val="91"/>
          <w:kern w:val="0"/>
          <w:sz w:val="32"/>
        </w:rPr>
        <w:t>湾</w:t>
      </w:r>
      <w:r>
        <w:rPr>
          <w:rFonts w:ascii="楷体" w:hAnsi="楷体" w:eastAsia="楷体" w:cs="楷体"/>
          <w:bCs/>
          <w:color w:val="000000"/>
          <w:spacing w:val="5"/>
          <w:w w:val="97"/>
          <w:kern w:val="0"/>
          <w:sz w:val="32"/>
        </w:rPr>
        <w:t>环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境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整</w:t>
      </w:r>
      <w:r>
        <w:rPr>
          <w:rFonts w:ascii="楷体" w:hAnsi="楷体" w:eastAsia="楷体" w:cs="楷体"/>
          <w:bCs/>
          <w:color w:val="000000"/>
          <w:spacing w:val="8"/>
          <w:w w:val="96"/>
          <w:kern w:val="0"/>
          <w:sz w:val="32"/>
        </w:rPr>
        <w:t>治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项</w:t>
      </w:r>
      <w:r>
        <w:rPr>
          <w:rFonts w:ascii="楷体" w:hAnsi="楷体" w:eastAsia="楷体" w:cs="楷体"/>
          <w:bCs/>
          <w:color w:val="000000"/>
          <w:spacing w:val="8"/>
          <w:w w:val="91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绩</w:t>
      </w:r>
      <w:r>
        <w:rPr>
          <w:rFonts w:ascii="楷体" w:hAnsi="楷体" w:eastAsia="楷体" w:cs="楷体"/>
          <w:bCs/>
          <w:color w:val="000000"/>
          <w:spacing w:val="8"/>
          <w:w w:val="91"/>
          <w:kern w:val="0"/>
          <w:sz w:val="32"/>
        </w:rPr>
        <w:t>效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自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评</w:t>
      </w:r>
      <w:r>
        <w:rPr>
          <w:rFonts w:ascii="楷体" w:hAnsi="楷体" w:eastAsia="楷体" w:cs="楷体"/>
          <w:bCs/>
          <w:color w:val="000000"/>
          <w:spacing w:val="8"/>
          <w:w w:val="96"/>
          <w:kern w:val="0"/>
          <w:sz w:val="32"/>
        </w:rPr>
        <w:t>综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述</w:t>
      </w:r>
      <w:r>
        <w:rPr>
          <w:rFonts w:ascii="楷体" w:hAnsi="楷体" w:eastAsia="楷体" w:cs="楷体"/>
          <w:bCs/>
          <w:color w:val="000000"/>
          <w:spacing w:val="24"/>
          <w:w w:val="91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11"/>
          <w:w w:val="91"/>
          <w:kern w:val="0"/>
          <w:sz w:val="32"/>
        </w:rPr>
        <w:t>项</w:t>
      </w:r>
      <w:r>
        <w:rPr>
          <w:rFonts w:ascii="楷体" w:hAnsi="楷体" w:eastAsia="楷体" w:cs="楷体"/>
          <w:bCs/>
          <w:color w:val="000000"/>
          <w:spacing w:val="24"/>
          <w:w w:val="91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11"/>
          <w:w w:val="91"/>
          <w:kern w:val="0"/>
          <w:sz w:val="32"/>
        </w:rPr>
        <w:t>全</w:t>
      </w:r>
      <w:r>
        <w:rPr>
          <w:rFonts w:ascii="楷体" w:hAnsi="楷体" w:eastAsia="楷体" w:cs="楷体"/>
          <w:bCs/>
          <w:color w:val="000000"/>
          <w:w w:val="9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年预算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数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spacing w:val="14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"/>
          <w:w w:val="99"/>
          <w:kern w:val="0"/>
          <w:sz w:val="32"/>
        </w:rPr>
        <w:t>78.02</w:t>
      </w:r>
      <w:r>
        <w:rPr>
          <w:rFonts w:ascii="楷体" w:hAnsi="楷体" w:eastAsia="楷体" w:cs="楷体"/>
          <w:bCs/>
          <w:color w:val="000000"/>
          <w:w w:val="9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8"/>
          <w:w w:val="103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执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行数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spacing w:val="16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78.02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万元，完成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6"/>
          <w:w w:val="91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14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100</w:t>
      </w:r>
      <w:r>
        <w:rPr>
          <w:rFonts w:ascii="楷体" w:hAnsi="楷体" w:eastAsia="楷体" w:cs="楷体"/>
          <w:bCs/>
          <w:color w:val="000000"/>
          <w:spacing w:val="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%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"/>
          <w:w w:val="99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要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产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w w:val="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和</w:t>
      </w:r>
      <w:r>
        <w:rPr>
          <w:rFonts w:ascii="楷体" w:hAnsi="楷体" w:eastAsia="楷体" w:cs="楷体"/>
          <w:bCs/>
          <w:color w:val="000000"/>
          <w:w w:val="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效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果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解</w:t>
      </w:r>
      <w:r>
        <w:rPr>
          <w:rFonts w:ascii="楷体" w:hAnsi="楷体" w:eastAsia="楷体" w:cs="楷体"/>
          <w:bCs/>
          <w:color w:val="000000"/>
          <w:spacing w:val="8"/>
          <w:w w:val="90"/>
          <w:kern w:val="0"/>
          <w:sz w:val="32"/>
        </w:rPr>
        <w:t>决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了</w:t>
      </w:r>
      <w:r>
        <w:rPr>
          <w:rFonts w:ascii="楷体" w:hAnsi="楷体" w:eastAsia="楷体" w:cs="楷体"/>
          <w:bCs/>
          <w:color w:val="000000"/>
          <w:spacing w:val="26"/>
          <w:w w:val="91"/>
          <w:kern w:val="0"/>
          <w:sz w:val="32"/>
        </w:rPr>
        <w:t>大</w:t>
      </w:r>
      <w:r>
        <w:rPr>
          <w:rFonts w:ascii="楷体" w:hAnsi="楷体" w:eastAsia="楷体" w:cs="楷体"/>
          <w:bCs/>
          <w:color w:val="000000"/>
          <w:spacing w:val="12"/>
          <w:w w:val="90"/>
          <w:kern w:val="0"/>
          <w:sz w:val="32"/>
        </w:rPr>
        <w:t>潭</w:t>
      </w:r>
      <w:r>
        <w:rPr>
          <w:rFonts w:ascii="楷体" w:hAnsi="楷体" w:eastAsia="楷体" w:cs="楷体"/>
          <w:bCs/>
          <w:color w:val="000000"/>
          <w:spacing w:val="23"/>
          <w:w w:val="91"/>
          <w:kern w:val="0"/>
          <w:sz w:val="32"/>
        </w:rPr>
        <w:t>办</w:t>
      </w:r>
      <w:r>
        <w:rPr>
          <w:rFonts w:ascii="楷体" w:hAnsi="楷体" w:eastAsia="楷体" w:cs="楷体"/>
          <w:bCs/>
          <w:color w:val="000000"/>
          <w:spacing w:val="-1"/>
          <w:w w:val="95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处</w:t>
      </w:r>
      <w:r>
        <w:rPr>
          <w:rFonts w:ascii="楷体" w:hAnsi="楷体" w:eastAsia="楷体" w:cs="楷体"/>
          <w:bCs/>
          <w:color w:val="000000"/>
          <w:w w:val="8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9"/>
          <w:w w:val="94"/>
          <w:kern w:val="0"/>
          <w:sz w:val="32"/>
        </w:rPr>
        <w:t>10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6"/>
          <w:w w:val="94"/>
          <w:kern w:val="0"/>
          <w:sz w:val="32"/>
        </w:rPr>
        <w:t>个</w:t>
      </w:r>
      <w:r>
        <w:rPr>
          <w:rFonts w:ascii="楷体" w:hAnsi="楷体" w:eastAsia="楷体" w:cs="楷体"/>
          <w:bCs/>
          <w:color w:val="000000"/>
          <w:w w:val="9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行</w:t>
      </w:r>
      <w:r>
        <w:rPr>
          <w:rFonts w:ascii="楷体" w:hAnsi="楷体" w:eastAsia="楷体" w:cs="楷体"/>
          <w:bCs/>
          <w:color w:val="000000"/>
          <w:w w:val="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-2"/>
          <w:w w:val="96"/>
          <w:kern w:val="0"/>
          <w:sz w:val="32"/>
        </w:rPr>
        <w:t>村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1"/>
          <w:w w:val="94"/>
          <w:kern w:val="0"/>
          <w:sz w:val="32"/>
        </w:rPr>
        <w:t>村</w:t>
      </w:r>
      <w:r>
        <w:rPr>
          <w:rFonts w:ascii="楷体" w:hAnsi="楷体" w:eastAsia="楷体" w:cs="楷体"/>
          <w:bCs/>
          <w:color w:val="000000"/>
          <w:w w:val="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湾</w:t>
      </w:r>
      <w:r>
        <w:rPr>
          <w:rFonts w:ascii="楷体" w:hAnsi="楷体" w:eastAsia="楷体" w:cs="楷体"/>
          <w:bCs/>
          <w:color w:val="000000"/>
          <w:w w:val="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环</w:t>
      </w:r>
      <w:r>
        <w:rPr>
          <w:rFonts w:ascii="楷体" w:hAnsi="楷体" w:eastAsia="楷体" w:cs="楷体"/>
          <w:bCs/>
          <w:color w:val="000000"/>
          <w:w w:val="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0"/>
          <w:w w:val="104"/>
          <w:kern w:val="0"/>
          <w:sz w:val="32"/>
        </w:rPr>
        <w:t>境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治</w:t>
      </w:r>
      <w:r>
        <w:rPr>
          <w:rFonts w:ascii="楷体" w:hAnsi="楷体" w:eastAsia="楷体" w:cs="楷体"/>
          <w:bCs/>
          <w:color w:val="000000"/>
          <w:spacing w:val="13"/>
          <w:w w:val="91"/>
          <w:kern w:val="0"/>
          <w:sz w:val="32"/>
        </w:rPr>
        <w:t>理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w w:val="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0"/>
          <w:w w:val="104"/>
          <w:kern w:val="0"/>
          <w:sz w:val="32"/>
        </w:rPr>
        <w:t>改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善</w:t>
      </w:r>
      <w:r>
        <w:rPr>
          <w:rFonts w:ascii="楷体" w:hAnsi="楷体" w:eastAsia="楷体" w:cs="楷体"/>
          <w:bCs/>
          <w:color w:val="000000"/>
          <w:spacing w:val="3"/>
          <w:kern w:val="0"/>
          <w:sz w:val="32"/>
        </w:rPr>
        <w:t>了</w:t>
      </w:r>
      <w:r>
        <w:rPr>
          <w:rFonts w:ascii="楷体" w:hAnsi="楷体" w:eastAsia="楷体" w:cs="楷体"/>
          <w:bCs/>
          <w:color w:val="000000"/>
          <w:w w:val="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村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6"/>
          <w:w w:val="94"/>
          <w:kern w:val="0"/>
          <w:sz w:val="32"/>
        </w:rPr>
        <w:t>民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居</w:t>
      </w:r>
      <w:r>
        <w:rPr>
          <w:rFonts w:ascii="楷体" w:hAnsi="楷体" w:eastAsia="楷体" w:cs="楷体"/>
          <w:bCs/>
          <w:color w:val="000000"/>
          <w:spacing w:val="3"/>
          <w:kern w:val="0"/>
          <w:sz w:val="32"/>
        </w:rPr>
        <w:t>住</w:t>
      </w:r>
      <w:r>
        <w:rPr>
          <w:rFonts w:ascii="楷体" w:hAnsi="楷体" w:eastAsia="楷体" w:cs="楷体"/>
          <w:bCs/>
          <w:color w:val="000000"/>
          <w:w w:val="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环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3"/>
          <w:w w:val="95"/>
          <w:kern w:val="0"/>
          <w:sz w:val="32"/>
        </w:rPr>
        <w:t>境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w w:val="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0"/>
          <w:w w:val="104"/>
          <w:kern w:val="0"/>
          <w:sz w:val="32"/>
        </w:rPr>
        <w:t>提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高</w:t>
      </w:r>
      <w:r>
        <w:rPr>
          <w:rFonts w:ascii="楷体" w:hAnsi="楷体" w:eastAsia="楷体" w:cs="楷体"/>
          <w:bCs/>
          <w:color w:val="000000"/>
          <w:spacing w:val="13"/>
          <w:w w:val="91"/>
          <w:kern w:val="0"/>
          <w:sz w:val="32"/>
        </w:rPr>
        <w:t>了</w:t>
      </w:r>
      <w:r>
        <w:rPr>
          <w:rFonts w:ascii="楷体" w:hAnsi="楷体" w:eastAsia="楷体" w:cs="楷体"/>
          <w:bCs/>
          <w:color w:val="000000"/>
          <w:spacing w:val="1"/>
          <w:w w:val="99"/>
          <w:kern w:val="0"/>
          <w:sz w:val="32"/>
        </w:rPr>
        <w:t>村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民</w:t>
      </w:r>
      <w:r>
        <w:rPr>
          <w:rFonts w:ascii="楷体" w:hAnsi="楷体" w:eastAsia="楷体" w:cs="楷体"/>
          <w:bCs/>
          <w:color w:val="000000"/>
          <w:w w:val="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-2"/>
          <w:w w:val="96"/>
          <w:kern w:val="0"/>
          <w:sz w:val="32"/>
        </w:rPr>
        <w:t>幸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福</w:t>
      </w:r>
      <w:r>
        <w:rPr>
          <w:rFonts w:ascii="楷体" w:hAnsi="楷体" w:eastAsia="楷体" w:cs="楷体"/>
          <w:bCs/>
          <w:color w:val="000000"/>
          <w:spacing w:val="1"/>
          <w:w w:val="94"/>
          <w:kern w:val="0"/>
          <w:sz w:val="32"/>
        </w:rPr>
        <w:t>生</w:t>
      </w:r>
      <w:r>
        <w:rPr>
          <w:rFonts w:ascii="楷体" w:hAnsi="楷体" w:eastAsia="楷体" w:cs="楷体"/>
          <w:bCs/>
          <w:color w:val="000000"/>
          <w:w w:val="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活</w:t>
      </w:r>
      <w:r>
        <w:rPr>
          <w:rFonts w:ascii="楷体" w:hAnsi="楷体" w:eastAsia="楷体" w:cs="楷体"/>
          <w:bCs/>
          <w:color w:val="000000"/>
          <w:w w:val="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指</w:t>
      </w:r>
      <w:r>
        <w:rPr>
          <w:rFonts w:ascii="楷体" w:hAnsi="楷体" w:eastAsia="楷体" w:cs="楷体"/>
          <w:bCs/>
          <w:color w:val="000000"/>
          <w:w w:val="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0"/>
          <w:w w:val="104"/>
          <w:kern w:val="0"/>
          <w:sz w:val="32"/>
        </w:rPr>
        <w:t>数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13"/>
          <w:w w:val="91"/>
          <w:kern w:val="0"/>
          <w:sz w:val="32"/>
        </w:rPr>
        <w:t>发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现</w:t>
      </w:r>
      <w:r>
        <w:rPr>
          <w:rFonts w:ascii="楷体" w:hAnsi="楷体" w:eastAsia="楷体" w:cs="楷体"/>
          <w:bCs/>
          <w:color w:val="000000"/>
          <w:w w:val="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0"/>
          <w:w w:val="104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问</w:t>
      </w:r>
      <w:r>
        <w:rPr>
          <w:rFonts w:ascii="楷体" w:hAnsi="楷体" w:eastAsia="楷体" w:cs="楷体"/>
          <w:bCs/>
          <w:color w:val="000000"/>
          <w:spacing w:val="3"/>
          <w:kern w:val="0"/>
          <w:sz w:val="32"/>
        </w:rPr>
        <w:t>题</w:t>
      </w:r>
      <w:r>
        <w:rPr>
          <w:rFonts w:ascii="楷体" w:hAnsi="楷体" w:eastAsia="楷体" w:cs="楷体"/>
          <w:bCs/>
          <w:color w:val="000000"/>
          <w:w w:val="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及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6"/>
          <w:w w:val="94"/>
          <w:kern w:val="0"/>
          <w:sz w:val="32"/>
        </w:rPr>
        <w:t>原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因</w:t>
      </w:r>
      <w:r>
        <w:rPr>
          <w:rFonts w:ascii="楷体" w:hAnsi="楷体" w:eastAsia="楷体" w:cs="楷体"/>
          <w:bCs/>
          <w:color w:val="000000"/>
          <w:spacing w:val="3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w w:val="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资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3"/>
          <w:w w:val="95"/>
          <w:kern w:val="0"/>
          <w:sz w:val="32"/>
        </w:rPr>
        <w:t>金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投</w:t>
      </w:r>
      <w:r>
        <w:rPr>
          <w:rFonts w:ascii="楷体" w:hAnsi="楷体" w:eastAsia="楷体" w:cs="楷体"/>
          <w:bCs/>
          <w:color w:val="000000"/>
          <w:w w:val="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0"/>
          <w:w w:val="104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不</w:t>
      </w:r>
      <w:r>
        <w:rPr>
          <w:rFonts w:ascii="楷体" w:hAnsi="楷体" w:eastAsia="楷体" w:cs="楷体"/>
          <w:bCs/>
          <w:color w:val="000000"/>
          <w:spacing w:val="13"/>
          <w:w w:val="91"/>
          <w:kern w:val="0"/>
          <w:sz w:val="32"/>
        </w:rPr>
        <w:t>足</w:t>
      </w:r>
      <w:r>
        <w:rPr>
          <w:rFonts w:ascii="楷体" w:hAnsi="楷体" w:eastAsia="楷体" w:cs="楷体"/>
          <w:bCs/>
          <w:color w:val="000000"/>
          <w:spacing w:val="1"/>
          <w:w w:val="99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长效管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理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机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制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有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待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进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步完善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。</w:t>
      </w:r>
    </w:p>
    <w:p>
      <w:pPr>
        <w:autoSpaceDE w:val="0"/>
        <w:autoSpaceDN w:val="0"/>
        <w:bidi w:val="0"/>
        <w:spacing w:before="96"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十、其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他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重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要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项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况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说</w:t>
      </w:r>
      <w:r>
        <w:rPr>
          <w:rFonts w:ascii="楷体" w:hAnsi="楷体" w:eastAsia="楷体" w:cs="楷体"/>
          <w:bCs/>
          <w:color w:val="000000"/>
          <w:spacing w:val="-5"/>
          <w:w w:val="102"/>
          <w:kern w:val="0"/>
          <w:sz w:val="32"/>
        </w:rPr>
        <w:t>明</w:t>
      </w:r>
    </w:p>
    <w:p>
      <w:pPr>
        <w:autoSpaceDE w:val="0"/>
        <w:autoSpaceDN w:val="0"/>
        <w:bidi w:val="0"/>
        <w:spacing w:before="96"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(一)机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关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运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行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出情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况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。</w:t>
      </w:r>
    </w:p>
    <w:p>
      <w:pPr>
        <w:autoSpaceDE w:val="0"/>
        <w:autoSpaceDN w:val="0"/>
        <w:bidi w:val="0"/>
        <w:spacing w:beforeAutospacing="0" w:afterAutospacing="0" w:line="414" w:lineRule="exact"/>
        <w:ind w:right="559" w:firstLine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2019年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武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汉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市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黄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陂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区人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民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府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大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潭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办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处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（汇总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）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(含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参</w:t>
      </w:r>
      <w:r>
        <w:rPr>
          <w:rFonts w:ascii="楷体" w:hAnsi="楷体" w:eastAsia="楷体" w:cs="楷体"/>
          <w:bCs/>
          <w:color w:val="000000"/>
          <w:spacing w:val="12"/>
          <w:w w:val="91"/>
          <w:kern w:val="0"/>
          <w:sz w:val="32"/>
        </w:rPr>
        <w:t>照</w:t>
      </w:r>
      <w:r>
        <w:rPr>
          <w:rFonts w:ascii="楷体" w:hAnsi="楷体" w:eastAsia="楷体" w:cs="楷体"/>
          <w:bCs/>
          <w:color w:val="000000"/>
          <w:spacing w:val="19"/>
          <w:w w:val="90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12"/>
          <w:w w:val="90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-1"/>
          <w:w w:val="97"/>
          <w:kern w:val="0"/>
          <w:sz w:val="32"/>
        </w:rPr>
        <w:t>员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法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管理的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单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位</w:t>
      </w:r>
      <w:r>
        <w:rPr>
          <w:rFonts w:ascii="楷体" w:hAnsi="楷体" w:eastAsia="楷体" w:cs="楷体"/>
          <w:bCs/>
          <w:color w:val="000000"/>
          <w:spacing w:val="-2"/>
          <w:w w:val="99"/>
          <w:kern w:val="0"/>
          <w:sz w:val="32"/>
        </w:rPr>
        <w:t>)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机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关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运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行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16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147.39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6"/>
          <w:w w:val="91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7"/>
          <w:w w:val="100"/>
          <w:kern w:val="0"/>
          <w:sz w:val="32"/>
        </w:rPr>
        <w:t>比</w:t>
      </w:r>
      <w:r>
        <w:rPr>
          <w:rFonts w:ascii="楷体" w:hAnsi="楷体" w:eastAsia="楷体" w:cs="楷体"/>
          <w:bCs/>
          <w:color w:val="000000"/>
          <w:spacing w:val="-5"/>
          <w:w w:val="104"/>
          <w:kern w:val="0"/>
          <w:sz w:val="32"/>
        </w:rPr>
        <w:t>2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018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12"/>
          <w:w w:val="91"/>
          <w:kern w:val="0"/>
          <w:sz w:val="32"/>
        </w:rPr>
        <w:t>增</w:t>
      </w:r>
      <w:r>
        <w:rPr>
          <w:rFonts w:ascii="楷体" w:hAnsi="楷体" w:eastAsia="楷体" w:cs="楷体"/>
          <w:bCs/>
          <w:color w:val="000000"/>
          <w:spacing w:val="19"/>
          <w:w w:val="90"/>
          <w:kern w:val="0"/>
          <w:sz w:val="32"/>
        </w:rPr>
        <w:t>加</w:t>
      </w:r>
      <w:r>
        <w:rPr>
          <w:rFonts w:ascii="楷体" w:hAnsi="楷体" w:eastAsia="楷体" w:cs="楷体"/>
          <w:bCs/>
          <w:color w:val="000000"/>
          <w:spacing w:val="-2"/>
          <w:w w:val="90"/>
          <w:kern w:val="0"/>
          <w:sz w:val="32"/>
        </w:rPr>
        <w:t>3</w:t>
      </w:r>
      <w:r>
        <w:rPr>
          <w:rFonts w:ascii="楷体" w:hAnsi="楷体" w:eastAsia="楷体" w:cs="楷体"/>
          <w:bCs/>
          <w:color w:val="000000"/>
          <w:spacing w:val="14"/>
          <w:w w:val="91"/>
          <w:kern w:val="0"/>
          <w:sz w:val="32"/>
        </w:rPr>
        <w:t>8.86</w:t>
      </w:r>
      <w:r>
        <w:rPr>
          <w:rFonts w:ascii="楷体" w:hAnsi="楷体" w:eastAsia="楷体" w:cs="楷体"/>
          <w:bCs/>
          <w:color w:val="000000"/>
          <w:spacing w:val="17"/>
          <w:w w:val="9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6"/>
          <w:w w:val="97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，增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长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35.8%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19"/>
          <w:w w:val="91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spacing w:val="12"/>
          <w:w w:val="90"/>
          <w:kern w:val="0"/>
          <w:sz w:val="32"/>
        </w:rPr>
        <w:t>要</w:t>
      </w:r>
      <w:r>
        <w:rPr>
          <w:rFonts w:ascii="楷体" w:hAnsi="楷体" w:eastAsia="楷体" w:cs="楷体"/>
          <w:bCs/>
          <w:color w:val="000000"/>
          <w:w w:val="9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原因是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府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职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能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细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化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运行成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本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增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加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。</w:t>
      </w:r>
    </w:p>
    <w:p>
      <w:pPr>
        <w:autoSpaceDE w:val="0"/>
        <w:autoSpaceDN w:val="0"/>
        <w:bidi w:val="0"/>
        <w:spacing w:before="96"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(二)政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府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采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购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况。</w:t>
      </w:r>
    </w:p>
    <w:p>
      <w:pPr>
        <w:autoSpaceDE w:val="0"/>
        <w:autoSpaceDN w:val="0"/>
        <w:bidi w:val="0"/>
        <w:spacing w:beforeAutospacing="0" w:afterAutospacing="0" w:line="415" w:lineRule="exact"/>
        <w:ind w:right="399" w:firstLine="64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2019年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武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汉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市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黄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陂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区人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民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府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大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潭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办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处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（汇总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）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政府采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购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总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额</w:t>
      </w:r>
      <w:r>
        <w:rPr>
          <w:rFonts w:ascii="楷体" w:hAnsi="楷体" w:eastAsia="楷体" w:cs="楷体"/>
          <w:bCs/>
          <w:color w:val="000000"/>
          <w:spacing w:val="5"/>
          <w:w w:val="93"/>
          <w:kern w:val="0"/>
          <w:sz w:val="32"/>
        </w:rPr>
        <w:t>1</w:t>
      </w:r>
      <w:r>
        <w:rPr>
          <w:rFonts w:ascii="楷体" w:hAnsi="楷体" w:eastAsia="楷体" w:cs="楷体"/>
          <w:bCs/>
          <w:color w:val="000000"/>
          <w:spacing w:val="5"/>
          <w:w w:val="96"/>
          <w:kern w:val="0"/>
          <w:sz w:val="32"/>
        </w:rPr>
        <w:t>86.5</w:t>
      </w:r>
      <w:r>
        <w:rPr>
          <w:rFonts w:ascii="楷体" w:hAnsi="楷体" w:eastAsia="楷体" w:cs="楷体"/>
          <w:bCs/>
          <w:color w:val="000000"/>
          <w:spacing w:val="-6"/>
          <w:w w:val="10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其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中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府采购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货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物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5"/>
          <w:w w:val="104"/>
          <w:kern w:val="0"/>
          <w:sz w:val="32"/>
        </w:rPr>
        <w:t>6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8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万元、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府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采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购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程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6"/>
          <w:w w:val="105"/>
          <w:kern w:val="0"/>
          <w:sz w:val="32"/>
        </w:rPr>
        <w:t>1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18.5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4"/>
          <w:w w:val="9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23"/>
          <w:w w:val="92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24"/>
          <w:w w:val="100"/>
          <w:kern w:val="0"/>
          <w:sz w:val="32"/>
        </w:rPr>
        <w:t>占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府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采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购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总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额</w:t>
      </w:r>
      <w:r>
        <w:rPr>
          <w:rFonts w:ascii="楷体" w:hAnsi="楷体" w:eastAsia="楷体" w:cs="楷体"/>
          <w:bCs/>
          <w:color w:val="000000"/>
          <w:w w:val="8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的100%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。</w:t>
      </w:r>
    </w:p>
    <w:p>
      <w:pPr>
        <w:autoSpaceDE w:val="0"/>
        <w:autoSpaceDN w:val="0"/>
        <w:bidi w:val="0"/>
        <w:spacing w:before="96"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(三)国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有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资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产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占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情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况。</w:t>
      </w:r>
    </w:p>
    <w:p>
      <w:pPr>
        <w:autoSpaceDE w:val="0"/>
        <w:autoSpaceDN w:val="0"/>
        <w:bidi w:val="0"/>
        <w:spacing w:beforeAutospacing="0" w:afterAutospacing="0" w:line="414" w:lineRule="exact"/>
        <w:ind w:right="399" w:firstLine="64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截至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2019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3"/>
          <w:w w:val="91"/>
          <w:kern w:val="0"/>
          <w:sz w:val="32"/>
        </w:rPr>
        <w:t>12</w:t>
      </w:r>
      <w:r>
        <w:rPr>
          <w:rFonts w:ascii="楷体" w:hAnsi="楷体" w:eastAsia="楷体" w:cs="楷体"/>
          <w:bCs/>
          <w:color w:val="000000"/>
          <w:w w:val="4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"/>
          <w:w w:val="101"/>
          <w:kern w:val="0"/>
          <w:sz w:val="32"/>
        </w:rPr>
        <w:t>月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7"/>
          <w:w w:val="105"/>
          <w:kern w:val="0"/>
          <w:sz w:val="32"/>
        </w:rPr>
        <w:t>31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日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4"/>
          <w:w w:val="90"/>
          <w:kern w:val="0"/>
          <w:sz w:val="32"/>
        </w:rPr>
        <w:t>武</w:t>
      </w:r>
      <w:r>
        <w:rPr>
          <w:rFonts w:ascii="楷体" w:hAnsi="楷体" w:eastAsia="楷体" w:cs="楷体"/>
          <w:bCs/>
          <w:color w:val="000000"/>
          <w:spacing w:val="23"/>
          <w:w w:val="92"/>
          <w:kern w:val="0"/>
          <w:sz w:val="32"/>
        </w:rPr>
        <w:t>汉</w:t>
      </w:r>
      <w:r>
        <w:rPr>
          <w:rFonts w:ascii="楷体" w:hAnsi="楷体" w:eastAsia="楷体" w:cs="楷体"/>
          <w:bCs/>
          <w:color w:val="000000"/>
          <w:spacing w:val="-24"/>
          <w:w w:val="100"/>
          <w:kern w:val="0"/>
          <w:sz w:val="32"/>
        </w:rPr>
        <w:t>市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黄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陂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人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民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府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大</w:t>
      </w:r>
      <w:r>
        <w:rPr>
          <w:rFonts w:ascii="楷体" w:hAnsi="楷体" w:eastAsia="楷体" w:cs="楷体"/>
          <w:bCs/>
          <w:color w:val="000000"/>
          <w:spacing w:val="0"/>
          <w:w w:val="91"/>
          <w:kern w:val="0"/>
          <w:sz w:val="32"/>
        </w:rPr>
        <w:t>潭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办事处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（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汇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总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）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共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有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车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辆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"/>
          <w:w w:val="102"/>
          <w:kern w:val="0"/>
          <w:sz w:val="32"/>
        </w:rPr>
        <w:t>2</w:t>
      </w:r>
      <w:r>
        <w:rPr>
          <w:rFonts w:ascii="楷体" w:hAnsi="楷体" w:eastAsia="楷体" w:cs="楷体"/>
          <w:bCs/>
          <w:color w:val="000000"/>
          <w:w w:val="4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辆</w:t>
      </w:r>
      <w:r>
        <w:rPr>
          <w:rFonts w:ascii="楷体" w:hAnsi="楷体" w:eastAsia="楷体" w:cs="楷体"/>
          <w:bCs/>
          <w:color w:val="000000"/>
          <w:spacing w:val="-1"/>
          <w:w w:val="9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要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领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导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干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部用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车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5"/>
          <w:w w:val="104"/>
          <w:kern w:val="0"/>
          <w:sz w:val="32"/>
        </w:rPr>
        <w:t>1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辆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w w:val="8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应急保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障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车</w:t>
      </w:r>
      <w:r>
        <w:rPr>
          <w:rFonts w:ascii="楷体" w:hAnsi="楷体" w:eastAsia="楷体" w:cs="楷体"/>
          <w:bCs/>
          <w:color w:val="000000"/>
          <w:w w:val="4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</w:t>
      </w:r>
      <w:r>
        <w:rPr>
          <w:rFonts w:ascii="楷体" w:hAnsi="楷体" w:eastAsia="楷体" w:cs="楷体"/>
          <w:bCs/>
          <w:color w:val="000000"/>
          <w:w w:val="4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辆</w:t>
      </w:r>
      <w:r>
        <w:rPr>
          <w:rFonts w:ascii="楷体" w:hAnsi="楷体" w:eastAsia="楷体" w:cs="楷体"/>
          <w:bCs/>
          <w:color w:val="000000"/>
          <w:spacing w:val="-5"/>
          <w:w w:val="102"/>
          <w:kern w:val="0"/>
          <w:sz w:val="32"/>
        </w:rPr>
        <w:t>。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386" w:bottom="992" w:left="1800" w:header="851" w:footer="99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00" w:h="16840"/>
          <w:pgMar w:top="1426" w:right="1376" w:bottom="992" w:left="1800" w:header="851" w:footer="992" w:gutter="0"/>
          <w:cols w:space="720" w:num="1"/>
        </w:sectPr>
      </w:pPr>
      <w:bookmarkStart w:id="12" w:name="_bookmark12"/>
      <w:bookmarkEnd w:id="12"/>
    </w:p>
    <w:p>
      <w:pPr>
        <w:autoSpaceDE w:val="0"/>
        <w:autoSpaceDN w:val="0"/>
        <w:bidi w:val="0"/>
        <w:spacing w:beforeAutospacing="0" w:afterAutospacing="0" w:line="641" w:lineRule="exact"/>
        <w:ind w:left="640" w:right="274" w:firstLine="252"/>
        <w:jc w:val="left"/>
        <w:rPr>
          <w:rFonts w:hint="eastAsia"/>
        </w:rPr>
      </w:pPr>
      <w:r>
        <w:rPr>
          <w:rFonts w:ascii="楷体" w:hAnsi="楷体" w:eastAsia="楷体" w:cs="楷体"/>
          <w:b/>
          <w:bCs/>
          <w:color w:val="000000"/>
          <w:spacing w:val="25"/>
          <w:w w:val="94"/>
          <w:kern w:val="0"/>
          <w:sz w:val="44"/>
        </w:rPr>
        <w:t>第</w:t>
      </w:r>
      <w:r>
        <w:rPr>
          <w:rFonts w:ascii="楷体" w:hAnsi="楷体" w:eastAsia="楷体" w:cs="楷体"/>
          <w:b/>
          <w:bCs/>
          <w:color w:val="000000"/>
          <w:spacing w:val="42"/>
          <w:w w:val="85"/>
          <w:kern w:val="0"/>
          <w:sz w:val="44"/>
        </w:rPr>
        <w:t>四</w:t>
      </w:r>
      <w:r>
        <w:rPr>
          <w:rFonts w:ascii="楷体" w:hAnsi="楷体" w:eastAsia="楷体" w:cs="楷体"/>
          <w:b/>
          <w:bCs/>
          <w:color w:val="000000"/>
          <w:spacing w:val="25"/>
          <w:w w:val="85"/>
          <w:kern w:val="0"/>
          <w:sz w:val="44"/>
        </w:rPr>
        <w:t>部</w:t>
      </w:r>
      <w:r>
        <w:rPr>
          <w:rFonts w:ascii="楷体" w:hAnsi="楷体" w:eastAsia="楷体" w:cs="楷体"/>
          <w:b/>
          <w:bCs/>
          <w:color w:val="000000"/>
          <w:spacing w:val="-11"/>
          <w:w w:val="97"/>
          <w:kern w:val="0"/>
          <w:sz w:val="44"/>
        </w:rPr>
        <w:t>分</w:t>
      </w:r>
      <w:r>
        <w:rPr>
          <w:rFonts w:ascii="楷体" w:hAnsi="楷体" w:eastAsia="楷体" w:cs="楷体"/>
          <w:b/>
          <w:bCs/>
          <w:color w:val="000000"/>
          <w:spacing w:val="447"/>
          <w:kern w:val="0"/>
          <w:sz w:val="44"/>
        </w:rPr>
        <w:t xml:space="preserve"> 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44"/>
        </w:rPr>
        <w:t>2019</w:t>
      </w:r>
      <w:r>
        <w:rPr>
          <w:rFonts w:ascii="楷体" w:hAnsi="楷体" w:eastAsia="楷体" w:cs="楷体"/>
          <w:b/>
          <w:bCs/>
          <w:color w:val="000000"/>
          <w:w w:val="50"/>
          <w:kern w:val="0"/>
          <w:sz w:val="44"/>
        </w:rPr>
        <w:t xml:space="preserve"> 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44"/>
        </w:rPr>
        <w:t>年重</w:t>
      </w:r>
      <w:r>
        <w:rPr>
          <w:rFonts w:ascii="楷体" w:hAnsi="楷体" w:eastAsia="楷体" w:cs="楷体"/>
          <w:b/>
          <w:bCs/>
          <w:color w:val="000000"/>
          <w:spacing w:val="-3"/>
          <w:w w:val="101"/>
          <w:kern w:val="0"/>
          <w:sz w:val="44"/>
        </w:rPr>
        <w:t>点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44"/>
        </w:rPr>
        <w:t>工</w:t>
      </w:r>
      <w:r>
        <w:rPr>
          <w:rFonts w:ascii="楷体" w:hAnsi="楷体" w:eastAsia="楷体" w:cs="楷体"/>
          <w:b/>
          <w:bCs/>
          <w:color w:val="000000"/>
          <w:spacing w:val="-7"/>
          <w:w w:val="102"/>
          <w:kern w:val="0"/>
          <w:sz w:val="44"/>
        </w:rPr>
        <w:t>作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44"/>
        </w:rPr>
        <w:t>完</w:t>
      </w:r>
      <w:r>
        <w:rPr>
          <w:rFonts w:ascii="楷体" w:hAnsi="楷体" w:eastAsia="楷体" w:cs="楷体"/>
          <w:b/>
          <w:bCs/>
          <w:color w:val="000000"/>
          <w:spacing w:val="-7"/>
          <w:w w:val="102"/>
          <w:kern w:val="0"/>
          <w:sz w:val="44"/>
        </w:rPr>
        <w:t>成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44"/>
        </w:rPr>
        <w:t>情</w:t>
      </w:r>
      <w:r>
        <w:rPr>
          <w:rFonts w:ascii="楷体" w:hAnsi="楷体" w:eastAsia="楷体" w:cs="楷体"/>
          <w:b/>
          <w:bCs/>
          <w:color w:val="000000"/>
          <w:spacing w:val="-7"/>
          <w:w w:val="102"/>
          <w:kern w:val="0"/>
          <w:sz w:val="44"/>
        </w:rPr>
        <w:t>况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44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一、主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要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济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指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标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如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期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完成。</w:t>
      </w:r>
    </w:p>
    <w:p>
      <w:pPr>
        <w:autoSpaceDE w:val="0"/>
        <w:autoSpaceDN w:val="0"/>
        <w:bidi w:val="0"/>
        <w:spacing w:beforeAutospacing="0" w:afterAutospacing="0" w:line="611" w:lineRule="exact"/>
        <w:ind w:firstLine="642"/>
        <w:jc w:val="left"/>
        <w:rPr>
          <w:rFonts w:hint="eastAsia"/>
        </w:rPr>
      </w:pPr>
      <w:r>
        <w:rPr>
          <w:rFonts w:ascii="楷体" w:hAnsi="楷体" w:eastAsia="楷体" w:cs="楷体"/>
          <w:b/>
          <w:bCs/>
          <w:color w:val="000000"/>
          <w:spacing w:val="18"/>
          <w:w w:val="94"/>
          <w:kern w:val="0"/>
          <w:sz w:val="32"/>
        </w:rPr>
        <w:t>国</w:t>
      </w:r>
      <w:r>
        <w:rPr>
          <w:rFonts w:ascii="楷体" w:hAnsi="楷体" w:eastAsia="楷体" w:cs="楷体"/>
          <w:b/>
          <w:bCs/>
          <w:color w:val="000000"/>
          <w:spacing w:val="-1"/>
          <w:w w:val="95"/>
          <w:kern w:val="0"/>
          <w:sz w:val="32"/>
        </w:rPr>
        <w:t>税</w:t>
      </w:r>
      <w:r>
        <w:rPr>
          <w:rFonts w:ascii="楷体" w:hAnsi="楷体" w:eastAsia="楷体" w:cs="楷体"/>
          <w:b/>
          <w:bCs/>
          <w:color w:val="000000"/>
          <w:spacing w:val="-2"/>
          <w:w w:val="101"/>
          <w:kern w:val="0"/>
          <w:sz w:val="32"/>
        </w:rPr>
        <w:t>收</w:t>
      </w:r>
      <w:r>
        <w:rPr>
          <w:rFonts w:ascii="楷体" w:hAnsi="楷体" w:eastAsia="楷体" w:cs="楷体"/>
          <w:b/>
          <w:bCs/>
          <w:color w:val="000000"/>
          <w:spacing w:val="-15"/>
          <w:w w:val="105"/>
          <w:kern w:val="0"/>
          <w:sz w:val="32"/>
        </w:rPr>
        <w:t>入</w:t>
      </w:r>
      <w:r>
        <w:rPr>
          <w:rFonts w:ascii="楷体" w:hAnsi="楷体" w:eastAsia="楷体" w:cs="楷体"/>
          <w:b/>
          <w:bCs/>
          <w:color w:val="000000"/>
          <w:spacing w:val="-2"/>
          <w:w w:val="101"/>
          <w:kern w:val="0"/>
          <w:sz w:val="32"/>
        </w:rPr>
        <w:t>和</w:t>
      </w:r>
      <w:r>
        <w:rPr>
          <w:rFonts w:ascii="楷体" w:hAnsi="楷体" w:eastAsia="楷体" w:cs="楷体"/>
          <w:b/>
          <w:bCs/>
          <w:color w:val="000000"/>
          <w:spacing w:val="-8"/>
          <w:w w:val="103"/>
          <w:kern w:val="0"/>
          <w:sz w:val="32"/>
        </w:rPr>
        <w:t>地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32"/>
        </w:rPr>
        <w:t>税收入</w:t>
      </w:r>
      <w:r>
        <w:rPr>
          <w:rFonts w:ascii="楷体" w:hAnsi="楷体" w:eastAsia="楷体" w:cs="楷体"/>
          <w:bCs/>
          <w:color w:val="000000"/>
          <w:spacing w:val="-4"/>
          <w:w w:val="102"/>
          <w:kern w:val="0"/>
          <w:sz w:val="32"/>
        </w:rPr>
        <w:t>分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别超额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标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任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拼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搏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值(</w:t>
      </w:r>
      <w:r>
        <w:rPr>
          <w:rFonts w:ascii="楷体" w:hAnsi="楷体" w:eastAsia="楷体" w:cs="楷体"/>
          <w:bCs/>
          <w:color w:val="000000"/>
          <w:spacing w:val="-2"/>
          <w:w w:val="96"/>
          <w:kern w:val="0"/>
          <w:sz w:val="32"/>
        </w:rPr>
        <w:t>980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13"/>
          <w:w w:val="9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14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5"/>
          <w:w w:val="98"/>
          <w:kern w:val="0"/>
          <w:sz w:val="32"/>
        </w:rPr>
        <w:t>1001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5"/>
          <w:w w:val="99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23"/>
          <w:w w:val="91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9"/>
          <w:w w:val="90"/>
          <w:kern w:val="0"/>
          <w:sz w:val="32"/>
        </w:rPr>
        <w:t>)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；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固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定</w:t>
      </w:r>
      <w:r>
        <w:rPr>
          <w:rFonts w:ascii="楷体" w:hAnsi="楷体" w:eastAsia="楷体" w:cs="楷体"/>
          <w:bCs/>
          <w:color w:val="000000"/>
          <w:spacing w:val="5"/>
          <w:w w:val="97"/>
          <w:kern w:val="0"/>
          <w:sz w:val="32"/>
        </w:rPr>
        <w:t>资</w:t>
      </w:r>
      <w:r>
        <w:rPr>
          <w:rFonts w:ascii="楷体" w:hAnsi="楷体" w:eastAsia="楷体" w:cs="楷体"/>
          <w:bCs/>
          <w:color w:val="000000"/>
          <w:spacing w:val="-6"/>
          <w:w w:val="100"/>
          <w:kern w:val="0"/>
          <w:sz w:val="32"/>
        </w:rPr>
        <w:t>产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投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4.92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亿</w:t>
      </w:r>
      <w:r>
        <w:rPr>
          <w:rFonts w:ascii="楷体" w:hAnsi="楷体" w:eastAsia="楷体" w:cs="楷体"/>
          <w:bCs/>
          <w:color w:val="000000"/>
          <w:spacing w:val="-9"/>
          <w:w w:val="96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目标任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w w:val="3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"/>
          <w:w w:val="101"/>
          <w:kern w:val="0"/>
          <w:sz w:val="32"/>
        </w:rPr>
        <w:t>119%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；完成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6"/>
          <w:w w:val="91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投</w:t>
      </w:r>
      <w:r>
        <w:rPr>
          <w:rFonts w:ascii="楷体" w:hAnsi="楷体" w:eastAsia="楷体" w:cs="楷体"/>
          <w:bCs/>
          <w:color w:val="000000"/>
          <w:spacing w:val="8"/>
          <w:w w:val="96"/>
          <w:kern w:val="0"/>
          <w:sz w:val="32"/>
        </w:rPr>
        <w:t>资</w:t>
      </w:r>
      <w:r>
        <w:rPr>
          <w:rFonts w:ascii="楷体" w:hAnsi="楷体" w:eastAsia="楷体" w:cs="楷体"/>
          <w:bCs/>
          <w:color w:val="000000"/>
          <w:w w:val="4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4.68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亿</w:t>
      </w:r>
      <w:r>
        <w:rPr>
          <w:rFonts w:ascii="楷体" w:hAnsi="楷体" w:eastAsia="楷体" w:cs="楷体"/>
          <w:bCs/>
          <w:color w:val="000000"/>
          <w:spacing w:val="-10"/>
          <w:w w:val="97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完成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标任务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117%；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6"/>
          <w:w w:val="91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-7"/>
          <w:w w:val="100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总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产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值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3"/>
          <w:w w:val="91"/>
          <w:kern w:val="0"/>
          <w:sz w:val="32"/>
        </w:rPr>
        <w:t>4783</w:t>
      </w:r>
      <w:r>
        <w:rPr>
          <w:rFonts w:ascii="楷体" w:hAnsi="楷体" w:eastAsia="楷体" w:cs="楷体"/>
          <w:bCs/>
          <w:color w:val="000000"/>
          <w:w w:val="9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标任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务的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2"/>
          <w:w w:val="92"/>
          <w:kern w:val="0"/>
          <w:sz w:val="32"/>
        </w:rPr>
        <w:t>100</w:t>
      </w:r>
      <w:r>
        <w:rPr>
          <w:rFonts w:ascii="楷体" w:hAnsi="楷体" w:eastAsia="楷体" w:cs="楷体"/>
          <w:bCs/>
          <w:color w:val="000000"/>
          <w:spacing w:val="6"/>
          <w:w w:val="94"/>
          <w:kern w:val="0"/>
          <w:sz w:val="32"/>
        </w:rPr>
        <w:t>％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；</w:t>
      </w:r>
      <w:r>
        <w:rPr>
          <w:rFonts w:ascii="楷体" w:hAnsi="楷体" w:eastAsia="楷体" w:cs="楷体"/>
          <w:bCs/>
          <w:color w:val="000000"/>
          <w:w w:val="8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完成限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上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商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贸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企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累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计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销售额</w:t>
      </w:r>
      <w:r>
        <w:rPr>
          <w:rFonts w:ascii="楷体" w:hAnsi="楷体" w:eastAsia="楷体" w:cs="楷体"/>
          <w:bCs/>
          <w:color w:val="000000"/>
          <w:w w:val="6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4"/>
          <w:w w:val="91"/>
          <w:kern w:val="0"/>
          <w:sz w:val="32"/>
        </w:rPr>
        <w:t>3387</w:t>
      </w:r>
      <w:r>
        <w:rPr>
          <w:rFonts w:ascii="楷体" w:hAnsi="楷体" w:eastAsia="楷体" w:cs="楷体"/>
          <w:bCs/>
          <w:color w:val="000000"/>
          <w:w w:val="5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，同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比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增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幅</w:t>
      </w:r>
      <w:r>
        <w:rPr>
          <w:rFonts w:ascii="楷体" w:hAnsi="楷体" w:eastAsia="楷体" w:cs="楷体"/>
          <w:bCs/>
          <w:color w:val="000000"/>
          <w:w w:val="4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3"/>
          <w:w w:val="91"/>
          <w:kern w:val="0"/>
          <w:sz w:val="32"/>
        </w:rPr>
        <w:t>20.7</w:t>
      </w:r>
      <w:r>
        <w:rPr>
          <w:rFonts w:ascii="楷体" w:hAnsi="楷体" w:eastAsia="楷体" w:cs="楷体"/>
          <w:bCs/>
          <w:color w:val="000000"/>
          <w:spacing w:val="15"/>
          <w:w w:val="91"/>
          <w:kern w:val="0"/>
          <w:sz w:val="32"/>
        </w:rPr>
        <w:t>％</w:t>
      </w:r>
      <w:r>
        <w:rPr>
          <w:rFonts w:ascii="楷体" w:hAnsi="楷体" w:eastAsia="楷体" w:cs="楷体"/>
          <w:bCs/>
          <w:color w:val="000000"/>
          <w:spacing w:val="16"/>
          <w:w w:val="9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w w:val="9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超过年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标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任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增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幅</w:t>
      </w:r>
      <w:r>
        <w:rPr>
          <w:rFonts w:ascii="楷体" w:hAnsi="楷体" w:eastAsia="楷体" w:cs="楷体"/>
          <w:bCs/>
          <w:color w:val="000000"/>
          <w:w w:val="4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18%</w:t>
      </w:r>
      <w:r>
        <w:rPr>
          <w:rFonts w:ascii="楷体" w:hAnsi="楷体" w:eastAsia="楷体" w:cs="楷体"/>
          <w:bCs/>
          <w:color w:val="000000"/>
          <w:spacing w:val="20"/>
          <w:w w:val="92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w w:val="3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4"/>
          <w:w w:val="103"/>
          <w:kern w:val="0"/>
          <w:sz w:val="32"/>
        </w:rPr>
        <w:t>2.7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个</w:t>
      </w:r>
      <w:r>
        <w:rPr>
          <w:rFonts w:ascii="楷体" w:hAnsi="楷体" w:eastAsia="楷体" w:cs="楷体"/>
          <w:bCs/>
          <w:color w:val="000000"/>
          <w:spacing w:val="12"/>
          <w:w w:val="91"/>
          <w:kern w:val="0"/>
          <w:sz w:val="32"/>
        </w:rPr>
        <w:t>百</w:t>
      </w:r>
      <w:r>
        <w:rPr>
          <w:rFonts w:ascii="楷体" w:hAnsi="楷体" w:eastAsia="楷体" w:cs="楷体"/>
          <w:bCs/>
          <w:color w:val="000000"/>
          <w:spacing w:val="19"/>
          <w:w w:val="90"/>
          <w:kern w:val="0"/>
          <w:sz w:val="32"/>
        </w:rPr>
        <w:t>分</w:t>
      </w:r>
      <w:r>
        <w:rPr>
          <w:rFonts w:ascii="楷体" w:hAnsi="楷体" w:eastAsia="楷体" w:cs="楷体"/>
          <w:bCs/>
          <w:color w:val="000000"/>
          <w:spacing w:val="-7"/>
          <w:w w:val="96"/>
          <w:kern w:val="0"/>
          <w:sz w:val="32"/>
        </w:rPr>
        <w:t>点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；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内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资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引进</w:t>
      </w:r>
      <w:r>
        <w:rPr>
          <w:rFonts w:ascii="楷体" w:hAnsi="楷体" w:eastAsia="楷体" w:cs="楷体"/>
          <w:bCs/>
          <w:color w:val="000000"/>
          <w:spacing w:val="16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1.16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亿</w:t>
      </w:r>
      <w:r>
        <w:rPr>
          <w:rFonts w:ascii="楷体" w:hAnsi="楷体" w:eastAsia="楷体" w:cs="楷体"/>
          <w:bCs/>
          <w:color w:val="000000"/>
          <w:spacing w:val="25"/>
          <w:w w:val="9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标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任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务的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105％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25"/>
          <w:w w:val="91"/>
          <w:kern w:val="0"/>
          <w:sz w:val="32"/>
        </w:rPr>
        <w:t>“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小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进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规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”跟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踪及培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育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企业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5"/>
          <w:w w:val="104"/>
          <w:kern w:val="0"/>
          <w:sz w:val="32"/>
        </w:rPr>
        <w:t>2</w:t>
      </w:r>
      <w:r>
        <w:rPr>
          <w:rFonts w:ascii="楷体" w:hAnsi="楷体" w:eastAsia="楷体" w:cs="楷体"/>
          <w:bCs/>
          <w:color w:val="000000"/>
          <w:w w:val="4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家</w:t>
      </w:r>
      <w:r>
        <w:rPr>
          <w:rFonts w:ascii="楷体" w:hAnsi="楷体" w:eastAsia="楷体" w:cs="楷体"/>
          <w:bCs/>
          <w:color w:val="000000"/>
          <w:spacing w:val="1"/>
          <w:w w:val="9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“</w:t>
      </w:r>
      <w:r>
        <w:rPr>
          <w:rFonts w:ascii="楷体" w:hAnsi="楷体" w:eastAsia="楷体" w:cs="楷体"/>
          <w:bCs/>
          <w:color w:val="000000"/>
          <w:spacing w:val="-12"/>
          <w:w w:val="100"/>
          <w:kern w:val="0"/>
          <w:sz w:val="32"/>
        </w:rPr>
        <w:t>小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进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限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”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跟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踪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及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培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育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企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"/>
          <w:w w:val="101"/>
          <w:kern w:val="0"/>
          <w:sz w:val="32"/>
        </w:rPr>
        <w:t>1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家</w:t>
      </w:r>
      <w:r>
        <w:rPr>
          <w:rFonts w:ascii="楷体" w:hAnsi="楷体" w:eastAsia="楷体" w:cs="楷体"/>
          <w:bCs/>
          <w:color w:val="000000"/>
          <w:spacing w:val="7"/>
          <w:w w:val="9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305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（二）</w:t>
      </w:r>
      <w:r>
        <w:rPr>
          <w:rFonts w:ascii="楷体" w:hAnsi="楷体" w:eastAsia="楷体" w:cs="楷体"/>
          <w:b/>
          <w:bCs/>
          <w:color w:val="000000"/>
          <w:spacing w:val="11"/>
          <w:w w:val="96"/>
          <w:kern w:val="0"/>
          <w:sz w:val="32"/>
        </w:rPr>
        <w:t>农</w:t>
      </w:r>
      <w:r>
        <w:rPr>
          <w:rFonts w:ascii="楷体" w:hAnsi="楷体" w:eastAsia="楷体" w:cs="楷体"/>
          <w:b/>
          <w:bCs/>
          <w:color w:val="000000"/>
          <w:spacing w:val="22"/>
          <w:w w:val="90"/>
          <w:kern w:val="0"/>
          <w:sz w:val="32"/>
        </w:rPr>
        <w:t>业</w:t>
      </w:r>
      <w:r>
        <w:rPr>
          <w:rFonts w:ascii="楷体" w:hAnsi="楷体" w:eastAsia="楷体" w:cs="楷体"/>
          <w:b/>
          <w:bCs/>
          <w:color w:val="000000"/>
          <w:spacing w:val="27"/>
          <w:w w:val="85"/>
          <w:kern w:val="0"/>
          <w:sz w:val="32"/>
        </w:rPr>
        <w:t>农</w:t>
      </w:r>
      <w:r>
        <w:rPr>
          <w:rFonts w:ascii="楷体" w:hAnsi="楷体" w:eastAsia="楷体" w:cs="楷体"/>
          <w:b/>
          <w:bCs/>
          <w:color w:val="000000"/>
          <w:spacing w:val="22"/>
          <w:w w:val="85"/>
          <w:kern w:val="0"/>
          <w:sz w:val="32"/>
        </w:rPr>
        <w:t>村</w:t>
      </w:r>
      <w:r>
        <w:rPr>
          <w:rFonts w:ascii="楷体" w:hAnsi="楷体" w:eastAsia="楷体" w:cs="楷体"/>
          <w:b/>
          <w:bCs/>
          <w:color w:val="000000"/>
          <w:spacing w:val="-17"/>
          <w:w w:val="98"/>
          <w:kern w:val="0"/>
          <w:sz w:val="32"/>
        </w:rPr>
        <w:t>工</w:t>
      </w:r>
      <w:r>
        <w:rPr>
          <w:rFonts w:ascii="楷体" w:hAnsi="楷体" w:eastAsia="楷体" w:cs="楷体"/>
          <w:b/>
          <w:bCs/>
          <w:color w:val="000000"/>
          <w:spacing w:val="-15"/>
          <w:w w:val="105"/>
          <w:kern w:val="0"/>
          <w:sz w:val="32"/>
        </w:rPr>
        <w:t>作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32"/>
        </w:rPr>
        <w:t>不</w:t>
      </w:r>
      <w:r>
        <w:rPr>
          <w:rFonts w:ascii="楷体" w:hAnsi="楷体" w:eastAsia="楷体" w:cs="楷体"/>
          <w:b/>
          <w:bCs/>
          <w:color w:val="000000"/>
          <w:spacing w:val="-11"/>
          <w:w w:val="104"/>
          <w:kern w:val="0"/>
          <w:sz w:val="32"/>
        </w:rPr>
        <w:t>断</w:t>
      </w:r>
      <w:r>
        <w:rPr>
          <w:rFonts w:ascii="楷体" w:hAnsi="楷体" w:eastAsia="楷体" w:cs="楷体"/>
          <w:b/>
          <w:bCs/>
          <w:color w:val="000000"/>
          <w:spacing w:val="-15"/>
          <w:w w:val="105"/>
          <w:kern w:val="0"/>
          <w:sz w:val="32"/>
        </w:rPr>
        <w:t>发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32"/>
        </w:rPr>
        <w:t>展</w:t>
      </w:r>
      <w:r>
        <w:rPr>
          <w:rFonts w:ascii="楷体" w:hAnsi="楷体" w:eastAsia="楷体" w:cs="楷体"/>
          <w:b/>
          <w:bCs/>
          <w:color w:val="000000"/>
          <w:spacing w:val="-11"/>
          <w:w w:val="104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305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93" w:lineRule="exact"/>
        <w:ind w:firstLine="642"/>
        <w:jc w:val="left"/>
        <w:rPr>
          <w:rFonts w:hint="eastAsia"/>
        </w:rPr>
      </w:pPr>
      <w:r>
        <w:rPr>
          <w:rFonts w:ascii="楷体" w:hAnsi="楷体" w:eastAsia="楷体" w:cs="楷体"/>
          <w:b/>
          <w:bCs/>
          <w:color w:val="000000"/>
          <w:spacing w:val="18"/>
          <w:w w:val="94"/>
          <w:kern w:val="0"/>
          <w:sz w:val="32"/>
        </w:rPr>
        <w:t>一</w:t>
      </w:r>
      <w:r>
        <w:rPr>
          <w:rFonts w:ascii="楷体" w:hAnsi="楷体" w:eastAsia="楷体" w:cs="楷体"/>
          <w:b/>
          <w:bCs/>
          <w:color w:val="000000"/>
          <w:spacing w:val="-14"/>
          <w:w w:val="99"/>
          <w:kern w:val="0"/>
          <w:sz w:val="32"/>
        </w:rPr>
        <w:t>工</w:t>
      </w:r>
      <w:r>
        <w:rPr>
          <w:rFonts w:ascii="楷体" w:hAnsi="楷体" w:eastAsia="楷体" w:cs="楷体"/>
          <w:b/>
          <w:bCs/>
          <w:color w:val="000000"/>
          <w:spacing w:val="-15"/>
          <w:w w:val="105"/>
          <w:kern w:val="0"/>
          <w:sz w:val="32"/>
        </w:rPr>
        <w:t>业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32"/>
        </w:rPr>
        <w:t>园</w:t>
      </w:r>
      <w:r>
        <w:rPr>
          <w:rFonts w:ascii="楷体" w:hAnsi="楷体" w:eastAsia="楷体" w:cs="楷体"/>
          <w:b/>
          <w:bCs/>
          <w:color w:val="000000"/>
          <w:spacing w:val="-11"/>
          <w:w w:val="104"/>
          <w:kern w:val="0"/>
          <w:sz w:val="32"/>
        </w:rPr>
        <w:t>区</w:t>
      </w:r>
      <w:r>
        <w:rPr>
          <w:rFonts w:ascii="楷体" w:hAnsi="楷体" w:eastAsia="楷体" w:cs="楷体"/>
          <w:b/>
          <w:bCs/>
          <w:color w:val="000000"/>
          <w:spacing w:val="-15"/>
          <w:w w:val="105"/>
          <w:kern w:val="0"/>
          <w:sz w:val="32"/>
        </w:rPr>
        <w:t>建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32"/>
        </w:rPr>
        <w:t>设已见</w:t>
      </w:r>
      <w:r>
        <w:rPr>
          <w:rFonts w:ascii="楷体" w:hAnsi="楷体" w:eastAsia="楷体" w:cs="楷体"/>
          <w:b/>
          <w:bCs/>
          <w:color w:val="000000"/>
          <w:spacing w:val="-8"/>
          <w:w w:val="103"/>
          <w:kern w:val="0"/>
          <w:sz w:val="32"/>
        </w:rPr>
        <w:t>成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32"/>
        </w:rPr>
        <w:t>效</w:t>
      </w:r>
      <w:r>
        <w:rPr>
          <w:rFonts w:ascii="楷体" w:hAnsi="楷体" w:eastAsia="楷体" w:cs="楷体"/>
          <w:b/>
          <w:bCs/>
          <w:color w:val="000000"/>
          <w:spacing w:val="-11"/>
          <w:w w:val="104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-6"/>
          <w:w w:val="103"/>
          <w:kern w:val="0"/>
          <w:sz w:val="32"/>
        </w:rPr>
        <w:t>园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前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已</w:t>
      </w:r>
      <w:r>
        <w:rPr>
          <w:rFonts w:ascii="楷体" w:hAnsi="楷体" w:eastAsia="楷体" w:cs="楷体"/>
          <w:bCs/>
          <w:color w:val="000000"/>
          <w:spacing w:val="3"/>
          <w:w w:val="90"/>
          <w:kern w:val="0"/>
          <w:sz w:val="32"/>
        </w:rPr>
        <w:t>供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地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摘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牌企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"/>
          <w:w w:val="101"/>
          <w:kern w:val="0"/>
          <w:sz w:val="32"/>
        </w:rPr>
        <w:t>6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家，总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供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地</w:t>
      </w:r>
      <w:r>
        <w:rPr>
          <w:rFonts w:ascii="楷体" w:hAnsi="楷体" w:eastAsia="楷体" w:cs="楷体"/>
          <w:bCs/>
          <w:color w:val="000000"/>
          <w:w w:val="4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188</w:t>
      </w:r>
      <w:r>
        <w:rPr>
          <w:rFonts w:ascii="楷体" w:hAnsi="楷体" w:eastAsia="楷体" w:cs="楷体"/>
          <w:bCs/>
          <w:color w:val="000000"/>
          <w:w w:val="5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w w:val="99"/>
          <w:kern w:val="0"/>
          <w:sz w:val="32"/>
        </w:rPr>
        <w:t>亩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其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中</w:t>
      </w:r>
      <w:r>
        <w:rPr>
          <w:rFonts w:ascii="楷体" w:hAnsi="楷体" w:eastAsia="楷体" w:cs="楷体"/>
          <w:bCs/>
          <w:color w:val="000000"/>
          <w:w w:val="4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w w:val="101"/>
          <w:kern w:val="0"/>
          <w:sz w:val="32"/>
        </w:rPr>
        <w:t>5</w:t>
      </w:r>
      <w:r>
        <w:rPr>
          <w:rFonts w:ascii="楷体" w:hAnsi="楷体" w:eastAsia="楷体" w:cs="楷体"/>
          <w:bCs/>
          <w:color w:val="000000"/>
          <w:w w:val="5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1"/>
          <w:w w:val="92"/>
          <w:kern w:val="0"/>
          <w:sz w:val="32"/>
        </w:rPr>
        <w:t>家</w:t>
      </w:r>
      <w:r>
        <w:rPr>
          <w:rFonts w:ascii="楷体" w:hAnsi="楷体" w:eastAsia="楷体" w:cs="楷体"/>
          <w:bCs/>
          <w:color w:val="000000"/>
          <w:spacing w:val="-10"/>
          <w:w w:val="97"/>
          <w:kern w:val="0"/>
          <w:sz w:val="32"/>
        </w:rPr>
        <w:t>已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动</w:t>
      </w:r>
      <w:r>
        <w:rPr>
          <w:rFonts w:ascii="楷体" w:hAnsi="楷体" w:eastAsia="楷体" w:cs="楷体"/>
          <w:bCs/>
          <w:color w:val="000000"/>
          <w:spacing w:val="-14"/>
          <w:w w:val="105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建设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（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1</w:t>
      </w:r>
      <w:r>
        <w:rPr>
          <w:rFonts w:ascii="楷体" w:hAnsi="楷体" w:eastAsia="楷体" w:cs="楷体"/>
          <w:bCs/>
          <w:color w:val="000000"/>
          <w:w w:val="5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4"/>
          <w:w w:val="98"/>
          <w:kern w:val="0"/>
          <w:sz w:val="32"/>
        </w:rPr>
        <w:t>家</w:t>
      </w:r>
      <w:r>
        <w:rPr>
          <w:rFonts w:ascii="楷体" w:hAnsi="楷体" w:eastAsia="楷体" w:cs="楷体"/>
          <w:bCs/>
          <w:color w:val="000000"/>
          <w:spacing w:val="-5"/>
          <w:w w:val="100"/>
          <w:kern w:val="0"/>
          <w:sz w:val="32"/>
        </w:rPr>
        <w:t>投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产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运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营</w:t>
      </w:r>
      <w:r>
        <w:rPr>
          <w:rFonts w:ascii="楷体" w:hAnsi="楷体" w:eastAsia="楷体" w:cs="楷体"/>
          <w:bCs/>
          <w:color w:val="000000"/>
          <w:spacing w:val="1"/>
          <w:w w:val="90"/>
          <w:kern w:val="0"/>
          <w:sz w:val="32"/>
        </w:rPr>
        <w:t>）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w w:val="9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园区道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路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按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照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“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三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纵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三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横”规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划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现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在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已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建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"/>
          <w:kern w:val="0"/>
          <w:sz w:val="32"/>
        </w:rPr>
        <w:t>3</w:t>
      </w:r>
      <w:r>
        <w:rPr>
          <w:rFonts w:ascii="楷体" w:hAnsi="楷体" w:eastAsia="楷体" w:cs="楷体"/>
          <w:bCs/>
          <w:color w:val="000000"/>
          <w:w w:val="4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4"/>
          <w:w w:val="105"/>
          <w:kern w:val="0"/>
          <w:sz w:val="32"/>
        </w:rPr>
        <w:t>条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道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路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w w:val="8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另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2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条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已</w:t>
      </w:r>
      <w:r>
        <w:rPr>
          <w:rFonts w:ascii="楷体" w:hAnsi="楷体" w:eastAsia="楷体" w:cs="楷体"/>
          <w:bCs/>
          <w:color w:val="000000"/>
          <w:spacing w:val="6"/>
          <w:w w:val="91"/>
          <w:kern w:val="0"/>
          <w:sz w:val="32"/>
        </w:rPr>
        <w:t>列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w w:val="4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"/>
          <w:w w:val="101"/>
          <w:kern w:val="0"/>
          <w:sz w:val="32"/>
        </w:rPr>
        <w:t>2017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年政府投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资</w:t>
      </w:r>
      <w:r>
        <w:rPr>
          <w:rFonts w:ascii="楷体" w:hAnsi="楷体" w:eastAsia="楷体" w:cs="楷体"/>
          <w:bCs/>
          <w:color w:val="000000"/>
          <w:spacing w:val="12"/>
          <w:w w:val="91"/>
          <w:kern w:val="0"/>
          <w:sz w:val="32"/>
        </w:rPr>
        <w:t>计</w:t>
      </w:r>
      <w:r>
        <w:rPr>
          <w:rFonts w:ascii="楷体" w:hAnsi="楷体" w:eastAsia="楷体" w:cs="楷体"/>
          <w:bCs/>
          <w:color w:val="000000"/>
          <w:spacing w:val="0"/>
          <w:w w:val="96"/>
          <w:kern w:val="0"/>
          <w:sz w:val="32"/>
        </w:rPr>
        <w:t>划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（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因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长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江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新城规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划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而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暂</w:t>
      </w:r>
      <w:r>
        <w:rPr>
          <w:rFonts w:ascii="楷体" w:hAnsi="楷体" w:eastAsia="楷体" w:cs="楷体"/>
          <w:bCs/>
          <w:color w:val="000000"/>
          <w:w w:val="9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停）。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园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已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期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供水管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网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建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设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二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期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供水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管网和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大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潭污水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管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网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延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伸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程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正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在建设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中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计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底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竣工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；供电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已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安装一台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4"/>
          <w:w w:val="91"/>
          <w:kern w:val="0"/>
          <w:sz w:val="32"/>
        </w:rPr>
        <w:t>320</w:t>
      </w:r>
      <w:r>
        <w:rPr>
          <w:rFonts w:ascii="楷体" w:hAnsi="楷体" w:eastAsia="楷体" w:cs="楷体"/>
          <w:bCs/>
          <w:color w:val="000000"/>
          <w:w w:val="4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千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伏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变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压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器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供企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业使用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电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信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通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讯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光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纤已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接入园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前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园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配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套建设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基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本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满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足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供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地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企业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生产建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设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需求。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长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江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新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城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国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际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医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学示范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拟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选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址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大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潭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办事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处，相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关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工作将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按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照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委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府的要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求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落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实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推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进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。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376" w:bottom="992" w:left="1800" w:header="851" w:footer="99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00" w:h="16840"/>
          <w:pgMar w:top="1426" w:right="1380" w:bottom="992" w:left="1576" w:header="851" w:footer="992" w:gutter="0"/>
          <w:cols w:space="720" w:num="1"/>
        </w:sectPr>
      </w:pPr>
      <w:bookmarkStart w:id="13" w:name="_bookmark13"/>
      <w:bookmarkEnd w:id="13"/>
    </w:p>
    <w:p>
      <w:pPr>
        <w:spacing w:beforeAutospacing="0" w:afterAutospacing="0" w:line="14" w:lineRule="exact"/>
        <w:jc w:val="center"/>
      </w:pPr>
      <w:r>
        <w:pict>
          <v:group id="group48" o:spid="_x0000_s1074" o:spt="203" style="position:absolute;left:0pt;margin-left:78.55pt;margin-top:540pt;height:0.5pt;width:0.5pt;mso-position-horizontal-relative:page;mso-position-vertical-relative:page;z-index:-251655168;mso-width-relative:page;mso-height-relative:page;" coordsize="45,45">
            <o:lock v:ext="edit"/>
            <v:shape id="WS_polygon49" o:spid="_x0000_s1075" o:spt="12" type="#_x0000_t12" style="position:absolute;left:0;top:0;height:50;width:50;" fillcolor="#000000" filled="t" stroked="t" coordsize="21600,21600">
              <v:path/>
              <v:fill on="t" focussize="0,0"/>
              <v:stroke weight="0pt" color="#000000"/>
              <v:imagedata o:title=""/>
              <o:lock v:ext="edit"/>
            </v:shape>
            <v:shape id="WS_polygon50" o:spid="_x0000_s1076" o:spt="12" type="#_x0000_t12" style="position:absolute;left:0;top:0;height:50;width:50;" fillcolor="#000000" filled="t" stroked="t" coordsize="21600,21600">
              <v:path/>
              <v:fill on="t" focussize="0,0"/>
              <v:stroke weight="0pt" color="#000000"/>
              <v:imagedata o:title=""/>
              <o:lock v:ext="edit"/>
            </v:shape>
          </v:group>
        </w:pict>
      </w:r>
      <w:r>
        <w:pict>
          <v:shape id="WS_polygon51" o:spid="_x0000_s1077" o:spt="12" type="#_x0000_t12" style="position:absolute;left:0pt;margin-left:144.05pt;margin-top:540pt;height:0.5pt;width:0.5pt;mso-position-horizontal-relative:page;mso-position-vertical-relative:page;z-index:-251655168;mso-width-relative:page;mso-height-relative:page;" fillcolor="#000000" filled="t" stroked="t" coordsize="21600,21600">
            <v:path/>
            <v:fill on="t" focussize="0,0"/>
            <v:stroke weight="0pt" color="#000000"/>
            <v:imagedata o:title=""/>
            <o:lock v:ext="edit"/>
          </v:shape>
        </w:pict>
      </w:r>
      <w:r>
        <w:pict>
          <v:shape id="WS_polygon52" o:spid="_x0000_s1078" o:spt="12" type="#_x0000_t12" style="position:absolute;left:0pt;margin-left:234.85pt;margin-top:540pt;height:0.5pt;width:0.5pt;mso-position-horizontal-relative:page;mso-position-vertical-relative:page;z-index:-251655168;mso-width-relative:page;mso-height-relative:page;" fillcolor="#000000" filled="t" stroked="t" coordsize="21600,21600">
            <v:path/>
            <v:fill on="t" focussize="0,0"/>
            <v:stroke weight="0pt" color="#000000"/>
            <v:imagedata o:title=""/>
            <o:lock v:ext="edit"/>
          </v:shape>
        </w:pict>
      </w:r>
      <w:r>
        <w:pict>
          <v:shape id="WS_polygon53" o:spid="_x0000_s1079" o:spt="12" type="#_x0000_t12" style="position:absolute;left:0pt;margin-left:373.75pt;margin-top:540pt;height:0.5pt;width:0.5pt;mso-position-horizontal-relative:page;mso-position-vertical-relative:page;z-index:-251655168;mso-width-relative:page;mso-height-relative:page;" fillcolor="#000000" filled="t" stroked="t" coordsize="21600,21600">
            <v:path/>
            <v:fill on="t" focussize="0,0"/>
            <v:stroke weight="0pt" color="#000000"/>
            <v:imagedata o:title=""/>
            <o:lock v:ext="edit"/>
          </v:shape>
        </w:pict>
      </w:r>
      <w:r>
        <w:pict>
          <v:group id="group54" o:spid="_x0000_s1080" o:spt="203" style="position:absolute;left:0pt;margin-left:504.5pt;margin-top:540pt;height:0.5pt;width:0.5pt;mso-position-horizontal-relative:page;mso-position-vertical-relative:page;z-index:-251655168;mso-width-relative:page;mso-height-relative:page;" coordsize="50,45">
            <o:lock v:ext="edit"/>
            <v:shape id="WS_polygon55" o:spid="_x0000_s1081" o:spt="12" type="#_x0000_t12" style="position:absolute;left:0;top:0;height:50;width:50;" fillcolor="#000000" filled="t" stroked="t" coordsize="21600,21600">
              <v:path/>
              <v:fill on="t" focussize="0,0"/>
              <v:stroke weight="0pt" color="#000000"/>
              <v:imagedata o:title=""/>
              <o:lock v:ext="edit"/>
            </v:shape>
            <v:shape id="WS_polygon56" o:spid="_x0000_s1082" o:spt="12" type="#_x0000_t12" style="position:absolute;left:0;top:0;height:50;width:50;" fillcolor="#000000" filled="t" stroked="t" coordsize="21600,21600">
              <v:path/>
              <v:fill on="t" focussize="0,0"/>
              <v:stroke weight="0pt" color="#000000"/>
              <v:imagedata o:title=""/>
              <o:lock v:ext="edit"/>
            </v:shape>
          </v:group>
        </w:pict>
      </w:r>
      <w:r>
        <w:pict>
          <v:shape id="WS_polygon57" o:spid="_x0000_s1083" o:spt="12" type="#_x0000_t12" style="position:absolute;left:0pt;margin-left:78.55pt;margin-top:591.9pt;height:0.5pt;width:0.5pt;mso-position-horizontal-relative:page;mso-position-vertical-relative:page;z-index:-251655168;mso-width-relative:page;mso-height-relative:page;" fillcolor="#000000" filled="t" stroked="t" coordsize="21600,21600">
            <v:path/>
            <v:fill on="t" focussize="0,0"/>
            <v:stroke weight="0pt" color="#000000"/>
            <v:imagedata o:title=""/>
            <o:lock v:ext="edit"/>
          </v:shape>
        </w:pict>
      </w:r>
      <w:r>
        <w:pict>
          <v:shape id="WS_polygon58" o:spid="_x0000_s1084" o:spt="12" type="#_x0000_t12" style="position:absolute;left:0pt;margin-left:504.5pt;margin-top:591.9pt;height:0.5pt;width:0.5pt;mso-position-horizontal-relative:page;mso-position-vertical-relative:page;z-index:-251655168;mso-width-relative:page;mso-height-relative:page;" fillcolor="#000000" filled="t" stroked="t" coordsize="21600,21600">
            <v:path/>
            <v:fill on="t" focussize="0,0"/>
            <v:stroke weight="0pt" color="#000000"/>
            <v:imagedata o:title=""/>
            <o:lock v:ext="edit"/>
          </v:shape>
        </w:pict>
      </w:r>
      <w:r>
        <w:pict>
          <v:shape id="WS_polygon59" o:spid="_x0000_s1085" o:spt="12" type="#_x0000_t12" style="position:absolute;left:0pt;margin-left:78.55pt;margin-top:665pt;height:0.5pt;width:0.5pt;mso-position-horizontal-relative:page;mso-position-vertical-relative:page;z-index:-251655168;mso-width-relative:page;mso-height-relative:page;" fillcolor="#000000" filled="t" stroked="t" coordsize="21600,21600">
            <v:path/>
            <v:fill on="t" focussize="0,0"/>
            <v:stroke weight="0pt" color="#000000"/>
            <v:imagedata o:title=""/>
            <o:lock v:ext="edit"/>
          </v:shape>
        </w:pict>
      </w:r>
      <w:r>
        <w:pict>
          <v:shape id="WS_polygon60" o:spid="_x0000_s1086" o:spt="12" type="#_x0000_t12" style="position:absolute;left:0pt;margin-left:504.5pt;margin-top:665pt;height:0.5pt;width:0.5pt;mso-position-horizontal-relative:page;mso-position-vertical-relative:page;z-index:-251655168;mso-width-relative:page;mso-height-relative:page;" fillcolor="#000000" filled="t" stroked="t" coordsize="21600,21600">
            <v:path/>
            <v:fill on="t" focussize="0,0"/>
            <v:stroke weight="0pt" color="#000000"/>
            <v:imagedata o:title=""/>
            <o:lock v:ext="edit"/>
          </v:shape>
        </w:pict>
      </w:r>
      <w:r>
        <w:pict>
          <v:group id="group61" o:spid="_x0000_s1087" o:spt="203" style="position:absolute;left:0pt;margin-left:78.55pt;margin-top:769.25pt;height:0.5pt;width:0.5pt;mso-position-horizontal-relative:page;mso-position-vertical-relative:page;z-index:-251655168;mso-width-relative:page;mso-height-relative:page;" coordsize="45,50">
            <o:lock v:ext="edit"/>
            <v:shape id="WS_polygon62" o:spid="_x0000_s1088" o:spt="12" type="#_x0000_t12" style="position:absolute;left:0;top:0;height:50;width:50;" fillcolor="#000000" filled="t" stroked="t" coordsize="21600,21600">
              <v:path/>
              <v:fill on="t" focussize="0,0"/>
              <v:stroke weight="0pt" color="#000000"/>
              <v:imagedata o:title=""/>
              <o:lock v:ext="edit"/>
            </v:shape>
            <v:shape id="WS_polygon63" o:spid="_x0000_s1089" o:spt="12" type="#_x0000_t12" style="position:absolute;left:0;top:0;height:50;width:50;" fillcolor="#000000" filled="t" stroked="t" coordsize="21600,21600">
              <v:path/>
              <v:fill on="t" focussize="0,0"/>
              <v:stroke weight="0pt" color="#000000"/>
              <v:imagedata o:title=""/>
              <o:lock v:ext="edit"/>
            </v:shape>
          </v:group>
        </w:pict>
      </w:r>
      <w:r>
        <w:pict>
          <v:shape id="WS_polygon64" o:spid="_x0000_s1090" o:spt="12" type="#_x0000_t12" style="position:absolute;left:0pt;margin-left:144.05pt;margin-top:769.25pt;height:0.5pt;width:0.5pt;mso-position-horizontal-relative:page;mso-position-vertical-relative:page;z-index:-251655168;mso-width-relative:page;mso-height-relative:page;" fillcolor="#000000" filled="t" stroked="t" coordsize="21600,21600">
            <v:path/>
            <v:fill on="t" focussize="0,0"/>
            <v:stroke weight="0pt" color="#000000"/>
            <v:imagedata o:title=""/>
            <o:lock v:ext="edit"/>
          </v:shape>
        </w:pict>
      </w:r>
      <w:r>
        <w:pict>
          <v:shape id="WS_polygon65" o:spid="_x0000_s1091" o:spt="12" type="#_x0000_t12" style="position:absolute;left:0pt;margin-left:234.85pt;margin-top:769.25pt;height:0.5pt;width:0.5pt;mso-position-horizontal-relative:page;mso-position-vertical-relative:page;z-index:-251655168;mso-width-relative:page;mso-height-relative:page;" fillcolor="#000000" filled="t" stroked="t" coordsize="21600,21600">
            <v:path/>
            <v:fill on="t" focussize="0,0"/>
            <v:stroke weight="0pt" color="#000000"/>
            <v:imagedata o:title=""/>
            <o:lock v:ext="edit"/>
          </v:shape>
        </w:pict>
      </w:r>
      <w:r>
        <w:pict>
          <v:shape id="WS_polygon66" o:spid="_x0000_s1092" o:spt="12" type="#_x0000_t12" style="position:absolute;left:0pt;margin-left:373.75pt;margin-top:769.25pt;height:0.5pt;width:0.5pt;mso-position-horizontal-relative:page;mso-position-vertical-relative:page;z-index:-251655168;mso-width-relative:page;mso-height-relative:page;" fillcolor="#000000" filled="t" stroked="t" coordsize="21600,21600">
            <v:path/>
            <v:fill on="t" focussize="0,0"/>
            <v:stroke weight="0pt" color="#000000"/>
            <v:imagedata o:title=""/>
            <o:lock v:ext="edit"/>
          </v:shape>
        </w:pict>
      </w:r>
      <w:r>
        <w:pict>
          <v:group id="group67" o:spid="_x0000_s1093" o:spt="203" style="position:absolute;left:0pt;margin-left:504.5pt;margin-top:769.25pt;height:0.5pt;width:0.5pt;mso-position-horizontal-relative:page;mso-position-vertical-relative:page;z-index:-251655168;mso-width-relative:page;mso-height-relative:page;" coordsize="50,50">
            <o:lock v:ext="edit"/>
            <v:shape id="WS_polygon68" o:spid="_x0000_s1094" o:spt="12" type="#_x0000_t12" style="position:absolute;left:0;top:0;height:50;width:50;" fillcolor="#000000" filled="t" stroked="t" coordsize="21600,21600">
              <v:path/>
              <v:fill on="t" focussize="0,0"/>
              <v:stroke weight="0pt" color="#000000"/>
              <v:imagedata o:title=""/>
              <o:lock v:ext="edit"/>
            </v:shape>
            <v:shape id="WS_polygon69" o:spid="_x0000_s1095" o:spt="12" type="#_x0000_t12" style="position:absolute;left:0;top:0;height:50;width:50;" fillcolor="#000000" filled="t" stroked="t" coordsize="21600,21600">
              <v:path/>
              <v:fill on="t" focussize="0,0"/>
              <v:stroke weight="0pt" color="#000000"/>
              <v:imagedata o:title=""/>
              <o:lock v:ext="edit"/>
            </v:shape>
          </v:group>
        </w:pict>
      </w:r>
    </w:p>
    <w:p>
      <w:pPr>
        <w:numPr>
          <w:ilvl w:val="0"/>
          <w:numId w:val="11"/>
        </w:numPr>
        <w:autoSpaceDE w:val="0"/>
        <w:autoSpaceDN w:val="0"/>
        <w:bidi w:val="0"/>
        <w:spacing w:beforeAutospacing="0" w:afterAutospacing="0" w:line="589" w:lineRule="exact"/>
        <w:ind w:left="224" w:right="301" w:firstLine="642" w:firstLineChars="0"/>
        <w:jc w:val="both"/>
        <w:rPr>
          <w:rFonts w:hint="eastAsia"/>
        </w:rPr>
      </w:pPr>
      <w:r>
        <w:rPr>
          <w:rFonts w:ascii="楷体" w:hAnsi="楷体" w:eastAsia="楷体" w:cs="楷体"/>
          <w:b/>
          <w:bCs/>
          <w:color w:val="000000"/>
          <w:spacing w:val="18"/>
          <w:w w:val="94"/>
          <w:kern w:val="0"/>
          <w:sz w:val="32"/>
        </w:rPr>
        <w:t>是</w:t>
      </w:r>
      <w:r>
        <w:rPr>
          <w:rFonts w:ascii="楷体" w:hAnsi="楷体" w:eastAsia="楷体" w:cs="楷体"/>
          <w:b/>
          <w:bCs/>
          <w:color w:val="000000"/>
          <w:spacing w:val="-14"/>
          <w:w w:val="99"/>
          <w:kern w:val="0"/>
          <w:sz w:val="32"/>
        </w:rPr>
        <w:t>农</w:t>
      </w:r>
      <w:r>
        <w:rPr>
          <w:rFonts w:ascii="楷体" w:hAnsi="楷体" w:eastAsia="楷体" w:cs="楷体"/>
          <w:b/>
          <w:bCs/>
          <w:color w:val="000000"/>
          <w:spacing w:val="-15"/>
          <w:w w:val="105"/>
          <w:kern w:val="0"/>
          <w:sz w:val="32"/>
        </w:rPr>
        <w:t>业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32"/>
        </w:rPr>
        <w:t>设</w:t>
      </w:r>
      <w:r>
        <w:rPr>
          <w:rFonts w:ascii="楷体" w:hAnsi="楷体" w:eastAsia="楷体" w:cs="楷体"/>
          <w:b/>
          <w:bCs/>
          <w:color w:val="000000"/>
          <w:spacing w:val="-11"/>
          <w:w w:val="104"/>
          <w:kern w:val="0"/>
          <w:sz w:val="32"/>
        </w:rPr>
        <w:t>施</w:t>
      </w:r>
      <w:r>
        <w:rPr>
          <w:rFonts w:ascii="楷体" w:hAnsi="楷体" w:eastAsia="楷体" w:cs="楷体"/>
          <w:b/>
          <w:bCs/>
          <w:color w:val="000000"/>
          <w:spacing w:val="-15"/>
          <w:w w:val="105"/>
          <w:kern w:val="0"/>
          <w:sz w:val="32"/>
        </w:rPr>
        <w:t>建</w:t>
      </w:r>
      <w:r>
        <w:rPr>
          <w:rFonts w:ascii="楷体" w:hAnsi="楷体" w:eastAsia="楷体" w:cs="楷体"/>
          <w:b/>
          <w:bCs/>
          <w:color w:val="000000"/>
          <w:spacing w:val="18"/>
          <w:w w:val="94"/>
          <w:kern w:val="0"/>
          <w:sz w:val="32"/>
        </w:rPr>
        <w:t>设</w:t>
      </w:r>
      <w:r>
        <w:rPr>
          <w:rFonts w:ascii="楷体" w:hAnsi="楷体" w:eastAsia="楷体" w:cs="楷体"/>
          <w:b/>
          <w:bCs/>
          <w:color w:val="000000"/>
          <w:spacing w:val="-14"/>
          <w:w w:val="99"/>
          <w:kern w:val="0"/>
          <w:sz w:val="32"/>
        </w:rPr>
        <w:t>已</w:t>
      </w:r>
      <w:r>
        <w:rPr>
          <w:rFonts w:ascii="楷体" w:hAnsi="楷体" w:eastAsia="楷体" w:cs="楷体"/>
          <w:b/>
          <w:bCs/>
          <w:color w:val="000000"/>
          <w:spacing w:val="-15"/>
          <w:w w:val="105"/>
          <w:kern w:val="0"/>
          <w:sz w:val="32"/>
        </w:rPr>
        <w:t>具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32"/>
        </w:rPr>
        <w:t>规</w:t>
      </w:r>
      <w:r>
        <w:rPr>
          <w:rFonts w:ascii="楷体" w:hAnsi="楷体" w:eastAsia="楷体" w:cs="楷体"/>
          <w:b/>
          <w:bCs/>
          <w:color w:val="000000"/>
          <w:spacing w:val="-11"/>
          <w:w w:val="104"/>
          <w:kern w:val="0"/>
          <w:sz w:val="32"/>
        </w:rPr>
        <w:t>模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0"/>
          <w:w w:val="101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成农村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道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路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提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档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升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级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"/>
          <w:w w:val="102"/>
          <w:kern w:val="0"/>
          <w:sz w:val="32"/>
        </w:rPr>
        <w:t>6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条；吸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引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社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会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力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量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投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资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6"/>
          <w:w w:val="104"/>
          <w:kern w:val="0"/>
          <w:sz w:val="32"/>
        </w:rPr>
        <w:t>0.55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亿</w:t>
      </w:r>
      <w:r>
        <w:rPr>
          <w:rFonts w:ascii="楷体" w:hAnsi="楷体" w:eastAsia="楷体" w:cs="楷体"/>
          <w:bCs/>
          <w:color w:val="000000"/>
          <w:spacing w:val="21"/>
          <w:w w:val="93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10"/>
          <w:w w:val="9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1"/>
          <w:w w:val="97"/>
          <w:kern w:val="0"/>
          <w:sz w:val="32"/>
        </w:rPr>
        <w:t>建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设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共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享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农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庄</w:t>
      </w:r>
      <w:r>
        <w:rPr>
          <w:rFonts w:ascii="楷体" w:hAnsi="楷体" w:eastAsia="楷体" w:cs="楷体"/>
          <w:bCs/>
          <w:color w:val="000000"/>
          <w:w w:val="4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3"/>
          <w:w w:val="91"/>
          <w:kern w:val="0"/>
          <w:sz w:val="32"/>
        </w:rPr>
        <w:t>7</w:t>
      </w:r>
      <w:r>
        <w:rPr>
          <w:rFonts w:ascii="楷体" w:hAnsi="楷体" w:eastAsia="楷体" w:cs="楷体"/>
          <w:bCs/>
          <w:color w:val="000000"/>
          <w:w w:val="4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7"/>
          <w:w w:val="90"/>
          <w:kern w:val="0"/>
          <w:sz w:val="32"/>
        </w:rPr>
        <w:t>个</w:t>
      </w:r>
      <w:r>
        <w:rPr>
          <w:rFonts w:ascii="楷体" w:hAnsi="楷体" w:eastAsia="楷体" w:cs="楷体"/>
          <w:bCs/>
          <w:color w:val="000000"/>
          <w:spacing w:val="-16"/>
          <w:w w:val="97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成“三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乡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程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”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村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覆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盖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"/>
          <w:kern w:val="0"/>
          <w:sz w:val="32"/>
        </w:rPr>
        <w:t>4</w:t>
      </w:r>
      <w:r>
        <w:rPr>
          <w:rFonts w:ascii="楷体" w:hAnsi="楷体" w:eastAsia="楷体" w:cs="楷体"/>
          <w:bCs/>
          <w:color w:val="000000"/>
          <w:w w:val="4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3"/>
          <w:w w:val="92"/>
          <w:kern w:val="0"/>
          <w:sz w:val="32"/>
        </w:rPr>
        <w:t>个</w:t>
      </w:r>
      <w:r>
        <w:rPr>
          <w:rFonts w:ascii="楷体" w:hAnsi="楷体" w:eastAsia="楷体" w:cs="楷体"/>
          <w:bCs/>
          <w:color w:val="000000"/>
          <w:spacing w:val="8"/>
          <w:w w:val="90"/>
          <w:kern w:val="0"/>
          <w:sz w:val="32"/>
        </w:rPr>
        <w:t>；</w:t>
      </w:r>
      <w:r>
        <w:rPr>
          <w:rFonts w:ascii="楷体" w:hAnsi="楷体" w:eastAsia="楷体" w:cs="楷体"/>
          <w:bCs/>
          <w:color w:val="000000"/>
          <w:spacing w:val="4"/>
          <w:w w:val="96"/>
          <w:kern w:val="0"/>
          <w:sz w:val="32"/>
        </w:rPr>
        <w:t>投</w:t>
      </w:r>
      <w:r>
        <w:rPr>
          <w:rFonts w:ascii="楷体" w:hAnsi="楷体" w:eastAsia="楷体" w:cs="楷体"/>
          <w:bCs/>
          <w:color w:val="000000"/>
          <w:spacing w:val="-5"/>
          <w:w w:val="100"/>
          <w:kern w:val="0"/>
          <w:sz w:val="32"/>
        </w:rPr>
        <w:t>资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5"/>
          <w:w w:val="104"/>
          <w:kern w:val="0"/>
          <w:sz w:val="32"/>
        </w:rPr>
        <w:t>7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万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元</w:t>
      </w:r>
      <w:r>
        <w:rPr>
          <w:rFonts w:ascii="楷体" w:hAnsi="楷体" w:eastAsia="楷体" w:cs="楷体"/>
          <w:bCs/>
          <w:color w:val="000000"/>
          <w:spacing w:val="6"/>
          <w:w w:val="91"/>
          <w:kern w:val="0"/>
          <w:sz w:val="32"/>
        </w:rPr>
        <w:t>清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理</w:t>
      </w:r>
      <w:r>
        <w:rPr>
          <w:rFonts w:ascii="楷体" w:hAnsi="楷体" w:eastAsia="楷体" w:cs="楷体"/>
          <w:bCs/>
          <w:color w:val="000000"/>
          <w:w w:val="4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w w:val="102"/>
          <w:kern w:val="0"/>
          <w:sz w:val="32"/>
        </w:rPr>
        <w:t>4</w:t>
      </w:r>
      <w:r>
        <w:rPr>
          <w:rFonts w:ascii="楷体" w:hAnsi="楷体" w:eastAsia="楷体" w:cs="楷体"/>
          <w:bCs/>
          <w:color w:val="000000"/>
          <w:w w:val="4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3"/>
          <w:w w:val="95"/>
          <w:kern w:val="0"/>
          <w:sz w:val="32"/>
        </w:rPr>
        <w:t>条</w:t>
      </w:r>
      <w:r>
        <w:rPr>
          <w:rFonts w:ascii="楷体" w:hAnsi="楷体" w:eastAsia="楷体" w:cs="楷体"/>
          <w:bCs/>
          <w:color w:val="000000"/>
          <w:spacing w:val="1"/>
          <w:w w:val="96"/>
          <w:kern w:val="0"/>
          <w:sz w:val="32"/>
        </w:rPr>
        <w:t>渠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道</w:t>
      </w:r>
      <w:r>
        <w:rPr>
          <w:rFonts w:ascii="楷体" w:hAnsi="楷体" w:eastAsia="楷体" w:cs="楷体"/>
          <w:bCs/>
          <w:color w:val="000000"/>
          <w:spacing w:val="1"/>
          <w:w w:val="9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完成移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民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后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扶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项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w w:val="4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"/>
          <w:kern w:val="0"/>
          <w:sz w:val="32"/>
        </w:rPr>
        <w:t>2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个</w:t>
      </w:r>
      <w:r>
        <w:rPr>
          <w:rFonts w:ascii="楷体" w:hAnsi="楷体" w:eastAsia="楷体" w:cs="楷体"/>
          <w:bCs/>
          <w:color w:val="000000"/>
          <w:spacing w:val="7"/>
          <w:w w:val="9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305" w:lineRule="exact"/>
        <w:jc w:val="left"/>
        <w:rPr>
          <w:rFonts w:hint="eastAsia"/>
        </w:rPr>
      </w:pPr>
    </w:p>
    <w:p>
      <w:pPr>
        <w:numPr>
          <w:ilvl w:val="0"/>
          <w:numId w:val="11"/>
        </w:numPr>
        <w:autoSpaceDE w:val="0"/>
        <w:autoSpaceDN w:val="0"/>
        <w:bidi w:val="0"/>
        <w:spacing w:beforeAutospacing="0" w:afterAutospacing="0" w:line="548" w:lineRule="exact"/>
        <w:ind w:left="224" w:firstLine="642" w:firstLineChars="0"/>
        <w:jc w:val="left"/>
        <w:rPr>
          <w:rFonts w:hint="eastAsia"/>
        </w:rPr>
      </w:pPr>
      <w:r>
        <w:rPr>
          <w:rFonts w:ascii="楷体" w:hAnsi="楷体" w:eastAsia="楷体" w:cs="楷体"/>
          <w:b/>
          <w:bCs/>
          <w:color w:val="000000"/>
          <w:spacing w:val="18"/>
          <w:w w:val="94"/>
          <w:kern w:val="0"/>
          <w:sz w:val="32"/>
        </w:rPr>
        <w:t>是</w:t>
      </w:r>
      <w:r>
        <w:rPr>
          <w:rFonts w:ascii="楷体" w:hAnsi="楷体" w:eastAsia="楷体" w:cs="楷体"/>
          <w:b/>
          <w:bCs/>
          <w:color w:val="000000"/>
          <w:spacing w:val="1"/>
          <w:w w:val="98"/>
          <w:kern w:val="0"/>
          <w:sz w:val="32"/>
        </w:rPr>
        <w:t>积</w:t>
      </w:r>
      <w:r>
        <w:rPr>
          <w:rFonts w:ascii="楷体" w:hAnsi="楷体" w:eastAsia="楷体" w:cs="楷体"/>
          <w:b/>
          <w:bCs/>
          <w:color w:val="000000"/>
          <w:w w:val="8"/>
          <w:kern w:val="0"/>
          <w:sz w:val="32"/>
        </w:rPr>
        <w:t xml:space="preserve"> </w:t>
      </w:r>
      <w:r>
        <w:rPr>
          <w:rFonts w:ascii="楷体" w:hAnsi="楷体" w:eastAsia="楷体" w:cs="楷体"/>
          <w:b/>
          <w:bCs/>
          <w:color w:val="000000"/>
          <w:spacing w:val="-1"/>
          <w:w w:val="99"/>
          <w:kern w:val="0"/>
          <w:sz w:val="32"/>
        </w:rPr>
        <w:t>极</w:t>
      </w:r>
      <w:r>
        <w:rPr>
          <w:rFonts w:ascii="楷体" w:hAnsi="楷体" w:eastAsia="楷体" w:cs="楷体"/>
          <w:b/>
          <w:bCs/>
          <w:color w:val="000000"/>
          <w:w w:val="10"/>
          <w:kern w:val="0"/>
          <w:sz w:val="32"/>
        </w:rPr>
        <w:t xml:space="preserve"> 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32"/>
        </w:rPr>
        <w:t>改</w:t>
      </w:r>
      <w:r>
        <w:rPr>
          <w:rFonts w:ascii="楷体" w:hAnsi="楷体" w:eastAsia="楷体" w:cs="楷体"/>
          <w:b/>
          <w:bCs/>
          <w:color w:val="000000"/>
          <w:w w:val="8"/>
          <w:kern w:val="0"/>
          <w:sz w:val="32"/>
        </w:rPr>
        <w:t xml:space="preserve"> </w:t>
      </w:r>
      <w:r>
        <w:rPr>
          <w:rFonts w:ascii="楷体" w:hAnsi="楷体" w:eastAsia="楷体" w:cs="楷体"/>
          <w:b/>
          <w:bCs/>
          <w:color w:val="000000"/>
          <w:spacing w:val="12"/>
          <w:w w:val="95"/>
          <w:kern w:val="0"/>
          <w:sz w:val="32"/>
        </w:rPr>
        <w:t>善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32"/>
        </w:rPr>
        <w:t>农</w:t>
      </w:r>
      <w:r>
        <w:rPr>
          <w:rFonts w:ascii="楷体" w:hAnsi="楷体" w:eastAsia="楷体" w:cs="楷体"/>
          <w:b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/>
          <w:bCs/>
          <w:color w:val="000000"/>
          <w:spacing w:val="7"/>
          <w:w w:val="97"/>
          <w:kern w:val="0"/>
          <w:sz w:val="32"/>
        </w:rPr>
        <w:t>村</w:t>
      </w:r>
      <w:r>
        <w:rPr>
          <w:rFonts w:ascii="楷体" w:hAnsi="楷体" w:eastAsia="楷体" w:cs="楷体"/>
          <w:b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/>
          <w:bCs/>
          <w:color w:val="000000"/>
          <w:spacing w:val="1"/>
          <w:w w:val="99"/>
          <w:kern w:val="0"/>
          <w:sz w:val="32"/>
        </w:rPr>
        <w:t>环</w:t>
      </w:r>
      <w:r>
        <w:rPr>
          <w:rFonts w:ascii="楷体" w:hAnsi="楷体" w:eastAsia="楷体" w:cs="楷体"/>
          <w:b/>
          <w:bCs/>
          <w:color w:val="000000"/>
          <w:w w:val="8"/>
          <w:kern w:val="0"/>
          <w:sz w:val="32"/>
        </w:rPr>
        <w:t xml:space="preserve"> </w:t>
      </w:r>
      <w:r>
        <w:rPr>
          <w:rFonts w:ascii="楷体" w:hAnsi="楷体" w:eastAsia="楷体" w:cs="楷体"/>
          <w:b/>
          <w:bCs/>
          <w:color w:val="000000"/>
          <w:spacing w:val="31"/>
          <w:w w:val="89"/>
          <w:kern w:val="0"/>
          <w:sz w:val="32"/>
        </w:rPr>
        <w:t>境</w:t>
      </w:r>
      <w:r>
        <w:rPr>
          <w:rFonts w:ascii="楷体" w:hAnsi="楷体" w:eastAsia="楷体" w:cs="楷体"/>
          <w:b/>
          <w:bCs/>
          <w:color w:val="000000"/>
          <w:spacing w:val="17"/>
          <w:w w:val="89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-10"/>
          <w:w w:val="104"/>
          <w:kern w:val="0"/>
          <w:sz w:val="32"/>
        </w:rPr>
        <w:t>深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spacing w:val="1"/>
          <w:w w:val="94"/>
          <w:kern w:val="0"/>
          <w:sz w:val="32"/>
        </w:rPr>
        <w:t>推</w:t>
      </w:r>
      <w:r>
        <w:rPr>
          <w:rFonts w:ascii="楷体" w:hAnsi="楷体" w:eastAsia="楷体" w:cs="楷体"/>
          <w:bCs/>
          <w:color w:val="000000"/>
          <w:w w:val="7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1"/>
          <w:w w:val="104"/>
          <w:kern w:val="0"/>
          <w:sz w:val="32"/>
        </w:rPr>
        <w:t>进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农</w:t>
      </w:r>
      <w:r>
        <w:rPr>
          <w:rFonts w:ascii="楷体" w:hAnsi="楷体" w:eastAsia="楷体" w:cs="楷体"/>
          <w:bCs/>
          <w:color w:val="000000"/>
          <w:spacing w:val="3"/>
          <w:kern w:val="0"/>
          <w:sz w:val="32"/>
        </w:rPr>
        <w:t>村</w:t>
      </w:r>
      <w:r>
        <w:rPr>
          <w:rFonts w:ascii="楷体" w:hAnsi="楷体" w:eastAsia="楷体" w:cs="楷体"/>
          <w:bCs/>
          <w:color w:val="000000"/>
          <w:w w:val="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“</w:t>
      </w:r>
      <w:r>
        <w:rPr>
          <w:rFonts w:ascii="楷体" w:hAnsi="楷体" w:eastAsia="楷体" w:cs="楷体"/>
          <w:bCs/>
          <w:color w:val="000000"/>
          <w:w w:val="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6"/>
          <w:w w:val="94"/>
          <w:kern w:val="0"/>
          <w:sz w:val="32"/>
        </w:rPr>
        <w:t>厕</w:t>
      </w:r>
      <w:r>
        <w:rPr>
          <w:rFonts w:ascii="楷体" w:hAnsi="楷体" w:eastAsia="楷体" w:cs="楷体"/>
          <w:bCs/>
          <w:color w:val="000000"/>
          <w:spacing w:val="10"/>
          <w:w w:val="96"/>
          <w:kern w:val="0"/>
          <w:sz w:val="32"/>
        </w:rPr>
        <w:t>所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革</w:t>
      </w:r>
      <w:r>
        <w:rPr>
          <w:rFonts w:ascii="楷体" w:hAnsi="楷体" w:eastAsia="楷体" w:cs="楷体"/>
          <w:bCs/>
          <w:color w:val="000000"/>
          <w:w w:val="8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8"/>
          <w:w w:val="93"/>
          <w:kern w:val="0"/>
          <w:sz w:val="32"/>
        </w:rPr>
        <w:t>命</w:t>
      </w:r>
      <w:r>
        <w:rPr>
          <w:rFonts w:ascii="楷体" w:hAnsi="楷体" w:eastAsia="楷体" w:cs="楷体"/>
          <w:bCs/>
          <w:color w:val="000000"/>
          <w:spacing w:val="27"/>
          <w:w w:val="90"/>
          <w:kern w:val="0"/>
          <w:sz w:val="32"/>
        </w:rPr>
        <w:t>”</w:t>
      </w:r>
      <w:r>
        <w:rPr>
          <w:rFonts w:ascii="楷体" w:hAnsi="楷体" w:eastAsia="楷体" w:cs="楷体"/>
          <w:bCs/>
          <w:color w:val="000000"/>
          <w:spacing w:val="-1"/>
          <w:w w:val="96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并与美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丽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乡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村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建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设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村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湾生活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污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水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治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理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统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筹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规划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建设，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成了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5"/>
          <w:w w:val="104"/>
          <w:kern w:val="0"/>
          <w:sz w:val="32"/>
        </w:rPr>
        <w:t>9</w:t>
      </w:r>
      <w:r>
        <w:rPr>
          <w:rFonts w:ascii="楷体" w:hAnsi="楷体" w:eastAsia="楷体" w:cs="楷体"/>
          <w:bCs/>
          <w:color w:val="000000"/>
          <w:w w:val="4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所</w:t>
      </w:r>
      <w:r>
        <w:rPr>
          <w:rFonts w:ascii="楷体" w:hAnsi="楷体" w:eastAsia="楷体" w:cs="楷体"/>
          <w:bCs/>
          <w:color w:val="000000"/>
          <w:spacing w:val="1"/>
          <w:w w:val="91"/>
          <w:kern w:val="0"/>
          <w:sz w:val="32"/>
        </w:rPr>
        <w:t>旱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厕</w:t>
      </w:r>
      <w:r>
        <w:rPr>
          <w:rFonts w:ascii="楷体" w:hAnsi="楷体" w:eastAsia="楷体" w:cs="楷体"/>
          <w:bCs/>
          <w:color w:val="000000"/>
          <w:spacing w:val="-12"/>
          <w:w w:val="100"/>
          <w:kern w:val="0"/>
          <w:sz w:val="32"/>
        </w:rPr>
        <w:t>改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造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新建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4"/>
          <w:w w:val="104"/>
          <w:kern w:val="0"/>
          <w:sz w:val="32"/>
        </w:rPr>
        <w:t>2</w:t>
      </w:r>
      <w:r>
        <w:rPr>
          <w:rFonts w:ascii="楷体" w:hAnsi="楷体" w:eastAsia="楷体" w:cs="楷体"/>
          <w:bCs/>
          <w:color w:val="000000"/>
          <w:w w:val="4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个</w:t>
      </w:r>
      <w:r>
        <w:rPr>
          <w:rFonts w:ascii="楷体" w:hAnsi="楷体" w:eastAsia="楷体" w:cs="楷体"/>
          <w:bCs/>
          <w:color w:val="000000"/>
          <w:spacing w:val="-1"/>
          <w:w w:val="91"/>
          <w:kern w:val="0"/>
          <w:sz w:val="32"/>
        </w:rPr>
        <w:t>旅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游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厕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所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以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及户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厕改造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目标任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304" w:lineRule="exact"/>
        <w:jc w:val="left"/>
        <w:rPr>
          <w:rFonts w:hint="eastAsia"/>
        </w:rPr>
      </w:pPr>
    </w:p>
    <w:p>
      <w:pPr>
        <w:numPr>
          <w:ilvl w:val="0"/>
          <w:numId w:val="11"/>
        </w:numPr>
        <w:autoSpaceDE w:val="0"/>
        <w:autoSpaceDN w:val="0"/>
        <w:bidi w:val="0"/>
        <w:spacing w:beforeAutospacing="0" w:afterAutospacing="0" w:line="573" w:lineRule="exact"/>
        <w:ind w:left="224" w:right="327" w:firstLine="642" w:firstLineChars="0"/>
        <w:jc w:val="both"/>
        <w:rPr>
          <w:rFonts w:hint="eastAsia"/>
        </w:rPr>
      </w:pPr>
      <w:r>
        <w:rPr>
          <w:rFonts w:ascii="楷体" w:hAnsi="楷体" w:eastAsia="楷体" w:cs="楷体"/>
          <w:b/>
          <w:bCs/>
          <w:color w:val="000000"/>
          <w:spacing w:val="18"/>
          <w:w w:val="94"/>
          <w:kern w:val="0"/>
          <w:sz w:val="32"/>
        </w:rPr>
        <w:t>是</w:t>
      </w:r>
      <w:r>
        <w:rPr>
          <w:rFonts w:ascii="楷体" w:hAnsi="楷体" w:eastAsia="楷体" w:cs="楷体"/>
          <w:b/>
          <w:bCs/>
          <w:color w:val="000000"/>
          <w:spacing w:val="-14"/>
          <w:w w:val="99"/>
          <w:kern w:val="0"/>
          <w:sz w:val="32"/>
        </w:rPr>
        <w:t>农</w:t>
      </w:r>
      <w:r>
        <w:rPr>
          <w:rFonts w:ascii="楷体" w:hAnsi="楷体" w:eastAsia="楷体" w:cs="楷体"/>
          <w:b/>
          <w:bCs/>
          <w:color w:val="000000"/>
          <w:spacing w:val="-15"/>
          <w:w w:val="105"/>
          <w:kern w:val="0"/>
          <w:sz w:val="32"/>
        </w:rPr>
        <w:t>村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32"/>
        </w:rPr>
        <w:t>集</w:t>
      </w:r>
      <w:r>
        <w:rPr>
          <w:rFonts w:ascii="楷体" w:hAnsi="楷体" w:eastAsia="楷体" w:cs="楷体"/>
          <w:b/>
          <w:bCs/>
          <w:color w:val="000000"/>
          <w:spacing w:val="-11"/>
          <w:w w:val="104"/>
          <w:kern w:val="0"/>
          <w:sz w:val="32"/>
        </w:rPr>
        <w:t>体</w:t>
      </w:r>
      <w:r>
        <w:rPr>
          <w:rFonts w:ascii="楷体" w:hAnsi="楷体" w:eastAsia="楷体" w:cs="楷体"/>
          <w:b/>
          <w:bCs/>
          <w:color w:val="000000"/>
          <w:spacing w:val="-15"/>
          <w:w w:val="105"/>
          <w:kern w:val="0"/>
          <w:sz w:val="32"/>
        </w:rPr>
        <w:t>产</w:t>
      </w:r>
      <w:r>
        <w:rPr>
          <w:rFonts w:ascii="楷体" w:hAnsi="楷体" w:eastAsia="楷体" w:cs="楷体"/>
          <w:b/>
          <w:bCs/>
          <w:color w:val="000000"/>
          <w:spacing w:val="18"/>
          <w:w w:val="94"/>
          <w:kern w:val="0"/>
          <w:sz w:val="32"/>
        </w:rPr>
        <w:t>权</w:t>
      </w:r>
      <w:r>
        <w:rPr>
          <w:rFonts w:ascii="楷体" w:hAnsi="楷体" w:eastAsia="楷体" w:cs="楷体"/>
          <w:b/>
          <w:bCs/>
          <w:color w:val="000000"/>
          <w:spacing w:val="-14"/>
          <w:w w:val="99"/>
          <w:kern w:val="0"/>
          <w:sz w:val="32"/>
        </w:rPr>
        <w:t>制</w:t>
      </w:r>
      <w:r>
        <w:rPr>
          <w:rFonts w:ascii="楷体" w:hAnsi="楷体" w:eastAsia="楷体" w:cs="楷体"/>
          <w:b/>
          <w:bCs/>
          <w:color w:val="000000"/>
          <w:spacing w:val="-15"/>
          <w:w w:val="105"/>
          <w:kern w:val="0"/>
          <w:sz w:val="32"/>
        </w:rPr>
        <w:t>度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32"/>
        </w:rPr>
        <w:t>改</w:t>
      </w:r>
      <w:r>
        <w:rPr>
          <w:rFonts w:ascii="楷体" w:hAnsi="楷体" w:eastAsia="楷体" w:cs="楷体"/>
          <w:b/>
          <w:bCs/>
          <w:color w:val="000000"/>
          <w:spacing w:val="-11"/>
          <w:w w:val="104"/>
          <w:kern w:val="0"/>
          <w:sz w:val="32"/>
        </w:rPr>
        <w:t>革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2"/>
        </w:rPr>
        <w:t>进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32"/>
        </w:rPr>
        <w:t>展</w:t>
      </w:r>
      <w:r>
        <w:rPr>
          <w:rFonts w:ascii="楷体" w:hAnsi="楷体" w:eastAsia="楷体" w:cs="楷体"/>
          <w:b/>
          <w:bCs/>
          <w:color w:val="000000"/>
          <w:spacing w:val="5"/>
          <w:w w:val="98"/>
          <w:kern w:val="0"/>
          <w:sz w:val="32"/>
        </w:rPr>
        <w:t>顺</w:t>
      </w:r>
      <w:r>
        <w:rPr>
          <w:rFonts w:ascii="楷体" w:hAnsi="楷体" w:eastAsia="楷体" w:cs="楷体"/>
          <w:b/>
          <w:bCs/>
          <w:color w:val="000000"/>
          <w:spacing w:val="-4"/>
          <w:w w:val="100"/>
          <w:kern w:val="0"/>
          <w:sz w:val="32"/>
        </w:rPr>
        <w:t>利</w:t>
      </w:r>
      <w:r>
        <w:rPr>
          <w:rFonts w:ascii="楷体" w:hAnsi="楷体" w:eastAsia="楷体" w:cs="楷体"/>
          <w:b/>
          <w:bCs/>
          <w:color w:val="000000"/>
          <w:spacing w:val="0"/>
          <w:kern w:val="0"/>
          <w:sz w:val="32"/>
        </w:rPr>
        <w:t>。</w:t>
      </w:r>
      <w:r>
        <w:rPr>
          <w:rFonts w:ascii="楷体" w:hAnsi="楷体" w:eastAsia="楷体" w:cs="楷体"/>
          <w:b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0"/>
          <w:w w:val="93"/>
          <w:kern w:val="0"/>
          <w:sz w:val="32"/>
        </w:rPr>
        <w:t>有</w:t>
      </w:r>
      <w:r>
        <w:rPr>
          <w:rFonts w:ascii="楷体" w:hAnsi="楷体" w:eastAsia="楷体" w:cs="楷体"/>
          <w:bCs/>
          <w:color w:val="000000"/>
          <w:spacing w:val="11"/>
          <w:w w:val="90"/>
          <w:kern w:val="0"/>
          <w:sz w:val="32"/>
        </w:rPr>
        <w:t>序</w:t>
      </w:r>
      <w:r>
        <w:rPr>
          <w:rFonts w:ascii="楷体" w:hAnsi="楷体" w:eastAsia="楷体" w:cs="楷体"/>
          <w:bCs/>
          <w:color w:val="000000"/>
          <w:spacing w:val="0"/>
          <w:w w:val="97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土地 确权登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记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和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农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村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集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体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产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权制度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改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革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试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点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作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，现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在正在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进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行农村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土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地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承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包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营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权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有偿退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改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革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实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验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工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作。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积极引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导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农民把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耕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地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进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行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流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转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营，全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处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已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流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转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耕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地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约</w:t>
      </w:r>
      <w:r>
        <w:rPr>
          <w:rFonts w:ascii="楷体" w:hAnsi="楷体" w:eastAsia="楷体" w:cs="楷体"/>
          <w:bCs/>
          <w:color w:val="000000"/>
          <w:w w:val="52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1"/>
          <w:w w:val="101"/>
          <w:kern w:val="0"/>
          <w:sz w:val="32"/>
        </w:rPr>
        <w:t>5200</w:t>
      </w:r>
      <w:r>
        <w:rPr>
          <w:rFonts w:ascii="楷体" w:hAnsi="楷体" w:eastAsia="楷体" w:cs="楷体"/>
          <w:bCs/>
          <w:color w:val="000000"/>
          <w:w w:val="5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亩，流</w:t>
      </w:r>
      <w:r>
        <w:rPr>
          <w:rFonts w:ascii="楷体" w:hAnsi="楷体" w:eastAsia="楷体" w:cs="楷体"/>
          <w:bCs/>
          <w:color w:val="000000"/>
          <w:spacing w:val="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转面积达</w:t>
      </w:r>
      <w:r>
        <w:rPr>
          <w:rFonts w:ascii="楷体" w:hAnsi="楷体" w:eastAsia="楷体" w:cs="楷体"/>
          <w:bCs/>
          <w:color w:val="000000"/>
          <w:w w:val="5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70%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以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上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持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农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规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模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集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约发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展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并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解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放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劳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动</w:t>
      </w:r>
      <w:r>
        <w:rPr>
          <w:rFonts w:ascii="楷体" w:hAnsi="楷体" w:eastAsia="楷体" w:cs="楷体"/>
          <w:bCs/>
          <w:color w:val="000000"/>
          <w:spacing w:val="0"/>
          <w:w w:val="91"/>
          <w:kern w:val="0"/>
          <w:sz w:val="32"/>
        </w:rPr>
        <w:t>力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向二、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三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产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转</w:t>
      </w:r>
      <w:r>
        <w:rPr>
          <w:rFonts w:ascii="楷体" w:hAnsi="楷体" w:eastAsia="楷体" w:cs="楷体"/>
          <w:bCs/>
          <w:color w:val="000000"/>
          <w:spacing w:val="-6"/>
          <w:w w:val="95"/>
          <w:kern w:val="0"/>
          <w:sz w:val="32"/>
        </w:rPr>
        <w:t>移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全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处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农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民人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均收入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超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全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区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平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均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水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平。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380" w:bottom="992" w:left="1576" w:header="851" w:footer="992" w:gutter="0"/>
          <w:cols w:space="0" w:num="1"/>
        </w:sectPr>
      </w:pPr>
    </w:p>
    <w:p>
      <w:pPr>
        <w:autoSpaceDE w:val="0"/>
        <w:autoSpaceDN w:val="0"/>
        <w:spacing w:beforeAutospacing="0" w:afterAutospacing="0" w:line="783" w:lineRule="exact"/>
        <w:jc w:val="left"/>
        <w:rPr>
          <w:rFonts w:hint="eastAsia"/>
        </w:rPr>
      </w:pPr>
    </w:p>
    <w:tbl>
      <w:tblPr>
        <w:tblStyle w:val="2"/>
        <w:tblpPr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1816"/>
        <w:gridCol w:w="2779"/>
        <w:gridCol w:w="26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exact"/>
        </w:trPr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48" w:beforeAutospacing="0" w:afterAutospacing="0" w:line="319" w:lineRule="exact"/>
              <w:ind w:left="816"/>
              <w:jc w:val="left"/>
              <w:rPr>
                <w:rFonts w:hint="eastAsia"/>
              </w:rPr>
            </w:pPr>
            <w:r>
              <w:rPr>
                <w:rFonts w:ascii="楷体" w:hAnsi="楷体" w:eastAsia="楷体" w:cs="楷体"/>
                <w:bCs/>
                <w:color w:val="000000"/>
                <w:spacing w:val="0"/>
                <w:kern w:val="0"/>
                <w:sz w:val="32"/>
              </w:rPr>
              <w:t>序</w:t>
            </w:r>
          </w:p>
          <w:p>
            <w:pPr>
              <w:autoSpaceDE w:val="0"/>
              <w:autoSpaceDN w:val="0"/>
              <w:bidi w:val="0"/>
              <w:spacing w:before="96" w:beforeAutospacing="0" w:afterAutospacing="0" w:line="319" w:lineRule="exact"/>
              <w:ind w:left="494"/>
              <w:jc w:val="left"/>
              <w:rPr>
                <w:rFonts w:hint="eastAsia"/>
              </w:rPr>
            </w:pPr>
            <w:r>
              <w:rPr>
                <w:rFonts w:ascii="楷体" w:hAnsi="楷体" w:eastAsia="楷体" w:cs="楷体"/>
                <w:bCs/>
                <w:color w:val="000000"/>
                <w:spacing w:val="0"/>
                <w:kern w:val="0"/>
                <w:sz w:val="32"/>
              </w:rPr>
              <w:t>号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148" w:beforeAutospacing="0" w:afterAutospacing="0" w:line="319" w:lineRule="exact"/>
              <w:ind w:left="748"/>
              <w:jc w:val="left"/>
              <w:rPr>
                <w:rFonts w:hint="eastAsia"/>
              </w:rPr>
            </w:pPr>
            <w:r>
              <w:rPr>
                <w:rFonts w:ascii="楷体" w:hAnsi="楷体" w:eastAsia="楷体" w:cs="楷体"/>
                <w:bCs/>
                <w:color w:val="000000"/>
                <w:spacing w:val="0"/>
                <w:kern w:val="0"/>
                <w:sz w:val="32"/>
              </w:rPr>
              <w:t>重要事</w:t>
            </w:r>
          </w:p>
          <w:p>
            <w:pPr>
              <w:autoSpaceDE w:val="0"/>
              <w:autoSpaceDN w:val="0"/>
              <w:bidi w:val="0"/>
              <w:spacing w:before="96" w:beforeAutospacing="0" w:afterAutospacing="0" w:line="319" w:lineRule="exact"/>
              <w:ind w:left="748"/>
              <w:jc w:val="left"/>
              <w:rPr>
                <w:rFonts w:hint="eastAsia"/>
              </w:rPr>
            </w:pPr>
            <w:r>
              <w:rPr>
                <w:rFonts w:ascii="楷体" w:hAnsi="楷体" w:eastAsia="楷体" w:cs="楷体"/>
                <w:bCs/>
                <w:color w:val="000000"/>
                <w:spacing w:val="0"/>
                <w:kern w:val="0"/>
                <w:sz w:val="32"/>
              </w:rPr>
              <w:t>项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52" w:beforeAutospacing="0" w:afterAutospacing="0" w:line="415" w:lineRule="exact"/>
              <w:ind w:left="1229" w:hanging="480"/>
              <w:jc w:val="left"/>
              <w:rPr>
                <w:rFonts w:hint="eastAsia"/>
              </w:rPr>
            </w:pPr>
            <w:r>
              <w:rPr>
                <w:rFonts w:ascii="楷体" w:hAnsi="楷体" w:eastAsia="楷体" w:cs="楷体"/>
                <w:bCs/>
                <w:color w:val="000000"/>
                <w:spacing w:val="0"/>
                <w:kern w:val="0"/>
                <w:sz w:val="32"/>
              </w:rPr>
              <w:t>工作内</w:t>
            </w:r>
            <w:r>
              <w:rPr>
                <w:rFonts w:ascii="楷体" w:hAnsi="楷体" w:eastAsia="楷体" w:cs="楷体"/>
                <w:bCs/>
                <w:color w:val="000000"/>
                <w:spacing w:val="8"/>
                <w:w w:val="97"/>
                <w:kern w:val="0"/>
                <w:sz w:val="32"/>
              </w:rPr>
              <w:t>容</w:t>
            </w:r>
            <w:r>
              <w:rPr>
                <w:rFonts w:ascii="楷体" w:hAnsi="楷体" w:eastAsia="楷体" w:cs="楷体"/>
                <w:bCs/>
                <w:color w:val="000000"/>
                <w:spacing w:val="22"/>
                <w:w w:val="91"/>
                <w:kern w:val="0"/>
                <w:sz w:val="32"/>
              </w:rPr>
              <w:t>及</w:t>
            </w:r>
            <w:r>
              <w:rPr>
                <w:rFonts w:ascii="楷体" w:hAnsi="楷体" w:eastAsia="楷体" w:cs="楷体"/>
                <w:bCs/>
                <w:color w:val="000000"/>
                <w:spacing w:val="9"/>
                <w:w w:val="90"/>
                <w:kern w:val="0"/>
                <w:sz w:val="32"/>
              </w:rPr>
              <w:t>目</w:t>
            </w:r>
            <w:r>
              <w:rPr>
                <w:rFonts w:ascii="楷体" w:hAnsi="楷体" w:eastAsia="楷体" w:cs="楷体"/>
                <w:bCs/>
                <w:color w:val="000000"/>
                <w:w w:val="94"/>
                <w:kern w:val="0"/>
                <w:sz w:val="32"/>
              </w:rPr>
              <w:t xml:space="preserve"> </w:t>
            </w:r>
            <w:r>
              <w:rPr>
                <w:rFonts w:ascii="楷体" w:hAnsi="楷体" w:eastAsia="楷体" w:cs="楷体"/>
                <w:bCs/>
                <w:color w:val="000000"/>
                <w:spacing w:val="0"/>
                <w:kern w:val="0"/>
                <w:sz w:val="32"/>
              </w:rPr>
              <w:t>标</w:t>
            </w:r>
          </w:p>
        </w:tc>
        <w:tc>
          <w:tcPr>
            <w:tcW w:w="2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354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319" w:lineRule="exact"/>
              <w:ind w:left="988"/>
              <w:jc w:val="left"/>
              <w:rPr>
                <w:rFonts w:hint="eastAsia"/>
              </w:rPr>
            </w:pPr>
            <w:r>
              <w:rPr>
                <w:rFonts w:ascii="楷体" w:hAnsi="楷体" w:eastAsia="楷体" w:cs="楷体"/>
                <w:bCs/>
                <w:color w:val="000000"/>
                <w:spacing w:val="0"/>
                <w:kern w:val="0"/>
                <w:sz w:val="32"/>
              </w:rPr>
              <w:t>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exact"/>
        </w:trPr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569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319" w:lineRule="exact"/>
              <w:ind w:left="895"/>
              <w:jc w:val="left"/>
              <w:rPr>
                <w:rFonts w:hint="eastAsia"/>
              </w:rPr>
            </w:pPr>
            <w:r>
              <w:rPr>
                <w:rFonts w:ascii="楷体" w:hAnsi="楷体" w:eastAsia="楷体" w:cs="楷体"/>
                <w:bCs/>
                <w:color w:val="000000"/>
                <w:spacing w:val="0"/>
                <w:kern w:val="0"/>
                <w:sz w:val="32"/>
              </w:rPr>
              <w:t>1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36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31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楷体" w:hAnsi="楷体" w:eastAsia="楷体" w:cs="楷体"/>
                <w:b/>
                <w:bCs/>
                <w:color w:val="000000"/>
                <w:spacing w:val="18"/>
                <w:w w:val="94"/>
                <w:kern w:val="0"/>
                <w:sz w:val="32"/>
              </w:rPr>
              <w:t>主</w:t>
            </w:r>
            <w:r>
              <w:rPr>
                <w:rFonts w:ascii="楷体" w:hAnsi="楷体" w:eastAsia="楷体" w:cs="楷体"/>
                <w:b/>
                <w:bCs/>
                <w:color w:val="000000"/>
                <w:spacing w:val="-1"/>
                <w:w w:val="95"/>
                <w:kern w:val="0"/>
                <w:sz w:val="32"/>
              </w:rPr>
              <w:t>要</w:t>
            </w:r>
            <w:r>
              <w:rPr>
                <w:rFonts w:ascii="楷体" w:hAnsi="楷体" w:eastAsia="楷体" w:cs="楷体"/>
                <w:b/>
                <w:bCs/>
                <w:color w:val="000000"/>
                <w:spacing w:val="-2"/>
                <w:w w:val="101"/>
                <w:kern w:val="0"/>
                <w:sz w:val="32"/>
              </w:rPr>
              <w:t>经</w:t>
            </w:r>
            <w:r>
              <w:rPr>
                <w:rFonts w:ascii="楷体" w:hAnsi="楷体" w:eastAsia="楷体" w:cs="楷体"/>
                <w:b/>
                <w:bCs/>
                <w:color w:val="000000"/>
                <w:spacing w:val="-15"/>
                <w:w w:val="105"/>
                <w:kern w:val="0"/>
                <w:sz w:val="32"/>
              </w:rPr>
              <w:t>济</w:t>
            </w:r>
          </w:p>
          <w:p>
            <w:pPr>
              <w:autoSpaceDE w:val="0"/>
              <w:autoSpaceDN w:val="0"/>
              <w:bidi w:val="0"/>
              <w:spacing w:before="96" w:beforeAutospacing="0" w:afterAutospacing="0" w:line="31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楷体" w:hAnsi="楷体" w:eastAsia="楷体" w:cs="楷体"/>
                <w:b/>
                <w:bCs/>
                <w:color w:val="000000"/>
                <w:spacing w:val="18"/>
                <w:w w:val="94"/>
                <w:kern w:val="0"/>
                <w:sz w:val="32"/>
              </w:rPr>
              <w:t>指</w:t>
            </w:r>
            <w:r>
              <w:rPr>
                <w:rFonts w:ascii="楷体" w:hAnsi="楷体" w:eastAsia="楷体" w:cs="楷体"/>
                <w:b/>
                <w:bCs/>
                <w:color w:val="000000"/>
                <w:spacing w:val="-1"/>
                <w:w w:val="95"/>
                <w:kern w:val="0"/>
                <w:sz w:val="32"/>
              </w:rPr>
              <w:t>标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415" w:lineRule="exact"/>
              <w:ind w:left="108" w:firstLine="641"/>
              <w:jc w:val="left"/>
              <w:rPr>
                <w:rFonts w:hint="eastAsia"/>
              </w:rPr>
            </w:pPr>
            <w:r>
              <w:rPr>
                <w:rFonts w:ascii="楷体" w:hAnsi="楷体" w:eastAsia="楷体" w:cs="楷体"/>
                <w:bCs/>
                <w:color w:val="000000"/>
                <w:spacing w:val="0"/>
                <w:kern w:val="0"/>
                <w:sz w:val="32"/>
              </w:rPr>
              <w:t>国地税</w:t>
            </w:r>
            <w:r>
              <w:rPr>
                <w:rFonts w:ascii="楷体" w:hAnsi="楷体" w:eastAsia="楷体" w:cs="楷体"/>
                <w:bCs/>
                <w:color w:val="000000"/>
                <w:spacing w:val="8"/>
                <w:w w:val="97"/>
                <w:kern w:val="0"/>
                <w:sz w:val="32"/>
              </w:rPr>
              <w:t>收</w:t>
            </w:r>
            <w:r>
              <w:rPr>
                <w:rFonts w:ascii="楷体" w:hAnsi="楷体" w:eastAsia="楷体" w:cs="楷体"/>
                <w:bCs/>
                <w:color w:val="000000"/>
                <w:spacing w:val="22"/>
                <w:w w:val="91"/>
                <w:kern w:val="0"/>
                <w:sz w:val="32"/>
              </w:rPr>
              <w:t>入</w:t>
            </w:r>
            <w:r>
              <w:rPr>
                <w:rFonts w:ascii="楷体" w:hAnsi="楷体" w:eastAsia="楷体" w:cs="楷体"/>
                <w:bCs/>
                <w:color w:val="000000"/>
                <w:spacing w:val="9"/>
                <w:w w:val="90"/>
                <w:kern w:val="0"/>
                <w:sz w:val="32"/>
              </w:rPr>
              <w:t>、</w:t>
            </w:r>
            <w:r>
              <w:rPr>
                <w:rFonts w:ascii="楷体" w:hAnsi="楷体" w:eastAsia="楷体" w:cs="楷体"/>
                <w:bCs/>
                <w:color w:val="000000"/>
                <w:w w:val="94"/>
                <w:kern w:val="0"/>
                <w:sz w:val="32"/>
              </w:rPr>
              <w:t xml:space="preserve"> </w:t>
            </w:r>
            <w:r>
              <w:rPr>
                <w:rFonts w:ascii="楷体" w:hAnsi="楷体" w:eastAsia="楷体" w:cs="楷体"/>
                <w:bCs/>
                <w:color w:val="000000"/>
                <w:spacing w:val="0"/>
                <w:kern w:val="0"/>
                <w:sz w:val="32"/>
              </w:rPr>
              <w:t>固定资</w:t>
            </w:r>
            <w:r>
              <w:rPr>
                <w:rFonts w:ascii="楷体" w:hAnsi="楷体" w:eastAsia="楷体" w:cs="楷体"/>
                <w:bCs/>
                <w:color w:val="000000"/>
                <w:spacing w:val="8"/>
                <w:w w:val="97"/>
                <w:kern w:val="0"/>
                <w:sz w:val="32"/>
              </w:rPr>
              <w:t>产</w:t>
            </w:r>
            <w:r>
              <w:rPr>
                <w:rFonts w:ascii="楷体" w:hAnsi="楷体" w:eastAsia="楷体" w:cs="楷体"/>
                <w:bCs/>
                <w:color w:val="000000"/>
                <w:spacing w:val="22"/>
                <w:w w:val="91"/>
                <w:kern w:val="0"/>
                <w:sz w:val="32"/>
              </w:rPr>
              <w:t>、</w:t>
            </w:r>
            <w:r>
              <w:rPr>
                <w:rFonts w:ascii="楷体" w:hAnsi="楷体" w:eastAsia="楷体" w:cs="楷体"/>
                <w:bCs/>
                <w:color w:val="000000"/>
                <w:spacing w:val="9"/>
                <w:w w:val="90"/>
                <w:kern w:val="0"/>
                <w:sz w:val="32"/>
              </w:rPr>
              <w:t>工</w:t>
            </w:r>
            <w:r>
              <w:rPr>
                <w:rFonts w:ascii="楷体" w:hAnsi="楷体" w:eastAsia="楷体" w:cs="楷体"/>
                <w:bCs/>
                <w:color w:val="000000"/>
                <w:spacing w:val="22"/>
                <w:w w:val="90"/>
                <w:kern w:val="0"/>
                <w:sz w:val="32"/>
              </w:rPr>
              <w:t>业</w:t>
            </w:r>
            <w:r>
              <w:rPr>
                <w:rFonts w:ascii="楷体" w:hAnsi="楷体" w:eastAsia="楷体" w:cs="楷体"/>
                <w:bCs/>
                <w:color w:val="000000"/>
                <w:spacing w:val="9"/>
                <w:w w:val="90"/>
                <w:kern w:val="0"/>
                <w:sz w:val="32"/>
              </w:rPr>
              <w:t>投</w:t>
            </w:r>
            <w:r>
              <w:rPr>
                <w:rFonts w:ascii="楷体" w:hAnsi="楷体" w:eastAsia="楷体" w:cs="楷体"/>
                <w:bCs/>
                <w:color w:val="000000"/>
                <w:w w:val="94"/>
                <w:kern w:val="0"/>
                <w:sz w:val="32"/>
              </w:rPr>
              <w:t xml:space="preserve"> </w:t>
            </w:r>
            <w:r>
              <w:rPr>
                <w:rFonts w:ascii="楷体" w:hAnsi="楷体" w:eastAsia="楷体" w:cs="楷体"/>
                <w:bCs/>
                <w:color w:val="000000"/>
                <w:spacing w:val="0"/>
                <w:kern w:val="0"/>
                <w:sz w:val="32"/>
              </w:rPr>
              <w:t>资等</w:t>
            </w:r>
          </w:p>
        </w:tc>
        <w:tc>
          <w:tcPr>
            <w:tcW w:w="2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415" w:lineRule="exact"/>
              <w:ind w:left="108" w:right="107" w:firstLine="640"/>
              <w:jc w:val="left"/>
              <w:rPr>
                <w:rFonts w:hint="eastAsia"/>
              </w:rPr>
            </w:pPr>
            <w:r>
              <w:rPr>
                <w:rFonts w:ascii="楷体" w:hAnsi="楷体" w:eastAsia="楷体" w:cs="楷体"/>
                <w:bCs/>
                <w:color w:val="000000"/>
                <w:spacing w:val="0"/>
                <w:kern w:val="0"/>
                <w:sz w:val="32"/>
              </w:rPr>
              <w:t>分别超</w:t>
            </w:r>
            <w:r>
              <w:rPr>
                <w:rFonts w:ascii="楷体" w:hAnsi="楷体" w:eastAsia="楷体" w:cs="楷体"/>
                <w:bCs/>
                <w:color w:val="000000"/>
                <w:spacing w:val="8"/>
                <w:w w:val="97"/>
                <w:kern w:val="0"/>
                <w:sz w:val="32"/>
              </w:rPr>
              <w:t>额</w:t>
            </w:r>
            <w:r>
              <w:rPr>
                <w:rFonts w:ascii="楷体" w:hAnsi="楷体" w:eastAsia="楷体" w:cs="楷体"/>
                <w:bCs/>
                <w:color w:val="000000"/>
                <w:spacing w:val="22"/>
                <w:w w:val="91"/>
                <w:kern w:val="0"/>
                <w:sz w:val="32"/>
              </w:rPr>
              <w:t>完</w:t>
            </w:r>
            <w:r>
              <w:rPr>
                <w:rFonts w:ascii="楷体" w:hAnsi="楷体" w:eastAsia="楷体" w:cs="楷体"/>
                <w:bCs/>
                <w:color w:val="000000"/>
                <w:w w:val="86"/>
                <w:kern w:val="0"/>
                <w:sz w:val="32"/>
              </w:rPr>
              <w:t xml:space="preserve"> </w:t>
            </w:r>
            <w:r>
              <w:rPr>
                <w:rFonts w:ascii="楷体" w:hAnsi="楷体" w:eastAsia="楷体" w:cs="楷体"/>
                <w:bCs/>
                <w:color w:val="000000"/>
                <w:spacing w:val="0"/>
                <w:kern w:val="0"/>
                <w:sz w:val="32"/>
              </w:rPr>
              <w:t>成年目</w:t>
            </w:r>
            <w:r>
              <w:rPr>
                <w:rFonts w:ascii="楷体" w:hAnsi="楷体" w:eastAsia="楷体" w:cs="楷体"/>
                <w:bCs/>
                <w:color w:val="000000"/>
                <w:spacing w:val="8"/>
                <w:w w:val="97"/>
                <w:kern w:val="0"/>
                <w:sz w:val="32"/>
              </w:rPr>
              <w:t>标</w:t>
            </w:r>
            <w:r>
              <w:rPr>
                <w:rFonts w:ascii="楷体" w:hAnsi="楷体" w:eastAsia="楷体" w:cs="楷体"/>
                <w:bCs/>
                <w:color w:val="000000"/>
                <w:spacing w:val="22"/>
                <w:w w:val="91"/>
                <w:kern w:val="0"/>
                <w:sz w:val="32"/>
              </w:rPr>
              <w:t>任</w:t>
            </w:r>
            <w:r>
              <w:rPr>
                <w:rFonts w:ascii="楷体" w:hAnsi="楷体" w:eastAsia="楷体" w:cs="楷体"/>
                <w:bCs/>
                <w:color w:val="000000"/>
                <w:spacing w:val="9"/>
                <w:w w:val="90"/>
                <w:kern w:val="0"/>
                <w:sz w:val="32"/>
              </w:rPr>
              <w:t>务</w:t>
            </w:r>
            <w:r>
              <w:rPr>
                <w:rFonts w:ascii="楷体" w:hAnsi="楷体" w:eastAsia="楷体" w:cs="楷体"/>
                <w:bCs/>
                <w:color w:val="000000"/>
                <w:spacing w:val="22"/>
                <w:w w:val="90"/>
                <w:kern w:val="0"/>
                <w:sz w:val="32"/>
              </w:rPr>
              <w:t>的</w:t>
            </w:r>
            <w:r>
              <w:rPr>
                <w:rFonts w:ascii="楷体" w:hAnsi="楷体" w:eastAsia="楷体" w:cs="楷体"/>
                <w:bCs/>
                <w:color w:val="000000"/>
                <w:w w:val="86"/>
                <w:kern w:val="0"/>
                <w:sz w:val="32"/>
              </w:rPr>
              <w:t xml:space="preserve"> </w:t>
            </w:r>
            <w:r>
              <w:rPr>
                <w:rFonts w:ascii="楷体" w:hAnsi="楷体" w:eastAsia="楷体" w:cs="楷体"/>
                <w:bCs/>
                <w:color w:val="000000"/>
                <w:spacing w:val="0"/>
                <w:kern w:val="0"/>
                <w:sz w:val="32"/>
              </w:rPr>
              <w:t>拼搏值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exac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88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319" w:lineRule="exact"/>
              <w:ind w:left="895"/>
              <w:jc w:val="left"/>
              <w:rPr>
                <w:rFonts w:hint="eastAsia"/>
              </w:rPr>
            </w:pPr>
            <w:r>
              <w:rPr>
                <w:rFonts w:ascii="楷体" w:hAnsi="楷体" w:eastAsia="楷体" w:cs="楷体"/>
                <w:bCs/>
                <w:color w:val="000000"/>
                <w:spacing w:val="0"/>
                <w:kern w:val="0"/>
                <w:sz w:val="32"/>
              </w:rPr>
              <w:t>2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67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32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楷体" w:hAnsi="楷体" w:eastAsia="楷体" w:cs="楷体"/>
                <w:b/>
                <w:bCs/>
                <w:color w:val="000000"/>
                <w:spacing w:val="18"/>
                <w:w w:val="94"/>
                <w:kern w:val="0"/>
                <w:sz w:val="32"/>
              </w:rPr>
              <w:t>农</w:t>
            </w:r>
            <w:r>
              <w:rPr>
                <w:rFonts w:ascii="楷体" w:hAnsi="楷体" w:eastAsia="楷体" w:cs="楷体"/>
                <w:b/>
                <w:bCs/>
                <w:color w:val="000000"/>
                <w:spacing w:val="-1"/>
                <w:w w:val="95"/>
                <w:kern w:val="0"/>
                <w:sz w:val="32"/>
              </w:rPr>
              <w:t>业</w:t>
            </w:r>
            <w:r>
              <w:rPr>
                <w:rFonts w:ascii="楷体" w:hAnsi="楷体" w:eastAsia="楷体" w:cs="楷体"/>
                <w:b/>
                <w:bCs/>
                <w:color w:val="000000"/>
                <w:spacing w:val="-2"/>
                <w:w w:val="101"/>
                <w:kern w:val="0"/>
                <w:sz w:val="32"/>
              </w:rPr>
              <w:t>农</w:t>
            </w:r>
            <w:r>
              <w:rPr>
                <w:rFonts w:ascii="楷体" w:hAnsi="楷体" w:eastAsia="楷体" w:cs="楷体"/>
                <w:b/>
                <w:bCs/>
                <w:color w:val="000000"/>
                <w:spacing w:val="-15"/>
                <w:w w:val="105"/>
                <w:kern w:val="0"/>
                <w:sz w:val="32"/>
              </w:rPr>
              <w:t>村</w:t>
            </w:r>
          </w:p>
          <w:p>
            <w:pPr>
              <w:autoSpaceDE w:val="0"/>
              <w:autoSpaceDN w:val="0"/>
              <w:bidi w:val="0"/>
              <w:spacing w:before="96" w:beforeAutospacing="0" w:afterAutospacing="0" w:line="31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楷体" w:hAnsi="楷体" w:eastAsia="楷体" w:cs="楷体"/>
                <w:b/>
                <w:bCs/>
                <w:color w:val="000000"/>
                <w:spacing w:val="18"/>
                <w:w w:val="94"/>
                <w:kern w:val="0"/>
                <w:sz w:val="32"/>
              </w:rPr>
              <w:t>工</w:t>
            </w:r>
            <w:r>
              <w:rPr>
                <w:rFonts w:ascii="楷体" w:hAnsi="楷体" w:eastAsia="楷体" w:cs="楷体"/>
                <w:b/>
                <w:bCs/>
                <w:color w:val="000000"/>
                <w:spacing w:val="-1"/>
                <w:w w:val="95"/>
                <w:kern w:val="0"/>
                <w:sz w:val="32"/>
              </w:rPr>
              <w:t>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bidi w:val="0"/>
              <w:spacing w:before="49" w:beforeAutospacing="0" w:afterAutospacing="0" w:line="320" w:lineRule="exact"/>
              <w:ind w:left="749"/>
              <w:jc w:val="left"/>
              <w:rPr>
                <w:rFonts w:hint="eastAsia"/>
              </w:rPr>
            </w:pPr>
            <w:r>
              <w:rPr>
                <w:rFonts w:ascii="楷体" w:hAnsi="楷体" w:eastAsia="楷体" w:cs="楷体"/>
                <w:bCs/>
                <w:color w:val="000000"/>
                <w:spacing w:val="0"/>
                <w:kern w:val="0"/>
                <w:sz w:val="32"/>
              </w:rPr>
              <w:t>工业园</w:t>
            </w:r>
            <w:r>
              <w:rPr>
                <w:rFonts w:ascii="楷体" w:hAnsi="楷体" w:eastAsia="楷体" w:cs="楷体"/>
                <w:bCs/>
                <w:color w:val="000000"/>
                <w:spacing w:val="8"/>
                <w:w w:val="97"/>
                <w:kern w:val="0"/>
                <w:sz w:val="32"/>
              </w:rPr>
              <w:t>区</w:t>
            </w:r>
            <w:r>
              <w:rPr>
                <w:rFonts w:ascii="楷体" w:hAnsi="楷体" w:eastAsia="楷体" w:cs="楷体"/>
                <w:bCs/>
                <w:color w:val="000000"/>
                <w:spacing w:val="22"/>
                <w:w w:val="91"/>
                <w:kern w:val="0"/>
                <w:sz w:val="32"/>
              </w:rPr>
              <w:t>建</w:t>
            </w:r>
            <w:r>
              <w:rPr>
                <w:rFonts w:ascii="楷体" w:hAnsi="楷体" w:eastAsia="楷体" w:cs="楷体"/>
                <w:bCs/>
                <w:color w:val="000000"/>
                <w:spacing w:val="9"/>
                <w:w w:val="90"/>
                <w:kern w:val="0"/>
                <w:sz w:val="32"/>
              </w:rPr>
              <w:t>设</w:t>
            </w:r>
          </w:p>
          <w:p>
            <w:pPr>
              <w:autoSpaceDE w:val="0"/>
              <w:autoSpaceDN w:val="0"/>
              <w:bidi w:val="0"/>
              <w:spacing w:beforeAutospacing="0" w:afterAutospacing="0" w:line="415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楷体" w:hAnsi="楷体" w:eastAsia="楷体" w:cs="楷体"/>
                <w:bCs/>
                <w:color w:val="000000"/>
                <w:spacing w:val="0"/>
                <w:kern w:val="0"/>
                <w:sz w:val="32"/>
              </w:rPr>
              <w:t>已见成</w:t>
            </w:r>
            <w:r>
              <w:rPr>
                <w:rFonts w:ascii="楷体" w:hAnsi="楷体" w:eastAsia="楷体" w:cs="楷体"/>
                <w:bCs/>
                <w:color w:val="000000"/>
                <w:spacing w:val="8"/>
                <w:w w:val="97"/>
                <w:kern w:val="0"/>
                <w:sz w:val="32"/>
              </w:rPr>
              <w:t>效</w:t>
            </w:r>
            <w:r>
              <w:rPr>
                <w:rFonts w:ascii="楷体" w:hAnsi="楷体" w:eastAsia="楷体" w:cs="楷体"/>
                <w:bCs/>
                <w:color w:val="000000"/>
                <w:spacing w:val="22"/>
                <w:w w:val="91"/>
                <w:kern w:val="0"/>
                <w:sz w:val="32"/>
              </w:rPr>
              <w:t>、</w:t>
            </w:r>
            <w:r>
              <w:rPr>
                <w:rFonts w:ascii="楷体" w:hAnsi="楷体" w:eastAsia="楷体" w:cs="楷体"/>
                <w:bCs/>
                <w:color w:val="000000"/>
                <w:spacing w:val="9"/>
                <w:w w:val="90"/>
                <w:kern w:val="0"/>
                <w:sz w:val="32"/>
              </w:rPr>
              <w:t>农</w:t>
            </w:r>
            <w:r>
              <w:rPr>
                <w:rFonts w:ascii="楷体" w:hAnsi="楷体" w:eastAsia="楷体" w:cs="楷体"/>
                <w:bCs/>
                <w:color w:val="000000"/>
                <w:spacing w:val="22"/>
                <w:w w:val="90"/>
                <w:kern w:val="0"/>
                <w:sz w:val="32"/>
              </w:rPr>
              <w:t>业</w:t>
            </w:r>
            <w:r>
              <w:rPr>
                <w:rFonts w:ascii="楷体" w:hAnsi="楷体" w:eastAsia="楷体" w:cs="楷体"/>
                <w:bCs/>
                <w:color w:val="000000"/>
                <w:spacing w:val="9"/>
                <w:w w:val="90"/>
                <w:kern w:val="0"/>
                <w:sz w:val="32"/>
              </w:rPr>
              <w:t>设</w:t>
            </w:r>
            <w:r>
              <w:rPr>
                <w:rFonts w:ascii="楷体" w:hAnsi="楷体" w:eastAsia="楷体" w:cs="楷体"/>
                <w:bCs/>
                <w:color w:val="000000"/>
                <w:w w:val="94"/>
                <w:kern w:val="0"/>
                <w:sz w:val="32"/>
              </w:rPr>
              <w:t xml:space="preserve"> </w:t>
            </w:r>
            <w:r>
              <w:rPr>
                <w:rFonts w:ascii="楷体" w:hAnsi="楷体" w:eastAsia="楷体" w:cs="楷体"/>
                <w:bCs/>
                <w:color w:val="000000"/>
                <w:spacing w:val="0"/>
                <w:kern w:val="0"/>
                <w:sz w:val="32"/>
              </w:rPr>
              <w:t>施建设</w:t>
            </w:r>
            <w:r>
              <w:rPr>
                <w:rFonts w:ascii="楷体" w:hAnsi="楷体" w:eastAsia="楷体" w:cs="楷体"/>
                <w:bCs/>
                <w:color w:val="000000"/>
                <w:spacing w:val="8"/>
                <w:w w:val="97"/>
                <w:kern w:val="0"/>
                <w:sz w:val="32"/>
              </w:rPr>
              <w:t>已</w:t>
            </w:r>
            <w:r>
              <w:rPr>
                <w:rFonts w:ascii="楷体" w:hAnsi="楷体" w:eastAsia="楷体" w:cs="楷体"/>
                <w:bCs/>
                <w:color w:val="000000"/>
                <w:spacing w:val="22"/>
                <w:w w:val="91"/>
                <w:kern w:val="0"/>
                <w:sz w:val="32"/>
              </w:rPr>
              <w:t>具</w:t>
            </w:r>
            <w:r>
              <w:rPr>
                <w:rFonts w:ascii="楷体" w:hAnsi="楷体" w:eastAsia="楷体" w:cs="楷体"/>
                <w:bCs/>
                <w:color w:val="000000"/>
                <w:spacing w:val="9"/>
                <w:w w:val="90"/>
                <w:kern w:val="0"/>
                <w:sz w:val="32"/>
              </w:rPr>
              <w:t>规</w:t>
            </w:r>
            <w:r>
              <w:rPr>
                <w:rFonts w:ascii="楷体" w:hAnsi="楷体" w:eastAsia="楷体" w:cs="楷体"/>
                <w:bCs/>
                <w:color w:val="000000"/>
                <w:spacing w:val="22"/>
                <w:w w:val="90"/>
                <w:kern w:val="0"/>
                <w:sz w:val="32"/>
              </w:rPr>
              <w:t>模</w:t>
            </w:r>
            <w:r>
              <w:rPr>
                <w:rFonts w:ascii="楷体" w:hAnsi="楷体" w:eastAsia="楷体" w:cs="楷体"/>
                <w:bCs/>
                <w:color w:val="000000"/>
                <w:spacing w:val="9"/>
                <w:w w:val="90"/>
                <w:kern w:val="0"/>
                <w:sz w:val="32"/>
              </w:rPr>
              <w:t>、</w:t>
            </w:r>
            <w:r>
              <w:rPr>
                <w:rFonts w:ascii="楷体" w:hAnsi="楷体" w:eastAsia="楷体" w:cs="楷体"/>
                <w:bCs/>
                <w:color w:val="000000"/>
                <w:w w:val="94"/>
                <w:kern w:val="0"/>
                <w:sz w:val="32"/>
              </w:rPr>
              <w:t xml:space="preserve"> </w:t>
            </w:r>
            <w:r>
              <w:rPr>
                <w:rFonts w:ascii="楷体" w:hAnsi="楷体" w:eastAsia="楷体" w:cs="楷体"/>
                <w:bCs/>
                <w:color w:val="000000"/>
                <w:spacing w:val="0"/>
                <w:kern w:val="0"/>
                <w:sz w:val="32"/>
              </w:rPr>
              <w:t>农村环</w:t>
            </w:r>
            <w:r>
              <w:rPr>
                <w:rFonts w:ascii="楷体" w:hAnsi="楷体" w:eastAsia="楷体" w:cs="楷体"/>
                <w:bCs/>
                <w:color w:val="000000"/>
                <w:spacing w:val="8"/>
                <w:w w:val="97"/>
                <w:kern w:val="0"/>
                <w:sz w:val="32"/>
              </w:rPr>
              <w:t>境</w:t>
            </w:r>
            <w:r>
              <w:rPr>
                <w:rFonts w:ascii="楷体" w:hAnsi="楷体" w:eastAsia="楷体" w:cs="楷体"/>
                <w:bCs/>
                <w:color w:val="000000"/>
                <w:spacing w:val="22"/>
                <w:w w:val="91"/>
                <w:kern w:val="0"/>
                <w:sz w:val="32"/>
              </w:rPr>
              <w:t>、</w:t>
            </w:r>
            <w:r>
              <w:rPr>
                <w:rFonts w:ascii="楷体" w:hAnsi="楷体" w:eastAsia="楷体" w:cs="楷体"/>
                <w:bCs/>
                <w:color w:val="000000"/>
                <w:spacing w:val="9"/>
                <w:w w:val="90"/>
                <w:kern w:val="0"/>
                <w:sz w:val="32"/>
              </w:rPr>
              <w:t>农</w:t>
            </w:r>
            <w:r>
              <w:rPr>
                <w:rFonts w:ascii="楷体" w:hAnsi="楷体" w:eastAsia="楷体" w:cs="楷体"/>
                <w:bCs/>
                <w:color w:val="000000"/>
                <w:spacing w:val="22"/>
                <w:w w:val="90"/>
                <w:kern w:val="0"/>
                <w:sz w:val="32"/>
              </w:rPr>
              <w:t>村</w:t>
            </w:r>
            <w:r>
              <w:rPr>
                <w:rFonts w:ascii="楷体" w:hAnsi="楷体" w:eastAsia="楷体" w:cs="楷体"/>
                <w:bCs/>
                <w:color w:val="000000"/>
                <w:spacing w:val="9"/>
                <w:w w:val="90"/>
                <w:kern w:val="0"/>
                <w:sz w:val="32"/>
              </w:rPr>
              <w:t>集</w:t>
            </w:r>
          </w:p>
          <w:p>
            <w:pPr>
              <w:autoSpaceDE w:val="0"/>
              <w:autoSpaceDN w:val="0"/>
              <w:bidi w:val="0"/>
              <w:spacing w:before="96" w:beforeAutospacing="0" w:afterAutospacing="0" w:line="31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楷体" w:hAnsi="楷体" w:eastAsia="楷体" w:cs="楷体"/>
                <w:bCs/>
                <w:color w:val="000000"/>
                <w:spacing w:val="0"/>
                <w:kern w:val="0"/>
                <w:sz w:val="32"/>
              </w:rPr>
              <w:t>体产权</w:t>
            </w:r>
            <w:r>
              <w:rPr>
                <w:rFonts w:ascii="楷体" w:hAnsi="楷体" w:eastAsia="楷体" w:cs="楷体"/>
                <w:bCs/>
                <w:color w:val="000000"/>
                <w:spacing w:val="8"/>
                <w:w w:val="97"/>
                <w:kern w:val="0"/>
                <w:sz w:val="32"/>
              </w:rPr>
              <w:t>制</w:t>
            </w:r>
            <w:r>
              <w:rPr>
                <w:rFonts w:ascii="楷体" w:hAnsi="楷体" w:eastAsia="楷体" w:cs="楷体"/>
                <w:bCs/>
                <w:color w:val="000000"/>
                <w:spacing w:val="22"/>
                <w:w w:val="91"/>
                <w:kern w:val="0"/>
                <w:sz w:val="32"/>
              </w:rPr>
              <w:t>度</w:t>
            </w:r>
            <w:r>
              <w:rPr>
                <w:rFonts w:ascii="楷体" w:hAnsi="楷体" w:eastAsia="楷体" w:cs="楷体"/>
                <w:bCs/>
                <w:color w:val="000000"/>
                <w:spacing w:val="9"/>
                <w:w w:val="90"/>
                <w:kern w:val="0"/>
                <w:sz w:val="32"/>
              </w:rPr>
              <w:t>改</w:t>
            </w:r>
            <w:r>
              <w:rPr>
                <w:rFonts w:ascii="楷体" w:hAnsi="楷体" w:eastAsia="楷体" w:cs="楷体"/>
                <w:bCs/>
                <w:color w:val="000000"/>
                <w:spacing w:val="22"/>
                <w:w w:val="90"/>
                <w:kern w:val="0"/>
                <w:sz w:val="32"/>
              </w:rPr>
              <w:t>革</w:t>
            </w:r>
            <w:r>
              <w:rPr>
                <w:rFonts w:ascii="楷体" w:hAnsi="楷体" w:eastAsia="楷体" w:cs="楷体"/>
                <w:bCs/>
                <w:color w:val="000000"/>
                <w:spacing w:val="9"/>
                <w:w w:val="90"/>
                <w:kern w:val="0"/>
                <w:sz w:val="32"/>
              </w:rPr>
              <w:t>等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Autospacing="0" w:afterAutospacing="0" w:line="67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320" w:lineRule="exact"/>
              <w:ind w:left="748"/>
              <w:jc w:val="left"/>
              <w:rPr>
                <w:rFonts w:hint="eastAsia"/>
              </w:rPr>
            </w:pPr>
            <w:r>
              <w:rPr>
                <w:rFonts w:ascii="楷体" w:hAnsi="楷体" w:eastAsia="楷体" w:cs="楷体"/>
                <w:bCs/>
                <w:color w:val="000000"/>
                <w:spacing w:val="0"/>
                <w:kern w:val="0"/>
                <w:sz w:val="32"/>
              </w:rPr>
              <w:t>项目进</w:t>
            </w:r>
            <w:r>
              <w:rPr>
                <w:rFonts w:ascii="楷体" w:hAnsi="楷体" w:eastAsia="楷体" w:cs="楷体"/>
                <w:bCs/>
                <w:color w:val="000000"/>
                <w:spacing w:val="8"/>
                <w:w w:val="97"/>
                <w:kern w:val="0"/>
                <w:sz w:val="32"/>
              </w:rPr>
              <w:t>展</w:t>
            </w:r>
            <w:r>
              <w:rPr>
                <w:rFonts w:ascii="楷体" w:hAnsi="楷体" w:eastAsia="楷体" w:cs="楷体"/>
                <w:bCs/>
                <w:color w:val="000000"/>
                <w:spacing w:val="22"/>
                <w:w w:val="91"/>
                <w:kern w:val="0"/>
                <w:sz w:val="32"/>
              </w:rPr>
              <w:t>顺</w:t>
            </w:r>
          </w:p>
          <w:p>
            <w:pPr>
              <w:autoSpaceDE w:val="0"/>
              <w:autoSpaceDN w:val="0"/>
              <w:bidi w:val="0"/>
              <w:spacing w:before="96" w:beforeAutospacing="0" w:afterAutospacing="0" w:line="31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楷体" w:hAnsi="楷体" w:eastAsia="楷体" w:cs="楷体"/>
                <w:bCs/>
                <w:color w:val="000000"/>
                <w:spacing w:val="0"/>
                <w:kern w:val="0"/>
                <w:sz w:val="32"/>
              </w:rPr>
              <w:t>利。</w:t>
            </w:r>
          </w:p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380" w:bottom="992" w:left="1576" w:header="851" w:footer="99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00" w:h="16840"/>
          <w:pgMar w:top="1426" w:right="1382" w:bottom="992" w:left="1800" w:header="851" w:footer="992" w:gutter="0"/>
          <w:cols w:space="720" w:num="1"/>
        </w:sectPr>
      </w:pPr>
      <w:bookmarkStart w:id="14" w:name="_bookmark14"/>
      <w:bookmarkEnd w:id="14"/>
    </w:p>
    <w:p>
      <w:pPr>
        <w:spacing w:beforeAutospacing="0" w:afterAutospacing="0" w:line="14" w:lineRule="exact"/>
        <w:jc w:val="center"/>
      </w:pPr>
      <w:r>
        <w:pict>
          <v:shape id="imagerId7" o:spid="_x0000_s1096" o:spt="75" type="#_x0000_t75" style="position:absolute;left:0pt;margin-left:78.55pt;margin-top:72pt;height:7.9pt;width:426.45pt;mso-position-horizontal-relative:page;mso-position-vertical-relative:page;z-index:251660288;mso-width-relative:page;mso-height-relative:page;" filled="f" coordsize="21600,21600">
            <v:path/>
            <v:fill on="f" focussize="0,0"/>
            <v:stroke/>
            <v:imagedata r:id="rId5" o:title=""/>
            <o:lock v:ext="edit" aspectratio="t"/>
          </v:shape>
        </w:pict>
      </w:r>
    </w:p>
    <w:p>
      <w:pPr>
        <w:autoSpaceDE w:val="0"/>
        <w:autoSpaceDN w:val="0"/>
        <w:spacing w:beforeAutospacing="0" w:afterAutospacing="0" w:line="1135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39" w:lineRule="exact"/>
        <w:ind w:left="2495"/>
        <w:jc w:val="left"/>
        <w:rPr>
          <w:rFonts w:hint="eastAsia"/>
        </w:rPr>
      </w:pPr>
      <w:r>
        <w:rPr>
          <w:rFonts w:ascii="楷体" w:hAnsi="楷体" w:eastAsia="楷体" w:cs="楷体"/>
          <w:b/>
          <w:bCs/>
          <w:color w:val="000000"/>
          <w:spacing w:val="25"/>
          <w:w w:val="94"/>
          <w:kern w:val="0"/>
          <w:sz w:val="44"/>
        </w:rPr>
        <w:t>第</w:t>
      </w:r>
      <w:r>
        <w:rPr>
          <w:rFonts w:ascii="楷体" w:hAnsi="楷体" w:eastAsia="楷体" w:cs="楷体"/>
          <w:b/>
          <w:bCs/>
          <w:color w:val="000000"/>
          <w:spacing w:val="42"/>
          <w:w w:val="85"/>
          <w:kern w:val="0"/>
          <w:sz w:val="44"/>
        </w:rPr>
        <w:t>五</w:t>
      </w:r>
      <w:r>
        <w:rPr>
          <w:rFonts w:ascii="楷体" w:hAnsi="楷体" w:eastAsia="楷体" w:cs="楷体"/>
          <w:b/>
          <w:bCs/>
          <w:color w:val="000000"/>
          <w:spacing w:val="25"/>
          <w:w w:val="85"/>
          <w:kern w:val="0"/>
          <w:sz w:val="44"/>
        </w:rPr>
        <w:t>部</w:t>
      </w:r>
      <w:r>
        <w:rPr>
          <w:rFonts w:ascii="楷体" w:hAnsi="楷体" w:eastAsia="楷体" w:cs="楷体"/>
          <w:b/>
          <w:bCs/>
          <w:color w:val="000000"/>
          <w:spacing w:val="-11"/>
          <w:w w:val="97"/>
          <w:kern w:val="0"/>
          <w:sz w:val="44"/>
        </w:rPr>
        <w:t>分</w:t>
      </w:r>
    </w:p>
    <w:p>
      <w:pPr>
        <w:autoSpaceDE w:val="0"/>
        <w:autoSpaceDN w:val="0"/>
        <w:spacing w:beforeAutospacing="0" w:afterAutospacing="0" w:line="1135" w:lineRule="exact"/>
        <w:jc w:val="left"/>
        <w:rPr>
          <w:rFonts w:hint="eastAsia"/>
        </w:rPr>
      </w:pPr>
      <w:r>
        <w:br w:type="column"/>
      </w:r>
    </w:p>
    <w:p>
      <w:pPr>
        <w:autoSpaceDE w:val="0"/>
        <w:autoSpaceDN w:val="0"/>
        <w:bidi w:val="0"/>
        <w:spacing w:beforeAutospacing="0" w:afterAutospacing="0" w:line="439" w:lineRule="exact"/>
        <w:jc w:val="left"/>
        <w:rPr>
          <w:rFonts w:hint="eastAsia"/>
        </w:rPr>
      </w:pPr>
      <w:r>
        <w:rPr>
          <w:rFonts w:ascii="楷体" w:hAnsi="楷体" w:eastAsia="楷体" w:cs="楷体"/>
          <w:b/>
          <w:bCs/>
          <w:color w:val="000000"/>
          <w:spacing w:val="25"/>
          <w:w w:val="94"/>
          <w:kern w:val="0"/>
          <w:sz w:val="44"/>
        </w:rPr>
        <w:t>名</w:t>
      </w:r>
      <w:r>
        <w:rPr>
          <w:rFonts w:ascii="楷体" w:hAnsi="楷体" w:eastAsia="楷体" w:cs="楷体"/>
          <w:b/>
          <w:bCs/>
          <w:color w:val="000000"/>
          <w:spacing w:val="42"/>
          <w:w w:val="85"/>
          <w:kern w:val="0"/>
          <w:sz w:val="44"/>
        </w:rPr>
        <w:t>词</w:t>
      </w:r>
      <w:r>
        <w:rPr>
          <w:rFonts w:ascii="楷体" w:hAnsi="楷体" w:eastAsia="楷体" w:cs="楷体"/>
          <w:b/>
          <w:bCs/>
          <w:color w:val="000000"/>
          <w:spacing w:val="25"/>
          <w:w w:val="85"/>
          <w:kern w:val="0"/>
          <w:sz w:val="44"/>
        </w:rPr>
        <w:t>解</w:t>
      </w:r>
      <w:r>
        <w:rPr>
          <w:rFonts w:ascii="楷体" w:hAnsi="楷体" w:eastAsia="楷体" w:cs="楷体"/>
          <w:b/>
          <w:bCs/>
          <w:color w:val="000000"/>
          <w:spacing w:val="-11"/>
          <w:w w:val="97"/>
          <w:kern w:val="0"/>
          <w:sz w:val="44"/>
        </w:rPr>
        <w:t>释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382" w:bottom="992" w:left="1800" w:header="851" w:footer="992" w:gutter="0"/>
          <w:cols w:equalWidth="0" w:num="2">
            <w:col w:w="4318" w:space="607"/>
            <w:col w:w="3793"/>
          </w:cols>
        </w:sectPr>
      </w:pPr>
    </w:p>
    <w:p>
      <w:pPr>
        <w:autoSpaceDE w:val="0"/>
        <w:autoSpaceDN w:val="0"/>
        <w:spacing w:beforeAutospacing="0" w:afterAutospacing="0" w:line="420" w:lineRule="exact"/>
        <w:jc w:val="left"/>
        <w:rPr>
          <w:rFonts w:hint="eastAsia"/>
        </w:rPr>
      </w:pPr>
    </w:p>
    <w:p>
      <w:pPr>
        <w:numPr>
          <w:ilvl w:val="0"/>
          <w:numId w:val="12"/>
        </w:numPr>
        <w:autoSpaceDE w:val="0"/>
        <w:autoSpaceDN w:val="0"/>
        <w:bidi w:val="0"/>
        <w:spacing w:beforeAutospacing="0" w:afterAutospacing="0" w:line="367" w:lineRule="exact"/>
        <w:ind w:right="512" w:firstLine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般</w:t>
      </w:r>
      <w:r>
        <w:rPr>
          <w:rFonts w:ascii="楷体" w:hAnsi="楷体" w:eastAsia="楷体" w:cs="楷体"/>
          <w:bCs/>
          <w:color w:val="000000"/>
          <w:spacing w:val="-10"/>
          <w:w w:val="96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共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-1"/>
          <w:w w:val="92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w w:val="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：指市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级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-2"/>
          <w:w w:val="93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w w:val="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般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w w:val="93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共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6"/>
          <w:w w:val="91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9"/>
          <w:w w:val="91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26"/>
          <w:w w:val="91"/>
          <w:kern w:val="0"/>
          <w:sz w:val="32"/>
        </w:rPr>
        <w:t>当</w:t>
      </w:r>
      <w:r>
        <w:rPr>
          <w:rFonts w:ascii="楷体" w:hAnsi="楷体" w:eastAsia="楷体" w:cs="楷体"/>
          <w:bCs/>
          <w:color w:val="000000"/>
          <w:spacing w:val="5"/>
          <w:w w:val="9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6"/>
          <w:w w:val="97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-7"/>
          <w:w w:val="100"/>
          <w:kern w:val="0"/>
          <w:sz w:val="32"/>
        </w:rPr>
        <w:t>付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金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。</w:t>
      </w:r>
    </w:p>
    <w:p>
      <w:pPr>
        <w:numPr>
          <w:ilvl w:val="0"/>
          <w:numId w:val="12"/>
        </w:numPr>
        <w:autoSpaceDE w:val="0"/>
        <w:autoSpaceDN w:val="0"/>
        <w:bidi w:val="0"/>
        <w:spacing w:beforeAutospacing="0" w:afterAutospacing="0" w:line="415" w:lineRule="exact"/>
        <w:ind w:right="550" w:firstLine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府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性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基金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4"/>
          <w:w w:val="9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23"/>
          <w:w w:val="92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-24"/>
          <w:w w:val="100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收入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指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市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级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3"/>
          <w:w w:val="9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4"/>
          <w:w w:val="98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23"/>
          <w:w w:val="92"/>
          <w:kern w:val="0"/>
          <w:sz w:val="32"/>
        </w:rPr>
        <w:t>府</w:t>
      </w:r>
      <w:r>
        <w:rPr>
          <w:rFonts w:ascii="楷体" w:hAnsi="楷体" w:eastAsia="楷体" w:cs="楷体"/>
          <w:bCs/>
          <w:color w:val="000000"/>
          <w:w w:val="86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性基金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11"/>
          <w:w w:val="91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24"/>
          <w:w w:val="91"/>
          <w:kern w:val="0"/>
          <w:sz w:val="32"/>
        </w:rPr>
        <w:t>当</w:t>
      </w:r>
      <w:r>
        <w:rPr>
          <w:rFonts w:ascii="楷体" w:hAnsi="楷体" w:eastAsia="楷体" w:cs="楷体"/>
          <w:bCs/>
          <w:color w:val="000000"/>
          <w:spacing w:val="-12"/>
          <w:w w:val="96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付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资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金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。</w:t>
      </w:r>
    </w:p>
    <w:p>
      <w:pPr>
        <w:numPr>
          <w:ilvl w:val="0"/>
          <w:numId w:val="12"/>
        </w:numPr>
        <w:autoSpaceDE w:val="0"/>
        <w:autoSpaceDN w:val="0"/>
        <w:bidi w:val="0"/>
        <w:spacing w:beforeAutospacing="0" w:afterAutospacing="0" w:line="414" w:lineRule="exact"/>
        <w:ind w:right="565" w:firstLine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上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级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补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助收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入：指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从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单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位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主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管部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和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上</w:t>
      </w:r>
      <w:r>
        <w:rPr>
          <w:rFonts w:ascii="楷体" w:hAnsi="楷体" w:eastAsia="楷体" w:cs="楷体"/>
          <w:bCs/>
          <w:color w:val="000000"/>
          <w:spacing w:val="-12"/>
          <w:w w:val="100"/>
          <w:kern w:val="0"/>
          <w:sz w:val="32"/>
        </w:rPr>
        <w:t>级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单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位取得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非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补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助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入。</w:t>
      </w:r>
    </w:p>
    <w:p>
      <w:pPr>
        <w:numPr>
          <w:ilvl w:val="0"/>
          <w:numId w:val="12"/>
        </w:numPr>
        <w:autoSpaceDE w:val="0"/>
        <w:autoSpaceDN w:val="0"/>
        <w:bidi w:val="0"/>
        <w:spacing w:beforeAutospacing="0" w:afterAutospacing="0" w:line="415" w:lineRule="exact"/>
        <w:ind w:right="565" w:firstLine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入：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指事业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单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位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开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展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专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业务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活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动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及</w:t>
      </w:r>
      <w:r>
        <w:rPr>
          <w:rFonts w:ascii="楷体" w:hAnsi="楷体" w:eastAsia="楷体" w:cs="楷体"/>
          <w:bCs/>
          <w:color w:val="000000"/>
          <w:spacing w:val="-12"/>
          <w:w w:val="100"/>
          <w:kern w:val="0"/>
          <w:sz w:val="32"/>
        </w:rPr>
        <w:t>其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辅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助活动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取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得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。</w:t>
      </w:r>
    </w:p>
    <w:p>
      <w:pPr>
        <w:numPr>
          <w:ilvl w:val="0"/>
          <w:numId w:val="12"/>
        </w:numPr>
        <w:autoSpaceDE w:val="0"/>
        <w:autoSpaceDN w:val="0"/>
        <w:bidi w:val="0"/>
        <w:spacing w:beforeAutospacing="0" w:afterAutospacing="0" w:line="415" w:lineRule="exact"/>
        <w:ind w:right="565" w:firstLine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营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入：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指事业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单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位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在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专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务活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及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其</w:t>
      </w:r>
      <w:r>
        <w:rPr>
          <w:rFonts w:ascii="楷体" w:hAnsi="楷体" w:eastAsia="楷体" w:cs="楷体"/>
          <w:bCs/>
          <w:color w:val="000000"/>
          <w:spacing w:val="-12"/>
          <w:w w:val="100"/>
          <w:kern w:val="0"/>
          <w:sz w:val="32"/>
        </w:rPr>
        <w:t>辅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助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活动之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外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开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展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非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独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立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核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算经营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活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动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取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得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入。</w:t>
      </w:r>
    </w:p>
    <w:p>
      <w:pPr>
        <w:numPr>
          <w:ilvl w:val="0"/>
          <w:numId w:val="12"/>
        </w:numPr>
        <w:autoSpaceDE w:val="0"/>
        <w:autoSpaceDN w:val="0"/>
        <w:bidi w:val="0"/>
        <w:spacing w:beforeAutospacing="0" w:afterAutospacing="0" w:line="415" w:lineRule="exact"/>
        <w:ind w:right="565" w:firstLine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其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他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入：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指单位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取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得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除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上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述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收入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以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外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-12"/>
          <w:w w:val="100"/>
          <w:kern w:val="0"/>
          <w:sz w:val="32"/>
        </w:rPr>
        <w:t>各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项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收入。</w:t>
      </w:r>
    </w:p>
    <w:p>
      <w:pPr>
        <w:numPr>
          <w:ilvl w:val="0"/>
          <w:numId w:val="13"/>
        </w:numPr>
        <w:autoSpaceDE w:val="0"/>
        <w:autoSpaceDN w:val="0"/>
        <w:bidi w:val="0"/>
        <w:spacing w:beforeAutospacing="0" w:afterAutospacing="0" w:line="414" w:lineRule="exact"/>
        <w:ind w:firstLine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基金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弥补收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差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额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1"/>
          <w:w w:val="98"/>
          <w:kern w:val="0"/>
          <w:sz w:val="32"/>
        </w:rPr>
        <w:t>指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事业</w:t>
      </w:r>
      <w:r>
        <w:rPr>
          <w:rFonts w:ascii="楷体" w:hAnsi="楷体" w:eastAsia="楷体" w:cs="楷体"/>
          <w:bCs/>
          <w:color w:val="000000"/>
          <w:spacing w:val="27"/>
          <w:w w:val="91"/>
          <w:kern w:val="0"/>
          <w:sz w:val="32"/>
        </w:rPr>
        <w:t>单</w:t>
      </w:r>
      <w:r>
        <w:rPr>
          <w:rFonts w:ascii="楷体" w:hAnsi="楷体" w:eastAsia="楷体" w:cs="楷体"/>
          <w:bCs/>
          <w:color w:val="000000"/>
          <w:spacing w:val="-16"/>
          <w:w w:val="97"/>
          <w:kern w:val="0"/>
          <w:sz w:val="32"/>
        </w:rPr>
        <w:t>位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当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0"/>
          <w:w w:val="91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一般公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共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收入、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营收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入、其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他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收入不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足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以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安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排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当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出的情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况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下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使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以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前年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度积累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事业基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金</w:t>
      </w:r>
      <w:r>
        <w:rPr>
          <w:rFonts w:ascii="楷体" w:hAnsi="楷体" w:eastAsia="楷体" w:cs="楷体"/>
          <w:bCs/>
          <w:color w:val="000000"/>
          <w:spacing w:val="4"/>
          <w:w w:val="93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-5"/>
          <w:w w:val="100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单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位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当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收支相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抵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后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按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国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家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规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定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提取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用于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弥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29"/>
          <w:w w:val="90"/>
          <w:kern w:val="0"/>
          <w:sz w:val="32"/>
        </w:rPr>
        <w:t>补</w:t>
      </w:r>
      <w:r>
        <w:rPr>
          <w:rFonts w:ascii="楷体" w:hAnsi="楷体" w:eastAsia="楷体" w:cs="楷体"/>
          <w:bCs/>
          <w:color w:val="000000"/>
          <w:spacing w:val="-10"/>
          <w:w w:val="96"/>
          <w:kern w:val="0"/>
          <w:sz w:val="32"/>
        </w:rPr>
        <w:t>以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后</w:t>
      </w:r>
      <w:r>
        <w:rPr>
          <w:rFonts w:ascii="楷体" w:hAnsi="楷体" w:eastAsia="楷体" w:cs="楷体"/>
          <w:bCs/>
          <w:color w:val="000000"/>
          <w:spacing w:val="-3"/>
          <w:w w:val="102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-5"/>
          <w:w w:val="100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spacing w:val="-3"/>
          <w:w w:val="102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差</w:t>
      </w:r>
      <w:r>
        <w:rPr>
          <w:rFonts w:ascii="楷体" w:hAnsi="楷体" w:eastAsia="楷体" w:cs="楷体"/>
          <w:bCs/>
          <w:color w:val="000000"/>
          <w:spacing w:val="-5"/>
          <w:w w:val="100"/>
          <w:kern w:val="0"/>
          <w:sz w:val="32"/>
        </w:rPr>
        <w:t>额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-3"/>
          <w:w w:val="102"/>
          <w:kern w:val="0"/>
          <w:sz w:val="32"/>
        </w:rPr>
        <w:t>基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金</w:t>
      </w:r>
      <w:r>
        <w:rPr>
          <w:rFonts w:ascii="楷体" w:hAnsi="楷体" w:eastAsia="楷体" w:cs="楷体"/>
          <w:bCs/>
          <w:color w:val="000000"/>
          <w:spacing w:val="2"/>
          <w:w w:val="98"/>
          <w:kern w:val="0"/>
          <w:sz w:val="32"/>
        </w:rPr>
        <w:t>)</w:t>
      </w:r>
      <w:r>
        <w:rPr>
          <w:rFonts w:ascii="楷体" w:hAnsi="楷体" w:eastAsia="楷体" w:cs="楷体"/>
          <w:bCs/>
          <w:color w:val="000000"/>
          <w:spacing w:val="3"/>
          <w:kern w:val="0"/>
          <w:sz w:val="32"/>
        </w:rPr>
        <w:t>弥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补</w:t>
      </w:r>
      <w:r>
        <w:rPr>
          <w:rFonts w:ascii="楷体" w:hAnsi="楷体" w:eastAsia="楷体" w:cs="楷体"/>
          <w:bCs/>
          <w:color w:val="000000"/>
          <w:w w:val="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本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w w:val="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-7"/>
          <w:w w:val="103"/>
          <w:kern w:val="0"/>
          <w:sz w:val="32"/>
        </w:rPr>
        <w:t>收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-2"/>
          <w:w w:val="10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缺</w:t>
      </w:r>
      <w:r>
        <w:rPr>
          <w:rFonts w:ascii="楷体" w:hAnsi="楷体" w:eastAsia="楷体" w:cs="楷体"/>
          <w:bCs/>
          <w:color w:val="000000"/>
          <w:spacing w:val="-1"/>
          <w:w w:val="92"/>
          <w:kern w:val="0"/>
          <w:sz w:val="32"/>
        </w:rPr>
        <w:t>口</w:t>
      </w:r>
      <w:r>
        <w:rPr>
          <w:rFonts w:ascii="楷体" w:hAnsi="楷体" w:eastAsia="楷体" w:cs="楷体"/>
          <w:bCs/>
          <w:color w:val="000000"/>
          <w:w w:val="4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-5"/>
          <w:w w:val="100"/>
          <w:kern w:val="0"/>
          <w:sz w:val="32"/>
        </w:rPr>
        <w:t>资</w:t>
      </w:r>
      <w:r>
        <w:rPr>
          <w:rFonts w:ascii="楷体" w:hAnsi="楷体" w:eastAsia="楷体" w:cs="楷体"/>
          <w:bCs/>
          <w:color w:val="000000"/>
          <w:spacing w:val="-3"/>
          <w:w w:val="102"/>
          <w:kern w:val="0"/>
          <w:sz w:val="32"/>
        </w:rPr>
        <w:t>金</w:t>
      </w:r>
      <w:r>
        <w:rPr>
          <w:rFonts w:ascii="楷体" w:hAnsi="楷体" w:eastAsia="楷体" w:cs="楷体"/>
          <w:bCs/>
          <w:color w:val="000000"/>
          <w:spacing w:val="-6"/>
          <w:w w:val="103"/>
          <w:kern w:val="0"/>
          <w:sz w:val="32"/>
        </w:rPr>
        <w:t>。</w:t>
      </w:r>
    </w:p>
    <w:p>
      <w:pPr>
        <w:numPr>
          <w:ilvl w:val="0"/>
          <w:numId w:val="13"/>
        </w:numPr>
        <w:autoSpaceDE w:val="0"/>
        <w:autoSpaceDN w:val="0"/>
        <w:bidi w:val="0"/>
        <w:spacing w:beforeAutospacing="0" w:afterAutospacing="0" w:line="415" w:lineRule="exact"/>
        <w:ind w:right="564" w:firstLine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初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结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转和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结余：指以前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6"/>
          <w:w w:val="100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安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排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3"/>
          <w:w w:val="96"/>
          <w:kern w:val="0"/>
          <w:sz w:val="32"/>
        </w:rPr>
        <w:t>结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转</w:t>
      </w:r>
      <w:r>
        <w:rPr>
          <w:rFonts w:ascii="楷体" w:hAnsi="楷体" w:eastAsia="楷体" w:cs="楷体"/>
          <w:bCs/>
          <w:color w:val="000000"/>
          <w:spacing w:val="3"/>
          <w:w w:val="90"/>
          <w:kern w:val="0"/>
          <w:sz w:val="32"/>
        </w:rPr>
        <w:t>到</w:t>
      </w:r>
      <w:r>
        <w:rPr>
          <w:rFonts w:ascii="楷体" w:hAnsi="楷体" w:eastAsia="楷体" w:cs="楷体"/>
          <w:bCs/>
          <w:color w:val="000000"/>
          <w:spacing w:val="28"/>
          <w:w w:val="90"/>
          <w:kern w:val="0"/>
          <w:sz w:val="32"/>
        </w:rPr>
        <w:t>本</w:t>
      </w:r>
      <w:r>
        <w:rPr>
          <w:rFonts w:ascii="楷体" w:hAnsi="楷体" w:eastAsia="楷体" w:cs="楷体"/>
          <w:bCs/>
          <w:color w:val="000000"/>
          <w:spacing w:val="-1"/>
          <w:w w:val="92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仍按原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规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定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途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继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续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使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用的资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金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。</w:t>
      </w:r>
    </w:p>
    <w:p>
      <w:pPr>
        <w:numPr>
          <w:ilvl w:val="0"/>
          <w:numId w:val="13"/>
        </w:numPr>
        <w:autoSpaceDE w:val="0"/>
        <w:autoSpaceDN w:val="0"/>
        <w:bidi w:val="0"/>
        <w:spacing w:before="96" w:beforeAutospacing="0" w:afterAutospacing="0" w:line="319" w:lineRule="exact"/>
        <w:ind w:left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本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部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门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使用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的支出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功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能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分</w:t>
      </w:r>
      <w:r>
        <w:rPr>
          <w:rFonts w:ascii="楷体" w:hAnsi="楷体" w:eastAsia="楷体" w:cs="楷体"/>
          <w:bCs/>
          <w:color w:val="000000"/>
          <w:spacing w:val="6"/>
          <w:w w:val="90"/>
          <w:kern w:val="0"/>
          <w:sz w:val="32"/>
        </w:rPr>
        <w:t>类</w:t>
      </w:r>
      <w:r>
        <w:rPr>
          <w:rFonts w:ascii="楷体" w:hAnsi="楷体" w:eastAsia="楷体" w:cs="楷体"/>
          <w:bCs/>
          <w:color w:val="000000"/>
          <w:spacing w:val="25"/>
          <w:w w:val="90"/>
          <w:kern w:val="0"/>
          <w:sz w:val="32"/>
        </w:rPr>
        <w:t>科</w:t>
      </w:r>
      <w:r>
        <w:rPr>
          <w:rFonts w:ascii="楷体" w:hAnsi="楷体" w:eastAsia="楷体" w:cs="楷体"/>
          <w:bCs/>
          <w:color w:val="000000"/>
          <w:spacing w:val="-14"/>
          <w:w w:val="97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-2"/>
          <w:w w:val="102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到项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级</w:t>
      </w:r>
      <w:r>
        <w:rPr>
          <w:rFonts w:ascii="楷体" w:hAnsi="楷体" w:eastAsia="楷体" w:cs="楷体"/>
          <w:bCs/>
          <w:color w:val="000000"/>
          <w:spacing w:val="-1"/>
          <w:w w:val="95"/>
          <w:kern w:val="0"/>
          <w:sz w:val="32"/>
        </w:rPr>
        <w:t>)</w:t>
      </w:r>
    </w:p>
    <w:p>
      <w:pPr>
        <w:numPr>
          <w:ilvl w:val="0"/>
          <w:numId w:val="14"/>
        </w:numPr>
        <w:autoSpaceDE w:val="0"/>
        <w:autoSpaceDN w:val="0"/>
        <w:bidi w:val="0"/>
        <w:spacing w:before="96" w:beforeAutospacing="0" w:afterAutospacing="0" w:line="320" w:lineRule="exact"/>
        <w:ind w:left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般</w:t>
      </w:r>
      <w:r>
        <w:rPr>
          <w:rFonts w:ascii="楷体" w:hAnsi="楷体" w:eastAsia="楷体" w:cs="楷体"/>
          <w:bCs/>
          <w:color w:val="000000"/>
          <w:spacing w:val="1"/>
          <w:w w:val="90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共服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-7"/>
          <w:w w:val="90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类)财政事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9"/>
          <w:w w:val="92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款</w:t>
      </w:r>
      <w:r>
        <w:rPr>
          <w:rFonts w:ascii="楷体" w:hAnsi="楷体" w:eastAsia="楷体" w:cs="楷体"/>
          <w:bCs/>
          <w:color w:val="000000"/>
          <w:spacing w:val="-5"/>
          <w:w w:val="90"/>
          <w:kern w:val="0"/>
          <w:sz w:val="32"/>
        </w:rPr>
        <w:t>)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行</w:t>
      </w:r>
      <w:r>
        <w:rPr>
          <w:rFonts w:ascii="楷体" w:hAnsi="楷体" w:eastAsia="楷体" w:cs="楷体"/>
          <w:bCs/>
          <w:color w:val="000000"/>
          <w:spacing w:val="12"/>
          <w:w w:val="91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0"/>
          <w:w w:val="96"/>
          <w:kern w:val="0"/>
          <w:sz w:val="32"/>
        </w:rPr>
        <w:t>运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(项</w:t>
      </w:r>
      <w:r>
        <w:rPr>
          <w:rFonts w:ascii="楷体" w:hAnsi="楷体" w:eastAsia="楷体" w:cs="楷体"/>
          <w:bCs/>
          <w:color w:val="000000"/>
          <w:spacing w:val="-4"/>
          <w:w w:val="104"/>
          <w:kern w:val="0"/>
          <w:sz w:val="32"/>
        </w:rPr>
        <w:t>)</w:t>
      </w:r>
    </w:p>
    <w:p>
      <w:pPr>
        <w:numPr>
          <w:ilvl w:val="0"/>
          <w:numId w:val="14"/>
        </w:numPr>
        <w:autoSpaceDE w:val="0"/>
        <w:autoSpaceDN w:val="0"/>
        <w:bidi w:val="0"/>
        <w:spacing w:before="96" w:beforeAutospacing="0" w:afterAutospacing="0" w:line="319" w:lineRule="exact"/>
        <w:ind w:left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…</w:t>
      </w:r>
    </w:p>
    <w:p>
      <w:pPr>
        <w:autoSpaceDE w:val="0"/>
        <w:autoSpaceDN w:val="0"/>
        <w:bidi w:val="0"/>
        <w:spacing w:beforeAutospacing="0" w:afterAutospacing="0" w:line="415" w:lineRule="exact"/>
        <w:ind w:left="640" w:right="482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(参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考</w:t>
      </w:r>
      <w:r>
        <w:rPr>
          <w:rFonts w:ascii="楷体" w:hAnsi="楷体" w:eastAsia="楷体" w:cs="楷体"/>
          <w:bCs/>
          <w:color w:val="000000"/>
          <w:spacing w:val="12"/>
          <w:w w:val="91"/>
          <w:kern w:val="0"/>
          <w:sz w:val="32"/>
        </w:rPr>
        <w:t>《</w:t>
      </w:r>
      <w:r>
        <w:rPr>
          <w:rFonts w:ascii="楷体" w:hAnsi="楷体" w:eastAsia="楷体" w:cs="楷体"/>
          <w:bCs/>
          <w:color w:val="000000"/>
          <w:spacing w:val="2"/>
          <w:w w:val="97"/>
          <w:kern w:val="0"/>
          <w:sz w:val="32"/>
        </w:rPr>
        <w:t>2019</w:t>
      </w:r>
      <w:r>
        <w:rPr>
          <w:rFonts w:ascii="楷体" w:hAnsi="楷体" w:eastAsia="楷体" w:cs="楷体"/>
          <w:bCs/>
          <w:color w:val="000000"/>
          <w:w w:val="4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19"/>
          <w:w w:val="93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12"/>
          <w:w w:val="9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-1"/>
          <w:w w:val="97"/>
          <w:kern w:val="0"/>
          <w:sz w:val="32"/>
        </w:rPr>
        <w:t>府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收支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分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类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科</w:t>
      </w:r>
      <w:r>
        <w:rPr>
          <w:rFonts w:ascii="楷体" w:hAnsi="楷体" w:eastAsia="楷体" w:cs="楷体"/>
          <w:bCs/>
          <w:color w:val="000000"/>
          <w:spacing w:val="-12"/>
          <w:w w:val="100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》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说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明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逐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项解释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。</w:t>
      </w:r>
      <w:r>
        <w:rPr>
          <w:rFonts w:ascii="楷体" w:hAnsi="楷体" w:eastAsia="楷体" w:cs="楷体"/>
          <w:bCs/>
          <w:color w:val="000000"/>
          <w:spacing w:val="-5"/>
          <w:w w:val="104"/>
          <w:kern w:val="0"/>
          <w:sz w:val="32"/>
        </w:rPr>
        <w:t>)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(十)结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余</w:t>
      </w:r>
      <w:r>
        <w:rPr>
          <w:rFonts w:ascii="楷体" w:hAnsi="楷体" w:eastAsia="楷体" w:cs="楷体"/>
          <w:bCs/>
          <w:color w:val="000000"/>
          <w:spacing w:val="9"/>
          <w:w w:val="96"/>
          <w:kern w:val="0"/>
          <w:sz w:val="32"/>
        </w:rPr>
        <w:t>分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配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指</w:t>
      </w:r>
      <w:r>
        <w:rPr>
          <w:rFonts w:ascii="楷体" w:hAnsi="楷体" w:eastAsia="楷体" w:cs="楷体"/>
          <w:bCs/>
          <w:color w:val="000000"/>
          <w:spacing w:val="-11"/>
          <w:w w:val="97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业单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位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按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照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会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计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制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规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定缴纳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的</w:t>
      </w:r>
    </w:p>
    <w:p>
      <w:pPr>
        <w:autoSpaceDE w:val="0"/>
        <w:autoSpaceDN w:val="0"/>
        <w:bidi w:val="0"/>
        <w:spacing w:beforeAutospacing="0" w:afterAutospacing="0" w:line="415" w:lineRule="exact"/>
        <w:ind w:right="567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所得税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以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及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从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非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款结余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或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营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结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余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中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提取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的职工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福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利基金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基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金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等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。</w:t>
      </w:r>
    </w:p>
    <w:p>
      <w:pPr>
        <w:autoSpaceDE w:val="0"/>
        <w:autoSpaceDN w:val="0"/>
        <w:bidi w:val="0"/>
        <w:spacing w:beforeAutospacing="0" w:afterAutospacing="0" w:line="415" w:lineRule="exact"/>
        <w:ind w:right="565" w:firstLine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(十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-1"/>
          <w:w w:val="90"/>
          <w:kern w:val="0"/>
          <w:sz w:val="32"/>
        </w:rPr>
        <w:t>)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-4"/>
          <w:w w:val="96"/>
          <w:kern w:val="0"/>
          <w:sz w:val="32"/>
        </w:rPr>
        <w:t>末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结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转</w:t>
      </w:r>
      <w:r>
        <w:rPr>
          <w:rFonts w:ascii="楷体" w:hAnsi="楷体" w:eastAsia="楷体" w:cs="楷体"/>
          <w:bCs/>
          <w:color w:val="000000"/>
          <w:spacing w:val="1"/>
          <w:w w:val="90"/>
          <w:kern w:val="0"/>
          <w:sz w:val="32"/>
        </w:rPr>
        <w:t>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结余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指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单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位</w:t>
      </w:r>
      <w:r>
        <w:rPr>
          <w:rFonts w:ascii="楷体" w:hAnsi="楷体" w:eastAsia="楷体" w:cs="楷体"/>
          <w:bCs/>
          <w:color w:val="000000"/>
          <w:spacing w:val="-10"/>
          <w:w w:val="96"/>
          <w:kern w:val="0"/>
          <w:sz w:val="32"/>
        </w:rPr>
        <w:t>本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或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以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前年度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算安排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因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客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观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条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件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发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生变化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未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全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执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行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或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未执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结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转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1426" w:right="1382" w:bottom="992" w:left="1800" w:header="851" w:footer="99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00" w:h="16840"/>
          <w:pgMar w:top="1426" w:right="1800" w:bottom="992" w:left="1800" w:header="851" w:footer="992" w:gutter="0"/>
          <w:cols w:space="720" w:num="1"/>
        </w:sectPr>
      </w:pPr>
      <w:bookmarkStart w:id="15" w:name="_bookmark15"/>
      <w:bookmarkEnd w:id="15"/>
    </w:p>
    <w:p>
      <w:pPr>
        <w:autoSpaceDE w:val="0"/>
        <w:autoSpaceDN w:val="0"/>
        <w:bidi w:val="0"/>
        <w:spacing w:beforeAutospacing="0" w:afterAutospacing="0" w:line="397" w:lineRule="exact"/>
        <w:ind w:right="149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到以后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年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度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继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续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使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资金，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或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项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已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等产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生的结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余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资金。</w:t>
      </w:r>
    </w:p>
    <w:p>
      <w:pPr>
        <w:numPr>
          <w:ilvl w:val="0"/>
          <w:numId w:val="15"/>
        </w:numPr>
        <w:autoSpaceDE w:val="0"/>
        <w:autoSpaceDN w:val="0"/>
        <w:bidi w:val="0"/>
        <w:spacing w:beforeAutospacing="0" w:afterAutospacing="0" w:line="415" w:lineRule="exact"/>
        <w:ind w:right="147" w:firstLine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基本支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指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保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障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机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构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正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常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运转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完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日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常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工作任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而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发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生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人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员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支出和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。</w:t>
      </w:r>
    </w:p>
    <w:p>
      <w:pPr>
        <w:numPr>
          <w:ilvl w:val="0"/>
          <w:numId w:val="15"/>
        </w:numPr>
        <w:autoSpaceDE w:val="0"/>
        <w:autoSpaceDN w:val="0"/>
        <w:bidi w:val="0"/>
        <w:spacing w:beforeAutospacing="0" w:afterAutospacing="0" w:line="415" w:lineRule="exact"/>
        <w:ind w:right="147" w:firstLine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项目支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指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在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基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本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之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外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为完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成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特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定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任务或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发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展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标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所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发生的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。</w:t>
      </w:r>
    </w:p>
    <w:p>
      <w:pPr>
        <w:numPr>
          <w:ilvl w:val="0"/>
          <w:numId w:val="15"/>
        </w:numPr>
        <w:autoSpaceDE w:val="0"/>
        <w:autoSpaceDN w:val="0"/>
        <w:bidi w:val="0"/>
        <w:spacing w:before="3" w:beforeAutospacing="0" w:afterAutospacing="0" w:line="412" w:lineRule="exact"/>
        <w:ind w:right="146" w:firstLine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上缴上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级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：指事业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单</w:t>
      </w:r>
      <w:r>
        <w:rPr>
          <w:rFonts w:ascii="楷体" w:hAnsi="楷体" w:eastAsia="楷体" w:cs="楷体"/>
          <w:bCs/>
          <w:color w:val="000000"/>
          <w:spacing w:val="-6"/>
          <w:w w:val="100"/>
          <w:kern w:val="0"/>
          <w:sz w:val="32"/>
        </w:rPr>
        <w:t>位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按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照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部门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和主 管部门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规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定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上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缴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上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级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单位的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。</w:t>
      </w:r>
    </w:p>
    <w:p>
      <w:pPr>
        <w:numPr>
          <w:ilvl w:val="0"/>
          <w:numId w:val="15"/>
        </w:numPr>
        <w:autoSpaceDE w:val="0"/>
        <w:autoSpaceDN w:val="0"/>
        <w:bidi w:val="0"/>
        <w:spacing w:beforeAutospacing="0" w:afterAutospacing="0" w:line="415" w:lineRule="exact"/>
        <w:ind w:right="147" w:firstLine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经营支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指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单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位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在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专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活动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及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辅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助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活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动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之外开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展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非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独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立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核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营活动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发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生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。</w:t>
      </w:r>
    </w:p>
    <w:p>
      <w:pPr>
        <w:numPr>
          <w:ilvl w:val="0"/>
          <w:numId w:val="15"/>
        </w:numPr>
        <w:autoSpaceDE w:val="0"/>
        <w:autoSpaceDN w:val="0"/>
        <w:bidi w:val="0"/>
        <w:spacing w:beforeAutospacing="0" w:afterAutospacing="0" w:line="415" w:lineRule="exact"/>
        <w:ind w:right="145" w:firstLine="640" w:firstLineChars="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“三公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”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纳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入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财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般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公共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算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管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理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“三公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”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是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指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市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直部门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般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共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预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算财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政拨款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安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排的因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6"/>
          <w:w w:val="91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国</w:t>
      </w:r>
      <w:r>
        <w:rPr>
          <w:rFonts w:ascii="楷体" w:hAnsi="楷体" w:eastAsia="楷体" w:cs="楷体"/>
          <w:bCs/>
          <w:color w:val="000000"/>
          <w:spacing w:val="5"/>
          <w:w w:val="94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26"/>
          <w:w w:val="90"/>
          <w:kern w:val="0"/>
          <w:sz w:val="32"/>
        </w:rPr>
        <w:t>境</w:t>
      </w:r>
      <w:r>
        <w:rPr>
          <w:rFonts w:ascii="楷体" w:hAnsi="楷体" w:eastAsia="楷体" w:cs="楷体"/>
          <w:bCs/>
          <w:color w:val="000000"/>
          <w:spacing w:val="-10"/>
          <w:w w:val="90"/>
          <w:kern w:val="0"/>
          <w:sz w:val="32"/>
        </w:rPr>
        <w:t>)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18"/>
          <w:w w:val="94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12"/>
          <w:w w:val="91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19"/>
          <w:w w:val="90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-7"/>
          <w:w w:val="96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车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购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置</w:t>
      </w:r>
      <w:r>
        <w:rPr>
          <w:rFonts w:ascii="楷体" w:hAnsi="楷体" w:eastAsia="楷体" w:cs="楷体"/>
          <w:bCs/>
          <w:color w:val="000000"/>
          <w:spacing w:val="0"/>
          <w:w w:val="91"/>
          <w:kern w:val="0"/>
          <w:sz w:val="32"/>
        </w:rPr>
        <w:t>及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运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行</w:t>
      </w:r>
      <w:r>
        <w:rPr>
          <w:rFonts w:ascii="楷体" w:hAnsi="楷体" w:eastAsia="楷体" w:cs="楷体"/>
          <w:bCs/>
          <w:color w:val="000000"/>
          <w:spacing w:val="19"/>
          <w:w w:val="91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12"/>
          <w:w w:val="90"/>
          <w:kern w:val="0"/>
          <w:sz w:val="32"/>
        </w:rPr>
        <w:t>和</w:t>
      </w:r>
      <w:r>
        <w:rPr>
          <w:rFonts w:ascii="楷体" w:hAnsi="楷体" w:eastAsia="楷体" w:cs="楷体"/>
          <w:bCs/>
          <w:color w:val="000000"/>
          <w:spacing w:val="19"/>
          <w:w w:val="90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-7"/>
          <w:w w:val="96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接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待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费。其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中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，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因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国</w:t>
      </w:r>
      <w:r>
        <w:rPr>
          <w:rFonts w:ascii="楷体" w:hAnsi="楷体" w:eastAsia="楷体" w:cs="楷体"/>
          <w:bCs/>
          <w:color w:val="000000"/>
          <w:spacing w:val="-2"/>
          <w:w w:val="90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境)费反</w:t>
      </w:r>
      <w:r>
        <w:rPr>
          <w:rFonts w:ascii="楷体" w:hAnsi="楷体" w:eastAsia="楷体" w:cs="楷体"/>
          <w:bCs/>
          <w:color w:val="000000"/>
          <w:spacing w:val="5"/>
          <w:w w:val="98"/>
          <w:kern w:val="0"/>
          <w:sz w:val="32"/>
        </w:rPr>
        <w:t>映</w:t>
      </w:r>
      <w:r>
        <w:rPr>
          <w:rFonts w:ascii="楷体" w:hAnsi="楷体" w:eastAsia="楷体" w:cs="楷体"/>
          <w:bCs/>
          <w:color w:val="000000"/>
          <w:spacing w:val="-6"/>
          <w:w w:val="100"/>
          <w:kern w:val="0"/>
          <w:sz w:val="32"/>
        </w:rPr>
        <w:t>单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位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国</w:t>
      </w:r>
      <w:r>
        <w:rPr>
          <w:rFonts w:ascii="楷体" w:hAnsi="楷体" w:eastAsia="楷体" w:cs="楷体"/>
          <w:bCs/>
          <w:color w:val="000000"/>
          <w:spacing w:val="-5"/>
          <w:w w:val="104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境</w:t>
      </w:r>
      <w:r>
        <w:rPr>
          <w:rFonts w:ascii="楷体" w:hAnsi="楷体" w:eastAsia="楷体" w:cs="楷体"/>
          <w:bCs/>
          <w:color w:val="000000"/>
          <w:spacing w:val="5"/>
          <w:w w:val="96"/>
          <w:kern w:val="0"/>
          <w:sz w:val="32"/>
        </w:rPr>
        <w:t>)</w:t>
      </w:r>
      <w:r>
        <w:rPr>
          <w:rFonts w:ascii="楷体" w:hAnsi="楷体" w:eastAsia="楷体" w:cs="楷体"/>
          <w:bCs/>
          <w:color w:val="000000"/>
          <w:spacing w:val="8"/>
          <w:w w:val="96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国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际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 xml:space="preserve"> 旅费、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国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外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城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市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间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交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通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费、住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宿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伙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食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、培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训费、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杂费等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；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车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购置及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运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反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映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单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位公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务用车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购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置支出(含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车</w:t>
      </w:r>
      <w:r>
        <w:rPr>
          <w:rFonts w:ascii="楷体" w:hAnsi="楷体" w:eastAsia="楷体" w:cs="楷体"/>
          <w:bCs/>
          <w:color w:val="000000"/>
          <w:spacing w:val="19"/>
          <w:w w:val="91"/>
          <w:kern w:val="0"/>
          <w:sz w:val="32"/>
        </w:rPr>
        <w:t>辆</w:t>
      </w:r>
      <w:r>
        <w:rPr>
          <w:rFonts w:ascii="楷体" w:hAnsi="楷体" w:eastAsia="楷体" w:cs="楷体"/>
          <w:bCs/>
          <w:color w:val="000000"/>
          <w:spacing w:val="12"/>
          <w:w w:val="90"/>
          <w:kern w:val="0"/>
          <w:sz w:val="32"/>
        </w:rPr>
        <w:t>购</w:t>
      </w:r>
      <w:r>
        <w:rPr>
          <w:rFonts w:ascii="楷体" w:hAnsi="楷体" w:eastAsia="楷体" w:cs="楷体"/>
          <w:bCs/>
          <w:color w:val="000000"/>
          <w:spacing w:val="19"/>
          <w:w w:val="90"/>
          <w:kern w:val="0"/>
          <w:sz w:val="32"/>
        </w:rPr>
        <w:t>置</w:t>
      </w:r>
      <w:r>
        <w:rPr>
          <w:rFonts w:ascii="楷体" w:hAnsi="楷体" w:eastAsia="楷体" w:cs="楷体"/>
          <w:bCs/>
          <w:color w:val="000000"/>
          <w:spacing w:val="8"/>
          <w:w w:val="92"/>
          <w:kern w:val="0"/>
          <w:sz w:val="32"/>
        </w:rPr>
        <w:t>税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牌照费</w:t>
      </w:r>
      <w:r>
        <w:rPr>
          <w:rFonts w:ascii="楷体" w:hAnsi="楷体" w:eastAsia="楷体" w:cs="楷体"/>
          <w:bCs/>
          <w:color w:val="000000"/>
          <w:spacing w:val="-2"/>
          <w:w w:val="102"/>
          <w:kern w:val="0"/>
          <w:sz w:val="32"/>
        </w:rPr>
        <w:t>)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及燃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料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维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修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0"/>
          <w:w w:val="91"/>
          <w:kern w:val="0"/>
          <w:sz w:val="32"/>
        </w:rPr>
        <w:t>过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桥</w:t>
      </w:r>
      <w:r>
        <w:rPr>
          <w:rFonts w:ascii="楷体" w:hAnsi="楷体" w:eastAsia="楷体" w:cs="楷体"/>
          <w:bCs/>
          <w:color w:val="000000"/>
          <w:w w:val="99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过路费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保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险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安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奖励费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等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；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务接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待费反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映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单位按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规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定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开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各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类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公务接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待</w:t>
      </w:r>
      <w:r>
        <w:rPr>
          <w:rFonts w:ascii="楷体" w:hAnsi="楷体" w:eastAsia="楷体" w:cs="楷体"/>
          <w:bCs/>
          <w:color w:val="000000"/>
          <w:spacing w:val="7"/>
          <w:w w:val="92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24"/>
          <w:w w:val="90"/>
          <w:kern w:val="0"/>
          <w:sz w:val="32"/>
        </w:rPr>
        <w:t>含</w:t>
      </w:r>
      <w:r>
        <w:rPr>
          <w:rFonts w:ascii="楷体" w:hAnsi="楷体" w:eastAsia="楷体" w:cs="楷体"/>
          <w:bCs/>
          <w:color w:val="000000"/>
          <w:spacing w:val="3"/>
          <w:w w:val="92"/>
          <w:kern w:val="0"/>
          <w:sz w:val="32"/>
        </w:rPr>
        <w:t>外</w:t>
      </w:r>
      <w:r>
        <w:rPr>
          <w:rFonts w:ascii="楷体" w:hAnsi="楷体" w:eastAsia="楷体" w:cs="楷体"/>
          <w:bCs/>
          <w:color w:val="000000"/>
          <w:spacing w:val="-4"/>
          <w:w w:val="100"/>
          <w:kern w:val="0"/>
          <w:sz w:val="32"/>
        </w:rPr>
        <w:t>宾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接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待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)费用</w:t>
      </w:r>
      <w:r>
        <w:rPr>
          <w:rFonts w:ascii="楷体" w:hAnsi="楷体" w:eastAsia="楷体" w:cs="楷体"/>
          <w:bCs/>
          <w:color w:val="000000"/>
          <w:spacing w:val="11"/>
          <w:w w:val="96"/>
          <w:kern w:val="0"/>
          <w:sz w:val="32"/>
        </w:rPr>
        <w:t>。</w:t>
      </w:r>
    </w:p>
    <w:p>
      <w:pPr>
        <w:numPr>
          <w:ilvl w:val="0"/>
          <w:numId w:val="15"/>
        </w:numPr>
        <w:autoSpaceDE w:val="0"/>
        <w:autoSpaceDN w:val="0"/>
        <w:bidi w:val="0"/>
        <w:spacing w:beforeAutospacing="0" w:afterAutospacing="0" w:line="414" w:lineRule="exact"/>
        <w:ind w:firstLine="640" w:firstLineChars="0"/>
        <w:jc w:val="both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机关运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行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经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指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为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保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障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行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政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单位</w:t>
      </w:r>
      <w:r>
        <w:rPr>
          <w:rFonts w:ascii="楷体" w:hAnsi="楷体" w:eastAsia="楷体" w:cs="楷体"/>
          <w:bCs/>
          <w:color w:val="000000"/>
          <w:spacing w:val="-4"/>
          <w:w w:val="104"/>
          <w:kern w:val="0"/>
          <w:sz w:val="32"/>
        </w:rPr>
        <w:t>(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包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括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参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照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w w:val="100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务员法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管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理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事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单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位</w:t>
      </w:r>
      <w:r>
        <w:rPr>
          <w:rFonts w:ascii="楷体" w:hAnsi="楷体" w:eastAsia="楷体" w:cs="楷体"/>
          <w:bCs/>
          <w:color w:val="000000"/>
          <w:spacing w:val="-3"/>
          <w:w w:val="103"/>
          <w:kern w:val="0"/>
          <w:sz w:val="32"/>
        </w:rPr>
        <w:t>)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运行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于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购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买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货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物和服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务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的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各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项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资</w:t>
      </w:r>
      <w:r>
        <w:rPr>
          <w:rFonts w:ascii="楷体" w:hAnsi="楷体" w:eastAsia="楷体" w:cs="楷体"/>
          <w:bCs/>
          <w:color w:val="000000"/>
          <w:w w:val="8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金，包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括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办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及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印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刷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、邮电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差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旅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会议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费、福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利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费、日</w:t>
      </w:r>
      <w:r>
        <w:rPr>
          <w:rFonts w:ascii="楷体" w:hAnsi="楷体" w:eastAsia="楷体" w:cs="楷体"/>
          <w:bCs/>
          <w:color w:val="000000"/>
          <w:spacing w:val="24"/>
          <w:w w:val="92"/>
          <w:kern w:val="0"/>
          <w:sz w:val="32"/>
        </w:rPr>
        <w:t>常</w:t>
      </w:r>
      <w:r>
        <w:rPr>
          <w:rFonts w:ascii="楷体" w:hAnsi="楷体" w:eastAsia="楷体" w:cs="楷体"/>
          <w:bCs/>
          <w:color w:val="000000"/>
          <w:spacing w:val="6"/>
          <w:w w:val="91"/>
          <w:kern w:val="0"/>
          <w:sz w:val="32"/>
        </w:rPr>
        <w:t>维</w:t>
      </w:r>
      <w:r>
        <w:rPr>
          <w:rFonts w:ascii="楷体" w:hAnsi="楷体" w:eastAsia="楷体" w:cs="楷体"/>
          <w:bCs/>
          <w:color w:val="000000"/>
          <w:spacing w:val="6"/>
          <w:w w:val="96"/>
          <w:kern w:val="0"/>
          <w:sz w:val="32"/>
        </w:rPr>
        <w:t>修</w:t>
      </w:r>
      <w:r>
        <w:rPr>
          <w:rFonts w:ascii="楷体" w:hAnsi="楷体" w:eastAsia="楷体" w:cs="楷体"/>
          <w:bCs/>
          <w:color w:val="000000"/>
          <w:spacing w:val="-7"/>
          <w:w w:val="10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专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材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料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及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一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般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设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备购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置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-2"/>
          <w:w w:val="91"/>
          <w:kern w:val="0"/>
          <w:sz w:val="32"/>
        </w:rPr>
        <w:t>办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房</w:t>
      </w:r>
      <w:r>
        <w:rPr>
          <w:rFonts w:ascii="楷体" w:hAnsi="楷体" w:eastAsia="楷体" w:cs="楷体"/>
          <w:bCs/>
          <w:color w:val="000000"/>
          <w:w w:val="81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水电费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、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办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房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取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暖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费、办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公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房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物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业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管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理费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、公务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w w:val="95"/>
          <w:kern w:val="0"/>
          <w:sz w:val="32"/>
        </w:rPr>
        <w:t xml:space="preserve"> 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车运行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维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护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费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以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及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其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他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费用。</w:t>
      </w:r>
    </w:p>
    <w:p>
      <w:pPr>
        <w:numPr>
          <w:ilvl w:val="0"/>
          <w:numId w:val="15"/>
        </w:numPr>
        <w:autoSpaceDE w:val="0"/>
        <w:autoSpaceDN w:val="0"/>
        <w:bidi w:val="0"/>
        <w:spacing w:before="96" w:beforeAutospacing="0" w:afterAutospacing="0" w:line="319" w:lineRule="exact"/>
        <w:ind w:left="640" w:firstLineChars="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各单位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其</w:t>
      </w:r>
      <w:r>
        <w:rPr>
          <w:rFonts w:ascii="楷体" w:hAnsi="楷体" w:eastAsia="楷体" w:cs="楷体"/>
          <w:bCs/>
          <w:color w:val="000000"/>
          <w:spacing w:val="-9"/>
          <w:w w:val="100"/>
          <w:kern w:val="0"/>
          <w:sz w:val="32"/>
        </w:rPr>
        <w:t>他</w:t>
      </w:r>
      <w:r>
        <w:rPr>
          <w:rFonts w:ascii="楷体" w:hAnsi="楷体" w:eastAsia="楷体" w:cs="楷体"/>
          <w:bCs/>
          <w:color w:val="000000"/>
          <w:spacing w:val="-2"/>
          <w:w w:val="101"/>
          <w:kern w:val="0"/>
          <w:sz w:val="32"/>
        </w:rPr>
        <w:t>专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用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名</w:t>
      </w:r>
      <w:r>
        <w:rPr>
          <w:rFonts w:ascii="楷体" w:hAnsi="楷体" w:eastAsia="楷体" w:cs="楷体"/>
          <w:bCs/>
          <w:color w:val="000000"/>
          <w:spacing w:val="-3"/>
          <w:w w:val="92"/>
          <w:kern w:val="0"/>
          <w:sz w:val="32"/>
        </w:rPr>
        <w:t>词</w:t>
      </w:r>
      <w:r>
        <w:rPr>
          <w:rFonts w:ascii="楷体" w:hAnsi="楷体" w:eastAsia="楷体" w:cs="楷体"/>
          <w:bCs/>
          <w:color w:val="000000"/>
          <w:spacing w:val="-1"/>
          <w:w w:val="100"/>
          <w:kern w:val="0"/>
          <w:sz w:val="32"/>
        </w:rPr>
        <w:t>解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释</w:t>
      </w:r>
      <w:r>
        <w:rPr>
          <w:rFonts w:ascii="楷体" w:hAnsi="楷体" w:eastAsia="楷体" w:cs="楷体"/>
          <w:bCs/>
          <w:color w:val="000000"/>
          <w:spacing w:val="30"/>
          <w:w w:val="90"/>
          <w:kern w:val="0"/>
          <w:sz w:val="32"/>
        </w:rPr>
        <w:t>。</w:t>
      </w:r>
    </w:p>
    <w:p>
      <w:pPr>
        <w:autoSpaceDE w:val="0"/>
        <w:autoSpaceDN w:val="0"/>
        <w:bidi w:val="0"/>
        <w:spacing w:before="97" w:beforeAutospacing="0" w:afterAutospacing="0" w:line="319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咨询电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话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：</w:t>
      </w:r>
      <w:r>
        <w:rPr>
          <w:rFonts w:ascii="楷体" w:hAnsi="楷体" w:eastAsia="楷体" w:cs="楷体"/>
          <w:bCs/>
          <w:color w:val="000000"/>
          <w:spacing w:val="4"/>
          <w:w w:val="93"/>
          <w:kern w:val="0"/>
          <w:sz w:val="32"/>
        </w:rPr>
        <w:t>027</w:t>
      </w:r>
      <w:r>
        <w:rPr>
          <w:rFonts w:ascii="楷体" w:hAnsi="楷体" w:eastAsia="楷体" w:cs="楷体"/>
          <w:bCs/>
          <w:color w:val="000000"/>
          <w:spacing w:val="5"/>
          <w:w w:val="97"/>
          <w:kern w:val="0"/>
          <w:sz w:val="32"/>
        </w:rPr>
        <w:t>—</w:t>
      </w:r>
      <w:r>
        <w:rPr>
          <w:rFonts w:ascii="楷体" w:hAnsi="楷体" w:eastAsia="楷体" w:cs="楷体"/>
          <w:bCs/>
          <w:color w:val="000000"/>
          <w:spacing w:val="4"/>
          <w:w w:val="97"/>
          <w:kern w:val="0"/>
          <w:sz w:val="32"/>
        </w:rPr>
        <w:t>61917858</w:t>
      </w:r>
    </w:p>
    <w:p>
      <w:pPr>
        <w:autoSpaceDE w:val="0"/>
        <w:autoSpaceDN w:val="0"/>
        <w:spacing w:beforeAutospacing="0" w:afterAutospacing="0" w:line="926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20" w:lineRule="exact"/>
        <w:ind w:left="640"/>
        <w:jc w:val="left"/>
        <w:rPr>
          <w:rFonts w:hint="eastAsia"/>
        </w:rPr>
      </w:pP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附件：</w:t>
      </w:r>
      <w:r>
        <w:rPr>
          <w:rFonts w:ascii="楷体" w:hAnsi="楷体" w:eastAsia="楷体" w:cs="楷体"/>
          <w:bCs/>
          <w:color w:val="000000"/>
          <w:spacing w:val="8"/>
          <w:w w:val="97"/>
          <w:kern w:val="0"/>
          <w:sz w:val="32"/>
        </w:rPr>
        <w:t>项</w:t>
      </w:r>
      <w:r>
        <w:rPr>
          <w:rFonts w:ascii="楷体" w:hAnsi="楷体" w:eastAsia="楷体" w:cs="楷体"/>
          <w:bCs/>
          <w:color w:val="000000"/>
          <w:spacing w:val="22"/>
          <w:w w:val="91"/>
          <w:kern w:val="0"/>
          <w:sz w:val="32"/>
        </w:rPr>
        <w:t>目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支</w:t>
      </w:r>
      <w:r>
        <w:rPr>
          <w:rFonts w:ascii="楷体" w:hAnsi="楷体" w:eastAsia="楷体" w:cs="楷体"/>
          <w:bCs/>
          <w:color w:val="000000"/>
          <w:spacing w:val="22"/>
          <w:w w:val="90"/>
          <w:kern w:val="0"/>
          <w:sz w:val="32"/>
        </w:rPr>
        <w:t>出</w:t>
      </w:r>
      <w:r>
        <w:rPr>
          <w:rFonts w:ascii="楷体" w:hAnsi="楷体" w:eastAsia="楷体" w:cs="楷体"/>
          <w:bCs/>
          <w:color w:val="000000"/>
          <w:spacing w:val="9"/>
          <w:w w:val="90"/>
          <w:kern w:val="0"/>
          <w:sz w:val="32"/>
        </w:rPr>
        <w:t>绩</w:t>
      </w:r>
      <w:r>
        <w:rPr>
          <w:rFonts w:ascii="楷体" w:hAnsi="楷体" w:eastAsia="楷体" w:cs="楷体"/>
          <w:bCs/>
          <w:color w:val="000000"/>
          <w:spacing w:val="18"/>
          <w:w w:val="92"/>
          <w:kern w:val="0"/>
          <w:sz w:val="32"/>
        </w:rPr>
        <w:t>效</w:t>
      </w:r>
      <w:r>
        <w:rPr>
          <w:rFonts w:ascii="楷体" w:hAnsi="楷体" w:eastAsia="楷体" w:cs="楷体"/>
          <w:bCs/>
          <w:color w:val="000000"/>
          <w:spacing w:val="-19"/>
          <w:w w:val="100"/>
          <w:kern w:val="0"/>
          <w:sz w:val="32"/>
        </w:rPr>
        <w:t>自</w:t>
      </w:r>
      <w:r>
        <w:rPr>
          <w:rFonts w:ascii="楷体" w:hAnsi="楷体" w:eastAsia="楷体" w:cs="楷体"/>
          <w:bCs/>
          <w:color w:val="000000"/>
          <w:spacing w:val="0"/>
          <w:kern w:val="0"/>
          <w:sz w:val="32"/>
        </w:rPr>
        <w:t>评报告</w:t>
      </w:r>
    </w:p>
    <w:sectPr>
      <w:type w:val="continuous"/>
      <w:pgSz w:w="11900" w:h="16840"/>
      <w:pgMar w:top="1426" w:right="1800" w:bottom="992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suff w:val="nothing"/>
      <w:lvlText w:val="(%1)"/>
      <w:lvlJc w:val="left"/>
      <w:rPr>
        <w:rFonts w:hint="default" w:ascii="楷体" w:hAnsi="楷体" w:eastAsia="楷体" w:cs="楷体"/>
        <w:spacing w:val="0"/>
        <w:w w:val="100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suff w:val="nothing"/>
      <w:lvlText w:val="%1、"/>
      <w:lvlJc w:val="left"/>
      <w:rPr>
        <w:rFonts w:hint="default" w:ascii="楷体" w:hAnsi="楷体" w:eastAsia="楷体" w:cs="楷体"/>
        <w:spacing w:val="0"/>
        <w:w w:val="100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2">
    <w:nsid w:val="BF205925"/>
    <w:multiLevelType w:val="multilevel"/>
    <w:tmpl w:val="BF205925"/>
    <w:lvl w:ilvl="0" w:tentative="0">
      <w:start w:val="7"/>
      <w:numFmt w:val="japaneseLegal"/>
      <w:suff w:val="nothing"/>
      <w:lvlText w:val="%1、"/>
      <w:lvlJc w:val="left"/>
      <w:rPr>
        <w:rFonts w:hint="default" w:ascii="楷体" w:hAnsi="楷体" w:eastAsia="楷体" w:cs="楷体"/>
        <w:spacing w:val="13"/>
        <w:w w:val="100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C8879AEF"/>
    <w:multiLevelType w:val="multilevel"/>
    <w:tmpl w:val="C8879AEF"/>
    <w:lvl w:ilvl="0" w:tentative="0">
      <w:start w:val="7"/>
      <w:numFmt w:val="japaneseLegal"/>
      <w:suff w:val="nothing"/>
      <w:lvlText w:val="(%1)"/>
      <w:lvlJc w:val="left"/>
      <w:rPr>
        <w:rFonts w:hint="default" w:ascii="楷体" w:hAnsi="楷体" w:eastAsia="楷体" w:cs="楷体"/>
        <w:spacing w:val="0"/>
        <w:w w:val="100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4">
    <w:nsid w:val="CF092B84"/>
    <w:multiLevelType w:val="multilevel"/>
    <w:tmpl w:val="CF092B84"/>
    <w:lvl w:ilvl="0" w:tentative="0">
      <w:start w:val="1"/>
      <w:numFmt w:val="taiwaneseCountingThousand"/>
      <w:suff w:val="nothing"/>
      <w:lvlText w:val="%1、"/>
      <w:lvlJc w:val="left"/>
      <w:rPr>
        <w:rFonts w:hint="default" w:ascii="楷体" w:hAnsi="楷体" w:eastAsia="楷体" w:cs="楷体"/>
        <w:spacing w:val="0"/>
        <w:w w:val="100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5">
    <w:nsid w:val="F4B5D9F5"/>
    <w:multiLevelType w:val="multilevel"/>
    <w:tmpl w:val="F4B5D9F5"/>
    <w:lvl w:ilvl="0" w:tentative="0">
      <w:start w:val="2"/>
      <w:numFmt w:val="taiwaneseCountingThousand"/>
      <w:suff w:val="nothing"/>
      <w:lvlText w:val="(%1)"/>
      <w:lvlJc w:val="left"/>
      <w:rPr>
        <w:rFonts w:hint="default" w:ascii="楷体" w:hAnsi="楷体" w:eastAsia="楷体" w:cs="楷体"/>
        <w:spacing w:val="0"/>
        <w:w w:val="100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6">
    <w:nsid w:val="0053208E"/>
    <w:multiLevelType w:val="multilevel"/>
    <w:tmpl w:val="0053208E"/>
    <w:lvl w:ilvl="0" w:tentative="0">
      <w:start w:val="1"/>
      <w:numFmt w:val="taiwaneseCountingThousand"/>
      <w:suff w:val="nothing"/>
      <w:lvlText w:val="%1、"/>
      <w:lvlJc w:val="left"/>
      <w:rPr>
        <w:rFonts w:hint="default" w:ascii="楷体" w:hAnsi="楷体" w:eastAsia="楷体" w:cs="楷体"/>
        <w:spacing w:val="0"/>
        <w:w w:val="100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7">
    <w:nsid w:val="0248C179"/>
    <w:multiLevelType w:val="multilevel"/>
    <w:tmpl w:val="0248C179"/>
    <w:lvl w:ilvl="0" w:tentative="0">
      <w:start w:val="1"/>
      <w:numFmt w:val="decimal"/>
      <w:suff w:val="nothing"/>
      <w:lvlText w:val="%1."/>
      <w:lvlJc w:val="left"/>
      <w:rPr>
        <w:rFonts w:hint="default" w:ascii="楷体" w:hAnsi="楷体" w:eastAsia="楷体" w:cs="楷体"/>
        <w:spacing w:val="-4"/>
        <w:w w:val="103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03D62ECE"/>
    <w:multiLevelType w:val="multilevel"/>
    <w:tmpl w:val="03D62ECE"/>
    <w:lvl w:ilvl="0" w:tentative="0">
      <w:start w:val="6"/>
      <w:numFmt w:val="decimal"/>
      <w:suff w:val="nothing"/>
      <w:lvlText w:val="%1、"/>
      <w:lvlJc w:val="left"/>
      <w:rPr>
        <w:rFonts w:hint="default" w:ascii="楷体" w:hAnsi="楷体" w:eastAsia="楷体" w:cs="楷体"/>
        <w:spacing w:val="0"/>
        <w:w w:val="100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25B654F3"/>
    <w:multiLevelType w:val="multilevel"/>
    <w:tmpl w:val="25B654F3"/>
    <w:lvl w:ilvl="0" w:tentative="0">
      <w:start w:val="1"/>
      <w:numFmt w:val="decimal"/>
      <w:suff w:val="nothing"/>
      <w:lvlText w:val="%1."/>
      <w:lvlJc w:val="left"/>
      <w:rPr>
        <w:rFonts w:hint="default" w:ascii="楷体" w:hAnsi="楷体" w:eastAsia="楷体" w:cs="楷体"/>
        <w:spacing w:val="-4"/>
        <w:w w:val="103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10">
    <w:nsid w:val="2A8F537B"/>
    <w:multiLevelType w:val="multilevel"/>
    <w:tmpl w:val="2A8F537B"/>
    <w:lvl w:ilvl="0" w:tentative="0">
      <w:start w:val="2"/>
      <w:numFmt w:val="taiwaneseCountingThousand"/>
      <w:suff w:val="nothing"/>
      <w:lvlText w:val="%1"/>
      <w:lvlJc w:val="left"/>
      <w:rPr>
        <w:rFonts w:hint="default" w:ascii="楷体" w:hAnsi="楷体" w:eastAsia="楷体" w:cs="楷体"/>
        <w:spacing w:val="0"/>
        <w:w w:val="100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11">
    <w:nsid w:val="4D4DC07F"/>
    <w:multiLevelType w:val="multilevel"/>
    <w:tmpl w:val="4D4DC07F"/>
    <w:lvl w:ilvl="0" w:tentative="0">
      <w:start w:val="1"/>
      <w:numFmt w:val="decimal"/>
      <w:suff w:val="nothing"/>
      <w:lvlText w:val="%1."/>
      <w:lvlJc w:val="left"/>
      <w:rPr>
        <w:rFonts w:hint="default" w:ascii="楷体" w:hAnsi="楷体" w:eastAsia="楷体" w:cs="楷体"/>
        <w:spacing w:val="-4"/>
        <w:w w:val="103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59ADCABA"/>
    <w:multiLevelType w:val="multilevel"/>
    <w:tmpl w:val="59ADCABA"/>
    <w:lvl w:ilvl="0" w:tentative="0">
      <w:start w:val="1"/>
      <w:numFmt w:val="taiwaneseCountingThousand"/>
      <w:suff w:val="nothing"/>
      <w:lvlText w:val="%1、"/>
      <w:lvlJc w:val="left"/>
      <w:rPr>
        <w:rFonts w:hint="default" w:ascii="楷体" w:hAnsi="楷体" w:eastAsia="楷体" w:cs="楷体"/>
        <w:spacing w:val="0"/>
        <w:w w:val="100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13">
    <w:nsid w:val="5A241D34"/>
    <w:multiLevelType w:val="multilevel"/>
    <w:tmpl w:val="5A241D34"/>
    <w:lvl w:ilvl="0" w:tentative="0">
      <w:start w:val="1"/>
      <w:numFmt w:val="taiwaneseCountingThousand"/>
      <w:suff w:val="nothing"/>
      <w:lvlText w:val="(%1)"/>
      <w:lvlJc w:val="left"/>
      <w:rPr>
        <w:rFonts w:hint="default" w:ascii="楷体" w:hAnsi="楷体" w:eastAsia="楷体" w:cs="楷体"/>
        <w:spacing w:val="0"/>
        <w:w w:val="100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14">
    <w:nsid w:val="72183CF9"/>
    <w:multiLevelType w:val="multilevel"/>
    <w:tmpl w:val="72183CF9"/>
    <w:lvl w:ilvl="0" w:tentative="0">
      <w:start w:val="1"/>
      <w:numFmt w:val="decimal"/>
      <w:suff w:val="space"/>
      <w:lvlText w:val="%1."/>
      <w:lvlJc w:val="left"/>
      <w:rPr>
        <w:rFonts w:hint="default" w:ascii="楷体" w:hAnsi="楷体" w:eastAsia="楷体" w:cs="楷体"/>
        <w:spacing w:val="-16"/>
        <w:w w:val="90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isplayHorizontalDrawingGridEvery w:val="1"/>
  <w:displayVerticalDrawingGridEvery w:val="1"/>
  <w:noPunctuationKerning w:val="1"/>
  <w:compat>
    <w:spaceForUL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M4MTY2MWJiMjk0N2Y3YjJmYjY4N2RjZjhlM2JhMzAifQ=="/>
  </w:docVars>
  <w:rsids>
    <w:rsidRoot w:val="00000000"/>
    <w:rsid w:val="0A7E709E"/>
    <w:rsid w:val="0FF21D37"/>
    <w:rsid w:val="5EC6B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28"/>
    <customShpInfo spid="_x0000_s1043"/>
    <customShpInfo spid="_x0000_s1044"/>
    <customShpInfo spid="_x0000_s1045"/>
    <customShpInfo spid="_x0000_s1047"/>
    <customShpInfo spid="_x0000_s1048"/>
    <customShpInfo spid="_x0000_s1046"/>
    <customShpInfo spid="_x0000_s1049"/>
    <customShpInfo spid="_x0000_s1051"/>
    <customShpInfo spid="_x0000_s1052"/>
    <customShpInfo spid="_x0000_s1050"/>
    <customShpInfo spid="_x0000_s1054"/>
    <customShpInfo spid="_x0000_s1055"/>
    <customShpInfo spid="_x0000_s1053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56"/>
    <customShpInfo spid="_x0000_s1070"/>
    <customShpInfo spid="_x0000_s1071"/>
    <customShpInfo spid="_x0000_s1072"/>
    <customShpInfo spid="_x0000_s1073"/>
    <customShpInfo spid="_x0000_s1075"/>
    <customShpInfo spid="_x0000_s1076"/>
    <customShpInfo spid="_x0000_s1074"/>
    <customShpInfo spid="_x0000_s1077"/>
    <customShpInfo spid="_x0000_s1078"/>
    <customShpInfo spid="_x0000_s1079"/>
    <customShpInfo spid="_x0000_s1081"/>
    <customShpInfo spid="_x0000_s1082"/>
    <customShpInfo spid="_x0000_s1080"/>
    <customShpInfo spid="_x0000_s1083"/>
    <customShpInfo spid="_x0000_s1084"/>
    <customShpInfo spid="_x0000_s1085"/>
    <customShpInfo spid="_x0000_s1086"/>
    <customShpInfo spid="_x0000_s1088"/>
    <customShpInfo spid="_x0000_s1089"/>
    <customShpInfo spid="_x0000_s1087"/>
    <customShpInfo spid="_x0000_s1090"/>
    <customShpInfo spid="_x0000_s1091"/>
    <customShpInfo spid="_x0000_s1092"/>
    <customShpInfo spid="_x0000_s1094"/>
    <customShpInfo spid="_x0000_s1095"/>
    <customShpInfo spid="_x0000_s1093"/>
    <customShpInfo spid="_x0000_s109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6356</Words>
  <Characters>7265</Characters>
  <Lines>0</Lines>
  <Paragraphs>0</Paragraphs>
  <TotalTime>3</TotalTime>
  <ScaleCrop>false</ScaleCrop>
  <LinksUpToDate>false</LinksUpToDate>
  <CharactersWithSpaces>8109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2017-09-30T16:42:00Z</dcterms:created>
  <dc:creator>Administrator</dc:creator>
  <cp:lastModifiedBy>L Yang</cp:lastModifiedBy>
  <dcterms:modified xsi:type="dcterms:W3CDTF">2023-05-09T02:43:53Z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E5EC83EA8E5F4567A3AF54240EE36C31</vt:lpwstr>
  </property>
</Properties>
</file>