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58E74">
      <w:pPr>
        <w:pStyle w:val="5"/>
        <w:rPr>
          <w:rFonts w:ascii="黑体"/>
          <w:sz w:val="48"/>
        </w:rPr>
      </w:pPr>
      <w:bookmarkStart w:id="4" w:name="_GoBack"/>
      <w:bookmarkEnd w:id="4"/>
    </w:p>
    <w:p w14:paraId="18B0CCD9">
      <w:pPr>
        <w:pStyle w:val="5"/>
        <w:spacing w:before="28" w:line="364" w:lineRule="auto"/>
        <w:ind w:right="2114"/>
        <w:jc w:val="center"/>
        <w:rPr>
          <w:rFonts w:hint="eastAsia"/>
          <w:b/>
          <w:bCs/>
          <w:color w:val="333333"/>
          <w:spacing w:val="-2"/>
          <w:sz w:val="40"/>
          <w:szCs w:val="40"/>
          <w:lang w:eastAsia="zh-CN"/>
        </w:rPr>
      </w:pPr>
      <w:r>
        <w:rPr>
          <w:rFonts w:hint="eastAsia"/>
          <w:b/>
          <w:bCs/>
          <w:color w:val="333333"/>
          <w:spacing w:val="-2"/>
          <w:sz w:val="40"/>
          <w:szCs w:val="40"/>
          <w:lang w:eastAsia="zh-CN"/>
        </w:rPr>
        <w:t>2020 年度武汉市黄陂区人民政府大潭</w:t>
      </w:r>
      <w:r>
        <w:rPr>
          <w:rFonts w:hint="eastAsia"/>
          <w:b/>
          <w:bCs/>
          <w:color w:val="333333"/>
          <w:spacing w:val="-2"/>
          <w:sz w:val="40"/>
          <w:szCs w:val="40"/>
          <w:lang w:val="en-US" w:eastAsia="zh-CN"/>
        </w:rPr>
        <w:t>办</w:t>
      </w:r>
      <w:r>
        <w:rPr>
          <w:rFonts w:hint="eastAsia"/>
          <w:b/>
          <w:bCs/>
          <w:color w:val="333333"/>
          <w:spacing w:val="-2"/>
          <w:sz w:val="40"/>
          <w:szCs w:val="40"/>
          <w:lang w:eastAsia="zh-CN"/>
        </w:rPr>
        <w:t>事处（本级）部门决算</w:t>
      </w:r>
    </w:p>
    <w:p w14:paraId="28D789D6">
      <w:pPr>
        <w:pStyle w:val="5"/>
        <w:rPr>
          <w:rFonts w:ascii="黑体"/>
          <w:sz w:val="48"/>
        </w:rPr>
      </w:pPr>
    </w:p>
    <w:p w14:paraId="68397B6A">
      <w:pPr>
        <w:pStyle w:val="5"/>
        <w:rPr>
          <w:rFonts w:ascii="黑体"/>
          <w:sz w:val="48"/>
        </w:rPr>
      </w:pPr>
    </w:p>
    <w:p w14:paraId="193B26A7">
      <w:pPr>
        <w:pStyle w:val="5"/>
        <w:rPr>
          <w:rFonts w:ascii="黑体"/>
          <w:sz w:val="48"/>
        </w:rPr>
      </w:pPr>
    </w:p>
    <w:p w14:paraId="4C28C867">
      <w:pPr>
        <w:pStyle w:val="5"/>
        <w:rPr>
          <w:rFonts w:ascii="黑体"/>
          <w:sz w:val="48"/>
        </w:rPr>
      </w:pPr>
    </w:p>
    <w:p w14:paraId="0EEA355D">
      <w:pPr>
        <w:pStyle w:val="5"/>
        <w:rPr>
          <w:rFonts w:ascii="黑体"/>
          <w:sz w:val="48"/>
        </w:rPr>
      </w:pPr>
    </w:p>
    <w:p w14:paraId="4CA60315">
      <w:pPr>
        <w:pStyle w:val="5"/>
        <w:rPr>
          <w:rFonts w:ascii="黑体"/>
          <w:sz w:val="48"/>
        </w:rPr>
      </w:pPr>
    </w:p>
    <w:p w14:paraId="64668665">
      <w:pPr>
        <w:pStyle w:val="5"/>
        <w:rPr>
          <w:rFonts w:ascii="黑体"/>
          <w:sz w:val="48"/>
        </w:rPr>
      </w:pPr>
    </w:p>
    <w:p w14:paraId="364CE3FA">
      <w:pPr>
        <w:pStyle w:val="5"/>
        <w:rPr>
          <w:rFonts w:ascii="黑体"/>
          <w:sz w:val="48"/>
        </w:rPr>
      </w:pPr>
    </w:p>
    <w:p w14:paraId="20BCAEBD">
      <w:pPr>
        <w:pStyle w:val="5"/>
        <w:rPr>
          <w:rFonts w:ascii="黑体"/>
          <w:sz w:val="48"/>
        </w:rPr>
      </w:pPr>
    </w:p>
    <w:p w14:paraId="0096CE7C">
      <w:pPr>
        <w:pStyle w:val="5"/>
        <w:rPr>
          <w:rFonts w:ascii="黑体"/>
          <w:sz w:val="48"/>
        </w:rPr>
      </w:pPr>
    </w:p>
    <w:p w14:paraId="79785C52">
      <w:pPr>
        <w:pStyle w:val="5"/>
        <w:rPr>
          <w:rFonts w:ascii="黑体"/>
          <w:sz w:val="48"/>
        </w:rPr>
      </w:pPr>
    </w:p>
    <w:p w14:paraId="15CC79A0">
      <w:pPr>
        <w:pStyle w:val="5"/>
        <w:rPr>
          <w:rFonts w:ascii="黑体"/>
          <w:sz w:val="48"/>
        </w:rPr>
      </w:pPr>
    </w:p>
    <w:p w14:paraId="71F47321">
      <w:pPr>
        <w:pStyle w:val="5"/>
        <w:rPr>
          <w:rFonts w:ascii="黑体"/>
          <w:sz w:val="48"/>
        </w:rPr>
      </w:pPr>
    </w:p>
    <w:p w14:paraId="7EEBEF26">
      <w:pPr>
        <w:pStyle w:val="5"/>
        <w:rPr>
          <w:rFonts w:ascii="黑体"/>
          <w:sz w:val="46"/>
        </w:rPr>
      </w:pPr>
    </w:p>
    <w:p w14:paraId="0CC0ECD8">
      <w:pPr>
        <w:pStyle w:val="5"/>
        <w:ind w:left="2955" w:right="4634"/>
        <w:jc w:val="center"/>
        <w:rPr>
          <w:rFonts w:ascii="黑体" w:eastAsia="黑体"/>
        </w:rPr>
      </w:pPr>
      <w:r>
        <w:rPr>
          <w:rFonts w:ascii="黑体" w:eastAsia="黑体"/>
          <w:spacing w:val="-2"/>
        </w:rPr>
        <w:t>2021</w:t>
      </w:r>
      <w:r>
        <w:rPr>
          <w:rFonts w:ascii="黑体" w:eastAsia="黑体"/>
          <w:spacing w:val="-54"/>
        </w:rPr>
        <w:t xml:space="preserve"> 年 </w:t>
      </w:r>
      <w:r>
        <w:rPr>
          <w:rFonts w:ascii="黑体" w:eastAsia="黑体"/>
          <w:spacing w:val="-2"/>
        </w:rPr>
        <w:t>10</w:t>
      </w:r>
      <w:r>
        <w:rPr>
          <w:rFonts w:ascii="黑体" w:eastAsia="黑体"/>
          <w:spacing w:val="-54"/>
        </w:rPr>
        <w:t xml:space="preserve"> 月 </w:t>
      </w:r>
      <w:r>
        <w:rPr>
          <w:rFonts w:ascii="黑体" w:eastAsia="黑体"/>
          <w:spacing w:val="-2"/>
        </w:rPr>
        <w:t>15</w:t>
      </w:r>
      <w:r>
        <w:rPr>
          <w:rFonts w:ascii="黑体" w:eastAsia="黑体"/>
          <w:spacing w:val="-45"/>
        </w:rPr>
        <w:t xml:space="preserve"> 日</w:t>
      </w:r>
    </w:p>
    <w:p w14:paraId="0AFACB10">
      <w:pPr>
        <w:spacing w:after="0"/>
        <w:jc w:val="center"/>
        <w:rPr>
          <w:rFonts w:ascii="黑体" w:eastAsia="黑体"/>
        </w:rPr>
        <w:sectPr>
          <w:type w:val="continuous"/>
          <w:pgSz w:w="11920" w:h="16840"/>
          <w:pgMar w:top="1940" w:right="0" w:bottom="280" w:left="1680" w:header="720" w:footer="720" w:gutter="0"/>
          <w:cols w:space="720" w:num="1"/>
        </w:sectPr>
      </w:pPr>
    </w:p>
    <w:p w14:paraId="2E42F951">
      <w:pPr>
        <w:pStyle w:val="5"/>
        <w:rPr>
          <w:rFonts w:ascii="黑体"/>
          <w:sz w:val="20"/>
        </w:rPr>
      </w:pPr>
    </w:p>
    <w:p w14:paraId="575BA4C7">
      <w:pPr>
        <w:pStyle w:val="5"/>
        <w:rPr>
          <w:rFonts w:ascii="黑体"/>
          <w:sz w:val="20"/>
        </w:rPr>
      </w:pPr>
    </w:p>
    <w:p w14:paraId="79728BCB">
      <w:pPr>
        <w:pStyle w:val="5"/>
        <w:spacing w:before="3"/>
        <w:rPr>
          <w:rFonts w:ascii="黑体"/>
          <w:sz w:val="15"/>
        </w:rPr>
      </w:pPr>
    </w:p>
    <w:p w14:paraId="09597D3D">
      <w:pPr>
        <w:pStyle w:val="2"/>
        <w:tabs>
          <w:tab w:val="left" w:pos="5157"/>
        </w:tabs>
        <w:spacing w:before="38"/>
        <w:ind w:left="2956"/>
        <w:rPr>
          <w:u w:val="none"/>
        </w:rPr>
      </w:pPr>
      <w:r>
        <w:rPr>
          <w:color w:val="333333"/>
          <w:spacing w:val="-10"/>
          <w:u w:val="none"/>
        </w:rPr>
        <w:t>目</w:t>
      </w:r>
      <w:r>
        <w:rPr>
          <w:color w:val="333333"/>
          <w:u w:val="none"/>
        </w:rPr>
        <w:tab/>
      </w:r>
      <w:bookmarkStart w:id="0" w:name="目    录"/>
      <w:bookmarkEnd w:id="0"/>
      <w:r>
        <w:rPr>
          <w:color w:val="333333"/>
          <w:spacing w:val="-10"/>
          <w:u w:val="none"/>
        </w:rPr>
        <w:t>录</w:t>
      </w:r>
    </w:p>
    <w:p w14:paraId="0BDBCD3C">
      <w:pPr>
        <w:pStyle w:val="5"/>
        <w:spacing w:before="7"/>
      </w:pPr>
    </w:p>
    <w:p w14:paraId="2206E024">
      <w:pPr>
        <w:pStyle w:val="5"/>
        <w:tabs>
          <w:tab w:val="left" w:pos="2680"/>
        </w:tabs>
        <w:spacing w:before="1" w:line="364" w:lineRule="auto"/>
        <w:ind w:left="120" w:right="2114" w:firstLine="640"/>
      </w:pPr>
      <w:r>
        <w:rPr>
          <w:color w:val="333333"/>
          <w:spacing w:val="-4"/>
        </w:rPr>
        <w:t>第一部分</w:t>
      </w:r>
      <w:r>
        <w:rPr>
          <w:color w:val="333333"/>
        </w:rPr>
        <w:tab/>
      </w:r>
      <w:r>
        <w:rPr>
          <w:color w:val="333333"/>
          <w:spacing w:val="-2"/>
          <w:u w:val="single" w:color="333333"/>
        </w:rPr>
        <w:t>武汉市黄陂区人民政府大潭办事处（本</w:t>
      </w:r>
      <w:r>
        <w:rPr>
          <w:color w:val="333333"/>
          <w:spacing w:val="80"/>
          <w:w w:val="150"/>
          <w:u w:val="single" w:color="333333"/>
        </w:rPr>
        <w:t xml:space="preserve">                                </w:t>
      </w:r>
      <w:r>
        <w:rPr>
          <w:color w:val="333333"/>
          <w:spacing w:val="-4"/>
          <w:u w:val="single" w:color="333333"/>
        </w:rPr>
        <w:t>级）</w:t>
      </w:r>
      <w:r>
        <w:rPr>
          <w:color w:val="333333"/>
          <w:spacing w:val="-4"/>
        </w:rPr>
        <w:t>概况</w:t>
      </w:r>
    </w:p>
    <w:p w14:paraId="2AA78000">
      <w:pPr>
        <w:pStyle w:val="5"/>
        <w:spacing w:before="282"/>
        <w:ind w:left="760"/>
      </w:pPr>
      <w:r>
        <w:rPr>
          <w:spacing w:val="-4"/>
        </w:rPr>
        <w:t>一、部门主要职</w:t>
      </w:r>
      <w:r>
        <w:rPr>
          <w:spacing w:val="-10"/>
        </w:rPr>
        <w:t>能</w:t>
      </w:r>
    </w:p>
    <w:p w14:paraId="647DD146">
      <w:pPr>
        <w:pStyle w:val="5"/>
        <w:spacing w:before="8"/>
        <w:rPr>
          <w:sz w:val="38"/>
        </w:rPr>
      </w:pPr>
    </w:p>
    <w:p w14:paraId="0FCA252D">
      <w:pPr>
        <w:pStyle w:val="5"/>
        <w:spacing w:line="528" w:lineRule="auto"/>
        <w:ind w:left="760" w:right="6273"/>
      </w:pPr>
      <w:r>
        <w:rPr>
          <w:spacing w:val="-2"/>
        </w:rPr>
        <w:t>二、部门决算单位构成三、部门人员构成</w:t>
      </w:r>
    </w:p>
    <w:p w14:paraId="24FFCDBC">
      <w:pPr>
        <w:pStyle w:val="5"/>
        <w:tabs>
          <w:tab w:val="left" w:pos="2680"/>
        </w:tabs>
        <w:spacing w:before="3" w:line="364" w:lineRule="auto"/>
        <w:ind w:left="120" w:right="2114" w:firstLine="640"/>
      </w:pPr>
      <w:r>
        <w:rPr>
          <w:color w:val="333333"/>
          <w:spacing w:val="-4"/>
        </w:rPr>
        <w:t>第二部分</w:t>
      </w:r>
      <w:r>
        <w:rPr>
          <w:color w:val="333333"/>
        </w:rPr>
        <w:tab/>
      </w:r>
      <w:r>
        <w:rPr>
          <w:color w:val="333333"/>
          <w:spacing w:val="-2"/>
          <w:u w:val="single" w:color="333333"/>
        </w:rPr>
        <w:t>武汉市黄陂区人民政府大潭办事处（本</w:t>
      </w:r>
      <w:r>
        <w:rPr>
          <w:color w:val="333333"/>
          <w:spacing w:val="80"/>
          <w:w w:val="150"/>
          <w:u w:val="single" w:color="333333"/>
        </w:rPr>
        <w:t xml:space="preserve">                                </w:t>
      </w:r>
      <w:r>
        <w:rPr>
          <w:color w:val="333333"/>
          <w:u w:val="single" w:color="333333"/>
        </w:rPr>
        <w:t>级）</w:t>
      </w:r>
      <w:r>
        <w:rPr>
          <w:color w:val="333333"/>
        </w:rPr>
        <w:t>2020</w:t>
      </w:r>
      <w:r>
        <w:rPr>
          <w:color w:val="333333"/>
          <w:spacing w:val="-41"/>
        </w:rPr>
        <w:t xml:space="preserve"> </w:t>
      </w:r>
      <w:r>
        <w:rPr>
          <w:color w:val="333333"/>
        </w:rPr>
        <w:t>年度部门决算表</w:t>
      </w:r>
    </w:p>
    <w:p w14:paraId="29351E59">
      <w:pPr>
        <w:pStyle w:val="5"/>
        <w:spacing w:before="283"/>
        <w:ind w:left="760"/>
      </w:pPr>
      <w:r>
        <w:rPr>
          <w:color w:val="333333"/>
          <w:spacing w:val="-4"/>
        </w:rPr>
        <w:t>一、收入支出决算总表</w:t>
      </w:r>
      <w:r>
        <w:rPr>
          <w:color w:val="333333"/>
          <w:spacing w:val="-24"/>
        </w:rPr>
        <w:t xml:space="preserve">(表 </w:t>
      </w:r>
      <w:r>
        <w:rPr>
          <w:color w:val="333333"/>
          <w:spacing w:val="-5"/>
        </w:rPr>
        <w:t>1)</w:t>
      </w:r>
    </w:p>
    <w:p w14:paraId="56DB4AAD">
      <w:pPr>
        <w:pStyle w:val="5"/>
        <w:spacing w:before="5"/>
        <w:rPr>
          <w:sz w:val="38"/>
        </w:rPr>
      </w:pPr>
    </w:p>
    <w:p w14:paraId="4898E9F5">
      <w:pPr>
        <w:pStyle w:val="5"/>
        <w:ind w:left="760"/>
      </w:pPr>
      <w:r>
        <w:rPr>
          <w:color w:val="333333"/>
          <w:spacing w:val="-4"/>
        </w:rPr>
        <w:t>二、收入决算表</w:t>
      </w:r>
      <w:r>
        <w:rPr>
          <w:color w:val="333333"/>
          <w:spacing w:val="-26"/>
        </w:rPr>
        <w:t xml:space="preserve">(表 </w:t>
      </w:r>
      <w:r>
        <w:rPr>
          <w:color w:val="333333"/>
          <w:spacing w:val="-5"/>
        </w:rPr>
        <w:t>2)</w:t>
      </w:r>
    </w:p>
    <w:p w14:paraId="49F9C3C1">
      <w:pPr>
        <w:pStyle w:val="5"/>
        <w:spacing w:before="8"/>
        <w:rPr>
          <w:sz w:val="38"/>
        </w:rPr>
      </w:pPr>
    </w:p>
    <w:p w14:paraId="06A05DBD">
      <w:pPr>
        <w:pStyle w:val="5"/>
        <w:ind w:left="760"/>
      </w:pPr>
      <w:r>
        <w:rPr>
          <w:color w:val="333333"/>
          <w:spacing w:val="-4"/>
        </w:rPr>
        <w:t>三、支出决算表</w:t>
      </w:r>
      <w:r>
        <w:rPr>
          <w:color w:val="333333"/>
          <w:spacing w:val="-26"/>
        </w:rPr>
        <w:t xml:space="preserve">(表 </w:t>
      </w:r>
      <w:r>
        <w:rPr>
          <w:color w:val="333333"/>
          <w:spacing w:val="-5"/>
        </w:rPr>
        <w:t>3)</w:t>
      </w:r>
    </w:p>
    <w:p w14:paraId="570B07B9">
      <w:pPr>
        <w:pStyle w:val="5"/>
        <w:spacing w:before="8"/>
        <w:rPr>
          <w:sz w:val="38"/>
        </w:rPr>
      </w:pPr>
    </w:p>
    <w:p w14:paraId="57760C06">
      <w:pPr>
        <w:pStyle w:val="5"/>
        <w:ind w:left="760"/>
      </w:pPr>
      <w:r>
        <w:rPr>
          <w:color w:val="333333"/>
          <w:spacing w:val="-4"/>
        </w:rPr>
        <w:t>四、财政拨款收入支出决算总表</w:t>
      </w:r>
      <w:r>
        <w:rPr>
          <w:color w:val="333333"/>
          <w:spacing w:val="-22"/>
        </w:rPr>
        <w:t xml:space="preserve">(表 </w:t>
      </w:r>
      <w:r>
        <w:rPr>
          <w:color w:val="333333"/>
          <w:spacing w:val="-5"/>
        </w:rPr>
        <w:t>4)</w:t>
      </w:r>
    </w:p>
    <w:p w14:paraId="4609B2D2">
      <w:pPr>
        <w:pStyle w:val="5"/>
        <w:spacing w:before="5"/>
        <w:rPr>
          <w:sz w:val="38"/>
        </w:rPr>
      </w:pPr>
    </w:p>
    <w:p w14:paraId="02C6D26E">
      <w:pPr>
        <w:pStyle w:val="5"/>
        <w:ind w:left="760"/>
      </w:pPr>
      <w:r>
        <w:rPr>
          <w:color w:val="333333"/>
          <w:spacing w:val="-4"/>
        </w:rPr>
        <w:t>五、一般公共预算财政拨款支出决算表</w:t>
      </w:r>
      <w:r>
        <w:rPr>
          <w:color w:val="333333"/>
          <w:spacing w:val="-20"/>
        </w:rPr>
        <w:t xml:space="preserve">(表 </w:t>
      </w:r>
      <w:r>
        <w:rPr>
          <w:color w:val="333333"/>
          <w:spacing w:val="-5"/>
        </w:rPr>
        <w:t>5)</w:t>
      </w:r>
    </w:p>
    <w:p w14:paraId="4FE3549A">
      <w:pPr>
        <w:pStyle w:val="5"/>
        <w:spacing w:before="8"/>
        <w:rPr>
          <w:sz w:val="38"/>
        </w:rPr>
      </w:pPr>
    </w:p>
    <w:p w14:paraId="4B516E48">
      <w:pPr>
        <w:pStyle w:val="5"/>
        <w:ind w:left="760"/>
      </w:pPr>
      <w:r>
        <w:rPr>
          <w:color w:val="333333"/>
          <w:spacing w:val="-4"/>
        </w:rPr>
        <w:t>六、一般公共预算财政拨款基本支出决算表</w:t>
      </w:r>
      <w:r>
        <w:rPr>
          <w:color w:val="333333"/>
          <w:spacing w:val="-20"/>
        </w:rPr>
        <w:t xml:space="preserve">(表 </w:t>
      </w:r>
      <w:r>
        <w:rPr>
          <w:color w:val="333333"/>
          <w:spacing w:val="-5"/>
        </w:rPr>
        <w:t>6)</w:t>
      </w:r>
    </w:p>
    <w:p w14:paraId="189D95CE">
      <w:pPr>
        <w:spacing w:after="0"/>
        <w:sectPr>
          <w:pgSz w:w="11920" w:h="16840"/>
          <w:pgMar w:top="1940" w:right="0" w:bottom="280" w:left="1680" w:header="720" w:footer="720" w:gutter="0"/>
          <w:cols w:space="720" w:num="1"/>
        </w:sectPr>
      </w:pPr>
    </w:p>
    <w:p w14:paraId="51AD3C2B">
      <w:pPr>
        <w:pStyle w:val="5"/>
        <w:spacing w:before="28" w:line="364" w:lineRule="auto"/>
        <w:ind w:left="120" w:right="2114" w:firstLine="640"/>
      </w:pPr>
      <w:r>
        <w:rPr>
          <w:color w:val="333333"/>
          <w:spacing w:val="-2"/>
        </w:rPr>
        <w:t xml:space="preserve">七、一般公共预算财政拨款“三公”经费支出决算表 </w:t>
      </w:r>
      <w:r>
        <w:rPr>
          <w:color w:val="333333"/>
          <w:spacing w:val="-15"/>
        </w:rPr>
        <w:t xml:space="preserve">(表 </w:t>
      </w:r>
      <w:r>
        <w:rPr>
          <w:color w:val="333333"/>
        </w:rPr>
        <w:t>7)</w:t>
      </w:r>
    </w:p>
    <w:p w14:paraId="02F2869B">
      <w:pPr>
        <w:pStyle w:val="5"/>
        <w:spacing w:before="282"/>
        <w:ind w:left="760"/>
      </w:pPr>
      <w:r>
        <w:rPr>
          <w:color w:val="333333"/>
          <w:spacing w:val="-4"/>
        </w:rPr>
        <w:t>八、政府性基金预算财政拨款收入支出决算表</w:t>
      </w:r>
      <w:r>
        <w:rPr>
          <w:color w:val="333333"/>
          <w:spacing w:val="-19"/>
        </w:rPr>
        <w:t xml:space="preserve">(表 </w:t>
      </w:r>
      <w:r>
        <w:rPr>
          <w:color w:val="333333"/>
          <w:spacing w:val="-5"/>
        </w:rPr>
        <w:t>8)</w:t>
      </w:r>
    </w:p>
    <w:p w14:paraId="5C2F6268">
      <w:pPr>
        <w:pStyle w:val="5"/>
        <w:tabs>
          <w:tab w:val="left" w:pos="2680"/>
        </w:tabs>
        <w:spacing w:before="89" w:line="904" w:lineRule="exact"/>
        <w:ind w:left="760" w:right="2114"/>
      </w:pPr>
      <w:r>
        <w:rPr>
          <w:color w:val="333333"/>
        </w:rPr>
        <w:t>九、国有资本经营预算财政拨款支出决算表(表</w:t>
      </w:r>
      <w:r>
        <w:rPr>
          <w:color w:val="333333"/>
          <w:spacing w:val="-43"/>
        </w:rPr>
        <w:t xml:space="preserve"> </w:t>
      </w:r>
      <w:r>
        <w:rPr>
          <w:color w:val="333333"/>
        </w:rPr>
        <w:t xml:space="preserve">9) </w:t>
      </w:r>
      <w:r>
        <w:rPr>
          <w:color w:val="333333"/>
          <w:spacing w:val="-4"/>
        </w:rPr>
        <w:t>第三部分</w:t>
      </w:r>
      <w:r>
        <w:rPr>
          <w:color w:val="333333"/>
        </w:rPr>
        <w:tab/>
      </w:r>
      <w:r>
        <w:rPr>
          <w:color w:val="333333"/>
          <w:spacing w:val="-2"/>
          <w:u w:val="single" w:color="333333"/>
        </w:rPr>
        <w:t>武汉市黄陂区人民政府大潭办事处（本</w:t>
      </w:r>
    </w:p>
    <w:p w14:paraId="0B93CA58">
      <w:pPr>
        <w:pStyle w:val="5"/>
        <w:spacing w:before="124"/>
        <w:ind w:left="127" w:right="5560"/>
        <w:jc w:val="center"/>
      </w:pPr>
      <w:r>
        <w:rPr>
          <w:color w:val="333333"/>
          <w:spacing w:val="-4"/>
          <w:u w:val="single" w:color="333333"/>
        </w:rPr>
        <w:t>级）</w:t>
      </w:r>
      <w:r>
        <w:rPr>
          <w:color w:val="333333"/>
          <w:spacing w:val="-4"/>
        </w:rPr>
        <w:t>2020</w:t>
      </w:r>
      <w:r>
        <w:rPr>
          <w:color w:val="333333"/>
          <w:spacing w:val="-22"/>
        </w:rPr>
        <w:t xml:space="preserve"> 年度</w:t>
      </w:r>
      <w:r>
        <w:rPr>
          <w:color w:val="333333"/>
          <w:spacing w:val="-4"/>
        </w:rPr>
        <w:t>部门决算情况说</w:t>
      </w:r>
      <w:r>
        <w:rPr>
          <w:color w:val="333333"/>
          <w:spacing w:val="-10"/>
        </w:rPr>
        <w:t>明</w:t>
      </w:r>
    </w:p>
    <w:p w14:paraId="5D7D6F1E">
      <w:pPr>
        <w:pStyle w:val="5"/>
        <w:spacing w:before="8"/>
        <w:rPr>
          <w:sz w:val="38"/>
        </w:rPr>
      </w:pPr>
    </w:p>
    <w:p w14:paraId="678E1ADF">
      <w:pPr>
        <w:pStyle w:val="5"/>
        <w:spacing w:line="528" w:lineRule="auto"/>
        <w:ind w:left="760" w:right="4994"/>
      </w:pPr>
      <w:r>
        <w:rPr>
          <w:spacing w:val="-2"/>
        </w:rPr>
        <w:t>一、收入支出决算总体情况说明二、收入决算情况说明</w:t>
      </w:r>
    </w:p>
    <w:p w14:paraId="06B13992">
      <w:pPr>
        <w:pStyle w:val="5"/>
        <w:spacing w:before="4"/>
        <w:ind w:left="48" w:right="5560"/>
        <w:jc w:val="center"/>
      </w:pPr>
      <w:r>
        <w:rPr>
          <w:spacing w:val="-4"/>
        </w:rPr>
        <w:t>三、支出决算情况说</w:t>
      </w:r>
      <w:r>
        <w:rPr>
          <w:spacing w:val="-10"/>
        </w:rPr>
        <w:t>明</w:t>
      </w:r>
    </w:p>
    <w:p w14:paraId="171D2B06">
      <w:pPr>
        <w:pStyle w:val="5"/>
        <w:spacing w:before="7"/>
        <w:rPr>
          <w:sz w:val="38"/>
        </w:rPr>
      </w:pPr>
    </w:p>
    <w:p w14:paraId="64F57165">
      <w:pPr>
        <w:pStyle w:val="5"/>
        <w:spacing w:before="1"/>
        <w:ind w:left="760"/>
      </w:pPr>
      <w:r>
        <w:rPr>
          <w:spacing w:val="-4"/>
        </w:rPr>
        <w:t>四、财政拨款收入支出决算总体情况</w:t>
      </w:r>
      <w:r>
        <w:rPr>
          <w:spacing w:val="-7"/>
        </w:rPr>
        <w:t>说明</w:t>
      </w:r>
    </w:p>
    <w:p w14:paraId="4A1162FB">
      <w:pPr>
        <w:pStyle w:val="5"/>
        <w:spacing w:before="5"/>
        <w:rPr>
          <w:sz w:val="38"/>
        </w:rPr>
      </w:pPr>
    </w:p>
    <w:p w14:paraId="05238B92">
      <w:pPr>
        <w:pStyle w:val="5"/>
        <w:ind w:left="760"/>
      </w:pPr>
      <w:r>
        <w:rPr>
          <w:spacing w:val="-4"/>
        </w:rPr>
        <w:t>五、一般公共预算财政拨款支出决算情况说</w:t>
      </w:r>
      <w:r>
        <w:rPr>
          <w:spacing w:val="-10"/>
        </w:rPr>
        <w:t>明</w:t>
      </w:r>
    </w:p>
    <w:p w14:paraId="153F5836">
      <w:pPr>
        <w:pStyle w:val="5"/>
        <w:spacing w:before="8"/>
        <w:rPr>
          <w:sz w:val="38"/>
        </w:rPr>
      </w:pPr>
    </w:p>
    <w:p w14:paraId="1BE3CDFB">
      <w:pPr>
        <w:pStyle w:val="5"/>
        <w:ind w:left="760"/>
      </w:pPr>
      <w:r>
        <w:rPr>
          <w:spacing w:val="-4"/>
        </w:rPr>
        <w:t>六、一般公共预算财政拨款基本支出决算情况说</w:t>
      </w:r>
      <w:r>
        <w:rPr>
          <w:spacing w:val="-10"/>
        </w:rPr>
        <w:t>明</w:t>
      </w:r>
    </w:p>
    <w:p w14:paraId="3DB2A001">
      <w:pPr>
        <w:pStyle w:val="5"/>
        <w:spacing w:before="8"/>
        <w:rPr>
          <w:sz w:val="38"/>
        </w:rPr>
      </w:pPr>
    </w:p>
    <w:p w14:paraId="79A16186">
      <w:pPr>
        <w:pStyle w:val="5"/>
        <w:spacing w:line="364" w:lineRule="auto"/>
        <w:ind w:left="120" w:right="1799" w:firstLine="640"/>
      </w:pPr>
      <w:r>
        <w:rPr>
          <w:spacing w:val="11"/>
        </w:rPr>
        <w:t>七、一般公共预算财政拨款“三公”经费支出决算</w:t>
      </w:r>
      <w:r>
        <w:t>情</w:t>
      </w:r>
      <w:r>
        <w:rPr>
          <w:spacing w:val="-4"/>
        </w:rPr>
        <w:t>况说明</w:t>
      </w:r>
    </w:p>
    <w:p w14:paraId="032A1F84">
      <w:pPr>
        <w:pStyle w:val="5"/>
        <w:spacing w:before="280" w:line="530" w:lineRule="auto"/>
        <w:ind w:left="760" w:right="2114"/>
      </w:pPr>
      <w:r>
        <w:rPr>
          <w:spacing w:val="-2"/>
        </w:rPr>
        <w:t>八、政府性基金预算财政拨款收入支出决算情况说明九、国有资本经营预算财政拨款支出决算情况说明</w:t>
      </w:r>
    </w:p>
    <w:p w14:paraId="0BB72474">
      <w:pPr>
        <w:spacing w:after="0" w:line="530" w:lineRule="auto"/>
        <w:sectPr>
          <w:pgSz w:w="11920" w:h="16840"/>
          <w:pgMar w:top="1520" w:right="0" w:bottom="280" w:left="1680" w:header="720" w:footer="720" w:gutter="0"/>
          <w:cols w:space="720" w:num="1"/>
        </w:sectPr>
      </w:pPr>
    </w:p>
    <w:p w14:paraId="09198A11">
      <w:pPr>
        <w:pStyle w:val="5"/>
        <w:spacing w:before="28" w:line="528" w:lineRule="auto"/>
        <w:ind w:left="760" w:right="5632"/>
      </w:pPr>
      <w:r>
        <w:rPr>
          <w:spacing w:val="-2"/>
        </w:rPr>
        <w:t>十、机关运行经费支出情况十一、政府采购支出情况 十二、国有资产占用情况 十三、预算绩效情况说明</w:t>
      </w:r>
    </w:p>
    <w:p w14:paraId="36B3F71C">
      <w:pPr>
        <w:pStyle w:val="5"/>
        <w:tabs>
          <w:tab w:val="left" w:pos="2680"/>
        </w:tabs>
        <w:spacing w:before="9" w:line="528" w:lineRule="auto"/>
        <w:ind w:left="760" w:right="3952"/>
      </w:pPr>
      <w:r>
        <w:rPr>
          <w:color w:val="333333"/>
          <w:spacing w:val="-4"/>
        </w:rPr>
        <w:t>第四部分</w:t>
      </w:r>
      <w:r>
        <w:rPr>
          <w:color w:val="333333"/>
        </w:rPr>
        <w:tab/>
      </w:r>
      <w:r>
        <w:rPr>
          <w:color w:val="333333"/>
          <w:spacing w:val="-2"/>
        </w:rPr>
        <w:t>2020</w:t>
      </w:r>
      <w:r>
        <w:rPr>
          <w:color w:val="333333"/>
          <w:spacing w:val="-80"/>
        </w:rPr>
        <w:t xml:space="preserve"> </w:t>
      </w:r>
      <w:r>
        <w:rPr>
          <w:color w:val="333333"/>
          <w:spacing w:val="-2"/>
        </w:rPr>
        <w:t>年重点工作完成情况</w:t>
      </w:r>
      <w:r>
        <w:rPr>
          <w:color w:val="333333"/>
          <w:spacing w:val="-4"/>
        </w:rPr>
        <w:t>第五部分</w:t>
      </w:r>
      <w:r>
        <w:rPr>
          <w:color w:val="333333"/>
        </w:rPr>
        <w:tab/>
      </w:r>
      <w:r>
        <w:rPr>
          <w:color w:val="333333"/>
          <w:spacing w:val="-4"/>
        </w:rPr>
        <w:t>名词解释</w:t>
      </w:r>
    </w:p>
    <w:p w14:paraId="4FE8003B">
      <w:pPr>
        <w:spacing w:after="0" w:line="528" w:lineRule="auto"/>
        <w:sectPr>
          <w:pgSz w:w="11920" w:h="16840"/>
          <w:pgMar w:top="1520" w:right="0" w:bottom="280" w:left="1680" w:header="720" w:footer="720" w:gutter="0"/>
          <w:cols w:space="720" w:num="1"/>
        </w:sectPr>
      </w:pPr>
    </w:p>
    <w:p w14:paraId="635E32CE">
      <w:pPr>
        <w:pStyle w:val="5"/>
        <w:rPr>
          <w:sz w:val="20"/>
        </w:rPr>
      </w:pPr>
    </w:p>
    <w:p w14:paraId="304FB65A">
      <w:pPr>
        <w:pStyle w:val="5"/>
        <w:rPr>
          <w:sz w:val="20"/>
        </w:rPr>
      </w:pPr>
    </w:p>
    <w:p w14:paraId="52F06ECF">
      <w:pPr>
        <w:pStyle w:val="5"/>
        <w:rPr>
          <w:sz w:val="20"/>
        </w:rPr>
      </w:pPr>
    </w:p>
    <w:p w14:paraId="0FD722F7">
      <w:pPr>
        <w:pStyle w:val="5"/>
        <w:rPr>
          <w:sz w:val="20"/>
        </w:rPr>
      </w:pPr>
    </w:p>
    <w:p w14:paraId="654D3F71">
      <w:pPr>
        <w:pStyle w:val="5"/>
        <w:rPr>
          <w:sz w:val="20"/>
        </w:rPr>
      </w:pPr>
    </w:p>
    <w:p w14:paraId="170CA13F">
      <w:pPr>
        <w:pStyle w:val="5"/>
        <w:rPr>
          <w:sz w:val="24"/>
        </w:rPr>
      </w:pPr>
    </w:p>
    <w:p w14:paraId="74A93ADA">
      <w:pPr>
        <w:pStyle w:val="2"/>
        <w:spacing w:before="38" w:line="266" w:lineRule="auto"/>
        <w:ind w:left="2736" w:right="1888" w:hanging="2530"/>
        <w:rPr>
          <w:u w:val="none"/>
        </w:rPr>
      </w:pPr>
      <w:r>
        <w:rPr>
          <w:color w:val="333333"/>
          <w:u w:val="none"/>
        </w:rPr>
        <w:t>第一部分</w:t>
      </w:r>
      <w:r>
        <w:rPr>
          <w:color w:val="333333"/>
          <w:spacing w:val="-35"/>
          <w:u w:val="none"/>
        </w:rPr>
        <w:t xml:space="preserve"> </w:t>
      </w:r>
      <w:r>
        <w:rPr>
          <w:color w:val="333333"/>
          <w:u w:val="thick" w:color="333333"/>
        </w:rPr>
        <w:t>武汉市黄</w:t>
      </w:r>
      <w:bookmarkStart w:id="1" w:name="第一部分  武汉市黄陂区人民政府大潭办事处（本级）概况"/>
      <w:bookmarkEnd w:id="1"/>
      <w:r>
        <w:rPr>
          <w:color w:val="333333"/>
          <w:u w:val="thick" w:color="333333"/>
        </w:rPr>
        <w:t>陂区人民政府大潭办事</w:t>
      </w:r>
      <w:r>
        <w:rPr>
          <w:color w:val="333333"/>
          <w:spacing w:val="-2"/>
          <w:u w:val="thick" w:color="333333"/>
        </w:rPr>
        <w:t>处（本级）</w:t>
      </w:r>
      <w:r>
        <w:rPr>
          <w:color w:val="333333"/>
          <w:spacing w:val="-2"/>
          <w:u w:val="none"/>
        </w:rPr>
        <w:t>概况</w:t>
      </w:r>
    </w:p>
    <w:p w14:paraId="06317A4B">
      <w:pPr>
        <w:pStyle w:val="5"/>
        <w:spacing w:before="73"/>
        <w:ind w:left="760"/>
      </w:pPr>
      <w:r>
        <w:rPr>
          <w:color w:val="333333"/>
          <w:spacing w:val="-4"/>
        </w:rPr>
        <w:t>一、部门主要职</w:t>
      </w:r>
      <w:r>
        <w:rPr>
          <w:color w:val="333333"/>
          <w:spacing w:val="-10"/>
        </w:rPr>
        <w:t>能</w:t>
      </w:r>
    </w:p>
    <w:p w14:paraId="01A841D6">
      <w:pPr>
        <w:pStyle w:val="5"/>
        <w:spacing w:before="8"/>
        <w:rPr>
          <w:sz w:val="38"/>
        </w:rPr>
      </w:pPr>
    </w:p>
    <w:p w14:paraId="4607A034">
      <w:pPr>
        <w:pStyle w:val="5"/>
        <w:spacing w:line="364" w:lineRule="auto"/>
        <w:ind w:left="120" w:right="1955" w:firstLine="640"/>
      </w:pPr>
      <w:r>
        <w:rPr>
          <w:spacing w:val="-2"/>
        </w:rPr>
        <w:t>1、办事处党工委按照</w:t>
      </w:r>
      <w:r>
        <w:rPr>
          <w:rFonts w:hint="eastAsia"/>
          <w:spacing w:val="-2"/>
        </w:rPr>
        <w:t>《中国共产党章程》</w:t>
      </w:r>
      <w:r>
        <w:rPr>
          <w:spacing w:val="-2"/>
        </w:rPr>
        <w:t>、</w:t>
      </w:r>
      <w:r>
        <w:rPr>
          <w:rFonts w:hint="eastAsia"/>
          <w:spacing w:val="-2"/>
          <w:lang w:eastAsia="zh-CN"/>
        </w:rPr>
        <w:t>《中华人民共和国宪法》</w:t>
      </w:r>
      <w:r>
        <w:rPr>
          <w:spacing w:val="-2"/>
        </w:rPr>
        <w:t>的有关规定履行职责。</w:t>
      </w:r>
    </w:p>
    <w:p w14:paraId="584BFBC4">
      <w:pPr>
        <w:pStyle w:val="5"/>
        <w:spacing w:before="1" w:line="364" w:lineRule="auto"/>
        <w:ind w:left="120" w:right="2114" w:firstLine="640"/>
      </w:pPr>
      <w:r>
        <w:rPr>
          <w:spacing w:val="-2"/>
        </w:rPr>
        <w:t>2、办事处主要承担社会行政管理职能，落实国家政策，严格依法行政，搞好市场监管，发展乡村经济、文化和社会事业，提供公共服务，维护社会稳定。</w:t>
      </w:r>
    </w:p>
    <w:p w14:paraId="5BEDB0D6">
      <w:pPr>
        <w:pStyle w:val="5"/>
        <w:spacing w:before="3" w:line="364" w:lineRule="auto"/>
        <w:ind w:left="120" w:right="1955" w:firstLine="640"/>
      </w:pPr>
      <w:r>
        <w:rPr>
          <w:spacing w:val="-2"/>
        </w:rPr>
        <w:t>3、纪工委按照</w:t>
      </w:r>
      <w:r>
        <w:rPr>
          <w:rFonts w:hint="eastAsia"/>
          <w:spacing w:val="-2"/>
        </w:rPr>
        <w:t>《中国共产党章程》</w:t>
      </w:r>
      <w:r>
        <w:rPr>
          <w:spacing w:val="-2"/>
        </w:rPr>
        <w:t>和</w:t>
      </w:r>
      <w:r>
        <w:rPr>
          <w:rFonts w:hint="eastAsia"/>
          <w:spacing w:val="-2"/>
          <w:lang w:eastAsia="zh-CN"/>
        </w:rPr>
        <w:t>《</w:t>
      </w:r>
      <w:r>
        <w:rPr>
          <w:spacing w:val="-2"/>
        </w:rPr>
        <w:t>中华人民共和国监察法</w:t>
      </w:r>
      <w:r>
        <w:rPr>
          <w:rFonts w:hint="eastAsia"/>
          <w:spacing w:val="-2"/>
          <w:lang w:eastAsia="zh-CN"/>
        </w:rPr>
        <w:t>》</w:t>
      </w:r>
      <w:r>
        <w:rPr>
          <w:spacing w:val="-2"/>
        </w:rPr>
        <w:t>履行职责。</w:t>
      </w:r>
    </w:p>
    <w:p w14:paraId="0C2EFB43">
      <w:pPr>
        <w:pStyle w:val="5"/>
        <w:spacing w:before="1" w:line="364" w:lineRule="auto"/>
        <w:ind w:left="120" w:right="1955" w:firstLine="640"/>
      </w:pPr>
      <w:r>
        <w:rPr>
          <w:spacing w:val="-2"/>
        </w:rPr>
        <w:t>4、人民武装部依法履行国防动员、民兵训练、预备役管理等职责。</w:t>
      </w:r>
    </w:p>
    <w:p w14:paraId="31F0616B">
      <w:pPr>
        <w:pStyle w:val="5"/>
        <w:spacing w:before="2" w:line="364" w:lineRule="auto"/>
        <w:ind w:left="120" w:right="1955" w:firstLine="640"/>
      </w:pPr>
      <w:r>
        <w:rPr>
          <w:spacing w:val="-2"/>
        </w:rPr>
        <w:t>5、负责在辖区开展普法教育工作，做好民事调解，开展法律咨询、服务等工作，维护居民的合法权益，搞好辖区内社会管理综合治理工作。</w:t>
      </w:r>
    </w:p>
    <w:p w14:paraId="42717C25">
      <w:pPr>
        <w:pStyle w:val="5"/>
        <w:spacing w:before="2" w:line="364" w:lineRule="auto"/>
        <w:ind w:left="120" w:right="1955" w:firstLine="640"/>
      </w:pPr>
      <w:r>
        <w:rPr>
          <w:spacing w:val="-2"/>
        </w:rPr>
        <w:t>6、负责本辖区的城市管理工作，发动群众开展爱国卫生运动，绿化、美化、净化城市环境，协助有关部门做好环境卫生、环境保护工作。</w:t>
      </w:r>
    </w:p>
    <w:p w14:paraId="139027EA">
      <w:pPr>
        <w:spacing w:after="0" w:line="364" w:lineRule="auto"/>
        <w:sectPr>
          <w:pgSz w:w="11920" w:h="16840"/>
          <w:pgMar w:top="1940" w:right="0" w:bottom="280" w:left="1680" w:header="720" w:footer="720" w:gutter="0"/>
          <w:cols w:space="720" w:num="1"/>
        </w:sectPr>
      </w:pPr>
    </w:p>
    <w:p w14:paraId="1EB8E6EB">
      <w:pPr>
        <w:pStyle w:val="5"/>
        <w:spacing w:before="28"/>
        <w:ind w:left="760"/>
      </w:pPr>
      <w:r>
        <w:rPr>
          <w:spacing w:val="-4"/>
        </w:rPr>
        <w:t>7、承办区委、区政府交办的其他工作</w:t>
      </w:r>
      <w:r>
        <w:rPr>
          <w:spacing w:val="-10"/>
        </w:rPr>
        <w:t>。</w:t>
      </w:r>
    </w:p>
    <w:p w14:paraId="1BFD500B">
      <w:pPr>
        <w:pStyle w:val="5"/>
        <w:spacing w:before="8"/>
        <w:rPr>
          <w:sz w:val="38"/>
        </w:rPr>
      </w:pPr>
    </w:p>
    <w:p w14:paraId="4D566C41">
      <w:pPr>
        <w:pStyle w:val="5"/>
        <w:ind w:left="760"/>
      </w:pPr>
      <w:r>
        <w:rPr>
          <w:color w:val="333333"/>
          <w:spacing w:val="-4"/>
        </w:rPr>
        <w:t>二、部门决算单位构</w:t>
      </w:r>
      <w:r>
        <w:rPr>
          <w:color w:val="333333"/>
          <w:spacing w:val="-10"/>
        </w:rPr>
        <w:t>成</w:t>
      </w:r>
    </w:p>
    <w:p w14:paraId="3E8848B8">
      <w:pPr>
        <w:pStyle w:val="5"/>
        <w:spacing w:before="214"/>
        <w:ind w:left="760"/>
      </w:pPr>
      <w:r>
        <w:rPr>
          <w:color w:val="333333"/>
          <w:spacing w:val="-4"/>
        </w:rPr>
        <w:t>从单位构成看，</w:t>
      </w:r>
      <w:r>
        <w:rPr>
          <w:color w:val="333333"/>
          <w:spacing w:val="-4"/>
          <w:u w:val="single" w:color="333333"/>
        </w:rPr>
        <w:t>武汉市黄陂区人民政府大潭办</w:t>
      </w:r>
      <w:r>
        <w:rPr>
          <w:color w:val="333333"/>
          <w:spacing w:val="-7"/>
          <w:u w:val="single" w:color="333333"/>
        </w:rPr>
        <w:t>事处</w:t>
      </w:r>
    </w:p>
    <w:p w14:paraId="1E589350">
      <w:pPr>
        <w:pStyle w:val="5"/>
        <w:spacing w:before="214" w:line="364" w:lineRule="auto"/>
        <w:ind w:left="120" w:right="1830"/>
      </w:pPr>
      <w:r>
        <w:rPr>
          <w:color w:val="333333"/>
          <w:u w:val="single" w:color="333333"/>
        </w:rPr>
        <w:t>（本级）</w:t>
      </w:r>
      <w:r>
        <w:rPr>
          <w:color w:val="333333"/>
        </w:rPr>
        <w:t>部门决算由纳入独立核算的单位本级决算和</w:t>
      </w:r>
      <w:r>
        <w:rPr>
          <w:rFonts w:ascii="Times New Roman" w:eastAsia="Times New Roman"/>
          <w:color w:val="333333"/>
          <w:spacing w:val="40"/>
          <w:u w:val="thick" w:color="333333"/>
        </w:rPr>
        <w:t xml:space="preserve"> </w:t>
      </w:r>
      <w:r>
        <w:rPr>
          <w:color w:val="333333"/>
          <w:u w:val="thick" w:color="333333"/>
        </w:rPr>
        <w:t>0</w:t>
      </w:r>
      <w:r>
        <w:rPr>
          <w:color w:val="333333"/>
          <w:spacing w:val="87"/>
          <w:u w:val="thick" w:color="333333"/>
        </w:rPr>
        <w:t xml:space="preserve"> </w:t>
      </w:r>
      <w:r>
        <w:rPr>
          <w:color w:val="333333"/>
        </w:rPr>
        <w:t>个</w:t>
      </w:r>
      <w:r>
        <w:rPr>
          <w:color w:val="333333"/>
          <w:spacing w:val="-2"/>
        </w:rPr>
        <w:t>下属单位决算组成。</w:t>
      </w:r>
    </w:p>
    <w:p w14:paraId="3FF03D07">
      <w:pPr>
        <w:pStyle w:val="5"/>
        <w:spacing w:before="1"/>
        <w:ind w:left="760"/>
      </w:pPr>
      <w:r>
        <w:rPr>
          <w:color w:val="333333"/>
          <w:spacing w:val="-4"/>
        </w:rPr>
        <w:t>三、部门人员构</w:t>
      </w:r>
      <w:r>
        <w:rPr>
          <w:color w:val="333333"/>
          <w:spacing w:val="-10"/>
        </w:rPr>
        <w:t>成</w:t>
      </w:r>
    </w:p>
    <w:p w14:paraId="35C2EA24">
      <w:pPr>
        <w:pStyle w:val="5"/>
        <w:spacing w:before="214" w:line="364" w:lineRule="auto"/>
        <w:ind w:left="120" w:right="2114" w:firstLine="640"/>
      </w:pPr>
      <w:r>
        <w:rPr>
          <w:color w:val="333333"/>
          <w:spacing w:val="-2"/>
          <w:u w:val="single" w:color="333333"/>
        </w:rPr>
        <w:t>武汉市黄陂区人民政府大潭办事处（本级）</w:t>
      </w:r>
      <w:r>
        <w:rPr>
          <w:color w:val="333333"/>
          <w:spacing w:val="-2"/>
        </w:rPr>
        <w:t>在职实有</w:t>
      </w:r>
      <w:r>
        <w:rPr>
          <w:color w:val="333333"/>
          <w:spacing w:val="-4"/>
        </w:rPr>
        <w:t>人数</w:t>
      </w:r>
      <w:r>
        <w:rPr>
          <w:color w:val="333333"/>
          <w:spacing w:val="-74"/>
        </w:rPr>
        <w:t xml:space="preserve"> </w:t>
      </w:r>
      <w:r>
        <w:rPr>
          <w:color w:val="333333"/>
          <w:spacing w:val="-4"/>
          <w:u w:val="single" w:color="333333"/>
        </w:rPr>
        <w:t>32</w:t>
      </w:r>
      <w:r>
        <w:rPr>
          <w:color w:val="333333"/>
          <w:spacing w:val="-28"/>
        </w:rPr>
        <w:t xml:space="preserve"> 人，</w:t>
      </w:r>
      <w:r>
        <w:rPr>
          <w:color w:val="333333"/>
          <w:spacing w:val="-4"/>
        </w:rPr>
        <w:t>其中：行政</w:t>
      </w:r>
      <w:r>
        <w:rPr>
          <w:color w:val="333333"/>
          <w:spacing w:val="-73"/>
        </w:rPr>
        <w:t xml:space="preserve"> </w:t>
      </w:r>
      <w:r>
        <w:rPr>
          <w:color w:val="333333"/>
          <w:spacing w:val="-4"/>
          <w:u w:val="single" w:color="333333"/>
        </w:rPr>
        <w:t>29</w:t>
      </w:r>
      <w:r>
        <w:rPr>
          <w:color w:val="333333"/>
          <w:spacing w:val="-27"/>
        </w:rPr>
        <w:t xml:space="preserve"> 人，</w:t>
      </w:r>
      <w:r>
        <w:rPr>
          <w:color w:val="333333"/>
          <w:spacing w:val="-4"/>
        </w:rPr>
        <w:t>事业</w:t>
      </w:r>
      <w:r>
        <w:rPr>
          <w:color w:val="333333"/>
          <w:spacing w:val="-71"/>
        </w:rPr>
        <w:t xml:space="preserve"> </w:t>
      </w:r>
      <w:r>
        <w:rPr>
          <w:color w:val="333333"/>
          <w:spacing w:val="-4"/>
          <w:u w:val="single" w:color="333333"/>
        </w:rPr>
        <w:t>3.00</w:t>
      </w:r>
      <w:r>
        <w:rPr>
          <w:color w:val="333333"/>
          <w:spacing w:val="-17"/>
        </w:rPr>
        <w:t xml:space="preserve"> 人(其中：</w:t>
      </w:r>
      <w:r>
        <w:rPr>
          <w:color w:val="333333"/>
          <w:spacing w:val="-4"/>
        </w:rPr>
        <w:t>参</w:t>
      </w:r>
      <w:r>
        <w:rPr>
          <w:color w:val="333333"/>
          <w:spacing w:val="-10"/>
        </w:rPr>
        <w:t>照</w:t>
      </w:r>
    </w:p>
    <w:p w14:paraId="78A9F5D9">
      <w:pPr>
        <w:pStyle w:val="5"/>
        <w:spacing w:before="2"/>
        <w:ind w:left="120"/>
      </w:pPr>
      <w:r>
        <w:rPr>
          <w:color w:val="333333"/>
          <w:spacing w:val="-4"/>
        </w:rPr>
        <w:t>公务员法</w:t>
      </w:r>
      <w:r>
        <w:rPr>
          <w:color w:val="333333"/>
          <w:spacing w:val="-28"/>
        </w:rPr>
        <w:t xml:space="preserve">管理 </w:t>
      </w:r>
      <w:r>
        <w:rPr>
          <w:color w:val="333333"/>
          <w:spacing w:val="-4"/>
          <w:u w:val="single" w:color="333333"/>
        </w:rPr>
        <w:t>0</w:t>
      </w:r>
      <w:r>
        <w:rPr>
          <w:color w:val="333333"/>
          <w:spacing w:val="-24"/>
        </w:rPr>
        <w:t xml:space="preserve"> 人)。</w:t>
      </w:r>
    </w:p>
    <w:p w14:paraId="1985C2DD">
      <w:pPr>
        <w:pStyle w:val="5"/>
        <w:spacing w:before="214"/>
        <w:ind w:left="760"/>
      </w:pPr>
      <w:r>
        <w:rPr>
          <w:color w:val="333333"/>
          <w:spacing w:val="-4"/>
        </w:rPr>
        <w:t>离退休人员</w:t>
      </w:r>
      <w:r>
        <w:rPr>
          <w:color w:val="333333"/>
          <w:spacing w:val="-75"/>
        </w:rPr>
        <w:t xml:space="preserve"> </w:t>
      </w:r>
      <w:r>
        <w:rPr>
          <w:color w:val="333333"/>
          <w:spacing w:val="-4"/>
          <w:u w:val="single" w:color="333333"/>
        </w:rPr>
        <w:t>0.00</w:t>
      </w:r>
      <w:r>
        <w:rPr>
          <w:color w:val="333333"/>
          <w:spacing w:val="-28"/>
        </w:rPr>
        <w:t xml:space="preserve"> 人，</w:t>
      </w:r>
      <w:r>
        <w:rPr>
          <w:color w:val="333333"/>
          <w:spacing w:val="-4"/>
        </w:rPr>
        <w:t>其中：离休</w:t>
      </w:r>
      <w:r>
        <w:rPr>
          <w:color w:val="333333"/>
          <w:spacing w:val="-76"/>
        </w:rPr>
        <w:t xml:space="preserve"> </w:t>
      </w:r>
      <w:r>
        <w:rPr>
          <w:color w:val="333333"/>
          <w:spacing w:val="-4"/>
          <w:u w:val="single" w:color="333333"/>
        </w:rPr>
        <w:t>0</w:t>
      </w:r>
      <w:r>
        <w:rPr>
          <w:color w:val="333333"/>
          <w:spacing w:val="-28"/>
        </w:rPr>
        <w:t xml:space="preserve"> 人，</w:t>
      </w:r>
      <w:r>
        <w:rPr>
          <w:color w:val="333333"/>
          <w:spacing w:val="-4"/>
        </w:rPr>
        <w:t>退休</w:t>
      </w:r>
      <w:r>
        <w:rPr>
          <w:color w:val="333333"/>
          <w:spacing w:val="-72"/>
        </w:rPr>
        <w:t xml:space="preserve"> </w:t>
      </w:r>
      <w:r>
        <w:rPr>
          <w:color w:val="333333"/>
          <w:spacing w:val="-4"/>
          <w:u w:val="single" w:color="333333"/>
        </w:rPr>
        <w:t>0</w:t>
      </w:r>
      <w:r>
        <w:rPr>
          <w:color w:val="333333"/>
          <w:spacing w:val="-39"/>
        </w:rPr>
        <w:t xml:space="preserve"> 人</w:t>
      </w:r>
      <w:r>
        <w:rPr>
          <w:color w:val="333333"/>
          <w:spacing w:val="-10"/>
        </w:rPr>
        <w:t>。</w:t>
      </w:r>
    </w:p>
    <w:p w14:paraId="7731F54E">
      <w:pPr>
        <w:spacing w:after="0"/>
        <w:sectPr>
          <w:pgSz w:w="11920" w:h="16840"/>
          <w:pgMar w:top="1520" w:right="0" w:bottom="280" w:left="1680" w:header="720" w:footer="720" w:gutter="0"/>
          <w:cols w:space="720" w:num="1"/>
        </w:sectPr>
      </w:pPr>
    </w:p>
    <w:p w14:paraId="64D7259B">
      <w:pPr>
        <w:pStyle w:val="2"/>
        <w:tabs>
          <w:tab w:val="left" w:pos="2956"/>
        </w:tabs>
        <w:spacing w:line="266" w:lineRule="auto"/>
        <w:ind w:left="700" w:right="1996" w:hanging="384"/>
        <w:rPr>
          <w:u w:val="none"/>
        </w:rPr>
      </w:pPr>
      <w:bookmarkStart w:id="2" w:name="第二部分  武汉市黄陂区人民政府大潭办事处（本级）2020年度部门决算表"/>
      <w:bookmarkEnd w:id="2"/>
      <w:r>
        <w:rPr>
          <w:color w:val="333333"/>
          <w:spacing w:val="-4"/>
          <w:u w:val="none"/>
        </w:rPr>
        <w:t>第二部分</w:t>
      </w:r>
      <w:r>
        <w:rPr>
          <w:color w:val="333333"/>
          <w:u w:val="none"/>
        </w:rPr>
        <w:tab/>
      </w:r>
      <w:r>
        <w:rPr>
          <w:color w:val="333333"/>
          <w:spacing w:val="-2"/>
          <w:u w:val="thick" w:color="333333"/>
        </w:rPr>
        <w:t>武汉市黄陂区人民政府大潭</w:t>
      </w:r>
      <w:r>
        <w:rPr>
          <w:color w:val="333333"/>
          <w:spacing w:val="80"/>
          <w:w w:val="150"/>
          <w:u w:val="thick" w:color="333333"/>
        </w:rPr>
        <w:t xml:space="preserve">                       </w:t>
      </w:r>
      <w:r>
        <w:rPr>
          <w:color w:val="333333"/>
          <w:u w:val="thick" w:color="333333"/>
        </w:rPr>
        <w:t>办事处（本级）</w:t>
      </w:r>
      <w:r>
        <w:rPr>
          <w:color w:val="333333"/>
          <w:u w:val="none"/>
        </w:rPr>
        <w:t>2020</w:t>
      </w:r>
      <w:r>
        <w:rPr>
          <w:color w:val="333333"/>
          <w:spacing w:val="-43"/>
          <w:u w:val="none"/>
        </w:rPr>
        <w:t xml:space="preserve"> </w:t>
      </w:r>
      <w:r>
        <w:rPr>
          <w:color w:val="333333"/>
          <w:u w:val="none"/>
        </w:rPr>
        <w:t>年度部门决算表</w:t>
      </w:r>
    </w:p>
    <w:p w14:paraId="452199C4">
      <w:pPr>
        <w:pStyle w:val="5"/>
        <w:spacing w:before="10"/>
        <w:rPr>
          <w:sz w:val="55"/>
        </w:rPr>
      </w:pPr>
    </w:p>
    <w:p w14:paraId="5B3BCDAE">
      <w:pPr>
        <w:pStyle w:val="3"/>
        <w:spacing w:before="0"/>
        <w:ind w:left="136" w:right="221"/>
      </w:pPr>
      <w:r>
        <w:t>2020</w:t>
      </w:r>
      <w:r>
        <w:rPr>
          <w:spacing w:val="-11"/>
        </w:rPr>
        <w:t xml:space="preserve"> 年度收入支出决算总表</w:t>
      </w:r>
      <w:r>
        <w:t>（</w:t>
      </w:r>
      <w:r>
        <w:rPr>
          <w:spacing w:val="-45"/>
        </w:rPr>
        <w:t xml:space="preserve">表 </w:t>
      </w:r>
      <w:r>
        <w:rPr>
          <w:spacing w:val="-5"/>
        </w:rPr>
        <w:t>1）</w:t>
      </w:r>
    </w:p>
    <w:p w14:paraId="502F4DF1">
      <w:pPr>
        <w:tabs>
          <w:tab w:val="left" w:pos="7955"/>
        </w:tabs>
        <w:spacing w:before="22" w:after="21"/>
        <w:ind w:left="213" w:right="0" w:firstLine="0"/>
        <w:jc w:val="left"/>
        <w:rPr>
          <w:sz w:val="15"/>
        </w:rPr>
      </w:pPr>
      <w:r>
        <w:rPr>
          <w:spacing w:val="-2"/>
          <w:sz w:val="15"/>
        </w:rPr>
        <w:t>部门：武汉市黄陂区人民政府大潭办事处（本级</w:t>
      </w:r>
      <w:r>
        <w:rPr>
          <w:spacing w:val="-10"/>
          <w:sz w:val="15"/>
        </w:rPr>
        <w:t>）</w:t>
      </w:r>
      <w:r>
        <w:rPr>
          <w:sz w:val="15"/>
        </w:rPr>
        <w:tab/>
      </w:r>
      <w:r>
        <w:rPr>
          <w:spacing w:val="-2"/>
          <w:sz w:val="15"/>
        </w:rPr>
        <w:t>单位：万</w:t>
      </w:r>
      <w:r>
        <w:rPr>
          <w:spacing w:val="-10"/>
          <w:sz w:val="15"/>
        </w:rPr>
        <w:t>元</w:t>
      </w:r>
    </w:p>
    <w:tbl>
      <w:tblPr>
        <w:tblStyle w:val="7"/>
        <w:tblW w:w="0" w:type="auto"/>
        <w:jc w:val="right"/>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2567"/>
        <w:gridCol w:w="850"/>
        <w:gridCol w:w="993"/>
        <w:gridCol w:w="2409"/>
        <w:gridCol w:w="993"/>
        <w:gridCol w:w="1417"/>
        <w:gridCol w:w="901"/>
      </w:tblGrid>
      <w:tr w14:paraId="6618D4E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4410" w:type="dxa"/>
            <w:gridSpan w:val="3"/>
            <w:tcBorders>
              <w:left w:val="single" w:color="000000" w:sz="4" w:space="0"/>
              <w:bottom w:val="single" w:color="000000" w:sz="4" w:space="0"/>
              <w:right w:val="single" w:color="000000" w:sz="4" w:space="0"/>
            </w:tcBorders>
          </w:tcPr>
          <w:p w14:paraId="59234A39">
            <w:pPr>
              <w:pStyle w:val="11"/>
              <w:spacing w:before="53"/>
              <w:ind w:left="108"/>
              <w:rPr>
                <w:sz w:val="15"/>
              </w:rPr>
            </w:pPr>
            <w:r>
              <w:rPr>
                <w:spacing w:val="-7"/>
                <w:sz w:val="15"/>
              </w:rPr>
              <w:t>收入</w:t>
            </w:r>
          </w:p>
        </w:tc>
        <w:tc>
          <w:tcPr>
            <w:tcW w:w="4819" w:type="dxa"/>
            <w:gridSpan w:val="3"/>
            <w:tcBorders>
              <w:left w:val="single" w:color="000000" w:sz="4" w:space="0"/>
              <w:bottom w:val="single" w:color="000000" w:sz="4" w:space="0"/>
              <w:right w:val="single" w:color="000000" w:sz="4" w:space="0"/>
            </w:tcBorders>
          </w:tcPr>
          <w:p w14:paraId="78AC8EDB">
            <w:pPr>
              <w:pStyle w:val="11"/>
              <w:spacing w:before="53"/>
              <w:ind w:left="107"/>
              <w:rPr>
                <w:sz w:val="15"/>
              </w:rPr>
            </w:pPr>
            <w:r>
              <w:rPr>
                <w:spacing w:val="-7"/>
                <w:sz w:val="15"/>
              </w:rPr>
              <w:t>支出</w:t>
            </w:r>
          </w:p>
        </w:tc>
        <w:tc>
          <w:tcPr>
            <w:tcW w:w="901" w:type="dxa"/>
            <w:vMerge w:val="restart"/>
            <w:tcBorders>
              <w:left w:val="single" w:color="000000" w:sz="4" w:space="0"/>
              <w:bottom w:val="nil"/>
              <w:right w:val="nil"/>
            </w:tcBorders>
          </w:tcPr>
          <w:p w14:paraId="112CE1AC">
            <w:pPr>
              <w:pStyle w:val="11"/>
              <w:rPr>
                <w:rFonts w:ascii="Times New Roman"/>
                <w:sz w:val="16"/>
              </w:rPr>
            </w:pPr>
          </w:p>
        </w:tc>
      </w:tr>
      <w:tr w14:paraId="1DDF108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60F3BD03">
            <w:pPr>
              <w:pStyle w:val="11"/>
              <w:spacing w:before="52"/>
              <w:ind w:left="108"/>
              <w:rPr>
                <w:sz w:val="15"/>
              </w:rPr>
            </w:pPr>
            <w:r>
              <w:rPr>
                <w:spacing w:val="-7"/>
                <w:sz w:val="15"/>
              </w:rPr>
              <w:t>项目</w:t>
            </w:r>
          </w:p>
        </w:tc>
        <w:tc>
          <w:tcPr>
            <w:tcW w:w="850" w:type="dxa"/>
            <w:tcBorders>
              <w:top w:val="single" w:color="000000" w:sz="4" w:space="0"/>
              <w:left w:val="single" w:color="000000" w:sz="4" w:space="0"/>
              <w:bottom w:val="single" w:color="000000" w:sz="4" w:space="0"/>
              <w:right w:val="single" w:color="000000" w:sz="4" w:space="0"/>
            </w:tcBorders>
          </w:tcPr>
          <w:p w14:paraId="4ED90C3D">
            <w:pPr>
              <w:pStyle w:val="11"/>
              <w:spacing w:before="52"/>
              <w:ind w:left="208" w:right="201"/>
              <w:jc w:val="center"/>
              <w:rPr>
                <w:sz w:val="15"/>
              </w:rPr>
            </w:pPr>
            <w:r>
              <w:rPr>
                <w:spacing w:val="-7"/>
                <w:sz w:val="15"/>
              </w:rPr>
              <w:t>行次</w:t>
            </w:r>
          </w:p>
        </w:tc>
        <w:tc>
          <w:tcPr>
            <w:tcW w:w="993" w:type="dxa"/>
            <w:tcBorders>
              <w:top w:val="single" w:color="000000" w:sz="4" w:space="0"/>
              <w:left w:val="single" w:color="000000" w:sz="4" w:space="0"/>
              <w:bottom w:val="single" w:color="000000" w:sz="4" w:space="0"/>
              <w:right w:val="single" w:color="000000" w:sz="4" w:space="0"/>
            </w:tcBorders>
          </w:tcPr>
          <w:p w14:paraId="4E1FDC60">
            <w:pPr>
              <w:pStyle w:val="11"/>
              <w:spacing w:before="52"/>
              <w:ind w:left="346"/>
              <w:rPr>
                <w:sz w:val="15"/>
              </w:rPr>
            </w:pPr>
            <w:r>
              <w:rPr>
                <w:spacing w:val="-7"/>
                <w:sz w:val="15"/>
              </w:rPr>
              <w:t>金额</w:t>
            </w:r>
          </w:p>
        </w:tc>
        <w:tc>
          <w:tcPr>
            <w:tcW w:w="2409" w:type="dxa"/>
            <w:tcBorders>
              <w:top w:val="single" w:color="000000" w:sz="4" w:space="0"/>
              <w:left w:val="single" w:color="000000" w:sz="4" w:space="0"/>
              <w:bottom w:val="single" w:color="000000" w:sz="4" w:space="0"/>
              <w:right w:val="single" w:color="000000" w:sz="4" w:space="0"/>
            </w:tcBorders>
          </w:tcPr>
          <w:p w14:paraId="43ACC1F8">
            <w:pPr>
              <w:pStyle w:val="11"/>
              <w:spacing w:before="52"/>
              <w:ind w:left="107"/>
              <w:rPr>
                <w:sz w:val="15"/>
              </w:rPr>
            </w:pPr>
            <w:r>
              <w:rPr>
                <w:spacing w:val="-7"/>
                <w:sz w:val="15"/>
              </w:rPr>
              <w:t>项目</w:t>
            </w:r>
          </w:p>
        </w:tc>
        <w:tc>
          <w:tcPr>
            <w:tcW w:w="993" w:type="dxa"/>
            <w:tcBorders>
              <w:top w:val="single" w:color="000000" w:sz="4" w:space="0"/>
              <w:left w:val="single" w:color="000000" w:sz="4" w:space="0"/>
              <w:bottom w:val="single" w:color="000000" w:sz="4" w:space="0"/>
              <w:right w:val="single" w:color="000000" w:sz="4" w:space="0"/>
            </w:tcBorders>
          </w:tcPr>
          <w:p w14:paraId="479A5B0E">
            <w:pPr>
              <w:pStyle w:val="11"/>
              <w:spacing w:before="52"/>
              <w:ind w:left="331" w:right="326"/>
              <w:jc w:val="center"/>
              <w:rPr>
                <w:sz w:val="15"/>
              </w:rPr>
            </w:pPr>
            <w:r>
              <w:rPr>
                <w:spacing w:val="-7"/>
                <w:sz w:val="15"/>
              </w:rPr>
              <w:t>行次</w:t>
            </w:r>
          </w:p>
        </w:tc>
        <w:tc>
          <w:tcPr>
            <w:tcW w:w="1417" w:type="dxa"/>
            <w:tcBorders>
              <w:top w:val="single" w:color="000000" w:sz="4" w:space="0"/>
              <w:left w:val="single" w:color="000000" w:sz="4" w:space="0"/>
              <w:bottom w:val="single" w:color="000000" w:sz="4" w:space="0"/>
              <w:right w:val="single" w:color="000000" w:sz="4" w:space="0"/>
            </w:tcBorders>
          </w:tcPr>
          <w:p w14:paraId="7F94F6DE">
            <w:pPr>
              <w:pStyle w:val="11"/>
              <w:spacing w:before="52"/>
              <w:ind w:left="543" w:right="538"/>
              <w:jc w:val="center"/>
              <w:rPr>
                <w:sz w:val="15"/>
              </w:rPr>
            </w:pPr>
            <w:r>
              <w:rPr>
                <w:spacing w:val="-7"/>
                <w:sz w:val="15"/>
              </w:rPr>
              <w:t>金额</w:t>
            </w:r>
          </w:p>
        </w:tc>
        <w:tc>
          <w:tcPr>
            <w:tcW w:w="901" w:type="dxa"/>
            <w:vMerge w:val="continue"/>
            <w:tcBorders>
              <w:top w:val="nil"/>
              <w:left w:val="single" w:color="000000" w:sz="4" w:space="0"/>
              <w:bottom w:val="nil"/>
              <w:right w:val="nil"/>
            </w:tcBorders>
          </w:tcPr>
          <w:p w14:paraId="30DC8B8E">
            <w:pPr>
              <w:rPr>
                <w:sz w:val="2"/>
                <w:szCs w:val="2"/>
              </w:rPr>
            </w:pPr>
          </w:p>
        </w:tc>
      </w:tr>
      <w:tr w14:paraId="57221BD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394918B3">
            <w:pPr>
              <w:pStyle w:val="11"/>
              <w:spacing w:before="52"/>
              <w:ind w:left="108"/>
              <w:rPr>
                <w:sz w:val="15"/>
              </w:rPr>
            </w:pPr>
            <w:r>
              <w:rPr>
                <w:spacing w:val="-7"/>
                <w:sz w:val="15"/>
              </w:rPr>
              <w:t>栏次</w:t>
            </w:r>
          </w:p>
        </w:tc>
        <w:tc>
          <w:tcPr>
            <w:tcW w:w="850" w:type="dxa"/>
            <w:tcBorders>
              <w:top w:val="single" w:color="000000" w:sz="4" w:space="0"/>
              <w:left w:val="single" w:color="000000" w:sz="4" w:space="0"/>
              <w:bottom w:val="single" w:color="000000" w:sz="4" w:space="0"/>
              <w:right w:val="single" w:color="000000" w:sz="4" w:space="0"/>
            </w:tcBorders>
          </w:tcPr>
          <w:p w14:paraId="26D4F1A8">
            <w:pPr>
              <w:pStyle w:val="11"/>
              <w:rPr>
                <w:rFonts w:ascii="Times New Roman"/>
                <w:sz w:val="16"/>
              </w:rPr>
            </w:pPr>
          </w:p>
        </w:tc>
        <w:tc>
          <w:tcPr>
            <w:tcW w:w="993" w:type="dxa"/>
            <w:tcBorders>
              <w:top w:val="single" w:color="000000" w:sz="4" w:space="0"/>
              <w:left w:val="single" w:color="000000" w:sz="4" w:space="0"/>
              <w:bottom w:val="single" w:color="000000" w:sz="4" w:space="0"/>
              <w:right w:val="single" w:color="000000" w:sz="4" w:space="0"/>
            </w:tcBorders>
          </w:tcPr>
          <w:p w14:paraId="4BEF4ABA">
            <w:pPr>
              <w:pStyle w:val="11"/>
              <w:spacing w:before="52"/>
              <w:ind w:left="10"/>
              <w:jc w:val="center"/>
              <w:rPr>
                <w:sz w:val="15"/>
              </w:rPr>
            </w:pPr>
            <w:r>
              <w:rPr>
                <w:w w:val="99"/>
                <w:sz w:val="15"/>
              </w:rPr>
              <w:t>1</w:t>
            </w:r>
          </w:p>
        </w:tc>
        <w:tc>
          <w:tcPr>
            <w:tcW w:w="2409" w:type="dxa"/>
            <w:tcBorders>
              <w:top w:val="single" w:color="000000" w:sz="4" w:space="0"/>
              <w:left w:val="single" w:color="000000" w:sz="4" w:space="0"/>
              <w:bottom w:val="single" w:color="000000" w:sz="4" w:space="0"/>
              <w:right w:val="single" w:color="000000" w:sz="4" w:space="0"/>
            </w:tcBorders>
          </w:tcPr>
          <w:p w14:paraId="00887481">
            <w:pPr>
              <w:pStyle w:val="11"/>
              <w:spacing w:before="52"/>
              <w:ind w:left="107"/>
              <w:rPr>
                <w:sz w:val="15"/>
              </w:rPr>
            </w:pPr>
            <w:r>
              <w:rPr>
                <w:spacing w:val="-7"/>
                <w:sz w:val="15"/>
              </w:rPr>
              <w:t>栏次</w:t>
            </w:r>
          </w:p>
        </w:tc>
        <w:tc>
          <w:tcPr>
            <w:tcW w:w="993" w:type="dxa"/>
            <w:tcBorders>
              <w:top w:val="single" w:color="000000" w:sz="4" w:space="0"/>
              <w:left w:val="single" w:color="000000" w:sz="4" w:space="0"/>
              <w:bottom w:val="single" w:color="000000" w:sz="4" w:space="0"/>
              <w:right w:val="single" w:color="000000" w:sz="4" w:space="0"/>
            </w:tcBorders>
          </w:tcPr>
          <w:p w14:paraId="7E4F863B">
            <w:pPr>
              <w:pStyle w:val="11"/>
              <w:rPr>
                <w:rFonts w:ascii="Times New Roman"/>
                <w:sz w:val="16"/>
              </w:rPr>
            </w:pPr>
          </w:p>
        </w:tc>
        <w:tc>
          <w:tcPr>
            <w:tcW w:w="1417" w:type="dxa"/>
            <w:tcBorders>
              <w:top w:val="single" w:color="000000" w:sz="4" w:space="0"/>
              <w:left w:val="single" w:color="000000" w:sz="4" w:space="0"/>
              <w:bottom w:val="single" w:color="000000" w:sz="4" w:space="0"/>
              <w:right w:val="single" w:color="000000" w:sz="4" w:space="0"/>
            </w:tcBorders>
          </w:tcPr>
          <w:p w14:paraId="1318BF6B">
            <w:pPr>
              <w:pStyle w:val="11"/>
              <w:spacing w:before="52"/>
              <w:ind w:left="7"/>
              <w:jc w:val="center"/>
              <w:rPr>
                <w:sz w:val="15"/>
              </w:rPr>
            </w:pPr>
            <w:r>
              <w:rPr>
                <w:w w:val="99"/>
                <w:sz w:val="15"/>
              </w:rPr>
              <w:t>2</w:t>
            </w:r>
          </w:p>
        </w:tc>
        <w:tc>
          <w:tcPr>
            <w:tcW w:w="901" w:type="dxa"/>
            <w:vMerge w:val="continue"/>
            <w:tcBorders>
              <w:top w:val="nil"/>
              <w:left w:val="single" w:color="000000" w:sz="4" w:space="0"/>
              <w:bottom w:val="nil"/>
              <w:right w:val="nil"/>
            </w:tcBorders>
          </w:tcPr>
          <w:p w14:paraId="22B51C5A">
            <w:pPr>
              <w:rPr>
                <w:sz w:val="2"/>
                <w:szCs w:val="2"/>
              </w:rPr>
            </w:pPr>
          </w:p>
        </w:tc>
      </w:tr>
      <w:tr w14:paraId="78E5796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299"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0C63B7F4">
            <w:pPr>
              <w:pStyle w:val="11"/>
              <w:spacing w:before="52"/>
              <w:ind w:left="108"/>
              <w:rPr>
                <w:sz w:val="15"/>
              </w:rPr>
            </w:pPr>
            <w:r>
              <w:rPr>
                <w:spacing w:val="-3"/>
                <w:sz w:val="15"/>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tcPr>
          <w:p w14:paraId="1D70A906">
            <w:pPr>
              <w:pStyle w:val="11"/>
              <w:spacing w:before="52"/>
              <w:ind w:left="10"/>
              <w:jc w:val="center"/>
              <w:rPr>
                <w:sz w:val="15"/>
              </w:rPr>
            </w:pPr>
            <w:r>
              <w:rPr>
                <w:w w:val="99"/>
                <w:sz w:val="15"/>
              </w:rPr>
              <w:t>1</w:t>
            </w:r>
          </w:p>
        </w:tc>
        <w:tc>
          <w:tcPr>
            <w:tcW w:w="993" w:type="dxa"/>
            <w:tcBorders>
              <w:top w:val="single" w:color="000000" w:sz="4" w:space="0"/>
              <w:left w:val="single" w:color="000000" w:sz="4" w:space="0"/>
              <w:bottom w:val="single" w:color="000000" w:sz="4" w:space="0"/>
              <w:right w:val="single" w:color="000000" w:sz="4" w:space="0"/>
            </w:tcBorders>
          </w:tcPr>
          <w:p w14:paraId="70FE0A82">
            <w:pPr>
              <w:pStyle w:val="11"/>
              <w:spacing w:before="52"/>
              <w:ind w:left="284"/>
              <w:rPr>
                <w:sz w:val="15"/>
              </w:rPr>
            </w:pPr>
            <w:r>
              <w:rPr>
                <w:spacing w:val="-2"/>
                <w:sz w:val="15"/>
              </w:rPr>
              <w:t>2,567.12</w:t>
            </w:r>
          </w:p>
        </w:tc>
        <w:tc>
          <w:tcPr>
            <w:tcW w:w="2409" w:type="dxa"/>
            <w:tcBorders>
              <w:top w:val="single" w:color="000000" w:sz="4" w:space="0"/>
              <w:left w:val="single" w:color="000000" w:sz="4" w:space="0"/>
              <w:bottom w:val="single" w:color="000000" w:sz="4" w:space="0"/>
              <w:right w:val="single" w:color="000000" w:sz="4" w:space="0"/>
            </w:tcBorders>
          </w:tcPr>
          <w:p w14:paraId="2A353249">
            <w:pPr>
              <w:pStyle w:val="11"/>
              <w:spacing w:before="52"/>
              <w:ind w:left="107"/>
              <w:rPr>
                <w:sz w:val="15"/>
              </w:rPr>
            </w:pPr>
            <w:r>
              <w:rPr>
                <w:spacing w:val="-3"/>
                <w:sz w:val="15"/>
              </w:rPr>
              <w:t>一、一般公共服务支出</w:t>
            </w:r>
          </w:p>
        </w:tc>
        <w:tc>
          <w:tcPr>
            <w:tcW w:w="993" w:type="dxa"/>
            <w:tcBorders>
              <w:top w:val="single" w:color="000000" w:sz="4" w:space="0"/>
              <w:left w:val="single" w:color="000000" w:sz="4" w:space="0"/>
              <w:bottom w:val="single" w:color="000000" w:sz="4" w:space="0"/>
              <w:right w:val="single" w:color="000000" w:sz="4" w:space="0"/>
            </w:tcBorders>
          </w:tcPr>
          <w:p w14:paraId="5A27CA78">
            <w:pPr>
              <w:pStyle w:val="11"/>
              <w:spacing w:before="52"/>
              <w:ind w:left="331" w:right="326"/>
              <w:jc w:val="center"/>
              <w:rPr>
                <w:sz w:val="15"/>
              </w:rPr>
            </w:pPr>
            <w:r>
              <w:rPr>
                <w:spacing w:val="-5"/>
                <w:sz w:val="15"/>
              </w:rPr>
              <w:t>31</w:t>
            </w:r>
          </w:p>
        </w:tc>
        <w:tc>
          <w:tcPr>
            <w:tcW w:w="1417" w:type="dxa"/>
            <w:tcBorders>
              <w:top w:val="single" w:color="000000" w:sz="4" w:space="0"/>
              <w:left w:val="single" w:color="000000" w:sz="4" w:space="0"/>
              <w:bottom w:val="single" w:color="000000" w:sz="4" w:space="0"/>
              <w:right w:val="single" w:color="000000" w:sz="4" w:space="0"/>
            </w:tcBorders>
          </w:tcPr>
          <w:p w14:paraId="62D56E03">
            <w:pPr>
              <w:pStyle w:val="11"/>
              <w:spacing w:before="52"/>
              <w:ind w:right="98"/>
              <w:jc w:val="right"/>
              <w:rPr>
                <w:sz w:val="15"/>
              </w:rPr>
            </w:pPr>
            <w:r>
              <w:rPr>
                <w:spacing w:val="-2"/>
                <w:sz w:val="15"/>
              </w:rPr>
              <w:t>829.92</w:t>
            </w:r>
          </w:p>
        </w:tc>
        <w:tc>
          <w:tcPr>
            <w:tcW w:w="901" w:type="dxa"/>
            <w:vMerge w:val="continue"/>
            <w:tcBorders>
              <w:top w:val="nil"/>
              <w:left w:val="single" w:color="000000" w:sz="4" w:space="0"/>
              <w:bottom w:val="nil"/>
              <w:right w:val="nil"/>
            </w:tcBorders>
          </w:tcPr>
          <w:p w14:paraId="79398560">
            <w:pPr>
              <w:rPr>
                <w:sz w:val="2"/>
                <w:szCs w:val="2"/>
              </w:rPr>
            </w:pPr>
          </w:p>
        </w:tc>
      </w:tr>
      <w:tr w14:paraId="7F13182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2CDB664B">
            <w:pPr>
              <w:pStyle w:val="11"/>
              <w:spacing w:before="51"/>
              <w:ind w:left="108"/>
              <w:rPr>
                <w:sz w:val="15"/>
              </w:rPr>
            </w:pPr>
            <w:r>
              <w:rPr>
                <w:spacing w:val="-3"/>
                <w:sz w:val="15"/>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tcPr>
          <w:p w14:paraId="7C65880F">
            <w:pPr>
              <w:pStyle w:val="11"/>
              <w:spacing w:before="51"/>
              <w:ind w:left="10"/>
              <w:jc w:val="center"/>
              <w:rPr>
                <w:sz w:val="15"/>
              </w:rPr>
            </w:pPr>
            <w:r>
              <w:rPr>
                <w:w w:val="99"/>
                <w:sz w:val="15"/>
              </w:rPr>
              <w:t>2</w:t>
            </w:r>
          </w:p>
        </w:tc>
        <w:tc>
          <w:tcPr>
            <w:tcW w:w="993" w:type="dxa"/>
            <w:tcBorders>
              <w:top w:val="single" w:color="000000" w:sz="4" w:space="0"/>
              <w:left w:val="single" w:color="000000" w:sz="4" w:space="0"/>
              <w:bottom w:val="single" w:color="000000" w:sz="4" w:space="0"/>
              <w:right w:val="single" w:color="000000" w:sz="4" w:space="0"/>
            </w:tcBorders>
          </w:tcPr>
          <w:p w14:paraId="6CCB435D">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3129500D">
            <w:pPr>
              <w:pStyle w:val="11"/>
              <w:spacing w:before="51"/>
              <w:ind w:left="107"/>
              <w:rPr>
                <w:sz w:val="15"/>
              </w:rPr>
            </w:pPr>
            <w:r>
              <w:rPr>
                <w:spacing w:val="-4"/>
                <w:sz w:val="15"/>
              </w:rPr>
              <w:t>二、外交支出</w:t>
            </w:r>
          </w:p>
        </w:tc>
        <w:tc>
          <w:tcPr>
            <w:tcW w:w="993" w:type="dxa"/>
            <w:tcBorders>
              <w:top w:val="single" w:color="000000" w:sz="4" w:space="0"/>
              <w:left w:val="single" w:color="000000" w:sz="4" w:space="0"/>
              <w:bottom w:val="single" w:color="000000" w:sz="4" w:space="0"/>
              <w:right w:val="single" w:color="000000" w:sz="4" w:space="0"/>
            </w:tcBorders>
          </w:tcPr>
          <w:p w14:paraId="055E8384">
            <w:pPr>
              <w:pStyle w:val="11"/>
              <w:spacing w:before="51"/>
              <w:ind w:left="331" w:right="326"/>
              <w:jc w:val="center"/>
              <w:rPr>
                <w:sz w:val="15"/>
              </w:rPr>
            </w:pPr>
            <w:r>
              <w:rPr>
                <w:spacing w:val="-5"/>
                <w:sz w:val="15"/>
              </w:rPr>
              <w:t>32</w:t>
            </w:r>
          </w:p>
        </w:tc>
        <w:tc>
          <w:tcPr>
            <w:tcW w:w="1417" w:type="dxa"/>
            <w:tcBorders>
              <w:top w:val="single" w:color="000000" w:sz="4" w:space="0"/>
              <w:left w:val="single" w:color="000000" w:sz="4" w:space="0"/>
              <w:bottom w:val="single" w:color="000000" w:sz="4" w:space="0"/>
              <w:right w:val="single" w:color="000000" w:sz="4" w:space="0"/>
            </w:tcBorders>
          </w:tcPr>
          <w:p w14:paraId="1BE15C26">
            <w:pPr>
              <w:pStyle w:val="11"/>
              <w:rPr>
                <w:rFonts w:ascii="Times New Roman"/>
                <w:sz w:val="16"/>
              </w:rPr>
            </w:pPr>
          </w:p>
        </w:tc>
        <w:tc>
          <w:tcPr>
            <w:tcW w:w="901" w:type="dxa"/>
            <w:vMerge w:val="continue"/>
            <w:tcBorders>
              <w:top w:val="nil"/>
              <w:left w:val="single" w:color="000000" w:sz="4" w:space="0"/>
              <w:bottom w:val="nil"/>
              <w:right w:val="nil"/>
            </w:tcBorders>
          </w:tcPr>
          <w:p w14:paraId="662415AA">
            <w:pPr>
              <w:rPr>
                <w:sz w:val="2"/>
                <w:szCs w:val="2"/>
              </w:rPr>
            </w:pPr>
          </w:p>
        </w:tc>
      </w:tr>
      <w:tr w14:paraId="1694BC6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89"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708A2096">
            <w:pPr>
              <w:pStyle w:val="11"/>
              <w:spacing w:before="1"/>
              <w:ind w:left="108"/>
              <w:rPr>
                <w:sz w:val="15"/>
              </w:rPr>
            </w:pPr>
            <w:r>
              <w:rPr>
                <w:spacing w:val="-3"/>
                <w:sz w:val="15"/>
              </w:rPr>
              <w:t>三、国有资本经营预算财政拨款收</w:t>
            </w:r>
          </w:p>
          <w:p w14:paraId="0D4D4164">
            <w:pPr>
              <w:pStyle w:val="11"/>
              <w:spacing w:before="2" w:line="174" w:lineRule="exact"/>
              <w:ind w:left="108"/>
              <w:rPr>
                <w:sz w:val="15"/>
              </w:rPr>
            </w:pPr>
            <w:r>
              <w:rPr>
                <w:w w:val="99"/>
                <w:sz w:val="15"/>
              </w:rPr>
              <w:t>入</w:t>
            </w:r>
          </w:p>
        </w:tc>
        <w:tc>
          <w:tcPr>
            <w:tcW w:w="850" w:type="dxa"/>
            <w:tcBorders>
              <w:top w:val="single" w:color="000000" w:sz="4" w:space="0"/>
              <w:left w:val="single" w:color="000000" w:sz="4" w:space="0"/>
              <w:bottom w:val="single" w:color="000000" w:sz="4" w:space="0"/>
              <w:right w:val="single" w:color="000000" w:sz="4" w:space="0"/>
            </w:tcBorders>
          </w:tcPr>
          <w:p w14:paraId="7EA56A5B">
            <w:pPr>
              <w:pStyle w:val="11"/>
              <w:spacing w:before="96"/>
              <w:ind w:left="10"/>
              <w:jc w:val="center"/>
              <w:rPr>
                <w:sz w:val="15"/>
              </w:rPr>
            </w:pPr>
            <w:r>
              <w:rPr>
                <w:w w:val="99"/>
                <w:sz w:val="15"/>
              </w:rPr>
              <w:t>3</w:t>
            </w:r>
          </w:p>
        </w:tc>
        <w:tc>
          <w:tcPr>
            <w:tcW w:w="993" w:type="dxa"/>
            <w:tcBorders>
              <w:top w:val="single" w:color="000000" w:sz="4" w:space="0"/>
              <w:left w:val="single" w:color="000000" w:sz="4" w:space="0"/>
              <w:bottom w:val="single" w:color="000000" w:sz="4" w:space="0"/>
              <w:right w:val="single" w:color="000000" w:sz="4" w:space="0"/>
            </w:tcBorders>
          </w:tcPr>
          <w:p w14:paraId="7F9507C0">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1A1C805E">
            <w:pPr>
              <w:pStyle w:val="11"/>
              <w:spacing w:before="96"/>
              <w:ind w:left="107"/>
              <w:rPr>
                <w:sz w:val="15"/>
              </w:rPr>
            </w:pPr>
            <w:r>
              <w:rPr>
                <w:spacing w:val="-4"/>
                <w:sz w:val="15"/>
              </w:rPr>
              <w:t>三、国防支出</w:t>
            </w:r>
          </w:p>
        </w:tc>
        <w:tc>
          <w:tcPr>
            <w:tcW w:w="993" w:type="dxa"/>
            <w:tcBorders>
              <w:top w:val="single" w:color="000000" w:sz="4" w:space="0"/>
              <w:left w:val="single" w:color="000000" w:sz="4" w:space="0"/>
              <w:bottom w:val="single" w:color="000000" w:sz="4" w:space="0"/>
              <w:right w:val="single" w:color="000000" w:sz="4" w:space="0"/>
            </w:tcBorders>
          </w:tcPr>
          <w:p w14:paraId="614AE5A2">
            <w:pPr>
              <w:pStyle w:val="11"/>
              <w:spacing w:before="96"/>
              <w:ind w:left="331" w:right="326"/>
              <w:jc w:val="center"/>
              <w:rPr>
                <w:sz w:val="15"/>
              </w:rPr>
            </w:pPr>
            <w:r>
              <w:rPr>
                <w:spacing w:val="-5"/>
                <w:sz w:val="15"/>
              </w:rPr>
              <w:t>33</w:t>
            </w:r>
          </w:p>
        </w:tc>
        <w:tc>
          <w:tcPr>
            <w:tcW w:w="1417" w:type="dxa"/>
            <w:tcBorders>
              <w:top w:val="single" w:color="000000" w:sz="4" w:space="0"/>
              <w:left w:val="single" w:color="000000" w:sz="4" w:space="0"/>
              <w:bottom w:val="single" w:color="000000" w:sz="4" w:space="0"/>
              <w:right w:val="single" w:color="000000" w:sz="4" w:space="0"/>
            </w:tcBorders>
          </w:tcPr>
          <w:p w14:paraId="18E1CC6E">
            <w:pPr>
              <w:pStyle w:val="11"/>
              <w:rPr>
                <w:rFonts w:ascii="Times New Roman"/>
                <w:sz w:val="16"/>
              </w:rPr>
            </w:pPr>
          </w:p>
        </w:tc>
        <w:tc>
          <w:tcPr>
            <w:tcW w:w="901" w:type="dxa"/>
            <w:vMerge w:val="continue"/>
            <w:tcBorders>
              <w:top w:val="nil"/>
              <w:left w:val="single" w:color="000000" w:sz="4" w:space="0"/>
              <w:bottom w:val="nil"/>
              <w:right w:val="nil"/>
            </w:tcBorders>
          </w:tcPr>
          <w:p w14:paraId="5CAA7D9B">
            <w:pPr>
              <w:rPr>
                <w:sz w:val="2"/>
                <w:szCs w:val="2"/>
              </w:rPr>
            </w:pPr>
          </w:p>
        </w:tc>
      </w:tr>
      <w:tr w14:paraId="2AA4675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42821674">
            <w:pPr>
              <w:pStyle w:val="11"/>
              <w:spacing w:before="53"/>
              <w:ind w:left="108"/>
              <w:rPr>
                <w:sz w:val="15"/>
              </w:rPr>
            </w:pPr>
            <w:r>
              <w:rPr>
                <w:spacing w:val="-4"/>
                <w:sz w:val="15"/>
              </w:rPr>
              <w:t>四、上级补助收入</w:t>
            </w:r>
          </w:p>
        </w:tc>
        <w:tc>
          <w:tcPr>
            <w:tcW w:w="850" w:type="dxa"/>
            <w:tcBorders>
              <w:top w:val="single" w:color="000000" w:sz="4" w:space="0"/>
              <w:left w:val="single" w:color="000000" w:sz="4" w:space="0"/>
              <w:bottom w:val="single" w:color="000000" w:sz="4" w:space="0"/>
              <w:right w:val="single" w:color="000000" w:sz="4" w:space="0"/>
            </w:tcBorders>
          </w:tcPr>
          <w:p w14:paraId="2FAA20A7">
            <w:pPr>
              <w:pStyle w:val="11"/>
              <w:spacing w:before="53"/>
              <w:ind w:left="10"/>
              <w:jc w:val="center"/>
              <w:rPr>
                <w:sz w:val="15"/>
              </w:rPr>
            </w:pPr>
            <w:r>
              <w:rPr>
                <w:w w:val="99"/>
                <w:sz w:val="15"/>
              </w:rPr>
              <w:t>4</w:t>
            </w:r>
          </w:p>
        </w:tc>
        <w:tc>
          <w:tcPr>
            <w:tcW w:w="993" w:type="dxa"/>
            <w:tcBorders>
              <w:top w:val="single" w:color="000000" w:sz="4" w:space="0"/>
              <w:left w:val="single" w:color="000000" w:sz="4" w:space="0"/>
              <w:bottom w:val="single" w:color="000000" w:sz="4" w:space="0"/>
              <w:right w:val="single" w:color="000000" w:sz="4" w:space="0"/>
            </w:tcBorders>
          </w:tcPr>
          <w:p w14:paraId="463BFC3F">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6C20EB64">
            <w:pPr>
              <w:pStyle w:val="11"/>
              <w:spacing w:before="53"/>
              <w:ind w:left="107"/>
              <w:rPr>
                <w:sz w:val="15"/>
              </w:rPr>
            </w:pPr>
            <w:r>
              <w:rPr>
                <w:spacing w:val="-4"/>
                <w:sz w:val="15"/>
              </w:rPr>
              <w:t>四、公共安全支出</w:t>
            </w:r>
          </w:p>
        </w:tc>
        <w:tc>
          <w:tcPr>
            <w:tcW w:w="993" w:type="dxa"/>
            <w:tcBorders>
              <w:top w:val="single" w:color="000000" w:sz="4" w:space="0"/>
              <w:left w:val="single" w:color="000000" w:sz="4" w:space="0"/>
              <w:bottom w:val="single" w:color="000000" w:sz="4" w:space="0"/>
              <w:right w:val="single" w:color="000000" w:sz="4" w:space="0"/>
            </w:tcBorders>
          </w:tcPr>
          <w:p w14:paraId="33E292B4">
            <w:pPr>
              <w:pStyle w:val="11"/>
              <w:spacing w:before="53"/>
              <w:ind w:left="331" w:right="326"/>
              <w:jc w:val="center"/>
              <w:rPr>
                <w:sz w:val="15"/>
              </w:rPr>
            </w:pPr>
            <w:r>
              <w:rPr>
                <w:spacing w:val="-5"/>
                <w:sz w:val="15"/>
              </w:rPr>
              <w:t>34</w:t>
            </w:r>
          </w:p>
        </w:tc>
        <w:tc>
          <w:tcPr>
            <w:tcW w:w="1417" w:type="dxa"/>
            <w:tcBorders>
              <w:top w:val="single" w:color="000000" w:sz="4" w:space="0"/>
              <w:left w:val="single" w:color="000000" w:sz="4" w:space="0"/>
              <w:bottom w:val="single" w:color="000000" w:sz="4" w:space="0"/>
              <w:right w:val="single" w:color="000000" w:sz="4" w:space="0"/>
            </w:tcBorders>
          </w:tcPr>
          <w:p w14:paraId="3CE4F11E">
            <w:pPr>
              <w:pStyle w:val="11"/>
              <w:rPr>
                <w:rFonts w:ascii="Times New Roman"/>
                <w:sz w:val="16"/>
              </w:rPr>
            </w:pPr>
          </w:p>
        </w:tc>
        <w:tc>
          <w:tcPr>
            <w:tcW w:w="901" w:type="dxa"/>
            <w:vMerge w:val="continue"/>
            <w:tcBorders>
              <w:top w:val="nil"/>
              <w:left w:val="single" w:color="000000" w:sz="4" w:space="0"/>
              <w:bottom w:val="nil"/>
              <w:right w:val="nil"/>
            </w:tcBorders>
          </w:tcPr>
          <w:p w14:paraId="3E68041C">
            <w:pPr>
              <w:rPr>
                <w:sz w:val="2"/>
                <w:szCs w:val="2"/>
              </w:rPr>
            </w:pPr>
          </w:p>
        </w:tc>
      </w:tr>
      <w:tr w14:paraId="0DAAFD3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553F00DA">
            <w:pPr>
              <w:pStyle w:val="11"/>
              <w:spacing w:before="52"/>
              <w:ind w:left="108"/>
              <w:rPr>
                <w:sz w:val="15"/>
              </w:rPr>
            </w:pPr>
            <w:r>
              <w:rPr>
                <w:spacing w:val="-4"/>
                <w:sz w:val="15"/>
              </w:rPr>
              <w:t>五、事业收入</w:t>
            </w:r>
          </w:p>
        </w:tc>
        <w:tc>
          <w:tcPr>
            <w:tcW w:w="850" w:type="dxa"/>
            <w:tcBorders>
              <w:top w:val="single" w:color="000000" w:sz="4" w:space="0"/>
              <w:left w:val="single" w:color="000000" w:sz="4" w:space="0"/>
              <w:bottom w:val="single" w:color="000000" w:sz="4" w:space="0"/>
              <w:right w:val="single" w:color="000000" w:sz="4" w:space="0"/>
            </w:tcBorders>
          </w:tcPr>
          <w:p w14:paraId="1EB5B416">
            <w:pPr>
              <w:pStyle w:val="11"/>
              <w:spacing w:before="52"/>
              <w:ind w:left="10"/>
              <w:jc w:val="center"/>
              <w:rPr>
                <w:sz w:val="15"/>
              </w:rPr>
            </w:pPr>
            <w:r>
              <w:rPr>
                <w:w w:val="99"/>
                <w:sz w:val="15"/>
              </w:rPr>
              <w:t>5</w:t>
            </w:r>
          </w:p>
        </w:tc>
        <w:tc>
          <w:tcPr>
            <w:tcW w:w="993" w:type="dxa"/>
            <w:tcBorders>
              <w:top w:val="single" w:color="000000" w:sz="4" w:space="0"/>
              <w:left w:val="single" w:color="000000" w:sz="4" w:space="0"/>
              <w:bottom w:val="single" w:color="000000" w:sz="4" w:space="0"/>
              <w:right w:val="single" w:color="000000" w:sz="4" w:space="0"/>
            </w:tcBorders>
          </w:tcPr>
          <w:p w14:paraId="1F41BCC4">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5A114EAA">
            <w:pPr>
              <w:pStyle w:val="11"/>
              <w:spacing w:before="52"/>
              <w:ind w:left="107"/>
              <w:rPr>
                <w:sz w:val="15"/>
              </w:rPr>
            </w:pPr>
            <w:r>
              <w:rPr>
                <w:spacing w:val="-4"/>
                <w:sz w:val="15"/>
              </w:rPr>
              <w:t>五、教育支出</w:t>
            </w:r>
          </w:p>
        </w:tc>
        <w:tc>
          <w:tcPr>
            <w:tcW w:w="993" w:type="dxa"/>
            <w:tcBorders>
              <w:top w:val="single" w:color="000000" w:sz="4" w:space="0"/>
              <w:left w:val="single" w:color="000000" w:sz="4" w:space="0"/>
              <w:bottom w:val="single" w:color="000000" w:sz="4" w:space="0"/>
              <w:right w:val="single" w:color="000000" w:sz="4" w:space="0"/>
            </w:tcBorders>
          </w:tcPr>
          <w:p w14:paraId="17412817">
            <w:pPr>
              <w:pStyle w:val="11"/>
              <w:spacing w:before="52"/>
              <w:ind w:left="331" w:right="326"/>
              <w:jc w:val="center"/>
              <w:rPr>
                <w:sz w:val="15"/>
              </w:rPr>
            </w:pPr>
            <w:r>
              <w:rPr>
                <w:spacing w:val="-5"/>
                <w:sz w:val="15"/>
              </w:rPr>
              <w:t>35</w:t>
            </w:r>
          </w:p>
        </w:tc>
        <w:tc>
          <w:tcPr>
            <w:tcW w:w="1417" w:type="dxa"/>
            <w:tcBorders>
              <w:top w:val="single" w:color="000000" w:sz="4" w:space="0"/>
              <w:left w:val="single" w:color="000000" w:sz="4" w:space="0"/>
              <w:bottom w:val="single" w:color="000000" w:sz="4" w:space="0"/>
              <w:right w:val="single" w:color="000000" w:sz="4" w:space="0"/>
            </w:tcBorders>
          </w:tcPr>
          <w:p w14:paraId="7ABE209A">
            <w:pPr>
              <w:pStyle w:val="11"/>
              <w:rPr>
                <w:rFonts w:ascii="Times New Roman"/>
                <w:sz w:val="16"/>
              </w:rPr>
            </w:pPr>
          </w:p>
        </w:tc>
        <w:tc>
          <w:tcPr>
            <w:tcW w:w="901" w:type="dxa"/>
            <w:vMerge w:val="continue"/>
            <w:tcBorders>
              <w:top w:val="nil"/>
              <w:left w:val="single" w:color="000000" w:sz="4" w:space="0"/>
              <w:bottom w:val="nil"/>
              <w:right w:val="nil"/>
            </w:tcBorders>
          </w:tcPr>
          <w:p w14:paraId="277C0712">
            <w:pPr>
              <w:rPr>
                <w:sz w:val="2"/>
                <w:szCs w:val="2"/>
              </w:rPr>
            </w:pPr>
          </w:p>
        </w:tc>
      </w:tr>
      <w:tr w14:paraId="66B14EA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3D0A305D">
            <w:pPr>
              <w:pStyle w:val="11"/>
              <w:spacing w:before="52"/>
              <w:ind w:left="108"/>
              <w:rPr>
                <w:sz w:val="15"/>
              </w:rPr>
            </w:pPr>
            <w:r>
              <w:rPr>
                <w:spacing w:val="-4"/>
                <w:sz w:val="15"/>
              </w:rPr>
              <w:t>六、经营收入</w:t>
            </w:r>
          </w:p>
        </w:tc>
        <w:tc>
          <w:tcPr>
            <w:tcW w:w="850" w:type="dxa"/>
            <w:tcBorders>
              <w:top w:val="single" w:color="000000" w:sz="4" w:space="0"/>
              <w:left w:val="single" w:color="000000" w:sz="4" w:space="0"/>
              <w:bottom w:val="single" w:color="000000" w:sz="4" w:space="0"/>
              <w:right w:val="single" w:color="000000" w:sz="4" w:space="0"/>
            </w:tcBorders>
          </w:tcPr>
          <w:p w14:paraId="335386E4">
            <w:pPr>
              <w:pStyle w:val="11"/>
              <w:spacing w:before="52"/>
              <w:ind w:left="10"/>
              <w:jc w:val="center"/>
              <w:rPr>
                <w:sz w:val="15"/>
              </w:rPr>
            </w:pPr>
            <w:r>
              <w:rPr>
                <w:w w:val="99"/>
                <w:sz w:val="15"/>
              </w:rPr>
              <w:t>6</w:t>
            </w:r>
          </w:p>
        </w:tc>
        <w:tc>
          <w:tcPr>
            <w:tcW w:w="993" w:type="dxa"/>
            <w:tcBorders>
              <w:top w:val="single" w:color="000000" w:sz="4" w:space="0"/>
              <w:left w:val="single" w:color="000000" w:sz="4" w:space="0"/>
              <w:bottom w:val="single" w:color="000000" w:sz="4" w:space="0"/>
              <w:right w:val="single" w:color="000000" w:sz="4" w:space="0"/>
            </w:tcBorders>
          </w:tcPr>
          <w:p w14:paraId="4FBA5B06">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3434D61B">
            <w:pPr>
              <w:pStyle w:val="11"/>
              <w:spacing w:before="52"/>
              <w:ind w:left="107"/>
              <w:rPr>
                <w:sz w:val="15"/>
              </w:rPr>
            </w:pPr>
            <w:r>
              <w:rPr>
                <w:spacing w:val="-4"/>
                <w:sz w:val="15"/>
              </w:rPr>
              <w:t>六、科学技术支出</w:t>
            </w:r>
          </w:p>
        </w:tc>
        <w:tc>
          <w:tcPr>
            <w:tcW w:w="993" w:type="dxa"/>
            <w:tcBorders>
              <w:top w:val="single" w:color="000000" w:sz="4" w:space="0"/>
              <w:left w:val="single" w:color="000000" w:sz="4" w:space="0"/>
              <w:bottom w:val="single" w:color="000000" w:sz="4" w:space="0"/>
              <w:right w:val="single" w:color="000000" w:sz="4" w:space="0"/>
            </w:tcBorders>
          </w:tcPr>
          <w:p w14:paraId="06D74939">
            <w:pPr>
              <w:pStyle w:val="11"/>
              <w:spacing w:before="52"/>
              <w:ind w:left="331" w:right="326"/>
              <w:jc w:val="center"/>
              <w:rPr>
                <w:sz w:val="15"/>
              </w:rPr>
            </w:pPr>
            <w:r>
              <w:rPr>
                <w:spacing w:val="-5"/>
                <w:sz w:val="15"/>
              </w:rPr>
              <w:t>36</w:t>
            </w:r>
          </w:p>
        </w:tc>
        <w:tc>
          <w:tcPr>
            <w:tcW w:w="1417" w:type="dxa"/>
            <w:tcBorders>
              <w:top w:val="single" w:color="000000" w:sz="4" w:space="0"/>
              <w:left w:val="single" w:color="000000" w:sz="4" w:space="0"/>
              <w:bottom w:val="single" w:color="000000" w:sz="4" w:space="0"/>
              <w:right w:val="single" w:color="000000" w:sz="4" w:space="0"/>
            </w:tcBorders>
          </w:tcPr>
          <w:p w14:paraId="261ADAEF">
            <w:pPr>
              <w:pStyle w:val="11"/>
              <w:rPr>
                <w:rFonts w:ascii="Times New Roman"/>
                <w:sz w:val="16"/>
              </w:rPr>
            </w:pPr>
          </w:p>
        </w:tc>
        <w:tc>
          <w:tcPr>
            <w:tcW w:w="901" w:type="dxa"/>
            <w:vMerge w:val="continue"/>
            <w:tcBorders>
              <w:top w:val="nil"/>
              <w:left w:val="single" w:color="000000" w:sz="4" w:space="0"/>
              <w:bottom w:val="nil"/>
              <w:right w:val="nil"/>
            </w:tcBorders>
          </w:tcPr>
          <w:p w14:paraId="350CE788">
            <w:pPr>
              <w:rPr>
                <w:sz w:val="2"/>
                <w:szCs w:val="2"/>
              </w:rPr>
            </w:pPr>
          </w:p>
        </w:tc>
      </w:tr>
      <w:tr w14:paraId="7756C80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4375DC8A">
            <w:pPr>
              <w:pStyle w:val="11"/>
              <w:spacing w:before="52"/>
              <w:ind w:left="108"/>
              <w:rPr>
                <w:sz w:val="15"/>
              </w:rPr>
            </w:pPr>
            <w:r>
              <w:rPr>
                <w:spacing w:val="-3"/>
                <w:sz w:val="15"/>
              </w:rPr>
              <w:t>七、附属单位上缴收入</w:t>
            </w:r>
          </w:p>
        </w:tc>
        <w:tc>
          <w:tcPr>
            <w:tcW w:w="850" w:type="dxa"/>
            <w:tcBorders>
              <w:top w:val="single" w:color="000000" w:sz="4" w:space="0"/>
              <w:left w:val="single" w:color="000000" w:sz="4" w:space="0"/>
              <w:bottom w:val="single" w:color="000000" w:sz="4" w:space="0"/>
              <w:right w:val="single" w:color="000000" w:sz="4" w:space="0"/>
            </w:tcBorders>
          </w:tcPr>
          <w:p w14:paraId="5A8883D8">
            <w:pPr>
              <w:pStyle w:val="11"/>
              <w:spacing w:before="52"/>
              <w:ind w:left="10"/>
              <w:jc w:val="center"/>
              <w:rPr>
                <w:sz w:val="15"/>
              </w:rPr>
            </w:pPr>
            <w:r>
              <w:rPr>
                <w:w w:val="99"/>
                <w:sz w:val="15"/>
              </w:rPr>
              <w:t>7</w:t>
            </w:r>
          </w:p>
        </w:tc>
        <w:tc>
          <w:tcPr>
            <w:tcW w:w="993" w:type="dxa"/>
            <w:tcBorders>
              <w:top w:val="single" w:color="000000" w:sz="4" w:space="0"/>
              <w:left w:val="single" w:color="000000" w:sz="4" w:space="0"/>
              <w:bottom w:val="single" w:color="000000" w:sz="4" w:space="0"/>
              <w:right w:val="single" w:color="000000" w:sz="4" w:space="0"/>
            </w:tcBorders>
          </w:tcPr>
          <w:p w14:paraId="7C2BE82A">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73185E6C">
            <w:pPr>
              <w:pStyle w:val="11"/>
              <w:spacing w:before="52"/>
              <w:ind w:left="107"/>
              <w:rPr>
                <w:sz w:val="15"/>
              </w:rPr>
            </w:pPr>
            <w:r>
              <w:rPr>
                <w:spacing w:val="-3"/>
                <w:sz w:val="15"/>
              </w:rPr>
              <w:t>七、文化旅游体育与传媒支出</w:t>
            </w:r>
          </w:p>
        </w:tc>
        <w:tc>
          <w:tcPr>
            <w:tcW w:w="993" w:type="dxa"/>
            <w:tcBorders>
              <w:top w:val="single" w:color="000000" w:sz="4" w:space="0"/>
              <w:left w:val="single" w:color="000000" w:sz="4" w:space="0"/>
              <w:bottom w:val="single" w:color="000000" w:sz="4" w:space="0"/>
              <w:right w:val="single" w:color="000000" w:sz="4" w:space="0"/>
            </w:tcBorders>
          </w:tcPr>
          <w:p w14:paraId="27258FDB">
            <w:pPr>
              <w:pStyle w:val="11"/>
              <w:spacing w:before="52"/>
              <w:ind w:left="331" w:right="326"/>
              <w:jc w:val="center"/>
              <w:rPr>
                <w:sz w:val="15"/>
              </w:rPr>
            </w:pPr>
            <w:r>
              <w:rPr>
                <w:spacing w:val="-5"/>
                <w:sz w:val="15"/>
              </w:rPr>
              <w:t>37</w:t>
            </w:r>
          </w:p>
        </w:tc>
        <w:tc>
          <w:tcPr>
            <w:tcW w:w="1417" w:type="dxa"/>
            <w:tcBorders>
              <w:top w:val="single" w:color="000000" w:sz="4" w:space="0"/>
              <w:left w:val="single" w:color="000000" w:sz="4" w:space="0"/>
              <w:bottom w:val="single" w:color="000000" w:sz="4" w:space="0"/>
              <w:right w:val="single" w:color="000000" w:sz="4" w:space="0"/>
            </w:tcBorders>
          </w:tcPr>
          <w:p w14:paraId="0517339B">
            <w:pPr>
              <w:pStyle w:val="11"/>
              <w:spacing w:before="52"/>
              <w:ind w:right="98"/>
              <w:jc w:val="right"/>
              <w:rPr>
                <w:sz w:val="15"/>
              </w:rPr>
            </w:pPr>
            <w:r>
              <w:rPr>
                <w:spacing w:val="-2"/>
                <w:sz w:val="15"/>
              </w:rPr>
              <w:t>12.65</w:t>
            </w:r>
          </w:p>
        </w:tc>
        <w:tc>
          <w:tcPr>
            <w:tcW w:w="901" w:type="dxa"/>
            <w:vMerge w:val="continue"/>
            <w:tcBorders>
              <w:top w:val="nil"/>
              <w:left w:val="single" w:color="000000" w:sz="4" w:space="0"/>
              <w:bottom w:val="nil"/>
              <w:right w:val="nil"/>
            </w:tcBorders>
          </w:tcPr>
          <w:p w14:paraId="78A27CF5">
            <w:pPr>
              <w:rPr>
                <w:sz w:val="2"/>
                <w:szCs w:val="2"/>
              </w:rPr>
            </w:pPr>
          </w:p>
        </w:tc>
      </w:tr>
      <w:tr w14:paraId="5F3866B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73296C8E">
            <w:pPr>
              <w:pStyle w:val="11"/>
              <w:spacing w:before="51"/>
              <w:ind w:left="108"/>
              <w:rPr>
                <w:sz w:val="15"/>
              </w:rPr>
            </w:pPr>
            <w:r>
              <w:rPr>
                <w:spacing w:val="-4"/>
                <w:sz w:val="15"/>
              </w:rPr>
              <w:t>八、其他收入</w:t>
            </w:r>
          </w:p>
        </w:tc>
        <w:tc>
          <w:tcPr>
            <w:tcW w:w="850" w:type="dxa"/>
            <w:tcBorders>
              <w:top w:val="single" w:color="000000" w:sz="4" w:space="0"/>
              <w:left w:val="single" w:color="000000" w:sz="4" w:space="0"/>
              <w:bottom w:val="single" w:color="000000" w:sz="4" w:space="0"/>
              <w:right w:val="single" w:color="000000" w:sz="4" w:space="0"/>
            </w:tcBorders>
          </w:tcPr>
          <w:p w14:paraId="564F96CF">
            <w:pPr>
              <w:pStyle w:val="11"/>
              <w:spacing w:before="51"/>
              <w:ind w:left="10"/>
              <w:jc w:val="center"/>
              <w:rPr>
                <w:sz w:val="15"/>
              </w:rPr>
            </w:pPr>
            <w:r>
              <w:rPr>
                <w:w w:val="99"/>
                <w:sz w:val="15"/>
              </w:rPr>
              <w:t>8</w:t>
            </w:r>
          </w:p>
        </w:tc>
        <w:tc>
          <w:tcPr>
            <w:tcW w:w="993" w:type="dxa"/>
            <w:tcBorders>
              <w:top w:val="single" w:color="000000" w:sz="4" w:space="0"/>
              <w:left w:val="single" w:color="000000" w:sz="4" w:space="0"/>
              <w:bottom w:val="single" w:color="000000" w:sz="4" w:space="0"/>
              <w:right w:val="single" w:color="000000" w:sz="4" w:space="0"/>
            </w:tcBorders>
          </w:tcPr>
          <w:p w14:paraId="74F05A41">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3B623089">
            <w:pPr>
              <w:pStyle w:val="11"/>
              <w:spacing w:before="51"/>
              <w:ind w:left="107"/>
              <w:rPr>
                <w:sz w:val="15"/>
              </w:rPr>
            </w:pPr>
            <w:r>
              <w:rPr>
                <w:spacing w:val="-3"/>
                <w:sz w:val="15"/>
              </w:rPr>
              <w:t>八、社会保障和就业支出</w:t>
            </w:r>
          </w:p>
        </w:tc>
        <w:tc>
          <w:tcPr>
            <w:tcW w:w="993" w:type="dxa"/>
            <w:tcBorders>
              <w:top w:val="single" w:color="000000" w:sz="4" w:space="0"/>
              <w:left w:val="single" w:color="000000" w:sz="4" w:space="0"/>
              <w:bottom w:val="single" w:color="000000" w:sz="4" w:space="0"/>
              <w:right w:val="single" w:color="000000" w:sz="4" w:space="0"/>
            </w:tcBorders>
          </w:tcPr>
          <w:p w14:paraId="5C9D9563">
            <w:pPr>
              <w:pStyle w:val="11"/>
              <w:spacing w:before="51"/>
              <w:ind w:left="331" w:right="326"/>
              <w:jc w:val="center"/>
              <w:rPr>
                <w:sz w:val="15"/>
              </w:rPr>
            </w:pPr>
            <w:r>
              <w:rPr>
                <w:spacing w:val="-5"/>
                <w:sz w:val="15"/>
              </w:rPr>
              <w:t>38</w:t>
            </w:r>
          </w:p>
        </w:tc>
        <w:tc>
          <w:tcPr>
            <w:tcW w:w="1417" w:type="dxa"/>
            <w:tcBorders>
              <w:top w:val="single" w:color="000000" w:sz="4" w:space="0"/>
              <w:left w:val="single" w:color="000000" w:sz="4" w:space="0"/>
              <w:bottom w:val="single" w:color="000000" w:sz="4" w:space="0"/>
              <w:right w:val="single" w:color="000000" w:sz="4" w:space="0"/>
            </w:tcBorders>
          </w:tcPr>
          <w:p w14:paraId="3119D701">
            <w:pPr>
              <w:pStyle w:val="11"/>
              <w:spacing w:before="51"/>
              <w:ind w:right="98"/>
              <w:jc w:val="right"/>
              <w:rPr>
                <w:sz w:val="15"/>
              </w:rPr>
            </w:pPr>
            <w:r>
              <w:rPr>
                <w:spacing w:val="-2"/>
                <w:sz w:val="15"/>
              </w:rPr>
              <w:t>136.55</w:t>
            </w:r>
          </w:p>
        </w:tc>
        <w:tc>
          <w:tcPr>
            <w:tcW w:w="901" w:type="dxa"/>
            <w:vMerge w:val="continue"/>
            <w:tcBorders>
              <w:top w:val="nil"/>
              <w:left w:val="single" w:color="000000" w:sz="4" w:space="0"/>
              <w:bottom w:val="nil"/>
              <w:right w:val="nil"/>
            </w:tcBorders>
          </w:tcPr>
          <w:p w14:paraId="2B7CCA89">
            <w:pPr>
              <w:rPr>
                <w:sz w:val="2"/>
                <w:szCs w:val="2"/>
              </w:rPr>
            </w:pPr>
          </w:p>
        </w:tc>
      </w:tr>
      <w:tr w14:paraId="7152160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0B938992">
            <w:pPr>
              <w:pStyle w:val="11"/>
              <w:rPr>
                <w:rFonts w:ascii="Times New Roman"/>
                <w:sz w:val="16"/>
              </w:rPr>
            </w:pPr>
          </w:p>
        </w:tc>
        <w:tc>
          <w:tcPr>
            <w:tcW w:w="850" w:type="dxa"/>
            <w:tcBorders>
              <w:top w:val="single" w:color="000000" w:sz="4" w:space="0"/>
              <w:left w:val="single" w:color="000000" w:sz="4" w:space="0"/>
              <w:bottom w:val="single" w:color="000000" w:sz="4" w:space="0"/>
              <w:right w:val="single" w:color="000000" w:sz="4" w:space="0"/>
            </w:tcBorders>
          </w:tcPr>
          <w:p w14:paraId="13F8851C">
            <w:pPr>
              <w:pStyle w:val="11"/>
              <w:spacing w:before="51"/>
              <w:ind w:left="10"/>
              <w:jc w:val="center"/>
              <w:rPr>
                <w:sz w:val="15"/>
              </w:rPr>
            </w:pPr>
            <w:r>
              <w:rPr>
                <w:w w:val="99"/>
                <w:sz w:val="15"/>
              </w:rPr>
              <w:t>9</w:t>
            </w:r>
          </w:p>
        </w:tc>
        <w:tc>
          <w:tcPr>
            <w:tcW w:w="993" w:type="dxa"/>
            <w:tcBorders>
              <w:top w:val="single" w:color="000000" w:sz="4" w:space="0"/>
              <w:left w:val="single" w:color="000000" w:sz="4" w:space="0"/>
              <w:bottom w:val="single" w:color="000000" w:sz="4" w:space="0"/>
              <w:right w:val="single" w:color="000000" w:sz="4" w:space="0"/>
            </w:tcBorders>
          </w:tcPr>
          <w:p w14:paraId="274920BA">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1DF4D9C9">
            <w:pPr>
              <w:pStyle w:val="11"/>
              <w:spacing w:before="51"/>
              <w:ind w:left="107"/>
              <w:rPr>
                <w:sz w:val="15"/>
              </w:rPr>
            </w:pPr>
            <w:r>
              <w:rPr>
                <w:spacing w:val="-4"/>
                <w:sz w:val="15"/>
              </w:rPr>
              <w:t>九、卫生健康支出</w:t>
            </w:r>
          </w:p>
        </w:tc>
        <w:tc>
          <w:tcPr>
            <w:tcW w:w="993" w:type="dxa"/>
            <w:tcBorders>
              <w:top w:val="single" w:color="000000" w:sz="4" w:space="0"/>
              <w:left w:val="single" w:color="000000" w:sz="4" w:space="0"/>
              <w:bottom w:val="single" w:color="000000" w:sz="4" w:space="0"/>
              <w:right w:val="single" w:color="000000" w:sz="4" w:space="0"/>
            </w:tcBorders>
          </w:tcPr>
          <w:p w14:paraId="5A19019D">
            <w:pPr>
              <w:pStyle w:val="11"/>
              <w:spacing w:before="51"/>
              <w:ind w:left="331" w:right="326"/>
              <w:jc w:val="center"/>
              <w:rPr>
                <w:sz w:val="15"/>
              </w:rPr>
            </w:pPr>
            <w:r>
              <w:rPr>
                <w:spacing w:val="-5"/>
                <w:sz w:val="15"/>
              </w:rPr>
              <w:t>39</w:t>
            </w:r>
          </w:p>
        </w:tc>
        <w:tc>
          <w:tcPr>
            <w:tcW w:w="1417" w:type="dxa"/>
            <w:tcBorders>
              <w:top w:val="single" w:color="000000" w:sz="4" w:space="0"/>
              <w:left w:val="single" w:color="000000" w:sz="4" w:space="0"/>
              <w:bottom w:val="single" w:color="000000" w:sz="4" w:space="0"/>
              <w:right w:val="single" w:color="000000" w:sz="4" w:space="0"/>
            </w:tcBorders>
          </w:tcPr>
          <w:p w14:paraId="0F1D68E1">
            <w:pPr>
              <w:pStyle w:val="11"/>
              <w:spacing w:before="51"/>
              <w:ind w:right="98"/>
              <w:jc w:val="right"/>
              <w:rPr>
                <w:sz w:val="15"/>
              </w:rPr>
            </w:pPr>
            <w:r>
              <w:rPr>
                <w:spacing w:val="-2"/>
                <w:sz w:val="15"/>
              </w:rPr>
              <w:t>245.10</w:t>
            </w:r>
          </w:p>
        </w:tc>
        <w:tc>
          <w:tcPr>
            <w:tcW w:w="901" w:type="dxa"/>
            <w:vMerge w:val="continue"/>
            <w:tcBorders>
              <w:top w:val="nil"/>
              <w:left w:val="single" w:color="000000" w:sz="4" w:space="0"/>
              <w:bottom w:val="nil"/>
              <w:right w:val="nil"/>
            </w:tcBorders>
          </w:tcPr>
          <w:p w14:paraId="0B256940">
            <w:pPr>
              <w:rPr>
                <w:sz w:val="2"/>
                <w:szCs w:val="2"/>
              </w:rPr>
            </w:pPr>
          </w:p>
        </w:tc>
      </w:tr>
      <w:tr w14:paraId="6B45906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1012B76F">
            <w:pPr>
              <w:pStyle w:val="11"/>
              <w:rPr>
                <w:rFonts w:ascii="Times New Roman"/>
                <w:sz w:val="16"/>
              </w:rPr>
            </w:pPr>
          </w:p>
        </w:tc>
        <w:tc>
          <w:tcPr>
            <w:tcW w:w="850" w:type="dxa"/>
            <w:tcBorders>
              <w:top w:val="single" w:color="000000" w:sz="4" w:space="0"/>
              <w:left w:val="single" w:color="000000" w:sz="4" w:space="0"/>
              <w:bottom w:val="single" w:color="000000" w:sz="4" w:space="0"/>
              <w:right w:val="single" w:color="000000" w:sz="4" w:space="0"/>
            </w:tcBorders>
          </w:tcPr>
          <w:p w14:paraId="3E2C1483">
            <w:pPr>
              <w:pStyle w:val="11"/>
              <w:spacing w:before="53"/>
              <w:ind w:left="208" w:right="201"/>
              <w:jc w:val="center"/>
              <w:rPr>
                <w:sz w:val="15"/>
              </w:rPr>
            </w:pPr>
            <w:r>
              <w:rPr>
                <w:spacing w:val="-5"/>
                <w:sz w:val="15"/>
              </w:rPr>
              <w:t>10</w:t>
            </w:r>
          </w:p>
        </w:tc>
        <w:tc>
          <w:tcPr>
            <w:tcW w:w="993" w:type="dxa"/>
            <w:tcBorders>
              <w:top w:val="single" w:color="000000" w:sz="4" w:space="0"/>
              <w:left w:val="single" w:color="000000" w:sz="4" w:space="0"/>
              <w:bottom w:val="single" w:color="000000" w:sz="4" w:space="0"/>
              <w:right w:val="single" w:color="000000" w:sz="4" w:space="0"/>
            </w:tcBorders>
          </w:tcPr>
          <w:p w14:paraId="6755EDE1">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6E5B8DCB">
            <w:pPr>
              <w:pStyle w:val="11"/>
              <w:spacing w:before="53"/>
              <w:ind w:left="107"/>
              <w:rPr>
                <w:sz w:val="15"/>
              </w:rPr>
            </w:pPr>
            <w:r>
              <w:rPr>
                <w:spacing w:val="-4"/>
                <w:sz w:val="15"/>
              </w:rPr>
              <w:t>十、节能环保支出</w:t>
            </w:r>
          </w:p>
        </w:tc>
        <w:tc>
          <w:tcPr>
            <w:tcW w:w="993" w:type="dxa"/>
            <w:tcBorders>
              <w:top w:val="single" w:color="000000" w:sz="4" w:space="0"/>
              <w:left w:val="single" w:color="000000" w:sz="4" w:space="0"/>
              <w:bottom w:val="single" w:color="000000" w:sz="4" w:space="0"/>
              <w:right w:val="single" w:color="000000" w:sz="4" w:space="0"/>
            </w:tcBorders>
          </w:tcPr>
          <w:p w14:paraId="6750FE64">
            <w:pPr>
              <w:pStyle w:val="11"/>
              <w:spacing w:before="53"/>
              <w:ind w:left="331" w:right="326"/>
              <w:jc w:val="center"/>
              <w:rPr>
                <w:sz w:val="15"/>
              </w:rPr>
            </w:pPr>
            <w:r>
              <w:rPr>
                <w:spacing w:val="-5"/>
                <w:sz w:val="15"/>
              </w:rPr>
              <w:t>40</w:t>
            </w:r>
          </w:p>
        </w:tc>
        <w:tc>
          <w:tcPr>
            <w:tcW w:w="1417" w:type="dxa"/>
            <w:tcBorders>
              <w:top w:val="single" w:color="000000" w:sz="4" w:space="0"/>
              <w:left w:val="single" w:color="000000" w:sz="4" w:space="0"/>
              <w:bottom w:val="single" w:color="000000" w:sz="4" w:space="0"/>
              <w:right w:val="single" w:color="000000" w:sz="4" w:space="0"/>
            </w:tcBorders>
          </w:tcPr>
          <w:p w14:paraId="1AC3A387">
            <w:pPr>
              <w:pStyle w:val="11"/>
              <w:rPr>
                <w:rFonts w:ascii="Times New Roman"/>
                <w:sz w:val="16"/>
              </w:rPr>
            </w:pPr>
          </w:p>
        </w:tc>
        <w:tc>
          <w:tcPr>
            <w:tcW w:w="901" w:type="dxa"/>
            <w:vMerge w:val="continue"/>
            <w:tcBorders>
              <w:top w:val="nil"/>
              <w:left w:val="single" w:color="000000" w:sz="4" w:space="0"/>
              <w:bottom w:val="nil"/>
              <w:right w:val="nil"/>
            </w:tcBorders>
          </w:tcPr>
          <w:p w14:paraId="6E8CD205">
            <w:pPr>
              <w:rPr>
                <w:sz w:val="2"/>
                <w:szCs w:val="2"/>
              </w:rPr>
            </w:pPr>
          </w:p>
        </w:tc>
      </w:tr>
      <w:tr w14:paraId="64ED4D2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34E8CA49">
            <w:pPr>
              <w:pStyle w:val="11"/>
              <w:rPr>
                <w:rFonts w:ascii="Times New Roman"/>
                <w:sz w:val="16"/>
              </w:rPr>
            </w:pPr>
          </w:p>
        </w:tc>
        <w:tc>
          <w:tcPr>
            <w:tcW w:w="850" w:type="dxa"/>
            <w:tcBorders>
              <w:top w:val="single" w:color="000000" w:sz="4" w:space="0"/>
              <w:left w:val="single" w:color="000000" w:sz="4" w:space="0"/>
              <w:bottom w:val="single" w:color="000000" w:sz="4" w:space="0"/>
              <w:right w:val="single" w:color="000000" w:sz="4" w:space="0"/>
            </w:tcBorders>
          </w:tcPr>
          <w:p w14:paraId="789CFFDF">
            <w:pPr>
              <w:pStyle w:val="11"/>
              <w:spacing w:before="52"/>
              <w:ind w:left="208" w:right="201"/>
              <w:jc w:val="center"/>
              <w:rPr>
                <w:sz w:val="15"/>
              </w:rPr>
            </w:pPr>
            <w:r>
              <w:rPr>
                <w:spacing w:val="-5"/>
                <w:sz w:val="15"/>
              </w:rPr>
              <w:t>11</w:t>
            </w:r>
          </w:p>
        </w:tc>
        <w:tc>
          <w:tcPr>
            <w:tcW w:w="993" w:type="dxa"/>
            <w:tcBorders>
              <w:top w:val="single" w:color="000000" w:sz="4" w:space="0"/>
              <w:left w:val="single" w:color="000000" w:sz="4" w:space="0"/>
              <w:bottom w:val="single" w:color="000000" w:sz="4" w:space="0"/>
              <w:right w:val="single" w:color="000000" w:sz="4" w:space="0"/>
            </w:tcBorders>
          </w:tcPr>
          <w:p w14:paraId="0BF82A7B">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2DFAC798">
            <w:pPr>
              <w:pStyle w:val="11"/>
              <w:spacing w:before="52"/>
              <w:ind w:left="107"/>
              <w:rPr>
                <w:sz w:val="15"/>
              </w:rPr>
            </w:pPr>
            <w:r>
              <w:rPr>
                <w:spacing w:val="-3"/>
                <w:sz w:val="15"/>
              </w:rPr>
              <w:t>十一、城乡社区支出</w:t>
            </w:r>
          </w:p>
        </w:tc>
        <w:tc>
          <w:tcPr>
            <w:tcW w:w="993" w:type="dxa"/>
            <w:tcBorders>
              <w:top w:val="single" w:color="000000" w:sz="4" w:space="0"/>
              <w:left w:val="single" w:color="000000" w:sz="4" w:space="0"/>
              <w:bottom w:val="single" w:color="000000" w:sz="4" w:space="0"/>
              <w:right w:val="single" w:color="000000" w:sz="4" w:space="0"/>
            </w:tcBorders>
          </w:tcPr>
          <w:p w14:paraId="4CC0D1F9">
            <w:pPr>
              <w:pStyle w:val="11"/>
              <w:spacing w:before="52"/>
              <w:ind w:left="331" w:right="326"/>
              <w:jc w:val="center"/>
              <w:rPr>
                <w:sz w:val="15"/>
              </w:rPr>
            </w:pPr>
            <w:r>
              <w:rPr>
                <w:spacing w:val="-5"/>
                <w:sz w:val="15"/>
              </w:rPr>
              <w:t>41</w:t>
            </w:r>
          </w:p>
        </w:tc>
        <w:tc>
          <w:tcPr>
            <w:tcW w:w="1417" w:type="dxa"/>
            <w:tcBorders>
              <w:top w:val="single" w:color="000000" w:sz="4" w:space="0"/>
              <w:left w:val="single" w:color="000000" w:sz="4" w:space="0"/>
              <w:bottom w:val="single" w:color="000000" w:sz="4" w:space="0"/>
              <w:right w:val="single" w:color="000000" w:sz="4" w:space="0"/>
            </w:tcBorders>
          </w:tcPr>
          <w:p w14:paraId="0CD1ED28">
            <w:pPr>
              <w:pStyle w:val="11"/>
              <w:spacing w:before="52"/>
              <w:ind w:right="98"/>
              <w:jc w:val="right"/>
              <w:rPr>
                <w:sz w:val="15"/>
              </w:rPr>
            </w:pPr>
            <w:r>
              <w:rPr>
                <w:spacing w:val="-2"/>
                <w:sz w:val="15"/>
              </w:rPr>
              <w:t>446.52</w:t>
            </w:r>
          </w:p>
        </w:tc>
        <w:tc>
          <w:tcPr>
            <w:tcW w:w="901" w:type="dxa"/>
            <w:vMerge w:val="continue"/>
            <w:tcBorders>
              <w:top w:val="nil"/>
              <w:left w:val="single" w:color="000000" w:sz="4" w:space="0"/>
              <w:bottom w:val="nil"/>
              <w:right w:val="nil"/>
            </w:tcBorders>
          </w:tcPr>
          <w:p w14:paraId="4D0520BA">
            <w:pPr>
              <w:rPr>
                <w:sz w:val="2"/>
                <w:szCs w:val="2"/>
              </w:rPr>
            </w:pPr>
          </w:p>
        </w:tc>
      </w:tr>
      <w:tr w14:paraId="5241B53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51230ED1">
            <w:pPr>
              <w:pStyle w:val="11"/>
              <w:rPr>
                <w:rFonts w:ascii="Times New Roman"/>
                <w:sz w:val="16"/>
              </w:rPr>
            </w:pPr>
          </w:p>
        </w:tc>
        <w:tc>
          <w:tcPr>
            <w:tcW w:w="850" w:type="dxa"/>
            <w:tcBorders>
              <w:top w:val="single" w:color="000000" w:sz="4" w:space="0"/>
              <w:left w:val="single" w:color="000000" w:sz="4" w:space="0"/>
              <w:bottom w:val="single" w:color="000000" w:sz="4" w:space="0"/>
              <w:right w:val="single" w:color="000000" w:sz="4" w:space="0"/>
            </w:tcBorders>
          </w:tcPr>
          <w:p w14:paraId="220BC2F6">
            <w:pPr>
              <w:pStyle w:val="11"/>
              <w:spacing w:before="52"/>
              <w:ind w:left="208" w:right="201"/>
              <w:jc w:val="center"/>
              <w:rPr>
                <w:sz w:val="15"/>
              </w:rPr>
            </w:pPr>
            <w:r>
              <w:rPr>
                <w:spacing w:val="-5"/>
                <w:sz w:val="15"/>
              </w:rPr>
              <w:t>12</w:t>
            </w:r>
          </w:p>
        </w:tc>
        <w:tc>
          <w:tcPr>
            <w:tcW w:w="993" w:type="dxa"/>
            <w:tcBorders>
              <w:top w:val="single" w:color="000000" w:sz="4" w:space="0"/>
              <w:left w:val="single" w:color="000000" w:sz="4" w:space="0"/>
              <w:bottom w:val="single" w:color="000000" w:sz="4" w:space="0"/>
              <w:right w:val="single" w:color="000000" w:sz="4" w:space="0"/>
            </w:tcBorders>
          </w:tcPr>
          <w:p w14:paraId="6F0D593E">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5839D29D">
            <w:pPr>
              <w:pStyle w:val="11"/>
              <w:spacing w:before="52"/>
              <w:ind w:left="107"/>
              <w:rPr>
                <w:sz w:val="15"/>
              </w:rPr>
            </w:pPr>
            <w:r>
              <w:rPr>
                <w:spacing w:val="-4"/>
                <w:sz w:val="15"/>
              </w:rPr>
              <w:t>十二、农林水支出</w:t>
            </w:r>
          </w:p>
        </w:tc>
        <w:tc>
          <w:tcPr>
            <w:tcW w:w="993" w:type="dxa"/>
            <w:tcBorders>
              <w:top w:val="single" w:color="000000" w:sz="4" w:space="0"/>
              <w:left w:val="single" w:color="000000" w:sz="4" w:space="0"/>
              <w:bottom w:val="single" w:color="000000" w:sz="4" w:space="0"/>
              <w:right w:val="single" w:color="000000" w:sz="4" w:space="0"/>
            </w:tcBorders>
          </w:tcPr>
          <w:p w14:paraId="0C4DCAAE">
            <w:pPr>
              <w:pStyle w:val="11"/>
              <w:spacing w:before="52"/>
              <w:ind w:left="331" w:right="326"/>
              <w:jc w:val="center"/>
              <w:rPr>
                <w:sz w:val="15"/>
              </w:rPr>
            </w:pPr>
            <w:r>
              <w:rPr>
                <w:spacing w:val="-5"/>
                <w:sz w:val="15"/>
              </w:rPr>
              <w:t>42</w:t>
            </w:r>
          </w:p>
        </w:tc>
        <w:tc>
          <w:tcPr>
            <w:tcW w:w="1417" w:type="dxa"/>
            <w:tcBorders>
              <w:top w:val="single" w:color="000000" w:sz="4" w:space="0"/>
              <w:left w:val="single" w:color="000000" w:sz="4" w:space="0"/>
              <w:bottom w:val="single" w:color="000000" w:sz="4" w:space="0"/>
              <w:right w:val="single" w:color="000000" w:sz="4" w:space="0"/>
            </w:tcBorders>
          </w:tcPr>
          <w:p w14:paraId="5B58434B">
            <w:pPr>
              <w:pStyle w:val="11"/>
              <w:spacing w:before="52"/>
              <w:ind w:right="98"/>
              <w:jc w:val="right"/>
              <w:rPr>
                <w:sz w:val="15"/>
              </w:rPr>
            </w:pPr>
            <w:r>
              <w:rPr>
                <w:spacing w:val="-2"/>
                <w:sz w:val="15"/>
              </w:rPr>
              <w:t>575.92</w:t>
            </w:r>
          </w:p>
        </w:tc>
        <w:tc>
          <w:tcPr>
            <w:tcW w:w="901" w:type="dxa"/>
            <w:vMerge w:val="continue"/>
            <w:tcBorders>
              <w:top w:val="nil"/>
              <w:left w:val="single" w:color="000000" w:sz="4" w:space="0"/>
              <w:bottom w:val="nil"/>
              <w:right w:val="nil"/>
            </w:tcBorders>
          </w:tcPr>
          <w:p w14:paraId="18F0FA6A">
            <w:pPr>
              <w:rPr>
                <w:sz w:val="2"/>
                <w:szCs w:val="2"/>
              </w:rPr>
            </w:pPr>
          </w:p>
        </w:tc>
      </w:tr>
      <w:tr w14:paraId="7B1985A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336488CA">
            <w:pPr>
              <w:pStyle w:val="11"/>
              <w:rPr>
                <w:rFonts w:ascii="Times New Roman"/>
                <w:sz w:val="16"/>
              </w:rPr>
            </w:pPr>
          </w:p>
        </w:tc>
        <w:tc>
          <w:tcPr>
            <w:tcW w:w="850" w:type="dxa"/>
            <w:tcBorders>
              <w:top w:val="single" w:color="000000" w:sz="4" w:space="0"/>
              <w:left w:val="single" w:color="000000" w:sz="4" w:space="0"/>
              <w:bottom w:val="single" w:color="000000" w:sz="4" w:space="0"/>
              <w:right w:val="single" w:color="000000" w:sz="4" w:space="0"/>
            </w:tcBorders>
          </w:tcPr>
          <w:p w14:paraId="7BA4A694">
            <w:pPr>
              <w:pStyle w:val="11"/>
              <w:spacing w:before="52"/>
              <w:ind w:left="208" w:right="201"/>
              <w:jc w:val="center"/>
              <w:rPr>
                <w:sz w:val="15"/>
              </w:rPr>
            </w:pPr>
            <w:r>
              <w:rPr>
                <w:spacing w:val="-5"/>
                <w:sz w:val="15"/>
              </w:rPr>
              <w:t>13</w:t>
            </w:r>
          </w:p>
        </w:tc>
        <w:tc>
          <w:tcPr>
            <w:tcW w:w="993" w:type="dxa"/>
            <w:tcBorders>
              <w:top w:val="single" w:color="000000" w:sz="4" w:space="0"/>
              <w:left w:val="single" w:color="000000" w:sz="4" w:space="0"/>
              <w:bottom w:val="single" w:color="000000" w:sz="4" w:space="0"/>
              <w:right w:val="single" w:color="000000" w:sz="4" w:space="0"/>
            </w:tcBorders>
          </w:tcPr>
          <w:p w14:paraId="43999907">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641E60A5">
            <w:pPr>
              <w:pStyle w:val="11"/>
              <w:spacing w:before="52"/>
              <w:ind w:left="107"/>
              <w:rPr>
                <w:sz w:val="15"/>
              </w:rPr>
            </w:pPr>
            <w:r>
              <w:rPr>
                <w:spacing w:val="-3"/>
                <w:sz w:val="15"/>
              </w:rPr>
              <w:t>十三、交通运输支出</w:t>
            </w:r>
          </w:p>
        </w:tc>
        <w:tc>
          <w:tcPr>
            <w:tcW w:w="993" w:type="dxa"/>
            <w:tcBorders>
              <w:top w:val="single" w:color="000000" w:sz="4" w:space="0"/>
              <w:left w:val="single" w:color="000000" w:sz="4" w:space="0"/>
              <w:bottom w:val="single" w:color="000000" w:sz="4" w:space="0"/>
              <w:right w:val="single" w:color="000000" w:sz="4" w:space="0"/>
            </w:tcBorders>
          </w:tcPr>
          <w:p w14:paraId="717CA558">
            <w:pPr>
              <w:pStyle w:val="11"/>
              <w:spacing w:before="52"/>
              <w:ind w:left="331" w:right="326"/>
              <w:jc w:val="center"/>
              <w:rPr>
                <w:sz w:val="15"/>
              </w:rPr>
            </w:pPr>
            <w:r>
              <w:rPr>
                <w:spacing w:val="-5"/>
                <w:sz w:val="15"/>
              </w:rPr>
              <w:t>43</w:t>
            </w:r>
          </w:p>
        </w:tc>
        <w:tc>
          <w:tcPr>
            <w:tcW w:w="1417" w:type="dxa"/>
            <w:tcBorders>
              <w:top w:val="single" w:color="000000" w:sz="4" w:space="0"/>
              <w:left w:val="single" w:color="000000" w:sz="4" w:space="0"/>
              <w:bottom w:val="single" w:color="000000" w:sz="4" w:space="0"/>
              <w:right w:val="single" w:color="000000" w:sz="4" w:space="0"/>
            </w:tcBorders>
          </w:tcPr>
          <w:p w14:paraId="0A939265">
            <w:pPr>
              <w:pStyle w:val="11"/>
              <w:spacing w:before="52"/>
              <w:ind w:right="98"/>
              <w:jc w:val="right"/>
              <w:rPr>
                <w:sz w:val="15"/>
              </w:rPr>
            </w:pPr>
            <w:r>
              <w:rPr>
                <w:spacing w:val="-2"/>
                <w:sz w:val="15"/>
              </w:rPr>
              <w:t>40.00</w:t>
            </w:r>
          </w:p>
        </w:tc>
        <w:tc>
          <w:tcPr>
            <w:tcW w:w="901" w:type="dxa"/>
            <w:vMerge w:val="continue"/>
            <w:tcBorders>
              <w:top w:val="nil"/>
              <w:left w:val="single" w:color="000000" w:sz="4" w:space="0"/>
              <w:bottom w:val="nil"/>
              <w:right w:val="nil"/>
            </w:tcBorders>
          </w:tcPr>
          <w:p w14:paraId="1EB2F888">
            <w:pPr>
              <w:rPr>
                <w:sz w:val="2"/>
                <w:szCs w:val="2"/>
              </w:rPr>
            </w:pPr>
          </w:p>
        </w:tc>
      </w:tr>
      <w:tr w14:paraId="604129E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437F0453">
            <w:pPr>
              <w:pStyle w:val="11"/>
              <w:rPr>
                <w:rFonts w:ascii="Times New Roman"/>
                <w:sz w:val="16"/>
              </w:rPr>
            </w:pPr>
          </w:p>
        </w:tc>
        <w:tc>
          <w:tcPr>
            <w:tcW w:w="850" w:type="dxa"/>
            <w:tcBorders>
              <w:top w:val="single" w:color="000000" w:sz="4" w:space="0"/>
              <w:left w:val="single" w:color="000000" w:sz="4" w:space="0"/>
              <w:bottom w:val="single" w:color="000000" w:sz="4" w:space="0"/>
              <w:right w:val="single" w:color="000000" w:sz="4" w:space="0"/>
            </w:tcBorders>
          </w:tcPr>
          <w:p w14:paraId="384EF0E3">
            <w:pPr>
              <w:pStyle w:val="11"/>
              <w:spacing w:before="51"/>
              <w:ind w:left="208" w:right="201"/>
              <w:jc w:val="center"/>
              <w:rPr>
                <w:sz w:val="15"/>
              </w:rPr>
            </w:pPr>
            <w:r>
              <w:rPr>
                <w:spacing w:val="-5"/>
                <w:sz w:val="15"/>
              </w:rPr>
              <w:t>14</w:t>
            </w:r>
          </w:p>
        </w:tc>
        <w:tc>
          <w:tcPr>
            <w:tcW w:w="993" w:type="dxa"/>
            <w:tcBorders>
              <w:top w:val="single" w:color="000000" w:sz="4" w:space="0"/>
              <w:left w:val="single" w:color="000000" w:sz="4" w:space="0"/>
              <w:bottom w:val="single" w:color="000000" w:sz="4" w:space="0"/>
              <w:right w:val="single" w:color="000000" w:sz="4" w:space="0"/>
            </w:tcBorders>
          </w:tcPr>
          <w:p w14:paraId="3FEC0971">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10BB3E6A">
            <w:pPr>
              <w:pStyle w:val="11"/>
              <w:spacing w:before="51"/>
              <w:ind w:left="107"/>
              <w:rPr>
                <w:sz w:val="15"/>
              </w:rPr>
            </w:pPr>
            <w:r>
              <w:rPr>
                <w:spacing w:val="-3"/>
                <w:sz w:val="15"/>
              </w:rPr>
              <w:t>十四、资源勘探工业信息等支出</w:t>
            </w:r>
          </w:p>
        </w:tc>
        <w:tc>
          <w:tcPr>
            <w:tcW w:w="993" w:type="dxa"/>
            <w:tcBorders>
              <w:top w:val="single" w:color="000000" w:sz="4" w:space="0"/>
              <w:left w:val="single" w:color="000000" w:sz="4" w:space="0"/>
              <w:bottom w:val="single" w:color="000000" w:sz="4" w:space="0"/>
              <w:right w:val="single" w:color="000000" w:sz="4" w:space="0"/>
            </w:tcBorders>
          </w:tcPr>
          <w:p w14:paraId="32FA7FBC">
            <w:pPr>
              <w:pStyle w:val="11"/>
              <w:spacing w:before="51"/>
              <w:ind w:left="331" w:right="326"/>
              <w:jc w:val="center"/>
              <w:rPr>
                <w:sz w:val="15"/>
              </w:rPr>
            </w:pPr>
            <w:r>
              <w:rPr>
                <w:spacing w:val="-5"/>
                <w:sz w:val="15"/>
              </w:rPr>
              <w:t>44</w:t>
            </w:r>
          </w:p>
        </w:tc>
        <w:tc>
          <w:tcPr>
            <w:tcW w:w="1417" w:type="dxa"/>
            <w:tcBorders>
              <w:top w:val="single" w:color="000000" w:sz="4" w:space="0"/>
              <w:left w:val="single" w:color="000000" w:sz="4" w:space="0"/>
              <w:bottom w:val="single" w:color="000000" w:sz="4" w:space="0"/>
              <w:right w:val="single" w:color="000000" w:sz="4" w:space="0"/>
            </w:tcBorders>
          </w:tcPr>
          <w:p w14:paraId="42790123">
            <w:pPr>
              <w:pStyle w:val="11"/>
              <w:rPr>
                <w:rFonts w:ascii="Times New Roman"/>
                <w:sz w:val="16"/>
              </w:rPr>
            </w:pPr>
          </w:p>
        </w:tc>
        <w:tc>
          <w:tcPr>
            <w:tcW w:w="901" w:type="dxa"/>
            <w:vMerge w:val="continue"/>
            <w:tcBorders>
              <w:top w:val="nil"/>
              <w:left w:val="single" w:color="000000" w:sz="4" w:space="0"/>
              <w:bottom w:val="nil"/>
              <w:right w:val="nil"/>
            </w:tcBorders>
          </w:tcPr>
          <w:p w14:paraId="29939DD9">
            <w:pPr>
              <w:rPr>
                <w:sz w:val="2"/>
                <w:szCs w:val="2"/>
              </w:rPr>
            </w:pPr>
          </w:p>
        </w:tc>
      </w:tr>
      <w:tr w14:paraId="61B71FE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5B713E6E">
            <w:pPr>
              <w:pStyle w:val="11"/>
              <w:rPr>
                <w:rFonts w:ascii="Times New Roman"/>
                <w:sz w:val="16"/>
              </w:rPr>
            </w:pPr>
          </w:p>
        </w:tc>
        <w:tc>
          <w:tcPr>
            <w:tcW w:w="850" w:type="dxa"/>
            <w:tcBorders>
              <w:top w:val="single" w:color="000000" w:sz="4" w:space="0"/>
              <w:left w:val="single" w:color="000000" w:sz="4" w:space="0"/>
              <w:bottom w:val="single" w:color="000000" w:sz="4" w:space="0"/>
              <w:right w:val="single" w:color="000000" w:sz="4" w:space="0"/>
            </w:tcBorders>
          </w:tcPr>
          <w:p w14:paraId="42DE817B">
            <w:pPr>
              <w:pStyle w:val="11"/>
              <w:spacing w:before="51"/>
              <w:ind w:left="208" w:right="201"/>
              <w:jc w:val="center"/>
              <w:rPr>
                <w:sz w:val="15"/>
              </w:rPr>
            </w:pPr>
            <w:r>
              <w:rPr>
                <w:spacing w:val="-5"/>
                <w:sz w:val="15"/>
              </w:rPr>
              <w:t>15</w:t>
            </w:r>
          </w:p>
        </w:tc>
        <w:tc>
          <w:tcPr>
            <w:tcW w:w="993" w:type="dxa"/>
            <w:tcBorders>
              <w:top w:val="single" w:color="000000" w:sz="4" w:space="0"/>
              <w:left w:val="single" w:color="000000" w:sz="4" w:space="0"/>
              <w:bottom w:val="single" w:color="000000" w:sz="4" w:space="0"/>
              <w:right w:val="single" w:color="000000" w:sz="4" w:space="0"/>
            </w:tcBorders>
          </w:tcPr>
          <w:p w14:paraId="04B04B17">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36E5232B">
            <w:pPr>
              <w:pStyle w:val="11"/>
              <w:spacing w:before="51"/>
              <w:ind w:left="107"/>
              <w:rPr>
                <w:sz w:val="15"/>
              </w:rPr>
            </w:pPr>
            <w:r>
              <w:rPr>
                <w:spacing w:val="-3"/>
                <w:sz w:val="15"/>
              </w:rPr>
              <w:t>十五、商业服务业等支出</w:t>
            </w:r>
          </w:p>
        </w:tc>
        <w:tc>
          <w:tcPr>
            <w:tcW w:w="993" w:type="dxa"/>
            <w:tcBorders>
              <w:top w:val="single" w:color="000000" w:sz="4" w:space="0"/>
              <w:left w:val="single" w:color="000000" w:sz="4" w:space="0"/>
              <w:bottom w:val="single" w:color="000000" w:sz="4" w:space="0"/>
              <w:right w:val="single" w:color="000000" w:sz="4" w:space="0"/>
            </w:tcBorders>
          </w:tcPr>
          <w:p w14:paraId="3E12810C">
            <w:pPr>
              <w:pStyle w:val="11"/>
              <w:spacing w:before="51"/>
              <w:ind w:left="331" w:right="326"/>
              <w:jc w:val="center"/>
              <w:rPr>
                <w:sz w:val="15"/>
              </w:rPr>
            </w:pPr>
            <w:r>
              <w:rPr>
                <w:spacing w:val="-5"/>
                <w:sz w:val="15"/>
              </w:rPr>
              <w:t>45</w:t>
            </w:r>
          </w:p>
        </w:tc>
        <w:tc>
          <w:tcPr>
            <w:tcW w:w="1417" w:type="dxa"/>
            <w:tcBorders>
              <w:top w:val="single" w:color="000000" w:sz="4" w:space="0"/>
              <w:left w:val="single" w:color="000000" w:sz="4" w:space="0"/>
              <w:bottom w:val="single" w:color="000000" w:sz="4" w:space="0"/>
              <w:right w:val="single" w:color="000000" w:sz="4" w:space="0"/>
            </w:tcBorders>
          </w:tcPr>
          <w:p w14:paraId="06F8E90F">
            <w:pPr>
              <w:pStyle w:val="11"/>
              <w:rPr>
                <w:rFonts w:ascii="Times New Roman"/>
                <w:sz w:val="16"/>
              </w:rPr>
            </w:pPr>
          </w:p>
        </w:tc>
        <w:tc>
          <w:tcPr>
            <w:tcW w:w="901" w:type="dxa"/>
            <w:vMerge w:val="continue"/>
            <w:tcBorders>
              <w:top w:val="nil"/>
              <w:left w:val="single" w:color="000000" w:sz="4" w:space="0"/>
              <w:bottom w:val="nil"/>
              <w:right w:val="nil"/>
            </w:tcBorders>
          </w:tcPr>
          <w:p w14:paraId="6837C057">
            <w:pPr>
              <w:rPr>
                <w:sz w:val="2"/>
                <w:szCs w:val="2"/>
              </w:rPr>
            </w:pPr>
          </w:p>
        </w:tc>
      </w:tr>
      <w:tr w14:paraId="7EA029C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614CA96B">
            <w:pPr>
              <w:pStyle w:val="11"/>
              <w:rPr>
                <w:rFonts w:ascii="Times New Roman"/>
                <w:sz w:val="16"/>
              </w:rPr>
            </w:pPr>
          </w:p>
        </w:tc>
        <w:tc>
          <w:tcPr>
            <w:tcW w:w="850" w:type="dxa"/>
            <w:tcBorders>
              <w:top w:val="single" w:color="000000" w:sz="4" w:space="0"/>
              <w:left w:val="single" w:color="000000" w:sz="4" w:space="0"/>
              <w:bottom w:val="single" w:color="000000" w:sz="4" w:space="0"/>
              <w:right w:val="single" w:color="000000" w:sz="4" w:space="0"/>
            </w:tcBorders>
          </w:tcPr>
          <w:p w14:paraId="7757AB80">
            <w:pPr>
              <w:pStyle w:val="11"/>
              <w:spacing w:before="53"/>
              <w:ind w:left="208" w:right="201"/>
              <w:jc w:val="center"/>
              <w:rPr>
                <w:sz w:val="15"/>
              </w:rPr>
            </w:pPr>
            <w:r>
              <w:rPr>
                <w:spacing w:val="-5"/>
                <w:sz w:val="15"/>
              </w:rPr>
              <w:t>16</w:t>
            </w:r>
          </w:p>
        </w:tc>
        <w:tc>
          <w:tcPr>
            <w:tcW w:w="993" w:type="dxa"/>
            <w:tcBorders>
              <w:top w:val="single" w:color="000000" w:sz="4" w:space="0"/>
              <w:left w:val="single" w:color="000000" w:sz="4" w:space="0"/>
              <w:bottom w:val="single" w:color="000000" w:sz="4" w:space="0"/>
              <w:right w:val="single" w:color="000000" w:sz="4" w:space="0"/>
            </w:tcBorders>
          </w:tcPr>
          <w:p w14:paraId="54D8456C">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7288650F">
            <w:pPr>
              <w:pStyle w:val="11"/>
              <w:spacing w:before="53"/>
              <w:ind w:left="107"/>
              <w:rPr>
                <w:sz w:val="15"/>
              </w:rPr>
            </w:pPr>
            <w:r>
              <w:rPr>
                <w:spacing w:val="-4"/>
                <w:sz w:val="15"/>
              </w:rPr>
              <w:t>十六、金融支出</w:t>
            </w:r>
          </w:p>
        </w:tc>
        <w:tc>
          <w:tcPr>
            <w:tcW w:w="993" w:type="dxa"/>
            <w:tcBorders>
              <w:top w:val="single" w:color="000000" w:sz="4" w:space="0"/>
              <w:left w:val="single" w:color="000000" w:sz="4" w:space="0"/>
              <w:bottom w:val="single" w:color="000000" w:sz="4" w:space="0"/>
              <w:right w:val="single" w:color="000000" w:sz="4" w:space="0"/>
            </w:tcBorders>
          </w:tcPr>
          <w:p w14:paraId="1564FD63">
            <w:pPr>
              <w:pStyle w:val="11"/>
              <w:spacing w:before="53"/>
              <w:ind w:left="331" w:right="326"/>
              <w:jc w:val="center"/>
              <w:rPr>
                <w:sz w:val="15"/>
              </w:rPr>
            </w:pPr>
            <w:r>
              <w:rPr>
                <w:spacing w:val="-5"/>
                <w:sz w:val="15"/>
              </w:rPr>
              <w:t>46</w:t>
            </w:r>
          </w:p>
        </w:tc>
        <w:tc>
          <w:tcPr>
            <w:tcW w:w="1417" w:type="dxa"/>
            <w:tcBorders>
              <w:top w:val="single" w:color="000000" w:sz="4" w:space="0"/>
              <w:left w:val="single" w:color="000000" w:sz="4" w:space="0"/>
              <w:bottom w:val="single" w:color="000000" w:sz="4" w:space="0"/>
              <w:right w:val="single" w:color="000000" w:sz="4" w:space="0"/>
            </w:tcBorders>
          </w:tcPr>
          <w:p w14:paraId="0A127435">
            <w:pPr>
              <w:pStyle w:val="11"/>
              <w:rPr>
                <w:rFonts w:ascii="Times New Roman"/>
                <w:sz w:val="16"/>
              </w:rPr>
            </w:pPr>
          </w:p>
        </w:tc>
        <w:tc>
          <w:tcPr>
            <w:tcW w:w="901" w:type="dxa"/>
            <w:vMerge w:val="continue"/>
            <w:tcBorders>
              <w:top w:val="nil"/>
              <w:left w:val="single" w:color="000000" w:sz="4" w:space="0"/>
              <w:bottom w:val="nil"/>
              <w:right w:val="nil"/>
            </w:tcBorders>
          </w:tcPr>
          <w:p w14:paraId="60096008">
            <w:pPr>
              <w:rPr>
                <w:sz w:val="2"/>
                <w:szCs w:val="2"/>
              </w:rPr>
            </w:pPr>
          </w:p>
        </w:tc>
      </w:tr>
      <w:tr w14:paraId="7DA68C5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299"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78C2E2E9">
            <w:pPr>
              <w:pStyle w:val="11"/>
              <w:rPr>
                <w:rFonts w:ascii="Times New Roman"/>
                <w:sz w:val="16"/>
              </w:rPr>
            </w:pPr>
          </w:p>
        </w:tc>
        <w:tc>
          <w:tcPr>
            <w:tcW w:w="850" w:type="dxa"/>
            <w:tcBorders>
              <w:top w:val="single" w:color="000000" w:sz="4" w:space="0"/>
              <w:left w:val="single" w:color="000000" w:sz="4" w:space="0"/>
              <w:bottom w:val="single" w:color="000000" w:sz="4" w:space="0"/>
              <w:right w:val="single" w:color="000000" w:sz="4" w:space="0"/>
            </w:tcBorders>
          </w:tcPr>
          <w:p w14:paraId="0D3D2BC7">
            <w:pPr>
              <w:pStyle w:val="11"/>
              <w:spacing w:before="52"/>
              <w:ind w:left="208" w:right="201"/>
              <w:jc w:val="center"/>
              <w:rPr>
                <w:sz w:val="15"/>
              </w:rPr>
            </w:pPr>
            <w:r>
              <w:rPr>
                <w:spacing w:val="-5"/>
                <w:sz w:val="15"/>
              </w:rPr>
              <w:t>17</w:t>
            </w:r>
          </w:p>
        </w:tc>
        <w:tc>
          <w:tcPr>
            <w:tcW w:w="993" w:type="dxa"/>
            <w:tcBorders>
              <w:top w:val="single" w:color="000000" w:sz="4" w:space="0"/>
              <w:left w:val="single" w:color="000000" w:sz="4" w:space="0"/>
              <w:bottom w:val="single" w:color="000000" w:sz="4" w:space="0"/>
              <w:right w:val="single" w:color="000000" w:sz="4" w:space="0"/>
            </w:tcBorders>
          </w:tcPr>
          <w:p w14:paraId="73E0C74B">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18FA7A28">
            <w:pPr>
              <w:pStyle w:val="11"/>
              <w:spacing w:before="52"/>
              <w:ind w:left="107"/>
              <w:rPr>
                <w:sz w:val="15"/>
              </w:rPr>
            </w:pPr>
            <w:r>
              <w:rPr>
                <w:spacing w:val="-3"/>
                <w:sz w:val="15"/>
              </w:rPr>
              <w:t>十七、援助其他地区支出</w:t>
            </w:r>
          </w:p>
        </w:tc>
        <w:tc>
          <w:tcPr>
            <w:tcW w:w="993" w:type="dxa"/>
            <w:tcBorders>
              <w:top w:val="single" w:color="000000" w:sz="4" w:space="0"/>
              <w:left w:val="single" w:color="000000" w:sz="4" w:space="0"/>
              <w:bottom w:val="single" w:color="000000" w:sz="4" w:space="0"/>
              <w:right w:val="single" w:color="000000" w:sz="4" w:space="0"/>
            </w:tcBorders>
          </w:tcPr>
          <w:p w14:paraId="284115C8">
            <w:pPr>
              <w:pStyle w:val="11"/>
              <w:spacing w:before="52"/>
              <w:ind w:left="331" w:right="326"/>
              <w:jc w:val="center"/>
              <w:rPr>
                <w:sz w:val="15"/>
              </w:rPr>
            </w:pPr>
            <w:r>
              <w:rPr>
                <w:spacing w:val="-5"/>
                <w:sz w:val="15"/>
              </w:rPr>
              <w:t>47</w:t>
            </w:r>
          </w:p>
        </w:tc>
        <w:tc>
          <w:tcPr>
            <w:tcW w:w="1417" w:type="dxa"/>
            <w:tcBorders>
              <w:top w:val="single" w:color="000000" w:sz="4" w:space="0"/>
              <w:left w:val="single" w:color="000000" w:sz="4" w:space="0"/>
              <w:bottom w:val="single" w:color="000000" w:sz="4" w:space="0"/>
              <w:right w:val="single" w:color="000000" w:sz="4" w:space="0"/>
            </w:tcBorders>
          </w:tcPr>
          <w:p w14:paraId="715825FF">
            <w:pPr>
              <w:pStyle w:val="11"/>
              <w:rPr>
                <w:rFonts w:ascii="Times New Roman"/>
                <w:sz w:val="16"/>
              </w:rPr>
            </w:pPr>
          </w:p>
        </w:tc>
        <w:tc>
          <w:tcPr>
            <w:tcW w:w="901" w:type="dxa"/>
            <w:vMerge w:val="continue"/>
            <w:tcBorders>
              <w:top w:val="nil"/>
              <w:left w:val="single" w:color="000000" w:sz="4" w:space="0"/>
              <w:bottom w:val="nil"/>
              <w:right w:val="nil"/>
            </w:tcBorders>
          </w:tcPr>
          <w:p w14:paraId="7BFE8BF3">
            <w:pPr>
              <w:rPr>
                <w:sz w:val="2"/>
                <w:szCs w:val="2"/>
              </w:rPr>
            </w:pPr>
          </w:p>
        </w:tc>
      </w:tr>
      <w:tr w14:paraId="5D0AB9D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44A650DA">
            <w:pPr>
              <w:pStyle w:val="11"/>
              <w:rPr>
                <w:rFonts w:ascii="Times New Roman"/>
                <w:sz w:val="16"/>
              </w:rPr>
            </w:pPr>
          </w:p>
        </w:tc>
        <w:tc>
          <w:tcPr>
            <w:tcW w:w="850" w:type="dxa"/>
            <w:tcBorders>
              <w:top w:val="single" w:color="000000" w:sz="4" w:space="0"/>
              <w:left w:val="single" w:color="000000" w:sz="4" w:space="0"/>
              <w:bottom w:val="single" w:color="000000" w:sz="4" w:space="0"/>
              <w:right w:val="single" w:color="000000" w:sz="4" w:space="0"/>
            </w:tcBorders>
          </w:tcPr>
          <w:p w14:paraId="09C04CE5">
            <w:pPr>
              <w:pStyle w:val="11"/>
              <w:spacing w:before="52"/>
              <w:ind w:left="208" w:right="201"/>
              <w:jc w:val="center"/>
              <w:rPr>
                <w:sz w:val="15"/>
              </w:rPr>
            </w:pPr>
            <w:r>
              <w:rPr>
                <w:spacing w:val="-5"/>
                <w:sz w:val="15"/>
              </w:rPr>
              <w:t>18</w:t>
            </w:r>
          </w:p>
        </w:tc>
        <w:tc>
          <w:tcPr>
            <w:tcW w:w="993" w:type="dxa"/>
            <w:tcBorders>
              <w:top w:val="single" w:color="000000" w:sz="4" w:space="0"/>
              <w:left w:val="single" w:color="000000" w:sz="4" w:space="0"/>
              <w:bottom w:val="single" w:color="000000" w:sz="4" w:space="0"/>
              <w:right w:val="single" w:color="000000" w:sz="4" w:space="0"/>
            </w:tcBorders>
          </w:tcPr>
          <w:p w14:paraId="17386562">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4FD5F263">
            <w:pPr>
              <w:pStyle w:val="11"/>
              <w:spacing w:before="52"/>
              <w:ind w:left="107"/>
              <w:rPr>
                <w:sz w:val="15"/>
              </w:rPr>
            </w:pPr>
            <w:r>
              <w:rPr>
                <w:spacing w:val="-3"/>
                <w:sz w:val="15"/>
              </w:rPr>
              <w:t>十八、自然资源海洋气象等支出</w:t>
            </w:r>
          </w:p>
        </w:tc>
        <w:tc>
          <w:tcPr>
            <w:tcW w:w="993" w:type="dxa"/>
            <w:tcBorders>
              <w:top w:val="single" w:color="000000" w:sz="4" w:space="0"/>
              <w:left w:val="single" w:color="000000" w:sz="4" w:space="0"/>
              <w:bottom w:val="single" w:color="000000" w:sz="4" w:space="0"/>
              <w:right w:val="single" w:color="000000" w:sz="4" w:space="0"/>
            </w:tcBorders>
          </w:tcPr>
          <w:p w14:paraId="201E95A8">
            <w:pPr>
              <w:pStyle w:val="11"/>
              <w:spacing w:before="52"/>
              <w:ind w:left="331" w:right="326"/>
              <w:jc w:val="center"/>
              <w:rPr>
                <w:sz w:val="15"/>
              </w:rPr>
            </w:pPr>
            <w:r>
              <w:rPr>
                <w:spacing w:val="-5"/>
                <w:sz w:val="15"/>
              </w:rPr>
              <w:t>48</w:t>
            </w:r>
          </w:p>
        </w:tc>
        <w:tc>
          <w:tcPr>
            <w:tcW w:w="1417" w:type="dxa"/>
            <w:tcBorders>
              <w:top w:val="single" w:color="000000" w:sz="4" w:space="0"/>
              <w:left w:val="single" w:color="000000" w:sz="4" w:space="0"/>
              <w:bottom w:val="single" w:color="000000" w:sz="4" w:space="0"/>
              <w:right w:val="single" w:color="000000" w:sz="4" w:space="0"/>
            </w:tcBorders>
          </w:tcPr>
          <w:p w14:paraId="16E02FC3">
            <w:pPr>
              <w:pStyle w:val="11"/>
              <w:spacing w:before="52"/>
              <w:ind w:right="98"/>
              <w:jc w:val="right"/>
              <w:rPr>
                <w:sz w:val="15"/>
              </w:rPr>
            </w:pPr>
            <w:r>
              <w:rPr>
                <w:spacing w:val="-2"/>
                <w:sz w:val="15"/>
              </w:rPr>
              <w:t>163.21</w:t>
            </w:r>
          </w:p>
        </w:tc>
        <w:tc>
          <w:tcPr>
            <w:tcW w:w="901" w:type="dxa"/>
            <w:vMerge w:val="continue"/>
            <w:tcBorders>
              <w:top w:val="nil"/>
              <w:left w:val="single" w:color="000000" w:sz="4" w:space="0"/>
              <w:bottom w:val="nil"/>
              <w:right w:val="nil"/>
            </w:tcBorders>
          </w:tcPr>
          <w:p w14:paraId="76653A82">
            <w:pPr>
              <w:rPr>
                <w:sz w:val="2"/>
                <w:szCs w:val="2"/>
              </w:rPr>
            </w:pPr>
          </w:p>
        </w:tc>
      </w:tr>
      <w:tr w14:paraId="0FB9C6A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7E06605F">
            <w:pPr>
              <w:pStyle w:val="11"/>
              <w:rPr>
                <w:rFonts w:ascii="Times New Roman"/>
                <w:sz w:val="16"/>
              </w:rPr>
            </w:pPr>
          </w:p>
        </w:tc>
        <w:tc>
          <w:tcPr>
            <w:tcW w:w="850" w:type="dxa"/>
            <w:tcBorders>
              <w:top w:val="single" w:color="000000" w:sz="4" w:space="0"/>
              <w:left w:val="single" w:color="000000" w:sz="4" w:space="0"/>
              <w:bottom w:val="single" w:color="000000" w:sz="4" w:space="0"/>
              <w:right w:val="single" w:color="000000" w:sz="4" w:space="0"/>
            </w:tcBorders>
          </w:tcPr>
          <w:p w14:paraId="77BD5ACB">
            <w:pPr>
              <w:pStyle w:val="11"/>
              <w:spacing w:before="52"/>
              <w:ind w:left="208" w:right="201"/>
              <w:jc w:val="center"/>
              <w:rPr>
                <w:sz w:val="15"/>
              </w:rPr>
            </w:pPr>
            <w:r>
              <w:rPr>
                <w:spacing w:val="-5"/>
                <w:sz w:val="15"/>
              </w:rPr>
              <w:t>19</w:t>
            </w:r>
          </w:p>
        </w:tc>
        <w:tc>
          <w:tcPr>
            <w:tcW w:w="993" w:type="dxa"/>
            <w:tcBorders>
              <w:top w:val="single" w:color="000000" w:sz="4" w:space="0"/>
              <w:left w:val="single" w:color="000000" w:sz="4" w:space="0"/>
              <w:bottom w:val="single" w:color="000000" w:sz="4" w:space="0"/>
              <w:right w:val="single" w:color="000000" w:sz="4" w:space="0"/>
            </w:tcBorders>
          </w:tcPr>
          <w:p w14:paraId="213634EB">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0B806E18">
            <w:pPr>
              <w:pStyle w:val="11"/>
              <w:spacing w:before="52"/>
              <w:ind w:left="107"/>
              <w:rPr>
                <w:sz w:val="15"/>
              </w:rPr>
            </w:pPr>
            <w:r>
              <w:rPr>
                <w:spacing w:val="-3"/>
                <w:sz w:val="15"/>
              </w:rPr>
              <w:t>十九、住房保障支出</w:t>
            </w:r>
          </w:p>
        </w:tc>
        <w:tc>
          <w:tcPr>
            <w:tcW w:w="993" w:type="dxa"/>
            <w:tcBorders>
              <w:top w:val="single" w:color="000000" w:sz="4" w:space="0"/>
              <w:left w:val="single" w:color="000000" w:sz="4" w:space="0"/>
              <w:bottom w:val="single" w:color="000000" w:sz="4" w:space="0"/>
              <w:right w:val="single" w:color="000000" w:sz="4" w:space="0"/>
            </w:tcBorders>
          </w:tcPr>
          <w:p w14:paraId="737C9508">
            <w:pPr>
              <w:pStyle w:val="11"/>
              <w:spacing w:before="52"/>
              <w:ind w:left="331" w:right="326"/>
              <w:jc w:val="center"/>
              <w:rPr>
                <w:sz w:val="15"/>
              </w:rPr>
            </w:pPr>
            <w:r>
              <w:rPr>
                <w:spacing w:val="-5"/>
                <w:sz w:val="15"/>
              </w:rPr>
              <w:t>49</w:t>
            </w:r>
          </w:p>
        </w:tc>
        <w:tc>
          <w:tcPr>
            <w:tcW w:w="1417" w:type="dxa"/>
            <w:tcBorders>
              <w:top w:val="single" w:color="000000" w:sz="4" w:space="0"/>
              <w:left w:val="single" w:color="000000" w:sz="4" w:space="0"/>
              <w:bottom w:val="single" w:color="000000" w:sz="4" w:space="0"/>
              <w:right w:val="single" w:color="000000" w:sz="4" w:space="0"/>
            </w:tcBorders>
          </w:tcPr>
          <w:p w14:paraId="45B1C5A4">
            <w:pPr>
              <w:pStyle w:val="11"/>
              <w:spacing w:before="52"/>
              <w:ind w:right="98"/>
              <w:jc w:val="right"/>
              <w:rPr>
                <w:sz w:val="15"/>
              </w:rPr>
            </w:pPr>
            <w:r>
              <w:rPr>
                <w:spacing w:val="-2"/>
                <w:sz w:val="15"/>
              </w:rPr>
              <w:t>104.04</w:t>
            </w:r>
          </w:p>
        </w:tc>
        <w:tc>
          <w:tcPr>
            <w:tcW w:w="901" w:type="dxa"/>
            <w:vMerge w:val="continue"/>
            <w:tcBorders>
              <w:top w:val="nil"/>
              <w:left w:val="single" w:color="000000" w:sz="4" w:space="0"/>
              <w:bottom w:val="nil"/>
              <w:right w:val="nil"/>
            </w:tcBorders>
          </w:tcPr>
          <w:p w14:paraId="7DBFAA9F">
            <w:pPr>
              <w:rPr>
                <w:sz w:val="2"/>
                <w:szCs w:val="2"/>
              </w:rPr>
            </w:pPr>
          </w:p>
        </w:tc>
      </w:tr>
      <w:tr w14:paraId="1F99F7D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6B5A6CE5">
            <w:pPr>
              <w:pStyle w:val="11"/>
              <w:rPr>
                <w:rFonts w:ascii="Times New Roman"/>
                <w:sz w:val="16"/>
              </w:rPr>
            </w:pPr>
          </w:p>
        </w:tc>
        <w:tc>
          <w:tcPr>
            <w:tcW w:w="850" w:type="dxa"/>
            <w:tcBorders>
              <w:top w:val="single" w:color="000000" w:sz="4" w:space="0"/>
              <w:left w:val="single" w:color="000000" w:sz="4" w:space="0"/>
              <w:bottom w:val="single" w:color="000000" w:sz="4" w:space="0"/>
              <w:right w:val="single" w:color="000000" w:sz="4" w:space="0"/>
            </w:tcBorders>
          </w:tcPr>
          <w:p w14:paraId="436E2451">
            <w:pPr>
              <w:pStyle w:val="11"/>
              <w:spacing w:before="51"/>
              <w:ind w:left="208" w:right="201"/>
              <w:jc w:val="center"/>
              <w:rPr>
                <w:sz w:val="15"/>
              </w:rPr>
            </w:pPr>
            <w:r>
              <w:rPr>
                <w:spacing w:val="-5"/>
                <w:sz w:val="15"/>
              </w:rPr>
              <w:t>20</w:t>
            </w:r>
          </w:p>
        </w:tc>
        <w:tc>
          <w:tcPr>
            <w:tcW w:w="993" w:type="dxa"/>
            <w:tcBorders>
              <w:top w:val="single" w:color="000000" w:sz="4" w:space="0"/>
              <w:left w:val="single" w:color="000000" w:sz="4" w:space="0"/>
              <w:bottom w:val="single" w:color="000000" w:sz="4" w:space="0"/>
              <w:right w:val="single" w:color="000000" w:sz="4" w:space="0"/>
            </w:tcBorders>
          </w:tcPr>
          <w:p w14:paraId="2C8D9B27">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0E3F8AE8">
            <w:pPr>
              <w:pStyle w:val="11"/>
              <w:spacing w:before="51"/>
              <w:ind w:left="107"/>
              <w:rPr>
                <w:sz w:val="15"/>
              </w:rPr>
            </w:pPr>
            <w:r>
              <w:rPr>
                <w:spacing w:val="-3"/>
                <w:sz w:val="15"/>
              </w:rPr>
              <w:t>二十、粮油物资储备支出</w:t>
            </w:r>
          </w:p>
        </w:tc>
        <w:tc>
          <w:tcPr>
            <w:tcW w:w="993" w:type="dxa"/>
            <w:tcBorders>
              <w:top w:val="single" w:color="000000" w:sz="4" w:space="0"/>
              <w:left w:val="single" w:color="000000" w:sz="4" w:space="0"/>
              <w:bottom w:val="single" w:color="000000" w:sz="4" w:space="0"/>
              <w:right w:val="single" w:color="000000" w:sz="4" w:space="0"/>
            </w:tcBorders>
          </w:tcPr>
          <w:p w14:paraId="0E32E2F9">
            <w:pPr>
              <w:pStyle w:val="11"/>
              <w:spacing w:before="51"/>
              <w:ind w:left="331" w:right="326"/>
              <w:jc w:val="center"/>
              <w:rPr>
                <w:sz w:val="15"/>
              </w:rPr>
            </w:pPr>
            <w:r>
              <w:rPr>
                <w:spacing w:val="-5"/>
                <w:sz w:val="15"/>
              </w:rPr>
              <w:t>50</w:t>
            </w:r>
          </w:p>
        </w:tc>
        <w:tc>
          <w:tcPr>
            <w:tcW w:w="1417" w:type="dxa"/>
            <w:tcBorders>
              <w:top w:val="single" w:color="000000" w:sz="4" w:space="0"/>
              <w:left w:val="single" w:color="000000" w:sz="4" w:space="0"/>
              <w:bottom w:val="single" w:color="000000" w:sz="4" w:space="0"/>
              <w:right w:val="single" w:color="000000" w:sz="4" w:space="0"/>
            </w:tcBorders>
          </w:tcPr>
          <w:p w14:paraId="3E4A80B6">
            <w:pPr>
              <w:pStyle w:val="11"/>
              <w:rPr>
                <w:rFonts w:ascii="Times New Roman"/>
                <w:sz w:val="16"/>
              </w:rPr>
            </w:pPr>
          </w:p>
        </w:tc>
        <w:tc>
          <w:tcPr>
            <w:tcW w:w="901" w:type="dxa"/>
            <w:vMerge w:val="continue"/>
            <w:tcBorders>
              <w:top w:val="nil"/>
              <w:left w:val="single" w:color="000000" w:sz="4" w:space="0"/>
              <w:bottom w:val="nil"/>
              <w:right w:val="nil"/>
            </w:tcBorders>
          </w:tcPr>
          <w:p w14:paraId="1723A2AC">
            <w:pPr>
              <w:rPr>
                <w:sz w:val="2"/>
                <w:szCs w:val="2"/>
              </w:rPr>
            </w:pPr>
          </w:p>
        </w:tc>
      </w:tr>
      <w:tr w14:paraId="748F294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5740ADA2">
            <w:pPr>
              <w:pStyle w:val="11"/>
              <w:rPr>
                <w:rFonts w:ascii="Times New Roman"/>
                <w:sz w:val="16"/>
              </w:rPr>
            </w:pPr>
          </w:p>
        </w:tc>
        <w:tc>
          <w:tcPr>
            <w:tcW w:w="850" w:type="dxa"/>
            <w:tcBorders>
              <w:top w:val="single" w:color="000000" w:sz="4" w:space="0"/>
              <w:left w:val="single" w:color="000000" w:sz="4" w:space="0"/>
              <w:bottom w:val="single" w:color="000000" w:sz="4" w:space="0"/>
              <w:right w:val="single" w:color="000000" w:sz="4" w:space="0"/>
            </w:tcBorders>
          </w:tcPr>
          <w:p w14:paraId="71212891">
            <w:pPr>
              <w:pStyle w:val="11"/>
              <w:spacing w:before="51"/>
              <w:ind w:left="208" w:right="201"/>
              <w:jc w:val="center"/>
              <w:rPr>
                <w:sz w:val="15"/>
              </w:rPr>
            </w:pPr>
            <w:r>
              <w:rPr>
                <w:spacing w:val="-5"/>
                <w:sz w:val="15"/>
              </w:rPr>
              <w:t>21</w:t>
            </w:r>
          </w:p>
        </w:tc>
        <w:tc>
          <w:tcPr>
            <w:tcW w:w="993" w:type="dxa"/>
            <w:tcBorders>
              <w:top w:val="single" w:color="000000" w:sz="4" w:space="0"/>
              <w:left w:val="single" w:color="000000" w:sz="4" w:space="0"/>
              <w:bottom w:val="single" w:color="000000" w:sz="4" w:space="0"/>
              <w:right w:val="single" w:color="000000" w:sz="4" w:space="0"/>
            </w:tcBorders>
          </w:tcPr>
          <w:p w14:paraId="0DABEA97">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47E74F17">
            <w:pPr>
              <w:pStyle w:val="11"/>
              <w:spacing w:before="51"/>
              <w:ind w:left="107"/>
              <w:rPr>
                <w:sz w:val="15"/>
              </w:rPr>
            </w:pPr>
            <w:r>
              <w:rPr>
                <w:spacing w:val="-3"/>
                <w:sz w:val="15"/>
              </w:rPr>
              <w:t>二十一、国有资本经营预算支出</w:t>
            </w:r>
          </w:p>
        </w:tc>
        <w:tc>
          <w:tcPr>
            <w:tcW w:w="993" w:type="dxa"/>
            <w:tcBorders>
              <w:top w:val="single" w:color="000000" w:sz="4" w:space="0"/>
              <w:left w:val="single" w:color="000000" w:sz="4" w:space="0"/>
              <w:bottom w:val="single" w:color="000000" w:sz="4" w:space="0"/>
              <w:right w:val="single" w:color="000000" w:sz="4" w:space="0"/>
            </w:tcBorders>
          </w:tcPr>
          <w:p w14:paraId="4F5C5A3E">
            <w:pPr>
              <w:pStyle w:val="11"/>
              <w:spacing w:before="51"/>
              <w:ind w:left="331" w:right="326"/>
              <w:jc w:val="center"/>
              <w:rPr>
                <w:sz w:val="15"/>
              </w:rPr>
            </w:pPr>
            <w:r>
              <w:rPr>
                <w:spacing w:val="-5"/>
                <w:sz w:val="15"/>
              </w:rPr>
              <w:t>51</w:t>
            </w:r>
          </w:p>
        </w:tc>
        <w:tc>
          <w:tcPr>
            <w:tcW w:w="1417" w:type="dxa"/>
            <w:tcBorders>
              <w:top w:val="single" w:color="000000" w:sz="4" w:space="0"/>
              <w:left w:val="single" w:color="000000" w:sz="4" w:space="0"/>
              <w:bottom w:val="single" w:color="000000" w:sz="4" w:space="0"/>
              <w:right w:val="single" w:color="000000" w:sz="4" w:space="0"/>
            </w:tcBorders>
          </w:tcPr>
          <w:p w14:paraId="13C501CE">
            <w:pPr>
              <w:pStyle w:val="11"/>
              <w:rPr>
                <w:rFonts w:ascii="Times New Roman"/>
                <w:sz w:val="16"/>
              </w:rPr>
            </w:pPr>
          </w:p>
        </w:tc>
        <w:tc>
          <w:tcPr>
            <w:tcW w:w="901" w:type="dxa"/>
            <w:vMerge w:val="continue"/>
            <w:tcBorders>
              <w:top w:val="nil"/>
              <w:left w:val="single" w:color="000000" w:sz="4" w:space="0"/>
              <w:bottom w:val="nil"/>
              <w:right w:val="nil"/>
            </w:tcBorders>
          </w:tcPr>
          <w:p w14:paraId="64B91EA0">
            <w:pPr>
              <w:rPr>
                <w:sz w:val="2"/>
                <w:szCs w:val="2"/>
              </w:rPr>
            </w:pPr>
          </w:p>
        </w:tc>
      </w:tr>
      <w:tr w14:paraId="5D3A9EB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89"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5701EF72">
            <w:pPr>
              <w:pStyle w:val="11"/>
              <w:rPr>
                <w:rFonts w:ascii="Times New Roman"/>
                <w:sz w:val="16"/>
              </w:rPr>
            </w:pPr>
          </w:p>
        </w:tc>
        <w:tc>
          <w:tcPr>
            <w:tcW w:w="850" w:type="dxa"/>
            <w:tcBorders>
              <w:top w:val="single" w:color="000000" w:sz="4" w:space="0"/>
              <w:left w:val="single" w:color="000000" w:sz="4" w:space="0"/>
              <w:bottom w:val="single" w:color="000000" w:sz="4" w:space="0"/>
              <w:right w:val="single" w:color="000000" w:sz="4" w:space="0"/>
            </w:tcBorders>
          </w:tcPr>
          <w:p w14:paraId="1F7C3022">
            <w:pPr>
              <w:pStyle w:val="11"/>
              <w:spacing w:before="96"/>
              <w:ind w:left="208" w:right="201"/>
              <w:jc w:val="center"/>
              <w:rPr>
                <w:sz w:val="15"/>
              </w:rPr>
            </w:pPr>
            <w:r>
              <w:rPr>
                <w:spacing w:val="-5"/>
                <w:sz w:val="15"/>
              </w:rPr>
              <w:t>22</w:t>
            </w:r>
          </w:p>
        </w:tc>
        <w:tc>
          <w:tcPr>
            <w:tcW w:w="993" w:type="dxa"/>
            <w:tcBorders>
              <w:top w:val="single" w:color="000000" w:sz="4" w:space="0"/>
              <w:left w:val="single" w:color="000000" w:sz="4" w:space="0"/>
              <w:bottom w:val="single" w:color="000000" w:sz="4" w:space="0"/>
              <w:right w:val="single" w:color="000000" w:sz="4" w:space="0"/>
            </w:tcBorders>
          </w:tcPr>
          <w:p w14:paraId="73467C7B">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72680A62">
            <w:pPr>
              <w:pStyle w:val="11"/>
              <w:ind w:left="107"/>
              <w:rPr>
                <w:sz w:val="15"/>
              </w:rPr>
            </w:pPr>
            <w:r>
              <w:rPr>
                <w:spacing w:val="-3"/>
                <w:sz w:val="15"/>
              </w:rPr>
              <w:t>二十二、灾害防治及应急管理支</w:t>
            </w:r>
          </w:p>
          <w:p w14:paraId="3C780E7D">
            <w:pPr>
              <w:pStyle w:val="11"/>
              <w:spacing w:before="2" w:line="174" w:lineRule="exact"/>
              <w:ind w:left="107"/>
              <w:rPr>
                <w:sz w:val="15"/>
              </w:rPr>
            </w:pPr>
            <w:r>
              <w:rPr>
                <w:w w:val="99"/>
                <w:sz w:val="15"/>
              </w:rPr>
              <w:t>出</w:t>
            </w:r>
          </w:p>
        </w:tc>
        <w:tc>
          <w:tcPr>
            <w:tcW w:w="993" w:type="dxa"/>
            <w:tcBorders>
              <w:top w:val="single" w:color="000000" w:sz="4" w:space="0"/>
              <w:left w:val="single" w:color="000000" w:sz="4" w:space="0"/>
              <w:bottom w:val="single" w:color="000000" w:sz="4" w:space="0"/>
              <w:right w:val="single" w:color="000000" w:sz="4" w:space="0"/>
            </w:tcBorders>
          </w:tcPr>
          <w:p w14:paraId="74838F69">
            <w:pPr>
              <w:pStyle w:val="11"/>
              <w:spacing w:before="96"/>
              <w:ind w:left="331" w:right="326"/>
              <w:jc w:val="center"/>
              <w:rPr>
                <w:sz w:val="15"/>
              </w:rPr>
            </w:pPr>
            <w:r>
              <w:rPr>
                <w:spacing w:val="-5"/>
                <w:sz w:val="15"/>
              </w:rPr>
              <w:t>52</w:t>
            </w:r>
          </w:p>
        </w:tc>
        <w:tc>
          <w:tcPr>
            <w:tcW w:w="1417" w:type="dxa"/>
            <w:tcBorders>
              <w:top w:val="single" w:color="000000" w:sz="4" w:space="0"/>
              <w:left w:val="single" w:color="000000" w:sz="4" w:space="0"/>
              <w:bottom w:val="single" w:color="000000" w:sz="4" w:space="0"/>
              <w:right w:val="single" w:color="000000" w:sz="4" w:space="0"/>
            </w:tcBorders>
          </w:tcPr>
          <w:p w14:paraId="40B7FF8A">
            <w:pPr>
              <w:pStyle w:val="11"/>
              <w:spacing w:before="96"/>
              <w:ind w:right="98"/>
              <w:jc w:val="right"/>
              <w:rPr>
                <w:sz w:val="15"/>
              </w:rPr>
            </w:pPr>
            <w:r>
              <w:rPr>
                <w:spacing w:val="-2"/>
                <w:sz w:val="15"/>
              </w:rPr>
              <w:t>13.19</w:t>
            </w:r>
          </w:p>
        </w:tc>
        <w:tc>
          <w:tcPr>
            <w:tcW w:w="901" w:type="dxa"/>
            <w:vMerge w:val="continue"/>
            <w:tcBorders>
              <w:top w:val="nil"/>
              <w:left w:val="single" w:color="000000" w:sz="4" w:space="0"/>
              <w:bottom w:val="nil"/>
              <w:right w:val="nil"/>
            </w:tcBorders>
          </w:tcPr>
          <w:p w14:paraId="05762CF1">
            <w:pPr>
              <w:rPr>
                <w:sz w:val="2"/>
                <w:szCs w:val="2"/>
              </w:rPr>
            </w:pPr>
          </w:p>
        </w:tc>
      </w:tr>
      <w:tr w14:paraId="3144804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325F6929">
            <w:pPr>
              <w:pStyle w:val="11"/>
              <w:rPr>
                <w:rFonts w:ascii="Times New Roman"/>
                <w:sz w:val="16"/>
              </w:rPr>
            </w:pPr>
          </w:p>
        </w:tc>
        <w:tc>
          <w:tcPr>
            <w:tcW w:w="850" w:type="dxa"/>
            <w:tcBorders>
              <w:top w:val="single" w:color="000000" w:sz="4" w:space="0"/>
              <w:left w:val="single" w:color="000000" w:sz="4" w:space="0"/>
              <w:bottom w:val="single" w:color="000000" w:sz="4" w:space="0"/>
              <w:right w:val="single" w:color="000000" w:sz="4" w:space="0"/>
            </w:tcBorders>
          </w:tcPr>
          <w:p w14:paraId="665F2341">
            <w:pPr>
              <w:pStyle w:val="11"/>
              <w:spacing w:before="52"/>
              <w:ind w:left="208" w:right="201"/>
              <w:jc w:val="center"/>
              <w:rPr>
                <w:sz w:val="15"/>
              </w:rPr>
            </w:pPr>
            <w:r>
              <w:rPr>
                <w:spacing w:val="-5"/>
                <w:sz w:val="15"/>
              </w:rPr>
              <w:t>23</w:t>
            </w:r>
          </w:p>
        </w:tc>
        <w:tc>
          <w:tcPr>
            <w:tcW w:w="993" w:type="dxa"/>
            <w:tcBorders>
              <w:top w:val="single" w:color="000000" w:sz="4" w:space="0"/>
              <w:left w:val="single" w:color="000000" w:sz="4" w:space="0"/>
              <w:bottom w:val="single" w:color="000000" w:sz="4" w:space="0"/>
              <w:right w:val="single" w:color="000000" w:sz="4" w:space="0"/>
            </w:tcBorders>
          </w:tcPr>
          <w:p w14:paraId="39A752C3">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765A54A2">
            <w:pPr>
              <w:pStyle w:val="11"/>
              <w:spacing w:before="52"/>
              <w:ind w:left="107"/>
              <w:rPr>
                <w:sz w:val="15"/>
              </w:rPr>
            </w:pPr>
            <w:r>
              <w:rPr>
                <w:spacing w:val="-4"/>
                <w:sz w:val="15"/>
              </w:rPr>
              <w:t>二十三、其他支出</w:t>
            </w:r>
          </w:p>
        </w:tc>
        <w:tc>
          <w:tcPr>
            <w:tcW w:w="993" w:type="dxa"/>
            <w:tcBorders>
              <w:top w:val="single" w:color="000000" w:sz="4" w:space="0"/>
              <w:left w:val="single" w:color="000000" w:sz="4" w:space="0"/>
              <w:bottom w:val="single" w:color="000000" w:sz="4" w:space="0"/>
              <w:right w:val="single" w:color="000000" w:sz="4" w:space="0"/>
            </w:tcBorders>
          </w:tcPr>
          <w:p w14:paraId="5578702C">
            <w:pPr>
              <w:pStyle w:val="11"/>
              <w:spacing w:before="52"/>
              <w:ind w:left="331" w:right="326"/>
              <w:jc w:val="center"/>
              <w:rPr>
                <w:sz w:val="15"/>
              </w:rPr>
            </w:pPr>
            <w:r>
              <w:rPr>
                <w:spacing w:val="-5"/>
                <w:sz w:val="15"/>
              </w:rPr>
              <w:t>53</w:t>
            </w:r>
          </w:p>
        </w:tc>
        <w:tc>
          <w:tcPr>
            <w:tcW w:w="1417" w:type="dxa"/>
            <w:tcBorders>
              <w:top w:val="single" w:color="000000" w:sz="4" w:space="0"/>
              <w:left w:val="single" w:color="000000" w:sz="4" w:space="0"/>
              <w:bottom w:val="single" w:color="000000" w:sz="4" w:space="0"/>
              <w:right w:val="single" w:color="000000" w:sz="4" w:space="0"/>
            </w:tcBorders>
          </w:tcPr>
          <w:p w14:paraId="59FFE032">
            <w:pPr>
              <w:pStyle w:val="11"/>
              <w:rPr>
                <w:rFonts w:ascii="Times New Roman"/>
                <w:sz w:val="16"/>
              </w:rPr>
            </w:pPr>
          </w:p>
        </w:tc>
        <w:tc>
          <w:tcPr>
            <w:tcW w:w="901" w:type="dxa"/>
            <w:vMerge w:val="continue"/>
            <w:tcBorders>
              <w:top w:val="nil"/>
              <w:left w:val="single" w:color="000000" w:sz="4" w:space="0"/>
              <w:bottom w:val="nil"/>
              <w:right w:val="nil"/>
            </w:tcBorders>
          </w:tcPr>
          <w:p w14:paraId="569CF933">
            <w:pPr>
              <w:rPr>
                <w:sz w:val="2"/>
                <w:szCs w:val="2"/>
              </w:rPr>
            </w:pPr>
          </w:p>
        </w:tc>
      </w:tr>
      <w:tr w14:paraId="54FC24E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3158B827">
            <w:pPr>
              <w:pStyle w:val="11"/>
              <w:rPr>
                <w:rFonts w:ascii="Times New Roman"/>
                <w:sz w:val="16"/>
              </w:rPr>
            </w:pPr>
          </w:p>
        </w:tc>
        <w:tc>
          <w:tcPr>
            <w:tcW w:w="850" w:type="dxa"/>
            <w:tcBorders>
              <w:top w:val="single" w:color="000000" w:sz="4" w:space="0"/>
              <w:left w:val="single" w:color="000000" w:sz="4" w:space="0"/>
              <w:bottom w:val="single" w:color="000000" w:sz="4" w:space="0"/>
              <w:right w:val="single" w:color="000000" w:sz="4" w:space="0"/>
            </w:tcBorders>
          </w:tcPr>
          <w:p w14:paraId="25036B8E">
            <w:pPr>
              <w:pStyle w:val="11"/>
              <w:spacing w:before="52"/>
              <w:ind w:left="208" w:right="201"/>
              <w:jc w:val="center"/>
              <w:rPr>
                <w:sz w:val="15"/>
              </w:rPr>
            </w:pPr>
            <w:r>
              <w:rPr>
                <w:spacing w:val="-5"/>
                <w:sz w:val="15"/>
              </w:rPr>
              <w:t>24</w:t>
            </w:r>
          </w:p>
        </w:tc>
        <w:tc>
          <w:tcPr>
            <w:tcW w:w="993" w:type="dxa"/>
            <w:tcBorders>
              <w:top w:val="single" w:color="000000" w:sz="4" w:space="0"/>
              <w:left w:val="single" w:color="000000" w:sz="4" w:space="0"/>
              <w:bottom w:val="single" w:color="000000" w:sz="4" w:space="0"/>
              <w:right w:val="single" w:color="000000" w:sz="4" w:space="0"/>
            </w:tcBorders>
          </w:tcPr>
          <w:p w14:paraId="1E6ED052">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65221BAC">
            <w:pPr>
              <w:pStyle w:val="11"/>
              <w:spacing w:before="52"/>
              <w:ind w:left="107"/>
              <w:rPr>
                <w:sz w:val="15"/>
              </w:rPr>
            </w:pPr>
            <w:r>
              <w:rPr>
                <w:spacing w:val="-3"/>
                <w:sz w:val="15"/>
              </w:rPr>
              <w:t>二十四、债务还本支出</w:t>
            </w:r>
          </w:p>
        </w:tc>
        <w:tc>
          <w:tcPr>
            <w:tcW w:w="993" w:type="dxa"/>
            <w:tcBorders>
              <w:top w:val="single" w:color="000000" w:sz="4" w:space="0"/>
              <w:left w:val="single" w:color="000000" w:sz="4" w:space="0"/>
              <w:bottom w:val="single" w:color="000000" w:sz="4" w:space="0"/>
              <w:right w:val="single" w:color="000000" w:sz="4" w:space="0"/>
            </w:tcBorders>
          </w:tcPr>
          <w:p w14:paraId="05FDE985">
            <w:pPr>
              <w:pStyle w:val="11"/>
              <w:spacing w:before="52"/>
              <w:ind w:left="331" w:right="326"/>
              <w:jc w:val="center"/>
              <w:rPr>
                <w:sz w:val="15"/>
              </w:rPr>
            </w:pPr>
            <w:r>
              <w:rPr>
                <w:spacing w:val="-5"/>
                <w:sz w:val="15"/>
              </w:rPr>
              <w:t>54</w:t>
            </w:r>
          </w:p>
        </w:tc>
        <w:tc>
          <w:tcPr>
            <w:tcW w:w="1417" w:type="dxa"/>
            <w:tcBorders>
              <w:top w:val="single" w:color="000000" w:sz="4" w:space="0"/>
              <w:left w:val="single" w:color="000000" w:sz="4" w:space="0"/>
              <w:bottom w:val="single" w:color="000000" w:sz="4" w:space="0"/>
              <w:right w:val="single" w:color="000000" w:sz="4" w:space="0"/>
            </w:tcBorders>
          </w:tcPr>
          <w:p w14:paraId="4054FCCE">
            <w:pPr>
              <w:pStyle w:val="11"/>
              <w:rPr>
                <w:rFonts w:ascii="Times New Roman"/>
                <w:sz w:val="16"/>
              </w:rPr>
            </w:pPr>
          </w:p>
        </w:tc>
        <w:tc>
          <w:tcPr>
            <w:tcW w:w="901" w:type="dxa"/>
            <w:vMerge w:val="continue"/>
            <w:tcBorders>
              <w:top w:val="nil"/>
              <w:left w:val="single" w:color="000000" w:sz="4" w:space="0"/>
              <w:bottom w:val="nil"/>
              <w:right w:val="nil"/>
            </w:tcBorders>
          </w:tcPr>
          <w:p w14:paraId="6A479797">
            <w:pPr>
              <w:rPr>
                <w:sz w:val="2"/>
                <w:szCs w:val="2"/>
              </w:rPr>
            </w:pPr>
          </w:p>
        </w:tc>
      </w:tr>
      <w:tr w14:paraId="4E0354F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614592F3">
            <w:pPr>
              <w:pStyle w:val="11"/>
              <w:rPr>
                <w:rFonts w:ascii="Times New Roman"/>
                <w:sz w:val="16"/>
              </w:rPr>
            </w:pPr>
          </w:p>
        </w:tc>
        <w:tc>
          <w:tcPr>
            <w:tcW w:w="850" w:type="dxa"/>
            <w:tcBorders>
              <w:top w:val="single" w:color="000000" w:sz="4" w:space="0"/>
              <w:left w:val="single" w:color="000000" w:sz="4" w:space="0"/>
              <w:bottom w:val="single" w:color="000000" w:sz="4" w:space="0"/>
              <w:right w:val="single" w:color="000000" w:sz="4" w:space="0"/>
            </w:tcBorders>
          </w:tcPr>
          <w:p w14:paraId="0D6E6128">
            <w:pPr>
              <w:pStyle w:val="11"/>
              <w:spacing w:before="51"/>
              <w:ind w:left="208" w:right="201"/>
              <w:jc w:val="center"/>
              <w:rPr>
                <w:sz w:val="15"/>
              </w:rPr>
            </w:pPr>
            <w:r>
              <w:rPr>
                <w:spacing w:val="-5"/>
                <w:sz w:val="15"/>
              </w:rPr>
              <w:t>25</w:t>
            </w:r>
          </w:p>
        </w:tc>
        <w:tc>
          <w:tcPr>
            <w:tcW w:w="993" w:type="dxa"/>
            <w:tcBorders>
              <w:top w:val="single" w:color="000000" w:sz="4" w:space="0"/>
              <w:left w:val="single" w:color="000000" w:sz="4" w:space="0"/>
              <w:bottom w:val="single" w:color="000000" w:sz="4" w:space="0"/>
              <w:right w:val="single" w:color="000000" w:sz="4" w:space="0"/>
            </w:tcBorders>
          </w:tcPr>
          <w:p w14:paraId="4A7C79B7">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3285D2B5">
            <w:pPr>
              <w:pStyle w:val="11"/>
              <w:spacing w:before="51"/>
              <w:ind w:left="107"/>
              <w:rPr>
                <w:sz w:val="15"/>
              </w:rPr>
            </w:pPr>
            <w:r>
              <w:rPr>
                <w:spacing w:val="-3"/>
                <w:sz w:val="15"/>
              </w:rPr>
              <w:t>二十五、债务付息支出</w:t>
            </w:r>
          </w:p>
        </w:tc>
        <w:tc>
          <w:tcPr>
            <w:tcW w:w="993" w:type="dxa"/>
            <w:tcBorders>
              <w:top w:val="single" w:color="000000" w:sz="4" w:space="0"/>
              <w:left w:val="single" w:color="000000" w:sz="4" w:space="0"/>
              <w:bottom w:val="single" w:color="000000" w:sz="4" w:space="0"/>
              <w:right w:val="single" w:color="000000" w:sz="4" w:space="0"/>
            </w:tcBorders>
          </w:tcPr>
          <w:p w14:paraId="2E99EF2C">
            <w:pPr>
              <w:pStyle w:val="11"/>
              <w:spacing w:before="51"/>
              <w:ind w:left="331" w:right="326"/>
              <w:jc w:val="center"/>
              <w:rPr>
                <w:sz w:val="15"/>
              </w:rPr>
            </w:pPr>
            <w:r>
              <w:rPr>
                <w:spacing w:val="-5"/>
                <w:sz w:val="15"/>
              </w:rPr>
              <w:t>55</w:t>
            </w:r>
          </w:p>
        </w:tc>
        <w:tc>
          <w:tcPr>
            <w:tcW w:w="1417" w:type="dxa"/>
            <w:tcBorders>
              <w:top w:val="single" w:color="000000" w:sz="4" w:space="0"/>
              <w:left w:val="single" w:color="000000" w:sz="4" w:space="0"/>
              <w:bottom w:val="single" w:color="000000" w:sz="4" w:space="0"/>
              <w:right w:val="single" w:color="000000" w:sz="4" w:space="0"/>
            </w:tcBorders>
          </w:tcPr>
          <w:p w14:paraId="23C3ACB5">
            <w:pPr>
              <w:pStyle w:val="11"/>
              <w:rPr>
                <w:rFonts w:ascii="Times New Roman"/>
                <w:sz w:val="16"/>
              </w:rPr>
            </w:pPr>
          </w:p>
        </w:tc>
        <w:tc>
          <w:tcPr>
            <w:tcW w:w="901" w:type="dxa"/>
            <w:vMerge w:val="continue"/>
            <w:tcBorders>
              <w:top w:val="nil"/>
              <w:left w:val="single" w:color="000000" w:sz="4" w:space="0"/>
              <w:bottom w:val="nil"/>
              <w:right w:val="nil"/>
            </w:tcBorders>
          </w:tcPr>
          <w:p w14:paraId="4B93FB77">
            <w:pPr>
              <w:rPr>
                <w:sz w:val="2"/>
                <w:szCs w:val="2"/>
              </w:rPr>
            </w:pPr>
          </w:p>
        </w:tc>
      </w:tr>
      <w:tr w14:paraId="21A5EC3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89"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4C147B60">
            <w:pPr>
              <w:pStyle w:val="11"/>
              <w:rPr>
                <w:rFonts w:ascii="Times New Roman"/>
                <w:sz w:val="16"/>
              </w:rPr>
            </w:pPr>
          </w:p>
        </w:tc>
        <w:tc>
          <w:tcPr>
            <w:tcW w:w="850" w:type="dxa"/>
            <w:tcBorders>
              <w:top w:val="single" w:color="000000" w:sz="4" w:space="0"/>
              <w:left w:val="single" w:color="000000" w:sz="4" w:space="0"/>
              <w:bottom w:val="single" w:color="000000" w:sz="4" w:space="0"/>
              <w:right w:val="single" w:color="000000" w:sz="4" w:space="0"/>
            </w:tcBorders>
          </w:tcPr>
          <w:p w14:paraId="1E2C9CBC">
            <w:pPr>
              <w:pStyle w:val="11"/>
              <w:spacing w:before="97"/>
              <w:ind w:left="208" w:right="201"/>
              <w:jc w:val="center"/>
              <w:rPr>
                <w:sz w:val="15"/>
              </w:rPr>
            </w:pPr>
            <w:r>
              <w:rPr>
                <w:spacing w:val="-5"/>
                <w:sz w:val="15"/>
              </w:rPr>
              <w:t>26</w:t>
            </w:r>
          </w:p>
        </w:tc>
        <w:tc>
          <w:tcPr>
            <w:tcW w:w="993" w:type="dxa"/>
            <w:tcBorders>
              <w:top w:val="single" w:color="000000" w:sz="4" w:space="0"/>
              <w:left w:val="single" w:color="000000" w:sz="4" w:space="0"/>
              <w:bottom w:val="single" w:color="000000" w:sz="4" w:space="0"/>
              <w:right w:val="single" w:color="000000" w:sz="4" w:space="0"/>
            </w:tcBorders>
          </w:tcPr>
          <w:p w14:paraId="6171333D">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0EFA02B3">
            <w:pPr>
              <w:pStyle w:val="11"/>
              <w:ind w:left="107"/>
              <w:rPr>
                <w:sz w:val="15"/>
              </w:rPr>
            </w:pPr>
            <w:r>
              <w:rPr>
                <w:spacing w:val="-3"/>
                <w:sz w:val="15"/>
              </w:rPr>
              <w:t>二十六、抗疫特别国债安排的支</w:t>
            </w:r>
          </w:p>
          <w:p w14:paraId="703D59BF">
            <w:pPr>
              <w:pStyle w:val="11"/>
              <w:spacing w:before="3" w:line="174" w:lineRule="exact"/>
              <w:ind w:left="107"/>
              <w:rPr>
                <w:sz w:val="15"/>
              </w:rPr>
            </w:pPr>
            <w:r>
              <w:rPr>
                <w:w w:val="99"/>
                <w:sz w:val="15"/>
              </w:rPr>
              <w:t>出</w:t>
            </w:r>
          </w:p>
        </w:tc>
        <w:tc>
          <w:tcPr>
            <w:tcW w:w="993" w:type="dxa"/>
            <w:tcBorders>
              <w:top w:val="single" w:color="000000" w:sz="4" w:space="0"/>
              <w:left w:val="single" w:color="000000" w:sz="4" w:space="0"/>
              <w:bottom w:val="single" w:color="000000" w:sz="4" w:space="0"/>
              <w:right w:val="single" w:color="000000" w:sz="4" w:space="0"/>
            </w:tcBorders>
          </w:tcPr>
          <w:p w14:paraId="143F24A1">
            <w:pPr>
              <w:pStyle w:val="11"/>
              <w:spacing w:before="97"/>
              <w:ind w:left="331" w:right="326"/>
              <w:jc w:val="center"/>
              <w:rPr>
                <w:sz w:val="15"/>
              </w:rPr>
            </w:pPr>
            <w:r>
              <w:rPr>
                <w:spacing w:val="-5"/>
                <w:sz w:val="15"/>
              </w:rPr>
              <w:t>56</w:t>
            </w:r>
          </w:p>
        </w:tc>
        <w:tc>
          <w:tcPr>
            <w:tcW w:w="1417" w:type="dxa"/>
            <w:tcBorders>
              <w:top w:val="single" w:color="000000" w:sz="4" w:space="0"/>
              <w:left w:val="single" w:color="000000" w:sz="4" w:space="0"/>
              <w:bottom w:val="single" w:color="000000" w:sz="4" w:space="0"/>
              <w:right w:val="single" w:color="000000" w:sz="4" w:space="0"/>
            </w:tcBorders>
          </w:tcPr>
          <w:p w14:paraId="23BD9374">
            <w:pPr>
              <w:pStyle w:val="11"/>
              <w:rPr>
                <w:rFonts w:ascii="Times New Roman"/>
                <w:sz w:val="16"/>
              </w:rPr>
            </w:pPr>
          </w:p>
        </w:tc>
        <w:tc>
          <w:tcPr>
            <w:tcW w:w="901" w:type="dxa"/>
            <w:vMerge w:val="continue"/>
            <w:tcBorders>
              <w:top w:val="nil"/>
              <w:left w:val="single" w:color="000000" w:sz="4" w:space="0"/>
              <w:bottom w:val="nil"/>
              <w:right w:val="nil"/>
            </w:tcBorders>
          </w:tcPr>
          <w:p w14:paraId="2596911D">
            <w:pPr>
              <w:rPr>
                <w:sz w:val="2"/>
                <w:szCs w:val="2"/>
              </w:rPr>
            </w:pPr>
          </w:p>
        </w:tc>
      </w:tr>
      <w:tr w14:paraId="2B16182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12F73DE4">
            <w:pPr>
              <w:pStyle w:val="11"/>
              <w:spacing w:before="53"/>
              <w:ind w:left="833"/>
              <w:rPr>
                <w:b/>
                <w:sz w:val="15"/>
              </w:rPr>
            </w:pPr>
            <w:r>
              <w:rPr>
                <w:b/>
                <w:spacing w:val="-2"/>
                <w:sz w:val="15"/>
              </w:rPr>
              <w:t>本年收入合</w:t>
            </w:r>
            <w:r>
              <w:rPr>
                <w:b/>
                <w:spacing w:val="-10"/>
                <w:sz w:val="15"/>
              </w:rPr>
              <w:t>计</w:t>
            </w:r>
          </w:p>
        </w:tc>
        <w:tc>
          <w:tcPr>
            <w:tcW w:w="850" w:type="dxa"/>
            <w:tcBorders>
              <w:top w:val="single" w:color="000000" w:sz="4" w:space="0"/>
              <w:left w:val="single" w:color="000000" w:sz="4" w:space="0"/>
              <w:bottom w:val="single" w:color="000000" w:sz="4" w:space="0"/>
              <w:right w:val="single" w:color="000000" w:sz="4" w:space="0"/>
            </w:tcBorders>
          </w:tcPr>
          <w:p w14:paraId="235E922A">
            <w:pPr>
              <w:pStyle w:val="11"/>
              <w:spacing w:before="53"/>
              <w:ind w:left="208" w:right="201"/>
              <w:jc w:val="center"/>
              <w:rPr>
                <w:sz w:val="15"/>
              </w:rPr>
            </w:pPr>
            <w:r>
              <w:rPr>
                <w:spacing w:val="-5"/>
                <w:sz w:val="15"/>
              </w:rPr>
              <w:t>27</w:t>
            </w:r>
          </w:p>
        </w:tc>
        <w:tc>
          <w:tcPr>
            <w:tcW w:w="993" w:type="dxa"/>
            <w:tcBorders>
              <w:top w:val="single" w:color="000000" w:sz="4" w:space="0"/>
              <w:left w:val="single" w:color="000000" w:sz="4" w:space="0"/>
              <w:bottom w:val="single" w:color="000000" w:sz="4" w:space="0"/>
              <w:right w:val="single" w:color="000000" w:sz="4" w:space="0"/>
            </w:tcBorders>
          </w:tcPr>
          <w:p w14:paraId="3DB9A5E2">
            <w:pPr>
              <w:pStyle w:val="11"/>
              <w:spacing w:before="53"/>
              <w:ind w:left="284"/>
              <w:rPr>
                <w:sz w:val="15"/>
              </w:rPr>
            </w:pPr>
            <w:r>
              <w:rPr>
                <w:spacing w:val="-2"/>
                <w:sz w:val="15"/>
              </w:rPr>
              <w:t>2,567.12</w:t>
            </w:r>
          </w:p>
        </w:tc>
        <w:tc>
          <w:tcPr>
            <w:tcW w:w="2409" w:type="dxa"/>
            <w:tcBorders>
              <w:top w:val="single" w:color="000000" w:sz="4" w:space="0"/>
              <w:left w:val="single" w:color="000000" w:sz="4" w:space="0"/>
              <w:bottom w:val="single" w:color="000000" w:sz="4" w:space="0"/>
              <w:right w:val="single" w:color="000000" w:sz="4" w:space="0"/>
            </w:tcBorders>
          </w:tcPr>
          <w:p w14:paraId="058484ED">
            <w:pPr>
              <w:pStyle w:val="11"/>
              <w:spacing w:before="53"/>
              <w:ind w:left="752"/>
              <w:rPr>
                <w:b/>
                <w:sz w:val="15"/>
              </w:rPr>
            </w:pPr>
            <w:r>
              <w:rPr>
                <w:b/>
                <w:spacing w:val="-2"/>
                <w:sz w:val="15"/>
              </w:rPr>
              <w:t>本年支出合</w:t>
            </w:r>
            <w:r>
              <w:rPr>
                <w:b/>
                <w:spacing w:val="-10"/>
                <w:sz w:val="15"/>
              </w:rPr>
              <w:t>计</w:t>
            </w:r>
          </w:p>
        </w:tc>
        <w:tc>
          <w:tcPr>
            <w:tcW w:w="993" w:type="dxa"/>
            <w:tcBorders>
              <w:top w:val="single" w:color="000000" w:sz="4" w:space="0"/>
              <w:left w:val="single" w:color="000000" w:sz="4" w:space="0"/>
              <w:bottom w:val="single" w:color="000000" w:sz="4" w:space="0"/>
              <w:right w:val="single" w:color="000000" w:sz="4" w:space="0"/>
            </w:tcBorders>
          </w:tcPr>
          <w:p w14:paraId="68BAEE45">
            <w:pPr>
              <w:pStyle w:val="11"/>
              <w:spacing w:before="53"/>
              <w:ind w:left="331" w:right="326"/>
              <w:jc w:val="center"/>
              <w:rPr>
                <w:sz w:val="15"/>
              </w:rPr>
            </w:pPr>
            <w:r>
              <w:rPr>
                <w:spacing w:val="-5"/>
                <w:sz w:val="15"/>
              </w:rPr>
              <w:t>57</w:t>
            </w:r>
          </w:p>
        </w:tc>
        <w:tc>
          <w:tcPr>
            <w:tcW w:w="1417" w:type="dxa"/>
            <w:tcBorders>
              <w:top w:val="single" w:color="000000" w:sz="4" w:space="0"/>
              <w:left w:val="single" w:color="000000" w:sz="4" w:space="0"/>
              <w:bottom w:val="single" w:color="000000" w:sz="4" w:space="0"/>
              <w:right w:val="single" w:color="000000" w:sz="4" w:space="0"/>
            </w:tcBorders>
          </w:tcPr>
          <w:p w14:paraId="6F9AF190">
            <w:pPr>
              <w:pStyle w:val="11"/>
              <w:spacing w:before="53"/>
              <w:ind w:right="98"/>
              <w:jc w:val="right"/>
              <w:rPr>
                <w:sz w:val="15"/>
              </w:rPr>
            </w:pPr>
            <w:r>
              <w:rPr>
                <w:spacing w:val="-2"/>
                <w:sz w:val="15"/>
              </w:rPr>
              <w:t>2,567.12</w:t>
            </w:r>
          </w:p>
        </w:tc>
        <w:tc>
          <w:tcPr>
            <w:tcW w:w="901" w:type="dxa"/>
            <w:vMerge w:val="continue"/>
            <w:tcBorders>
              <w:top w:val="nil"/>
              <w:left w:val="single" w:color="000000" w:sz="4" w:space="0"/>
              <w:bottom w:val="nil"/>
              <w:right w:val="nil"/>
            </w:tcBorders>
          </w:tcPr>
          <w:p w14:paraId="697AA6FA">
            <w:pPr>
              <w:rPr>
                <w:sz w:val="2"/>
                <w:szCs w:val="2"/>
              </w:rPr>
            </w:pPr>
          </w:p>
        </w:tc>
      </w:tr>
      <w:tr w14:paraId="5149AEA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60E48F91">
            <w:pPr>
              <w:pStyle w:val="11"/>
              <w:spacing w:before="52"/>
              <w:ind w:left="108"/>
              <w:rPr>
                <w:sz w:val="15"/>
              </w:rPr>
            </w:pPr>
            <w:r>
              <w:rPr>
                <w:spacing w:val="-3"/>
                <w:sz w:val="15"/>
              </w:rPr>
              <w:t>使用非财政拨款结余</w:t>
            </w:r>
          </w:p>
        </w:tc>
        <w:tc>
          <w:tcPr>
            <w:tcW w:w="850" w:type="dxa"/>
            <w:tcBorders>
              <w:top w:val="single" w:color="000000" w:sz="4" w:space="0"/>
              <w:left w:val="single" w:color="000000" w:sz="4" w:space="0"/>
              <w:bottom w:val="single" w:color="000000" w:sz="4" w:space="0"/>
              <w:right w:val="single" w:color="000000" w:sz="4" w:space="0"/>
            </w:tcBorders>
          </w:tcPr>
          <w:p w14:paraId="505A8741">
            <w:pPr>
              <w:pStyle w:val="11"/>
              <w:spacing w:before="52"/>
              <w:ind w:left="208" w:right="201"/>
              <w:jc w:val="center"/>
              <w:rPr>
                <w:sz w:val="15"/>
              </w:rPr>
            </w:pPr>
            <w:r>
              <w:rPr>
                <w:spacing w:val="-5"/>
                <w:sz w:val="15"/>
              </w:rPr>
              <w:t>28</w:t>
            </w:r>
          </w:p>
        </w:tc>
        <w:tc>
          <w:tcPr>
            <w:tcW w:w="993" w:type="dxa"/>
            <w:tcBorders>
              <w:top w:val="single" w:color="000000" w:sz="4" w:space="0"/>
              <w:left w:val="single" w:color="000000" w:sz="4" w:space="0"/>
              <w:bottom w:val="single" w:color="000000" w:sz="4" w:space="0"/>
              <w:right w:val="single" w:color="000000" w:sz="4" w:space="0"/>
            </w:tcBorders>
          </w:tcPr>
          <w:p w14:paraId="5A79A323">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5B7BEFD2">
            <w:pPr>
              <w:pStyle w:val="11"/>
              <w:spacing w:before="52"/>
              <w:ind w:left="107"/>
              <w:rPr>
                <w:sz w:val="15"/>
              </w:rPr>
            </w:pPr>
            <w:r>
              <w:rPr>
                <w:spacing w:val="-4"/>
                <w:sz w:val="15"/>
              </w:rPr>
              <w:t>结余分配</w:t>
            </w:r>
          </w:p>
        </w:tc>
        <w:tc>
          <w:tcPr>
            <w:tcW w:w="993" w:type="dxa"/>
            <w:tcBorders>
              <w:top w:val="single" w:color="000000" w:sz="4" w:space="0"/>
              <w:left w:val="single" w:color="000000" w:sz="4" w:space="0"/>
              <w:bottom w:val="single" w:color="000000" w:sz="4" w:space="0"/>
              <w:right w:val="single" w:color="000000" w:sz="4" w:space="0"/>
            </w:tcBorders>
          </w:tcPr>
          <w:p w14:paraId="3E7E3BAC">
            <w:pPr>
              <w:pStyle w:val="11"/>
              <w:spacing w:before="52"/>
              <w:ind w:left="331" w:right="326"/>
              <w:jc w:val="center"/>
              <w:rPr>
                <w:sz w:val="15"/>
              </w:rPr>
            </w:pPr>
            <w:r>
              <w:rPr>
                <w:spacing w:val="-5"/>
                <w:sz w:val="15"/>
              </w:rPr>
              <w:t>58</w:t>
            </w:r>
          </w:p>
        </w:tc>
        <w:tc>
          <w:tcPr>
            <w:tcW w:w="1417" w:type="dxa"/>
            <w:tcBorders>
              <w:top w:val="single" w:color="000000" w:sz="4" w:space="0"/>
              <w:left w:val="single" w:color="000000" w:sz="4" w:space="0"/>
              <w:bottom w:val="single" w:color="000000" w:sz="4" w:space="0"/>
              <w:right w:val="single" w:color="000000" w:sz="4" w:space="0"/>
            </w:tcBorders>
          </w:tcPr>
          <w:p w14:paraId="34D5C18E">
            <w:pPr>
              <w:pStyle w:val="11"/>
              <w:rPr>
                <w:rFonts w:ascii="Times New Roman"/>
                <w:sz w:val="16"/>
              </w:rPr>
            </w:pPr>
          </w:p>
        </w:tc>
        <w:tc>
          <w:tcPr>
            <w:tcW w:w="901" w:type="dxa"/>
            <w:vMerge w:val="continue"/>
            <w:tcBorders>
              <w:top w:val="nil"/>
              <w:left w:val="single" w:color="000000" w:sz="4" w:space="0"/>
              <w:bottom w:val="nil"/>
              <w:right w:val="nil"/>
            </w:tcBorders>
          </w:tcPr>
          <w:p w14:paraId="545262DE">
            <w:pPr>
              <w:rPr>
                <w:sz w:val="2"/>
                <w:szCs w:val="2"/>
              </w:rPr>
            </w:pPr>
          </w:p>
        </w:tc>
      </w:tr>
      <w:tr w14:paraId="79E2C39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3C800620">
            <w:pPr>
              <w:pStyle w:val="11"/>
              <w:spacing w:before="52"/>
              <w:ind w:left="108"/>
              <w:rPr>
                <w:sz w:val="15"/>
              </w:rPr>
            </w:pPr>
            <w:r>
              <w:rPr>
                <w:spacing w:val="-4"/>
                <w:sz w:val="15"/>
              </w:rPr>
              <w:t>年初结转和结余</w:t>
            </w:r>
          </w:p>
        </w:tc>
        <w:tc>
          <w:tcPr>
            <w:tcW w:w="850" w:type="dxa"/>
            <w:tcBorders>
              <w:top w:val="single" w:color="000000" w:sz="4" w:space="0"/>
              <w:left w:val="single" w:color="000000" w:sz="4" w:space="0"/>
              <w:bottom w:val="single" w:color="000000" w:sz="4" w:space="0"/>
              <w:right w:val="single" w:color="000000" w:sz="4" w:space="0"/>
            </w:tcBorders>
          </w:tcPr>
          <w:p w14:paraId="6212A73D">
            <w:pPr>
              <w:pStyle w:val="11"/>
              <w:spacing w:before="52"/>
              <w:ind w:left="208" w:right="201"/>
              <w:jc w:val="center"/>
              <w:rPr>
                <w:sz w:val="15"/>
              </w:rPr>
            </w:pPr>
            <w:r>
              <w:rPr>
                <w:spacing w:val="-5"/>
                <w:sz w:val="15"/>
              </w:rPr>
              <w:t>29</w:t>
            </w:r>
          </w:p>
        </w:tc>
        <w:tc>
          <w:tcPr>
            <w:tcW w:w="993" w:type="dxa"/>
            <w:tcBorders>
              <w:top w:val="single" w:color="000000" w:sz="4" w:space="0"/>
              <w:left w:val="single" w:color="000000" w:sz="4" w:space="0"/>
              <w:bottom w:val="single" w:color="000000" w:sz="4" w:space="0"/>
              <w:right w:val="single" w:color="000000" w:sz="4" w:space="0"/>
            </w:tcBorders>
          </w:tcPr>
          <w:p w14:paraId="3D4204A2">
            <w:pPr>
              <w:pStyle w:val="11"/>
              <w:rPr>
                <w:rFonts w:ascii="Times New Roman"/>
                <w:sz w:val="16"/>
              </w:rPr>
            </w:pPr>
          </w:p>
        </w:tc>
        <w:tc>
          <w:tcPr>
            <w:tcW w:w="2409" w:type="dxa"/>
            <w:tcBorders>
              <w:top w:val="single" w:color="000000" w:sz="4" w:space="0"/>
              <w:left w:val="single" w:color="000000" w:sz="4" w:space="0"/>
              <w:bottom w:val="single" w:color="000000" w:sz="4" w:space="0"/>
              <w:right w:val="single" w:color="000000" w:sz="4" w:space="0"/>
            </w:tcBorders>
          </w:tcPr>
          <w:p w14:paraId="33236A49">
            <w:pPr>
              <w:pStyle w:val="11"/>
              <w:spacing w:before="52"/>
              <w:ind w:left="107"/>
              <w:rPr>
                <w:sz w:val="15"/>
              </w:rPr>
            </w:pPr>
            <w:r>
              <w:rPr>
                <w:spacing w:val="-4"/>
                <w:sz w:val="15"/>
              </w:rPr>
              <w:t>年末结转和结余</w:t>
            </w:r>
          </w:p>
        </w:tc>
        <w:tc>
          <w:tcPr>
            <w:tcW w:w="993" w:type="dxa"/>
            <w:tcBorders>
              <w:top w:val="single" w:color="000000" w:sz="4" w:space="0"/>
              <w:left w:val="single" w:color="000000" w:sz="4" w:space="0"/>
              <w:bottom w:val="single" w:color="000000" w:sz="4" w:space="0"/>
              <w:right w:val="single" w:color="000000" w:sz="4" w:space="0"/>
            </w:tcBorders>
          </w:tcPr>
          <w:p w14:paraId="337D6E41">
            <w:pPr>
              <w:pStyle w:val="11"/>
              <w:spacing w:before="52"/>
              <w:ind w:left="331" w:right="326"/>
              <w:jc w:val="center"/>
              <w:rPr>
                <w:sz w:val="15"/>
              </w:rPr>
            </w:pPr>
            <w:r>
              <w:rPr>
                <w:spacing w:val="-5"/>
                <w:sz w:val="15"/>
              </w:rPr>
              <w:t>59</w:t>
            </w:r>
          </w:p>
        </w:tc>
        <w:tc>
          <w:tcPr>
            <w:tcW w:w="1417" w:type="dxa"/>
            <w:tcBorders>
              <w:top w:val="single" w:color="000000" w:sz="4" w:space="0"/>
              <w:left w:val="single" w:color="000000" w:sz="4" w:space="0"/>
              <w:bottom w:val="single" w:color="000000" w:sz="4" w:space="0"/>
              <w:right w:val="single" w:color="000000" w:sz="4" w:space="0"/>
            </w:tcBorders>
          </w:tcPr>
          <w:p w14:paraId="4DCE807E">
            <w:pPr>
              <w:pStyle w:val="11"/>
              <w:rPr>
                <w:rFonts w:ascii="Times New Roman"/>
                <w:sz w:val="16"/>
              </w:rPr>
            </w:pPr>
          </w:p>
        </w:tc>
        <w:tc>
          <w:tcPr>
            <w:tcW w:w="901" w:type="dxa"/>
            <w:vMerge w:val="continue"/>
            <w:tcBorders>
              <w:top w:val="nil"/>
              <w:left w:val="single" w:color="000000" w:sz="4" w:space="0"/>
              <w:bottom w:val="nil"/>
              <w:right w:val="nil"/>
            </w:tcBorders>
          </w:tcPr>
          <w:p w14:paraId="5A6C6542">
            <w:pPr>
              <w:rPr>
                <w:sz w:val="2"/>
                <w:szCs w:val="2"/>
              </w:rPr>
            </w:pPr>
          </w:p>
        </w:tc>
      </w:tr>
      <w:tr w14:paraId="4BBE706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567" w:type="dxa"/>
            <w:tcBorders>
              <w:top w:val="single" w:color="000000" w:sz="4" w:space="0"/>
              <w:left w:val="single" w:color="000000" w:sz="4" w:space="0"/>
              <w:bottom w:val="single" w:color="000000" w:sz="4" w:space="0"/>
              <w:right w:val="single" w:color="000000" w:sz="4" w:space="0"/>
            </w:tcBorders>
          </w:tcPr>
          <w:p w14:paraId="792C4EF1">
            <w:pPr>
              <w:pStyle w:val="11"/>
              <w:spacing w:before="51"/>
              <w:ind w:left="108"/>
              <w:rPr>
                <w:b/>
                <w:sz w:val="15"/>
              </w:rPr>
            </w:pPr>
            <w:r>
              <w:rPr>
                <w:b/>
                <w:spacing w:val="-6"/>
                <w:sz w:val="15"/>
              </w:rPr>
              <w:t>总计</w:t>
            </w:r>
          </w:p>
        </w:tc>
        <w:tc>
          <w:tcPr>
            <w:tcW w:w="850" w:type="dxa"/>
            <w:tcBorders>
              <w:top w:val="single" w:color="000000" w:sz="4" w:space="0"/>
              <w:left w:val="single" w:color="000000" w:sz="4" w:space="0"/>
              <w:bottom w:val="single" w:color="000000" w:sz="4" w:space="0"/>
              <w:right w:val="single" w:color="000000" w:sz="4" w:space="0"/>
            </w:tcBorders>
          </w:tcPr>
          <w:p w14:paraId="11A83A9B">
            <w:pPr>
              <w:pStyle w:val="11"/>
              <w:spacing w:before="51"/>
              <w:ind w:left="208" w:right="201"/>
              <w:jc w:val="center"/>
              <w:rPr>
                <w:sz w:val="15"/>
              </w:rPr>
            </w:pPr>
            <w:r>
              <w:rPr>
                <w:spacing w:val="-5"/>
                <w:sz w:val="15"/>
              </w:rPr>
              <w:t>30</w:t>
            </w:r>
          </w:p>
        </w:tc>
        <w:tc>
          <w:tcPr>
            <w:tcW w:w="993" w:type="dxa"/>
            <w:tcBorders>
              <w:top w:val="single" w:color="000000" w:sz="4" w:space="0"/>
              <w:left w:val="single" w:color="000000" w:sz="4" w:space="0"/>
              <w:bottom w:val="single" w:color="000000" w:sz="4" w:space="0"/>
              <w:right w:val="single" w:color="000000" w:sz="4" w:space="0"/>
            </w:tcBorders>
          </w:tcPr>
          <w:p w14:paraId="206DD655">
            <w:pPr>
              <w:pStyle w:val="11"/>
              <w:spacing w:before="51"/>
              <w:ind w:left="284"/>
              <w:rPr>
                <w:sz w:val="15"/>
              </w:rPr>
            </w:pPr>
            <w:r>
              <w:rPr>
                <w:spacing w:val="-2"/>
                <w:sz w:val="15"/>
              </w:rPr>
              <w:t>2,567.12</w:t>
            </w:r>
          </w:p>
        </w:tc>
        <w:tc>
          <w:tcPr>
            <w:tcW w:w="2409" w:type="dxa"/>
            <w:tcBorders>
              <w:top w:val="single" w:color="000000" w:sz="4" w:space="0"/>
              <w:left w:val="single" w:color="000000" w:sz="4" w:space="0"/>
              <w:bottom w:val="single" w:color="000000" w:sz="4" w:space="0"/>
              <w:right w:val="single" w:color="000000" w:sz="4" w:space="0"/>
            </w:tcBorders>
          </w:tcPr>
          <w:p w14:paraId="14E4FCA9">
            <w:pPr>
              <w:pStyle w:val="11"/>
              <w:spacing w:before="51"/>
              <w:ind w:left="107"/>
              <w:rPr>
                <w:b/>
                <w:sz w:val="15"/>
              </w:rPr>
            </w:pPr>
            <w:r>
              <w:rPr>
                <w:b/>
                <w:spacing w:val="-6"/>
                <w:sz w:val="15"/>
              </w:rPr>
              <w:t>总计</w:t>
            </w:r>
          </w:p>
        </w:tc>
        <w:tc>
          <w:tcPr>
            <w:tcW w:w="993" w:type="dxa"/>
            <w:tcBorders>
              <w:top w:val="single" w:color="000000" w:sz="4" w:space="0"/>
              <w:left w:val="single" w:color="000000" w:sz="4" w:space="0"/>
              <w:bottom w:val="single" w:color="000000" w:sz="4" w:space="0"/>
              <w:right w:val="single" w:color="000000" w:sz="4" w:space="0"/>
            </w:tcBorders>
          </w:tcPr>
          <w:p w14:paraId="22F24779">
            <w:pPr>
              <w:pStyle w:val="11"/>
              <w:spacing w:before="51"/>
              <w:ind w:left="331" w:right="326"/>
              <w:jc w:val="center"/>
              <w:rPr>
                <w:sz w:val="15"/>
              </w:rPr>
            </w:pPr>
            <w:r>
              <w:rPr>
                <w:spacing w:val="-5"/>
                <w:sz w:val="15"/>
              </w:rPr>
              <w:t>60</w:t>
            </w:r>
          </w:p>
        </w:tc>
        <w:tc>
          <w:tcPr>
            <w:tcW w:w="1417" w:type="dxa"/>
            <w:tcBorders>
              <w:top w:val="single" w:color="000000" w:sz="4" w:space="0"/>
              <w:left w:val="single" w:color="000000" w:sz="4" w:space="0"/>
              <w:bottom w:val="single" w:color="000000" w:sz="4" w:space="0"/>
              <w:right w:val="single" w:color="000000" w:sz="4" w:space="0"/>
            </w:tcBorders>
          </w:tcPr>
          <w:p w14:paraId="762FA55E">
            <w:pPr>
              <w:pStyle w:val="11"/>
              <w:spacing w:before="51"/>
              <w:ind w:right="98"/>
              <w:jc w:val="right"/>
              <w:rPr>
                <w:sz w:val="15"/>
              </w:rPr>
            </w:pPr>
            <w:r>
              <w:rPr>
                <w:spacing w:val="-2"/>
                <w:sz w:val="15"/>
              </w:rPr>
              <w:t>2,567.12</w:t>
            </w:r>
          </w:p>
        </w:tc>
        <w:tc>
          <w:tcPr>
            <w:tcW w:w="901" w:type="dxa"/>
            <w:vMerge w:val="continue"/>
            <w:tcBorders>
              <w:top w:val="nil"/>
              <w:left w:val="single" w:color="000000" w:sz="4" w:space="0"/>
              <w:bottom w:val="nil"/>
              <w:right w:val="nil"/>
            </w:tcBorders>
          </w:tcPr>
          <w:p w14:paraId="79B42ECD">
            <w:pPr>
              <w:rPr>
                <w:sz w:val="2"/>
                <w:szCs w:val="2"/>
              </w:rPr>
            </w:pPr>
          </w:p>
        </w:tc>
      </w:tr>
    </w:tbl>
    <w:p w14:paraId="703826C4">
      <w:pPr>
        <w:spacing w:before="53"/>
        <w:ind w:left="213" w:right="0" w:firstLine="0"/>
        <w:jc w:val="left"/>
        <w:rPr>
          <w:sz w:val="15"/>
        </w:rPr>
      </w:pPr>
      <w:r>
        <w:rPr>
          <w:spacing w:val="-3"/>
          <w:sz w:val="15"/>
        </w:rPr>
        <w:t>注：本表反映部门本年度的总收支和年末结转结余情况。</w:t>
      </w:r>
    </w:p>
    <w:p w14:paraId="16689FF9">
      <w:pPr>
        <w:spacing w:before="108"/>
        <w:ind w:left="513" w:right="0" w:firstLine="0"/>
        <w:jc w:val="left"/>
        <w:rPr>
          <w:sz w:val="15"/>
        </w:rPr>
      </w:pPr>
      <w:r>
        <w:rPr>
          <w:spacing w:val="-2"/>
          <w:sz w:val="15"/>
        </w:rPr>
        <w:t>27</w:t>
      </w:r>
      <w:r>
        <w:rPr>
          <w:spacing w:val="-12"/>
          <w:sz w:val="15"/>
        </w:rPr>
        <w:t xml:space="preserve"> 行</w:t>
      </w:r>
      <w:r>
        <w:rPr>
          <w:spacing w:val="-2"/>
          <w:sz w:val="15"/>
        </w:rPr>
        <w:t>＝（1+2+3+4+5+6+7+8）行；30</w:t>
      </w:r>
      <w:r>
        <w:rPr>
          <w:spacing w:val="-10"/>
          <w:sz w:val="15"/>
        </w:rPr>
        <w:t xml:space="preserve"> 行</w:t>
      </w:r>
      <w:r>
        <w:rPr>
          <w:spacing w:val="-2"/>
          <w:sz w:val="15"/>
        </w:rPr>
        <w:t>＝（27+28+29）</w:t>
      </w:r>
      <w:r>
        <w:rPr>
          <w:spacing w:val="-6"/>
          <w:sz w:val="15"/>
        </w:rPr>
        <w:t>行；</w:t>
      </w:r>
    </w:p>
    <w:p w14:paraId="1B5ECB96">
      <w:pPr>
        <w:spacing w:after="0"/>
        <w:jc w:val="left"/>
        <w:rPr>
          <w:sz w:val="15"/>
        </w:rPr>
        <w:sectPr>
          <w:pgSz w:w="11920" w:h="16840"/>
          <w:pgMar w:top="1460" w:right="0" w:bottom="280" w:left="1680" w:header="720" w:footer="720" w:gutter="0"/>
          <w:cols w:space="720" w:num="1"/>
        </w:sectPr>
      </w:pPr>
    </w:p>
    <w:p w14:paraId="00843BB2">
      <w:pPr>
        <w:spacing w:before="52"/>
        <w:ind w:left="513" w:right="0" w:firstLine="0"/>
        <w:jc w:val="left"/>
        <w:rPr>
          <w:sz w:val="15"/>
        </w:rPr>
      </w:pPr>
      <w:r>
        <w:rPr>
          <w:spacing w:val="-2"/>
          <w:sz w:val="15"/>
        </w:rPr>
        <w:t>57</w:t>
      </w:r>
      <w:r>
        <w:rPr>
          <w:spacing w:val="-13"/>
          <w:sz w:val="15"/>
        </w:rPr>
        <w:t xml:space="preserve"> 行</w:t>
      </w:r>
      <w:r>
        <w:rPr>
          <w:spacing w:val="-2"/>
          <w:sz w:val="15"/>
        </w:rPr>
        <w:t>＝（31+32+…+56）行；60</w:t>
      </w:r>
      <w:r>
        <w:rPr>
          <w:spacing w:val="-11"/>
          <w:sz w:val="15"/>
        </w:rPr>
        <w:t xml:space="preserve"> 行</w:t>
      </w:r>
      <w:r>
        <w:rPr>
          <w:spacing w:val="-2"/>
          <w:sz w:val="15"/>
        </w:rPr>
        <w:t>＝（57+58+59）</w:t>
      </w:r>
      <w:r>
        <w:rPr>
          <w:spacing w:val="-6"/>
          <w:sz w:val="15"/>
        </w:rPr>
        <w:t>行。</w:t>
      </w:r>
    </w:p>
    <w:p w14:paraId="786E37F6">
      <w:pPr>
        <w:spacing w:after="0"/>
        <w:jc w:val="left"/>
        <w:rPr>
          <w:sz w:val="15"/>
        </w:rPr>
        <w:sectPr>
          <w:pgSz w:w="11920" w:h="16840"/>
          <w:pgMar w:top="1440" w:right="0" w:bottom="280" w:left="1680" w:header="720" w:footer="720" w:gutter="0"/>
          <w:cols w:space="720" w:num="1"/>
        </w:sectPr>
      </w:pPr>
    </w:p>
    <w:p w14:paraId="1B93CFF4">
      <w:pPr>
        <w:spacing w:before="0" w:line="240" w:lineRule="auto"/>
        <w:rPr>
          <w:sz w:val="20"/>
        </w:rPr>
      </w:pPr>
    </w:p>
    <w:p w14:paraId="2E9BCDD1">
      <w:pPr>
        <w:spacing w:before="8" w:line="240" w:lineRule="auto"/>
        <w:rPr>
          <w:sz w:val="17"/>
        </w:rPr>
      </w:pPr>
    </w:p>
    <w:p w14:paraId="787A8293">
      <w:pPr>
        <w:pStyle w:val="3"/>
        <w:ind w:left="0" w:right="834"/>
      </w:pPr>
      <w:r>
        <w:t>2020</w:t>
      </w:r>
      <w:r>
        <w:rPr>
          <w:spacing w:val="-13"/>
        </w:rPr>
        <w:t xml:space="preserve"> 年度收入决算表</w:t>
      </w:r>
      <w:r>
        <w:t>（</w:t>
      </w:r>
      <w:r>
        <w:rPr>
          <w:spacing w:val="-46"/>
        </w:rPr>
        <w:t xml:space="preserve">表 </w:t>
      </w:r>
      <w:r>
        <w:rPr>
          <w:spacing w:val="-5"/>
        </w:rPr>
        <w:t>2）</w:t>
      </w:r>
    </w:p>
    <w:p w14:paraId="5EAC4EC2">
      <w:pPr>
        <w:tabs>
          <w:tab w:val="left" w:pos="13358"/>
        </w:tabs>
        <w:spacing w:before="96"/>
        <w:ind w:left="0" w:right="832" w:firstLine="0"/>
        <w:jc w:val="center"/>
        <w:rPr>
          <w:sz w:val="18"/>
        </w:rPr>
      </w:pPr>
      <w:r>
        <w:rPr>
          <w:sz w:val="18"/>
        </w:rPr>
        <w:t>部门：武汉市黄陂区人民政府大潭办事处（本级</w:t>
      </w:r>
      <w:r>
        <w:rPr>
          <w:spacing w:val="-10"/>
          <w:sz w:val="18"/>
        </w:rPr>
        <w:t>）</w:t>
      </w:r>
      <w:r>
        <w:rPr>
          <w:sz w:val="18"/>
        </w:rPr>
        <w:tab/>
      </w:r>
      <w:r>
        <w:rPr>
          <w:sz w:val="18"/>
        </w:rPr>
        <w:t>单位：万</w:t>
      </w:r>
      <w:r>
        <w:rPr>
          <w:spacing w:val="-10"/>
          <w:sz w:val="18"/>
        </w:rPr>
        <w:t>元</w:t>
      </w:r>
    </w:p>
    <w:tbl>
      <w:tblPr>
        <w:tblStyle w:val="7"/>
        <w:tblW w:w="0" w:type="auto"/>
        <w:tblInd w:w="11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416"/>
        <w:gridCol w:w="416"/>
        <w:gridCol w:w="416"/>
        <w:gridCol w:w="3445"/>
        <w:gridCol w:w="1276"/>
        <w:gridCol w:w="1702"/>
        <w:gridCol w:w="1417"/>
        <w:gridCol w:w="1418"/>
        <w:gridCol w:w="1276"/>
        <w:gridCol w:w="1417"/>
        <w:gridCol w:w="1276"/>
      </w:tblGrid>
      <w:tr w14:paraId="3AB7146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4693" w:type="dxa"/>
            <w:gridSpan w:val="4"/>
            <w:tcBorders>
              <w:left w:val="single" w:color="000000" w:sz="4" w:space="0"/>
              <w:bottom w:val="single" w:color="000000" w:sz="4" w:space="0"/>
              <w:right w:val="single" w:color="000000" w:sz="4" w:space="0"/>
            </w:tcBorders>
          </w:tcPr>
          <w:p w14:paraId="57D6CB4C">
            <w:pPr>
              <w:pStyle w:val="11"/>
              <w:spacing w:before="22"/>
              <w:ind w:left="108"/>
              <w:rPr>
                <w:sz w:val="20"/>
              </w:rPr>
            </w:pPr>
            <w:r>
              <w:rPr>
                <w:spacing w:val="-2"/>
                <w:sz w:val="20"/>
              </w:rPr>
              <w:t>项</w:t>
            </w:r>
            <w:r>
              <w:rPr>
                <w:spacing w:val="-10"/>
                <w:sz w:val="20"/>
              </w:rPr>
              <w:t>目</w:t>
            </w:r>
          </w:p>
        </w:tc>
        <w:tc>
          <w:tcPr>
            <w:tcW w:w="1276" w:type="dxa"/>
            <w:vMerge w:val="restart"/>
            <w:tcBorders>
              <w:left w:val="single" w:color="000000" w:sz="4" w:space="0"/>
              <w:bottom w:val="single" w:color="000000" w:sz="4" w:space="0"/>
              <w:right w:val="single" w:color="000000" w:sz="4" w:space="0"/>
            </w:tcBorders>
          </w:tcPr>
          <w:p w14:paraId="5FF3F97C">
            <w:pPr>
              <w:pStyle w:val="11"/>
              <w:spacing w:before="3"/>
              <w:rPr>
                <w:sz w:val="29"/>
              </w:rPr>
            </w:pPr>
          </w:p>
          <w:p w14:paraId="7BBDFA48">
            <w:pPr>
              <w:pStyle w:val="11"/>
              <w:spacing w:before="1" w:line="242" w:lineRule="auto"/>
              <w:ind w:left="536" w:right="127" w:hanging="399"/>
              <w:rPr>
                <w:sz w:val="20"/>
              </w:rPr>
            </w:pPr>
            <w:r>
              <w:rPr>
                <w:spacing w:val="-2"/>
                <w:sz w:val="20"/>
              </w:rPr>
              <w:t>本年收入合</w:t>
            </w:r>
            <w:r>
              <w:rPr>
                <w:spacing w:val="-10"/>
                <w:sz w:val="20"/>
              </w:rPr>
              <w:t>计</w:t>
            </w:r>
          </w:p>
        </w:tc>
        <w:tc>
          <w:tcPr>
            <w:tcW w:w="1702" w:type="dxa"/>
            <w:vMerge w:val="restart"/>
            <w:tcBorders>
              <w:left w:val="single" w:color="000000" w:sz="4" w:space="0"/>
              <w:bottom w:val="single" w:color="000000" w:sz="4" w:space="0"/>
              <w:right w:val="single" w:color="000000" w:sz="4" w:space="0"/>
            </w:tcBorders>
          </w:tcPr>
          <w:p w14:paraId="653EA4AC">
            <w:pPr>
              <w:pStyle w:val="11"/>
              <w:rPr>
                <w:sz w:val="20"/>
              </w:rPr>
            </w:pPr>
          </w:p>
          <w:p w14:paraId="23AC9F15">
            <w:pPr>
              <w:pStyle w:val="11"/>
              <w:spacing w:before="5"/>
              <w:rPr>
                <w:sz w:val="19"/>
              </w:rPr>
            </w:pPr>
          </w:p>
          <w:p w14:paraId="52D03961">
            <w:pPr>
              <w:pStyle w:val="11"/>
              <w:ind w:left="249"/>
              <w:rPr>
                <w:sz w:val="20"/>
              </w:rPr>
            </w:pPr>
            <w:r>
              <w:rPr>
                <w:spacing w:val="-2"/>
                <w:sz w:val="20"/>
              </w:rPr>
              <w:t>财政拨款</w:t>
            </w:r>
            <w:r>
              <w:rPr>
                <w:spacing w:val="-6"/>
                <w:sz w:val="20"/>
              </w:rPr>
              <w:t>收入</w:t>
            </w:r>
          </w:p>
        </w:tc>
        <w:tc>
          <w:tcPr>
            <w:tcW w:w="1417" w:type="dxa"/>
            <w:vMerge w:val="restart"/>
            <w:tcBorders>
              <w:left w:val="single" w:color="000000" w:sz="4" w:space="0"/>
              <w:bottom w:val="single" w:color="000000" w:sz="4" w:space="0"/>
              <w:right w:val="single" w:color="000000" w:sz="4" w:space="0"/>
            </w:tcBorders>
          </w:tcPr>
          <w:p w14:paraId="7DFCC883">
            <w:pPr>
              <w:pStyle w:val="11"/>
              <w:rPr>
                <w:sz w:val="20"/>
              </w:rPr>
            </w:pPr>
          </w:p>
          <w:p w14:paraId="4559EFCE">
            <w:pPr>
              <w:pStyle w:val="11"/>
              <w:spacing w:before="5"/>
              <w:rPr>
                <w:sz w:val="19"/>
              </w:rPr>
            </w:pPr>
          </w:p>
          <w:p w14:paraId="60651EC6">
            <w:pPr>
              <w:pStyle w:val="11"/>
              <w:ind w:left="107"/>
              <w:rPr>
                <w:sz w:val="20"/>
              </w:rPr>
            </w:pPr>
            <w:r>
              <w:rPr>
                <w:spacing w:val="-2"/>
                <w:sz w:val="20"/>
              </w:rPr>
              <w:t>上级补助</w:t>
            </w:r>
            <w:r>
              <w:rPr>
                <w:spacing w:val="-6"/>
                <w:sz w:val="20"/>
              </w:rPr>
              <w:t>收入</w:t>
            </w:r>
          </w:p>
        </w:tc>
        <w:tc>
          <w:tcPr>
            <w:tcW w:w="1418" w:type="dxa"/>
            <w:vMerge w:val="restart"/>
            <w:tcBorders>
              <w:left w:val="single" w:color="000000" w:sz="4" w:space="0"/>
              <w:bottom w:val="single" w:color="000000" w:sz="4" w:space="0"/>
              <w:right w:val="single" w:color="000000" w:sz="4" w:space="0"/>
            </w:tcBorders>
          </w:tcPr>
          <w:p w14:paraId="722B480A">
            <w:pPr>
              <w:pStyle w:val="11"/>
              <w:rPr>
                <w:sz w:val="20"/>
              </w:rPr>
            </w:pPr>
          </w:p>
          <w:p w14:paraId="07AFF1B1">
            <w:pPr>
              <w:pStyle w:val="11"/>
              <w:spacing w:before="5"/>
              <w:rPr>
                <w:sz w:val="19"/>
              </w:rPr>
            </w:pPr>
          </w:p>
          <w:p w14:paraId="3B7138A7">
            <w:pPr>
              <w:pStyle w:val="11"/>
              <w:ind w:left="308"/>
              <w:rPr>
                <w:sz w:val="20"/>
              </w:rPr>
            </w:pPr>
            <w:r>
              <w:rPr>
                <w:spacing w:val="-2"/>
                <w:sz w:val="20"/>
              </w:rPr>
              <w:t>事业收</w:t>
            </w:r>
            <w:r>
              <w:rPr>
                <w:spacing w:val="-10"/>
                <w:sz w:val="20"/>
              </w:rPr>
              <w:t>入</w:t>
            </w:r>
          </w:p>
        </w:tc>
        <w:tc>
          <w:tcPr>
            <w:tcW w:w="1276" w:type="dxa"/>
            <w:vMerge w:val="restart"/>
            <w:tcBorders>
              <w:left w:val="single" w:color="000000" w:sz="4" w:space="0"/>
              <w:bottom w:val="single" w:color="000000" w:sz="4" w:space="0"/>
              <w:right w:val="single" w:color="000000" w:sz="4" w:space="0"/>
            </w:tcBorders>
          </w:tcPr>
          <w:p w14:paraId="13D949FA">
            <w:pPr>
              <w:pStyle w:val="11"/>
              <w:rPr>
                <w:sz w:val="20"/>
              </w:rPr>
            </w:pPr>
          </w:p>
          <w:p w14:paraId="1C257D32">
            <w:pPr>
              <w:pStyle w:val="11"/>
              <w:spacing w:before="5"/>
              <w:rPr>
                <w:sz w:val="19"/>
              </w:rPr>
            </w:pPr>
          </w:p>
          <w:p w14:paraId="19AD3EBA">
            <w:pPr>
              <w:pStyle w:val="11"/>
              <w:ind w:left="236"/>
              <w:rPr>
                <w:sz w:val="20"/>
              </w:rPr>
            </w:pPr>
            <w:r>
              <w:rPr>
                <w:spacing w:val="-2"/>
                <w:sz w:val="20"/>
              </w:rPr>
              <w:t>经营收</w:t>
            </w:r>
            <w:r>
              <w:rPr>
                <w:spacing w:val="-10"/>
                <w:sz w:val="20"/>
              </w:rPr>
              <w:t>入</w:t>
            </w:r>
          </w:p>
        </w:tc>
        <w:tc>
          <w:tcPr>
            <w:tcW w:w="1417" w:type="dxa"/>
            <w:vMerge w:val="restart"/>
            <w:tcBorders>
              <w:left w:val="single" w:color="000000" w:sz="4" w:space="0"/>
              <w:bottom w:val="single" w:color="000000" w:sz="4" w:space="0"/>
              <w:right w:val="single" w:color="000000" w:sz="4" w:space="0"/>
            </w:tcBorders>
          </w:tcPr>
          <w:p w14:paraId="5832E051">
            <w:pPr>
              <w:pStyle w:val="11"/>
              <w:spacing w:before="3"/>
              <w:rPr>
                <w:sz w:val="29"/>
              </w:rPr>
            </w:pPr>
          </w:p>
          <w:p w14:paraId="63DE8904">
            <w:pPr>
              <w:pStyle w:val="11"/>
              <w:spacing w:before="1" w:line="242" w:lineRule="auto"/>
              <w:ind w:left="508" w:right="97" w:hanging="401"/>
              <w:rPr>
                <w:sz w:val="20"/>
              </w:rPr>
            </w:pPr>
            <w:r>
              <w:rPr>
                <w:spacing w:val="-2"/>
                <w:sz w:val="20"/>
              </w:rPr>
              <w:t>附属单位上缴</w:t>
            </w:r>
            <w:r>
              <w:rPr>
                <w:spacing w:val="-6"/>
                <w:sz w:val="20"/>
              </w:rPr>
              <w:t>收入</w:t>
            </w:r>
          </w:p>
        </w:tc>
        <w:tc>
          <w:tcPr>
            <w:tcW w:w="1276" w:type="dxa"/>
            <w:vMerge w:val="restart"/>
            <w:tcBorders>
              <w:left w:val="single" w:color="000000" w:sz="4" w:space="0"/>
              <w:bottom w:val="single" w:color="000000" w:sz="4" w:space="0"/>
              <w:right w:val="single" w:color="000000" w:sz="4" w:space="0"/>
            </w:tcBorders>
          </w:tcPr>
          <w:p w14:paraId="6B4D8AC8">
            <w:pPr>
              <w:pStyle w:val="11"/>
              <w:rPr>
                <w:sz w:val="20"/>
              </w:rPr>
            </w:pPr>
          </w:p>
          <w:p w14:paraId="7A31A32D">
            <w:pPr>
              <w:pStyle w:val="11"/>
              <w:spacing w:before="5"/>
              <w:rPr>
                <w:sz w:val="19"/>
              </w:rPr>
            </w:pPr>
          </w:p>
          <w:p w14:paraId="6C5D3F8D">
            <w:pPr>
              <w:pStyle w:val="11"/>
              <w:ind w:left="236"/>
              <w:rPr>
                <w:sz w:val="20"/>
              </w:rPr>
            </w:pPr>
            <w:r>
              <w:rPr>
                <w:spacing w:val="-2"/>
                <w:sz w:val="20"/>
              </w:rPr>
              <w:t>其他收</w:t>
            </w:r>
            <w:r>
              <w:rPr>
                <w:spacing w:val="-10"/>
                <w:sz w:val="20"/>
              </w:rPr>
              <w:t>入</w:t>
            </w:r>
          </w:p>
        </w:tc>
      </w:tr>
      <w:tr w14:paraId="1987F34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955"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7E62C028">
            <w:pPr>
              <w:pStyle w:val="11"/>
              <w:spacing w:before="1"/>
              <w:rPr>
                <w:sz w:val="17"/>
              </w:rPr>
            </w:pPr>
          </w:p>
          <w:p w14:paraId="577E86F1">
            <w:pPr>
              <w:pStyle w:val="11"/>
              <w:spacing w:line="242" w:lineRule="auto"/>
              <w:ind w:left="324" w:right="115" w:hanging="202"/>
              <w:rPr>
                <w:sz w:val="20"/>
              </w:rPr>
            </w:pPr>
            <w:r>
              <w:rPr>
                <w:spacing w:val="-2"/>
                <w:sz w:val="20"/>
              </w:rPr>
              <w:t>功能分类科</w:t>
            </w:r>
            <w:r>
              <w:rPr>
                <w:spacing w:val="-4"/>
                <w:sz w:val="20"/>
              </w:rPr>
              <w:t>目编码</w:t>
            </w:r>
          </w:p>
        </w:tc>
        <w:tc>
          <w:tcPr>
            <w:tcW w:w="3445" w:type="dxa"/>
            <w:tcBorders>
              <w:top w:val="single" w:color="000000" w:sz="4" w:space="0"/>
              <w:left w:val="single" w:color="000000" w:sz="4" w:space="0"/>
              <w:bottom w:val="single" w:color="000000" w:sz="4" w:space="0"/>
              <w:right w:val="single" w:color="000000" w:sz="4" w:space="0"/>
            </w:tcBorders>
          </w:tcPr>
          <w:p w14:paraId="671E732D">
            <w:pPr>
              <w:pStyle w:val="11"/>
              <w:spacing w:before="5"/>
              <w:rPr>
                <w:sz w:val="27"/>
              </w:rPr>
            </w:pPr>
          </w:p>
          <w:p w14:paraId="0B0D0DB2">
            <w:pPr>
              <w:pStyle w:val="11"/>
              <w:ind w:left="1310" w:right="1301"/>
              <w:jc w:val="center"/>
              <w:rPr>
                <w:sz w:val="20"/>
              </w:rPr>
            </w:pPr>
            <w:r>
              <w:rPr>
                <w:spacing w:val="-2"/>
                <w:sz w:val="20"/>
              </w:rPr>
              <w:t>科目名</w:t>
            </w:r>
            <w:r>
              <w:rPr>
                <w:spacing w:val="-10"/>
                <w:sz w:val="20"/>
              </w:rPr>
              <w:t>称</w:t>
            </w:r>
          </w:p>
        </w:tc>
        <w:tc>
          <w:tcPr>
            <w:tcW w:w="1276" w:type="dxa"/>
            <w:vMerge w:val="continue"/>
            <w:tcBorders>
              <w:top w:val="nil"/>
              <w:left w:val="single" w:color="000000" w:sz="4" w:space="0"/>
              <w:bottom w:val="single" w:color="000000" w:sz="4" w:space="0"/>
              <w:right w:val="single" w:color="000000" w:sz="4" w:space="0"/>
            </w:tcBorders>
          </w:tcPr>
          <w:p w14:paraId="15AE8524">
            <w:pPr>
              <w:rPr>
                <w:sz w:val="2"/>
                <w:szCs w:val="2"/>
              </w:rPr>
            </w:pPr>
          </w:p>
        </w:tc>
        <w:tc>
          <w:tcPr>
            <w:tcW w:w="1702" w:type="dxa"/>
            <w:vMerge w:val="continue"/>
            <w:tcBorders>
              <w:top w:val="nil"/>
              <w:left w:val="single" w:color="000000" w:sz="4" w:space="0"/>
              <w:bottom w:val="single" w:color="000000" w:sz="4" w:space="0"/>
              <w:right w:val="single" w:color="000000" w:sz="4" w:space="0"/>
            </w:tcBorders>
          </w:tcPr>
          <w:p w14:paraId="2BA34E82">
            <w:pPr>
              <w:rPr>
                <w:sz w:val="2"/>
                <w:szCs w:val="2"/>
              </w:rPr>
            </w:pPr>
          </w:p>
        </w:tc>
        <w:tc>
          <w:tcPr>
            <w:tcW w:w="1417" w:type="dxa"/>
            <w:vMerge w:val="continue"/>
            <w:tcBorders>
              <w:top w:val="nil"/>
              <w:left w:val="single" w:color="000000" w:sz="4" w:space="0"/>
              <w:bottom w:val="single" w:color="000000" w:sz="4" w:space="0"/>
              <w:right w:val="single" w:color="000000" w:sz="4" w:space="0"/>
            </w:tcBorders>
          </w:tcPr>
          <w:p w14:paraId="47CA52C5">
            <w:pPr>
              <w:rPr>
                <w:sz w:val="2"/>
                <w:szCs w:val="2"/>
              </w:rPr>
            </w:pPr>
          </w:p>
        </w:tc>
        <w:tc>
          <w:tcPr>
            <w:tcW w:w="1418" w:type="dxa"/>
            <w:vMerge w:val="continue"/>
            <w:tcBorders>
              <w:top w:val="nil"/>
              <w:left w:val="single" w:color="000000" w:sz="4" w:space="0"/>
              <w:bottom w:val="single" w:color="000000" w:sz="4" w:space="0"/>
              <w:right w:val="single" w:color="000000" w:sz="4" w:space="0"/>
            </w:tcBorders>
          </w:tcPr>
          <w:p w14:paraId="688BAD7D">
            <w:pPr>
              <w:rPr>
                <w:sz w:val="2"/>
                <w:szCs w:val="2"/>
              </w:rPr>
            </w:pPr>
          </w:p>
        </w:tc>
        <w:tc>
          <w:tcPr>
            <w:tcW w:w="1276" w:type="dxa"/>
            <w:vMerge w:val="continue"/>
            <w:tcBorders>
              <w:top w:val="nil"/>
              <w:left w:val="single" w:color="000000" w:sz="4" w:space="0"/>
              <w:bottom w:val="single" w:color="000000" w:sz="4" w:space="0"/>
              <w:right w:val="single" w:color="000000" w:sz="4" w:space="0"/>
            </w:tcBorders>
          </w:tcPr>
          <w:p w14:paraId="5DF81F23">
            <w:pPr>
              <w:rPr>
                <w:sz w:val="2"/>
                <w:szCs w:val="2"/>
              </w:rPr>
            </w:pPr>
          </w:p>
        </w:tc>
        <w:tc>
          <w:tcPr>
            <w:tcW w:w="1417" w:type="dxa"/>
            <w:vMerge w:val="continue"/>
            <w:tcBorders>
              <w:top w:val="nil"/>
              <w:left w:val="single" w:color="000000" w:sz="4" w:space="0"/>
              <w:bottom w:val="single" w:color="000000" w:sz="4" w:space="0"/>
              <w:right w:val="single" w:color="000000" w:sz="4" w:space="0"/>
            </w:tcBorders>
          </w:tcPr>
          <w:p w14:paraId="2A8E3D1B">
            <w:pPr>
              <w:rPr>
                <w:sz w:val="2"/>
                <w:szCs w:val="2"/>
              </w:rPr>
            </w:pPr>
          </w:p>
        </w:tc>
        <w:tc>
          <w:tcPr>
            <w:tcW w:w="1276" w:type="dxa"/>
            <w:vMerge w:val="continue"/>
            <w:tcBorders>
              <w:top w:val="nil"/>
              <w:left w:val="single" w:color="000000" w:sz="4" w:space="0"/>
              <w:bottom w:val="single" w:color="000000" w:sz="4" w:space="0"/>
              <w:right w:val="single" w:color="000000" w:sz="4" w:space="0"/>
            </w:tcBorders>
          </w:tcPr>
          <w:p w14:paraId="50133C43">
            <w:pPr>
              <w:rPr>
                <w:sz w:val="2"/>
                <w:szCs w:val="2"/>
              </w:rPr>
            </w:pPr>
          </w:p>
        </w:tc>
      </w:tr>
      <w:tr w14:paraId="35F6D32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416" w:type="dxa"/>
            <w:vMerge w:val="restart"/>
            <w:tcBorders>
              <w:top w:val="single" w:color="000000" w:sz="4" w:space="0"/>
              <w:left w:val="single" w:color="000000" w:sz="4" w:space="0"/>
              <w:bottom w:val="single" w:color="000000" w:sz="4" w:space="0"/>
              <w:right w:val="single" w:color="000000" w:sz="4" w:space="0"/>
            </w:tcBorders>
          </w:tcPr>
          <w:p w14:paraId="73361E15">
            <w:pPr>
              <w:pStyle w:val="11"/>
              <w:spacing w:before="177"/>
              <w:ind w:left="108"/>
              <w:rPr>
                <w:sz w:val="20"/>
              </w:rPr>
            </w:pPr>
            <w:r>
              <w:rPr>
                <w:w w:val="99"/>
                <w:sz w:val="20"/>
              </w:rPr>
              <w:t>类</w:t>
            </w:r>
          </w:p>
        </w:tc>
        <w:tc>
          <w:tcPr>
            <w:tcW w:w="416" w:type="dxa"/>
            <w:vMerge w:val="restart"/>
            <w:tcBorders>
              <w:top w:val="single" w:color="000000" w:sz="4" w:space="0"/>
              <w:left w:val="single" w:color="000000" w:sz="4" w:space="0"/>
              <w:bottom w:val="single" w:color="000000" w:sz="4" w:space="0"/>
              <w:right w:val="single" w:color="000000" w:sz="4" w:space="0"/>
            </w:tcBorders>
          </w:tcPr>
          <w:p w14:paraId="45401C13">
            <w:pPr>
              <w:pStyle w:val="11"/>
              <w:spacing w:before="177"/>
              <w:ind w:left="107"/>
              <w:rPr>
                <w:sz w:val="20"/>
              </w:rPr>
            </w:pPr>
            <w:r>
              <w:rPr>
                <w:w w:val="99"/>
                <w:sz w:val="20"/>
              </w:rPr>
              <w:t>款</w:t>
            </w:r>
          </w:p>
        </w:tc>
        <w:tc>
          <w:tcPr>
            <w:tcW w:w="416" w:type="dxa"/>
            <w:vMerge w:val="restart"/>
            <w:tcBorders>
              <w:top w:val="single" w:color="000000" w:sz="4" w:space="0"/>
              <w:left w:val="single" w:color="000000" w:sz="4" w:space="0"/>
              <w:bottom w:val="single" w:color="000000" w:sz="4" w:space="0"/>
              <w:right w:val="single" w:color="000000" w:sz="4" w:space="0"/>
            </w:tcBorders>
          </w:tcPr>
          <w:p w14:paraId="0F5ABDAC">
            <w:pPr>
              <w:pStyle w:val="11"/>
              <w:spacing w:before="177"/>
              <w:ind w:left="106"/>
              <w:rPr>
                <w:sz w:val="20"/>
              </w:rPr>
            </w:pPr>
            <w:r>
              <w:rPr>
                <w:w w:val="99"/>
                <w:sz w:val="20"/>
              </w:rPr>
              <w:t>项</w:t>
            </w:r>
          </w:p>
        </w:tc>
        <w:tc>
          <w:tcPr>
            <w:tcW w:w="3445" w:type="dxa"/>
            <w:tcBorders>
              <w:top w:val="single" w:color="000000" w:sz="4" w:space="0"/>
              <w:left w:val="single" w:color="000000" w:sz="4" w:space="0"/>
              <w:bottom w:val="single" w:color="000000" w:sz="4" w:space="0"/>
              <w:right w:val="single" w:color="000000" w:sz="4" w:space="0"/>
            </w:tcBorders>
          </w:tcPr>
          <w:p w14:paraId="3DFDFE71">
            <w:pPr>
              <w:pStyle w:val="11"/>
              <w:spacing w:before="21"/>
              <w:ind w:left="1308" w:right="1301"/>
              <w:jc w:val="center"/>
              <w:rPr>
                <w:sz w:val="20"/>
              </w:rPr>
            </w:pPr>
            <w:r>
              <w:rPr>
                <w:spacing w:val="-2"/>
                <w:sz w:val="20"/>
              </w:rPr>
              <w:t>栏</w:t>
            </w:r>
            <w:r>
              <w:rPr>
                <w:spacing w:val="-10"/>
                <w:sz w:val="20"/>
              </w:rPr>
              <w:t>次</w:t>
            </w:r>
          </w:p>
        </w:tc>
        <w:tc>
          <w:tcPr>
            <w:tcW w:w="1276" w:type="dxa"/>
            <w:tcBorders>
              <w:top w:val="single" w:color="000000" w:sz="4" w:space="0"/>
              <w:left w:val="single" w:color="000000" w:sz="4" w:space="0"/>
              <w:bottom w:val="single" w:color="000000" w:sz="4" w:space="0"/>
              <w:right w:val="single" w:color="000000" w:sz="4" w:space="0"/>
            </w:tcBorders>
          </w:tcPr>
          <w:p w14:paraId="6BA65A96">
            <w:pPr>
              <w:pStyle w:val="11"/>
              <w:spacing w:before="21"/>
              <w:ind w:left="8"/>
              <w:jc w:val="center"/>
              <w:rPr>
                <w:sz w:val="20"/>
              </w:rPr>
            </w:pPr>
            <w:r>
              <w:rPr>
                <w:w w:val="99"/>
                <w:sz w:val="20"/>
              </w:rPr>
              <w:t>1</w:t>
            </w:r>
          </w:p>
        </w:tc>
        <w:tc>
          <w:tcPr>
            <w:tcW w:w="1702" w:type="dxa"/>
            <w:tcBorders>
              <w:top w:val="single" w:color="000000" w:sz="4" w:space="0"/>
              <w:left w:val="single" w:color="000000" w:sz="4" w:space="0"/>
              <w:bottom w:val="single" w:color="000000" w:sz="4" w:space="0"/>
              <w:right w:val="single" w:color="000000" w:sz="4" w:space="0"/>
            </w:tcBorders>
          </w:tcPr>
          <w:p w14:paraId="01A3607F">
            <w:pPr>
              <w:pStyle w:val="11"/>
              <w:spacing w:before="21"/>
              <w:ind w:left="11"/>
              <w:jc w:val="center"/>
              <w:rPr>
                <w:sz w:val="20"/>
              </w:rPr>
            </w:pPr>
            <w:r>
              <w:rPr>
                <w:w w:val="99"/>
                <w:sz w:val="20"/>
              </w:rPr>
              <w:t>2</w:t>
            </w:r>
          </w:p>
        </w:tc>
        <w:tc>
          <w:tcPr>
            <w:tcW w:w="1417" w:type="dxa"/>
            <w:tcBorders>
              <w:top w:val="single" w:color="000000" w:sz="4" w:space="0"/>
              <w:left w:val="single" w:color="000000" w:sz="4" w:space="0"/>
              <w:bottom w:val="single" w:color="000000" w:sz="4" w:space="0"/>
              <w:right w:val="single" w:color="000000" w:sz="4" w:space="0"/>
            </w:tcBorders>
          </w:tcPr>
          <w:p w14:paraId="2F87962E">
            <w:pPr>
              <w:pStyle w:val="11"/>
              <w:spacing w:before="21"/>
              <w:ind w:left="7"/>
              <w:jc w:val="center"/>
              <w:rPr>
                <w:sz w:val="20"/>
              </w:rPr>
            </w:pPr>
            <w:r>
              <w:rPr>
                <w:w w:val="99"/>
                <w:sz w:val="20"/>
              </w:rPr>
              <w:t>3</w:t>
            </w:r>
          </w:p>
        </w:tc>
        <w:tc>
          <w:tcPr>
            <w:tcW w:w="1418" w:type="dxa"/>
            <w:tcBorders>
              <w:top w:val="single" w:color="000000" w:sz="4" w:space="0"/>
              <w:left w:val="single" w:color="000000" w:sz="4" w:space="0"/>
              <w:bottom w:val="single" w:color="000000" w:sz="4" w:space="0"/>
              <w:right w:val="single" w:color="000000" w:sz="4" w:space="0"/>
            </w:tcBorders>
          </w:tcPr>
          <w:p w14:paraId="3788475F">
            <w:pPr>
              <w:pStyle w:val="11"/>
              <w:spacing w:before="21"/>
              <w:ind w:left="9"/>
              <w:jc w:val="center"/>
              <w:rPr>
                <w:sz w:val="20"/>
              </w:rPr>
            </w:pPr>
            <w:r>
              <w:rPr>
                <w:w w:val="99"/>
                <w:sz w:val="20"/>
              </w:rPr>
              <w:t>4</w:t>
            </w:r>
          </w:p>
        </w:tc>
        <w:tc>
          <w:tcPr>
            <w:tcW w:w="1276" w:type="dxa"/>
            <w:tcBorders>
              <w:top w:val="single" w:color="000000" w:sz="4" w:space="0"/>
              <w:left w:val="single" w:color="000000" w:sz="4" w:space="0"/>
              <w:bottom w:val="single" w:color="000000" w:sz="4" w:space="0"/>
              <w:right w:val="single" w:color="000000" w:sz="4" w:space="0"/>
            </w:tcBorders>
          </w:tcPr>
          <w:p w14:paraId="53520FC2">
            <w:pPr>
              <w:pStyle w:val="11"/>
              <w:spacing w:before="21"/>
              <w:ind w:left="7"/>
              <w:jc w:val="center"/>
              <w:rPr>
                <w:sz w:val="20"/>
              </w:rPr>
            </w:pPr>
            <w:r>
              <w:rPr>
                <w:w w:val="99"/>
                <w:sz w:val="20"/>
              </w:rPr>
              <w:t>5</w:t>
            </w:r>
          </w:p>
        </w:tc>
        <w:tc>
          <w:tcPr>
            <w:tcW w:w="1417" w:type="dxa"/>
            <w:tcBorders>
              <w:top w:val="single" w:color="000000" w:sz="4" w:space="0"/>
              <w:left w:val="single" w:color="000000" w:sz="4" w:space="0"/>
              <w:bottom w:val="single" w:color="000000" w:sz="4" w:space="0"/>
              <w:right w:val="single" w:color="000000" w:sz="4" w:space="0"/>
            </w:tcBorders>
          </w:tcPr>
          <w:p w14:paraId="34ADFD09">
            <w:pPr>
              <w:pStyle w:val="11"/>
              <w:spacing w:before="21"/>
              <w:ind w:left="7"/>
              <w:jc w:val="center"/>
              <w:rPr>
                <w:sz w:val="20"/>
              </w:rPr>
            </w:pPr>
            <w:r>
              <w:rPr>
                <w:w w:val="99"/>
                <w:sz w:val="20"/>
              </w:rPr>
              <w:t>6</w:t>
            </w:r>
          </w:p>
        </w:tc>
        <w:tc>
          <w:tcPr>
            <w:tcW w:w="1276" w:type="dxa"/>
            <w:tcBorders>
              <w:top w:val="single" w:color="000000" w:sz="4" w:space="0"/>
              <w:left w:val="single" w:color="000000" w:sz="4" w:space="0"/>
              <w:bottom w:val="single" w:color="000000" w:sz="4" w:space="0"/>
              <w:right w:val="single" w:color="000000" w:sz="4" w:space="0"/>
            </w:tcBorders>
          </w:tcPr>
          <w:p w14:paraId="18877288">
            <w:pPr>
              <w:pStyle w:val="11"/>
              <w:spacing w:before="21"/>
              <w:ind w:left="7"/>
              <w:jc w:val="center"/>
              <w:rPr>
                <w:sz w:val="20"/>
              </w:rPr>
            </w:pPr>
            <w:r>
              <w:rPr>
                <w:w w:val="99"/>
                <w:sz w:val="20"/>
              </w:rPr>
              <w:t>7</w:t>
            </w:r>
          </w:p>
        </w:tc>
      </w:tr>
      <w:tr w14:paraId="7355273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416" w:type="dxa"/>
            <w:vMerge w:val="continue"/>
            <w:tcBorders>
              <w:top w:val="nil"/>
              <w:left w:val="single" w:color="000000" w:sz="4" w:space="0"/>
              <w:bottom w:val="single" w:color="000000" w:sz="4" w:space="0"/>
              <w:right w:val="single" w:color="000000" w:sz="4" w:space="0"/>
            </w:tcBorders>
          </w:tcPr>
          <w:p w14:paraId="28878FE3">
            <w:pPr>
              <w:rPr>
                <w:sz w:val="2"/>
                <w:szCs w:val="2"/>
              </w:rPr>
            </w:pPr>
          </w:p>
        </w:tc>
        <w:tc>
          <w:tcPr>
            <w:tcW w:w="416" w:type="dxa"/>
            <w:vMerge w:val="continue"/>
            <w:tcBorders>
              <w:top w:val="nil"/>
              <w:left w:val="single" w:color="000000" w:sz="4" w:space="0"/>
              <w:bottom w:val="single" w:color="000000" w:sz="4" w:space="0"/>
              <w:right w:val="single" w:color="000000" w:sz="4" w:space="0"/>
            </w:tcBorders>
          </w:tcPr>
          <w:p w14:paraId="32DB35C1">
            <w:pPr>
              <w:rPr>
                <w:sz w:val="2"/>
                <w:szCs w:val="2"/>
              </w:rPr>
            </w:pPr>
          </w:p>
        </w:tc>
        <w:tc>
          <w:tcPr>
            <w:tcW w:w="416" w:type="dxa"/>
            <w:vMerge w:val="continue"/>
            <w:tcBorders>
              <w:top w:val="nil"/>
              <w:left w:val="single" w:color="000000" w:sz="4" w:space="0"/>
              <w:bottom w:val="single" w:color="000000" w:sz="4" w:space="0"/>
              <w:right w:val="single" w:color="000000" w:sz="4" w:space="0"/>
            </w:tcBorders>
          </w:tcPr>
          <w:p w14:paraId="5D6A3072">
            <w:pPr>
              <w:rPr>
                <w:sz w:val="2"/>
                <w:szCs w:val="2"/>
              </w:rPr>
            </w:pPr>
          </w:p>
        </w:tc>
        <w:tc>
          <w:tcPr>
            <w:tcW w:w="3445" w:type="dxa"/>
            <w:tcBorders>
              <w:top w:val="single" w:color="000000" w:sz="4" w:space="0"/>
              <w:left w:val="single" w:color="000000" w:sz="4" w:space="0"/>
              <w:bottom w:val="single" w:color="000000" w:sz="4" w:space="0"/>
              <w:right w:val="single" w:color="000000" w:sz="4" w:space="0"/>
            </w:tcBorders>
          </w:tcPr>
          <w:p w14:paraId="25CB09C4">
            <w:pPr>
              <w:pStyle w:val="11"/>
              <w:spacing w:before="23"/>
              <w:ind w:left="108"/>
              <w:rPr>
                <w:sz w:val="20"/>
              </w:rPr>
            </w:pPr>
            <w:r>
              <w:rPr>
                <w:spacing w:val="-2"/>
                <w:sz w:val="20"/>
              </w:rPr>
              <w:t>合</w:t>
            </w:r>
            <w:r>
              <w:rPr>
                <w:spacing w:val="-10"/>
                <w:sz w:val="20"/>
              </w:rPr>
              <w:t>计</w:t>
            </w:r>
          </w:p>
        </w:tc>
        <w:tc>
          <w:tcPr>
            <w:tcW w:w="1276" w:type="dxa"/>
            <w:tcBorders>
              <w:top w:val="single" w:color="000000" w:sz="4" w:space="0"/>
              <w:left w:val="single" w:color="000000" w:sz="4" w:space="0"/>
              <w:bottom w:val="single" w:color="000000" w:sz="4" w:space="0"/>
              <w:right w:val="single" w:color="000000" w:sz="4" w:space="0"/>
            </w:tcBorders>
          </w:tcPr>
          <w:p w14:paraId="3EF4E82A">
            <w:pPr>
              <w:pStyle w:val="11"/>
              <w:spacing w:before="23"/>
              <w:ind w:right="92"/>
              <w:jc w:val="right"/>
              <w:rPr>
                <w:b/>
                <w:sz w:val="20"/>
              </w:rPr>
            </w:pPr>
            <w:r>
              <w:rPr>
                <w:b/>
                <w:spacing w:val="-2"/>
                <w:sz w:val="20"/>
              </w:rPr>
              <w:t>2,567.12</w:t>
            </w:r>
          </w:p>
        </w:tc>
        <w:tc>
          <w:tcPr>
            <w:tcW w:w="1702" w:type="dxa"/>
            <w:tcBorders>
              <w:top w:val="single" w:color="000000" w:sz="4" w:space="0"/>
              <w:left w:val="single" w:color="000000" w:sz="4" w:space="0"/>
              <w:bottom w:val="single" w:color="000000" w:sz="4" w:space="0"/>
              <w:right w:val="single" w:color="000000" w:sz="4" w:space="0"/>
            </w:tcBorders>
          </w:tcPr>
          <w:p w14:paraId="1E1A9E1E">
            <w:pPr>
              <w:pStyle w:val="11"/>
              <w:spacing w:before="23"/>
              <w:ind w:right="90"/>
              <w:jc w:val="right"/>
              <w:rPr>
                <w:b/>
                <w:sz w:val="20"/>
              </w:rPr>
            </w:pPr>
            <w:r>
              <w:rPr>
                <w:b/>
                <w:spacing w:val="-2"/>
                <w:sz w:val="20"/>
              </w:rPr>
              <w:t>2,567.12</w:t>
            </w:r>
          </w:p>
        </w:tc>
        <w:tc>
          <w:tcPr>
            <w:tcW w:w="1417" w:type="dxa"/>
            <w:tcBorders>
              <w:top w:val="single" w:color="000000" w:sz="4" w:space="0"/>
              <w:left w:val="single" w:color="000000" w:sz="4" w:space="0"/>
              <w:bottom w:val="single" w:color="000000" w:sz="4" w:space="0"/>
              <w:right w:val="single" w:color="000000" w:sz="4" w:space="0"/>
            </w:tcBorders>
          </w:tcPr>
          <w:p w14:paraId="6FCC941C">
            <w:pPr>
              <w:pStyle w:val="11"/>
              <w:rPr>
                <w:rFonts w:ascii="Times New Roman"/>
                <w:sz w:val="20"/>
              </w:rPr>
            </w:pPr>
          </w:p>
        </w:tc>
        <w:tc>
          <w:tcPr>
            <w:tcW w:w="1418" w:type="dxa"/>
            <w:tcBorders>
              <w:top w:val="single" w:color="000000" w:sz="4" w:space="0"/>
              <w:left w:val="single" w:color="000000" w:sz="4" w:space="0"/>
              <w:bottom w:val="single" w:color="000000" w:sz="4" w:space="0"/>
              <w:right w:val="single" w:color="000000" w:sz="4" w:space="0"/>
            </w:tcBorders>
          </w:tcPr>
          <w:p w14:paraId="01C743C0">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2AA09E07">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598BD09F">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0663A6B7">
            <w:pPr>
              <w:pStyle w:val="11"/>
              <w:rPr>
                <w:rFonts w:ascii="Times New Roman"/>
                <w:sz w:val="20"/>
              </w:rPr>
            </w:pPr>
          </w:p>
        </w:tc>
      </w:tr>
      <w:tr w14:paraId="6BCA25F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03694D34">
            <w:pPr>
              <w:pStyle w:val="11"/>
              <w:spacing w:before="22"/>
              <w:ind w:left="108"/>
              <w:rPr>
                <w:sz w:val="20"/>
              </w:rPr>
            </w:pPr>
            <w:r>
              <w:rPr>
                <w:spacing w:val="-5"/>
                <w:sz w:val="20"/>
              </w:rPr>
              <w:t>201</w:t>
            </w:r>
          </w:p>
        </w:tc>
        <w:tc>
          <w:tcPr>
            <w:tcW w:w="3445" w:type="dxa"/>
            <w:tcBorders>
              <w:top w:val="single" w:color="000000" w:sz="4" w:space="0"/>
              <w:left w:val="single" w:color="000000" w:sz="4" w:space="0"/>
              <w:bottom w:val="single" w:color="000000" w:sz="4" w:space="0"/>
              <w:right w:val="single" w:color="000000" w:sz="4" w:space="0"/>
            </w:tcBorders>
          </w:tcPr>
          <w:p w14:paraId="7F4C2BE8">
            <w:pPr>
              <w:pStyle w:val="11"/>
              <w:spacing w:before="22"/>
              <w:ind w:left="108"/>
              <w:rPr>
                <w:sz w:val="20"/>
              </w:rPr>
            </w:pPr>
            <w:r>
              <w:rPr>
                <w:spacing w:val="-2"/>
                <w:sz w:val="20"/>
              </w:rPr>
              <w:t>一般公共服务支</w:t>
            </w:r>
            <w:r>
              <w:rPr>
                <w:spacing w:val="-10"/>
                <w:sz w:val="20"/>
              </w:rPr>
              <w:t>出</w:t>
            </w:r>
          </w:p>
        </w:tc>
        <w:tc>
          <w:tcPr>
            <w:tcW w:w="1276" w:type="dxa"/>
            <w:tcBorders>
              <w:top w:val="single" w:color="000000" w:sz="4" w:space="0"/>
              <w:left w:val="single" w:color="000000" w:sz="4" w:space="0"/>
              <w:bottom w:val="single" w:color="000000" w:sz="4" w:space="0"/>
              <w:right w:val="single" w:color="000000" w:sz="4" w:space="0"/>
            </w:tcBorders>
          </w:tcPr>
          <w:p w14:paraId="78D46E6F">
            <w:pPr>
              <w:pStyle w:val="11"/>
              <w:spacing w:before="22"/>
              <w:ind w:right="94"/>
              <w:jc w:val="right"/>
              <w:rPr>
                <w:sz w:val="20"/>
              </w:rPr>
            </w:pPr>
            <w:r>
              <w:rPr>
                <w:spacing w:val="-2"/>
                <w:sz w:val="20"/>
              </w:rPr>
              <w:t>829.93</w:t>
            </w:r>
          </w:p>
        </w:tc>
        <w:tc>
          <w:tcPr>
            <w:tcW w:w="1702" w:type="dxa"/>
            <w:tcBorders>
              <w:top w:val="single" w:color="000000" w:sz="4" w:space="0"/>
              <w:left w:val="single" w:color="000000" w:sz="4" w:space="0"/>
              <w:bottom w:val="single" w:color="000000" w:sz="4" w:space="0"/>
              <w:right w:val="single" w:color="000000" w:sz="4" w:space="0"/>
            </w:tcBorders>
          </w:tcPr>
          <w:p w14:paraId="512DAE46">
            <w:pPr>
              <w:pStyle w:val="11"/>
              <w:spacing w:before="22"/>
              <w:ind w:right="95"/>
              <w:jc w:val="right"/>
              <w:rPr>
                <w:sz w:val="20"/>
              </w:rPr>
            </w:pPr>
            <w:r>
              <w:rPr>
                <w:spacing w:val="-2"/>
                <w:sz w:val="20"/>
              </w:rPr>
              <w:t>829.93</w:t>
            </w:r>
          </w:p>
        </w:tc>
        <w:tc>
          <w:tcPr>
            <w:tcW w:w="1417" w:type="dxa"/>
            <w:tcBorders>
              <w:top w:val="single" w:color="000000" w:sz="4" w:space="0"/>
              <w:left w:val="single" w:color="000000" w:sz="4" w:space="0"/>
              <w:bottom w:val="single" w:color="000000" w:sz="4" w:space="0"/>
              <w:right w:val="single" w:color="000000" w:sz="4" w:space="0"/>
            </w:tcBorders>
          </w:tcPr>
          <w:p w14:paraId="724DCB82">
            <w:pPr>
              <w:pStyle w:val="11"/>
              <w:rPr>
                <w:rFonts w:ascii="Times New Roman"/>
                <w:sz w:val="20"/>
              </w:rPr>
            </w:pPr>
          </w:p>
        </w:tc>
        <w:tc>
          <w:tcPr>
            <w:tcW w:w="1418" w:type="dxa"/>
            <w:tcBorders>
              <w:top w:val="single" w:color="000000" w:sz="4" w:space="0"/>
              <w:left w:val="single" w:color="000000" w:sz="4" w:space="0"/>
              <w:bottom w:val="single" w:color="000000" w:sz="4" w:space="0"/>
              <w:right w:val="single" w:color="000000" w:sz="4" w:space="0"/>
            </w:tcBorders>
          </w:tcPr>
          <w:p w14:paraId="3C5A2BB6">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3BF73E3C">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06BCB780">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052A4E0B">
            <w:pPr>
              <w:pStyle w:val="11"/>
              <w:rPr>
                <w:rFonts w:ascii="Times New Roman"/>
                <w:sz w:val="20"/>
              </w:rPr>
            </w:pPr>
          </w:p>
        </w:tc>
      </w:tr>
      <w:tr w14:paraId="56F1C19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713CE78C">
            <w:pPr>
              <w:pStyle w:val="11"/>
              <w:spacing w:before="22"/>
              <w:ind w:left="108"/>
              <w:rPr>
                <w:sz w:val="20"/>
              </w:rPr>
            </w:pPr>
            <w:r>
              <w:rPr>
                <w:spacing w:val="-2"/>
                <w:sz w:val="20"/>
              </w:rPr>
              <w:t>20103</w:t>
            </w:r>
          </w:p>
        </w:tc>
        <w:tc>
          <w:tcPr>
            <w:tcW w:w="3445" w:type="dxa"/>
            <w:tcBorders>
              <w:top w:val="single" w:color="000000" w:sz="4" w:space="0"/>
              <w:left w:val="single" w:color="000000" w:sz="4" w:space="0"/>
              <w:bottom w:val="single" w:color="000000" w:sz="4" w:space="0"/>
              <w:right w:val="single" w:color="000000" w:sz="4" w:space="0"/>
            </w:tcBorders>
          </w:tcPr>
          <w:p w14:paraId="070F39A2">
            <w:pPr>
              <w:pStyle w:val="11"/>
              <w:spacing w:before="22"/>
              <w:ind w:left="108"/>
              <w:rPr>
                <w:sz w:val="20"/>
              </w:rPr>
            </w:pPr>
            <w:r>
              <w:rPr>
                <w:spacing w:val="-2"/>
                <w:sz w:val="20"/>
              </w:rPr>
              <w:t>政府办公厅（室）及相关机构</w:t>
            </w:r>
            <w:r>
              <w:rPr>
                <w:spacing w:val="-6"/>
                <w:sz w:val="20"/>
              </w:rPr>
              <w:t>事务</w:t>
            </w:r>
          </w:p>
        </w:tc>
        <w:tc>
          <w:tcPr>
            <w:tcW w:w="1276" w:type="dxa"/>
            <w:tcBorders>
              <w:top w:val="single" w:color="000000" w:sz="4" w:space="0"/>
              <w:left w:val="single" w:color="000000" w:sz="4" w:space="0"/>
              <w:bottom w:val="single" w:color="000000" w:sz="4" w:space="0"/>
              <w:right w:val="single" w:color="000000" w:sz="4" w:space="0"/>
            </w:tcBorders>
          </w:tcPr>
          <w:p w14:paraId="1ECCD30E">
            <w:pPr>
              <w:pStyle w:val="11"/>
              <w:spacing w:before="22"/>
              <w:ind w:right="94"/>
              <w:jc w:val="right"/>
              <w:rPr>
                <w:sz w:val="20"/>
              </w:rPr>
            </w:pPr>
            <w:r>
              <w:rPr>
                <w:spacing w:val="-2"/>
                <w:sz w:val="20"/>
              </w:rPr>
              <w:t>818.41</w:t>
            </w:r>
          </w:p>
        </w:tc>
        <w:tc>
          <w:tcPr>
            <w:tcW w:w="1702" w:type="dxa"/>
            <w:tcBorders>
              <w:top w:val="single" w:color="000000" w:sz="4" w:space="0"/>
              <w:left w:val="single" w:color="000000" w:sz="4" w:space="0"/>
              <w:bottom w:val="single" w:color="000000" w:sz="4" w:space="0"/>
              <w:right w:val="single" w:color="000000" w:sz="4" w:space="0"/>
            </w:tcBorders>
          </w:tcPr>
          <w:p w14:paraId="12B87064">
            <w:pPr>
              <w:pStyle w:val="11"/>
              <w:spacing w:before="22"/>
              <w:ind w:right="95"/>
              <w:jc w:val="right"/>
              <w:rPr>
                <w:sz w:val="20"/>
              </w:rPr>
            </w:pPr>
            <w:r>
              <w:rPr>
                <w:spacing w:val="-2"/>
                <w:sz w:val="20"/>
              </w:rPr>
              <w:t>818.41</w:t>
            </w:r>
          </w:p>
        </w:tc>
        <w:tc>
          <w:tcPr>
            <w:tcW w:w="1417" w:type="dxa"/>
            <w:tcBorders>
              <w:top w:val="single" w:color="000000" w:sz="4" w:space="0"/>
              <w:left w:val="single" w:color="000000" w:sz="4" w:space="0"/>
              <w:bottom w:val="single" w:color="000000" w:sz="4" w:space="0"/>
              <w:right w:val="single" w:color="000000" w:sz="4" w:space="0"/>
            </w:tcBorders>
          </w:tcPr>
          <w:p w14:paraId="57103525">
            <w:pPr>
              <w:pStyle w:val="11"/>
              <w:rPr>
                <w:rFonts w:ascii="Times New Roman"/>
                <w:sz w:val="20"/>
              </w:rPr>
            </w:pPr>
          </w:p>
        </w:tc>
        <w:tc>
          <w:tcPr>
            <w:tcW w:w="1418" w:type="dxa"/>
            <w:tcBorders>
              <w:top w:val="single" w:color="000000" w:sz="4" w:space="0"/>
              <w:left w:val="single" w:color="000000" w:sz="4" w:space="0"/>
              <w:bottom w:val="single" w:color="000000" w:sz="4" w:space="0"/>
              <w:right w:val="single" w:color="000000" w:sz="4" w:space="0"/>
            </w:tcBorders>
          </w:tcPr>
          <w:p w14:paraId="40A35FAE">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3E9C7951">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14EF836E">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1E07C9FE">
            <w:pPr>
              <w:pStyle w:val="11"/>
              <w:rPr>
                <w:rFonts w:ascii="Times New Roman"/>
                <w:sz w:val="20"/>
              </w:rPr>
            </w:pPr>
          </w:p>
        </w:tc>
      </w:tr>
      <w:tr w14:paraId="42EAAA1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7851E52B">
            <w:pPr>
              <w:pStyle w:val="11"/>
              <w:spacing w:before="22"/>
              <w:ind w:left="108"/>
              <w:rPr>
                <w:sz w:val="20"/>
              </w:rPr>
            </w:pPr>
            <w:r>
              <w:rPr>
                <w:spacing w:val="-2"/>
                <w:sz w:val="20"/>
              </w:rPr>
              <w:t>2010301</w:t>
            </w:r>
          </w:p>
        </w:tc>
        <w:tc>
          <w:tcPr>
            <w:tcW w:w="3445" w:type="dxa"/>
            <w:tcBorders>
              <w:top w:val="single" w:color="000000" w:sz="4" w:space="0"/>
              <w:left w:val="single" w:color="000000" w:sz="4" w:space="0"/>
              <w:bottom w:val="single" w:color="000000" w:sz="4" w:space="0"/>
              <w:right w:val="single" w:color="000000" w:sz="4" w:space="0"/>
            </w:tcBorders>
          </w:tcPr>
          <w:p w14:paraId="7A1547BF">
            <w:pPr>
              <w:pStyle w:val="11"/>
              <w:spacing w:before="22"/>
              <w:ind w:left="307"/>
              <w:rPr>
                <w:sz w:val="20"/>
              </w:rPr>
            </w:pPr>
            <w:r>
              <w:rPr>
                <w:spacing w:val="-2"/>
                <w:sz w:val="20"/>
              </w:rPr>
              <w:t>行政运</w:t>
            </w:r>
            <w:r>
              <w:rPr>
                <w:spacing w:val="-10"/>
                <w:sz w:val="20"/>
              </w:rPr>
              <w:t>行</w:t>
            </w:r>
          </w:p>
        </w:tc>
        <w:tc>
          <w:tcPr>
            <w:tcW w:w="1276" w:type="dxa"/>
            <w:tcBorders>
              <w:top w:val="single" w:color="000000" w:sz="4" w:space="0"/>
              <w:left w:val="single" w:color="000000" w:sz="4" w:space="0"/>
              <w:bottom w:val="single" w:color="000000" w:sz="4" w:space="0"/>
              <w:right w:val="single" w:color="000000" w:sz="4" w:space="0"/>
            </w:tcBorders>
          </w:tcPr>
          <w:p w14:paraId="14961A8F">
            <w:pPr>
              <w:pStyle w:val="11"/>
              <w:spacing w:before="22"/>
              <w:ind w:right="94"/>
              <w:jc w:val="right"/>
              <w:rPr>
                <w:sz w:val="20"/>
              </w:rPr>
            </w:pPr>
            <w:r>
              <w:rPr>
                <w:spacing w:val="-2"/>
                <w:sz w:val="20"/>
              </w:rPr>
              <w:t>586.93</w:t>
            </w:r>
          </w:p>
        </w:tc>
        <w:tc>
          <w:tcPr>
            <w:tcW w:w="1702" w:type="dxa"/>
            <w:tcBorders>
              <w:top w:val="single" w:color="000000" w:sz="4" w:space="0"/>
              <w:left w:val="single" w:color="000000" w:sz="4" w:space="0"/>
              <w:bottom w:val="single" w:color="000000" w:sz="4" w:space="0"/>
              <w:right w:val="single" w:color="000000" w:sz="4" w:space="0"/>
            </w:tcBorders>
          </w:tcPr>
          <w:p w14:paraId="5DED191C">
            <w:pPr>
              <w:pStyle w:val="11"/>
              <w:spacing w:before="22"/>
              <w:ind w:right="95"/>
              <w:jc w:val="right"/>
              <w:rPr>
                <w:sz w:val="20"/>
              </w:rPr>
            </w:pPr>
            <w:r>
              <w:rPr>
                <w:spacing w:val="-2"/>
                <w:sz w:val="20"/>
              </w:rPr>
              <w:t>586.93</w:t>
            </w:r>
          </w:p>
        </w:tc>
        <w:tc>
          <w:tcPr>
            <w:tcW w:w="1417" w:type="dxa"/>
            <w:tcBorders>
              <w:top w:val="single" w:color="000000" w:sz="4" w:space="0"/>
              <w:left w:val="single" w:color="000000" w:sz="4" w:space="0"/>
              <w:bottom w:val="single" w:color="000000" w:sz="4" w:space="0"/>
              <w:right w:val="single" w:color="000000" w:sz="4" w:space="0"/>
            </w:tcBorders>
          </w:tcPr>
          <w:p w14:paraId="318DE399">
            <w:pPr>
              <w:pStyle w:val="11"/>
              <w:rPr>
                <w:rFonts w:ascii="Times New Roman"/>
                <w:sz w:val="20"/>
              </w:rPr>
            </w:pPr>
          </w:p>
        </w:tc>
        <w:tc>
          <w:tcPr>
            <w:tcW w:w="1418" w:type="dxa"/>
            <w:tcBorders>
              <w:top w:val="single" w:color="000000" w:sz="4" w:space="0"/>
              <w:left w:val="single" w:color="000000" w:sz="4" w:space="0"/>
              <w:bottom w:val="single" w:color="000000" w:sz="4" w:space="0"/>
              <w:right w:val="single" w:color="000000" w:sz="4" w:space="0"/>
            </w:tcBorders>
          </w:tcPr>
          <w:p w14:paraId="79FD2077">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4265E2FA">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47D6F4E0">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2E88456B">
            <w:pPr>
              <w:pStyle w:val="11"/>
              <w:rPr>
                <w:rFonts w:ascii="Times New Roman"/>
                <w:sz w:val="20"/>
              </w:rPr>
            </w:pPr>
          </w:p>
        </w:tc>
      </w:tr>
      <w:tr w14:paraId="13ED217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0A0F9030">
            <w:pPr>
              <w:pStyle w:val="11"/>
              <w:spacing w:before="21"/>
              <w:ind w:left="108"/>
              <w:rPr>
                <w:sz w:val="20"/>
              </w:rPr>
            </w:pPr>
            <w:r>
              <w:rPr>
                <w:spacing w:val="-2"/>
                <w:sz w:val="20"/>
              </w:rPr>
              <w:t>2010302</w:t>
            </w:r>
          </w:p>
        </w:tc>
        <w:tc>
          <w:tcPr>
            <w:tcW w:w="3445" w:type="dxa"/>
            <w:tcBorders>
              <w:top w:val="single" w:color="000000" w:sz="4" w:space="0"/>
              <w:left w:val="single" w:color="000000" w:sz="4" w:space="0"/>
              <w:bottom w:val="single" w:color="000000" w:sz="4" w:space="0"/>
              <w:right w:val="single" w:color="000000" w:sz="4" w:space="0"/>
            </w:tcBorders>
          </w:tcPr>
          <w:p w14:paraId="1B0D756A">
            <w:pPr>
              <w:pStyle w:val="11"/>
              <w:spacing w:before="21"/>
              <w:ind w:left="307"/>
              <w:rPr>
                <w:sz w:val="20"/>
              </w:rPr>
            </w:pPr>
            <w:r>
              <w:rPr>
                <w:spacing w:val="-2"/>
                <w:sz w:val="20"/>
              </w:rPr>
              <w:t>一般行政管理事</w:t>
            </w:r>
            <w:r>
              <w:rPr>
                <w:spacing w:val="-10"/>
                <w:sz w:val="20"/>
              </w:rPr>
              <w:t>务</w:t>
            </w:r>
          </w:p>
        </w:tc>
        <w:tc>
          <w:tcPr>
            <w:tcW w:w="1276" w:type="dxa"/>
            <w:tcBorders>
              <w:top w:val="single" w:color="000000" w:sz="4" w:space="0"/>
              <w:left w:val="single" w:color="000000" w:sz="4" w:space="0"/>
              <w:bottom w:val="single" w:color="000000" w:sz="4" w:space="0"/>
              <w:right w:val="single" w:color="000000" w:sz="4" w:space="0"/>
            </w:tcBorders>
          </w:tcPr>
          <w:p w14:paraId="3AB9B096">
            <w:pPr>
              <w:pStyle w:val="11"/>
              <w:spacing w:before="21"/>
              <w:ind w:right="94"/>
              <w:jc w:val="right"/>
              <w:rPr>
                <w:sz w:val="20"/>
              </w:rPr>
            </w:pPr>
            <w:r>
              <w:rPr>
                <w:spacing w:val="-2"/>
                <w:sz w:val="20"/>
              </w:rPr>
              <w:t>131.48</w:t>
            </w:r>
          </w:p>
        </w:tc>
        <w:tc>
          <w:tcPr>
            <w:tcW w:w="1702" w:type="dxa"/>
            <w:tcBorders>
              <w:top w:val="single" w:color="000000" w:sz="4" w:space="0"/>
              <w:left w:val="single" w:color="000000" w:sz="4" w:space="0"/>
              <w:bottom w:val="single" w:color="000000" w:sz="4" w:space="0"/>
              <w:right w:val="single" w:color="000000" w:sz="4" w:space="0"/>
            </w:tcBorders>
          </w:tcPr>
          <w:p w14:paraId="1A41F73B">
            <w:pPr>
              <w:pStyle w:val="11"/>
              <w:spacing w:before="21"/>
              <w:ind w:right="95"/>
              <w:jc w:val="right"/>
              <w:rPr>
                <w:sz w:val="20"/>
              </w:rPr>
            </w:pPr>
            <w:r>
              <w:rPr>
                <w:spacing w:val="-2"/>
                <w:sz w:val="20"/>
              </w:rPr>
              <w:t>131.48</w:t>
            </w:r>
          </w:p>
        </w:tc>
        <w:tc>
          <w:tcPr>
            <w:tcW w:w="1417" w:type="dxa"/>
            <w:tcBorders>
              <w:top w:val="single" w:color="000000" w:sz="4" w:space="0"/>
              <w:left w:val="single" w:color="000000" w:sz="4" w:space="0"/>
              <w:bottom w:val="single" w:color="000000" w:sz="4" w:space="0"/>
              <w:right w:val="single" w:color="000000" w:sz="4" w:space="0"/>
            </w:tcBorders>
          </w:tcPr>
          <w:p w14:paraId="3DE67E42">
            <w:pPr>
              <w:pStyle w:val="11"/>
              <w:rPr>
                <w:rFonts w:ascii="Times New Roman"/>
                <w:sz w:val="20"/>
              </w:rPr>
            </w:pPr>
          </w:p>
        </w:tc>
        <w:tc>
          <w:tcPr>
            <w:tcW w:w="1418" w:type="dxa"/>
            <w:tcBorders>
              <w:top w:val="single" w:color="000000" w:sz="4" w:space="0"/>
              <w:left w:val="single" w:color="000000" w:sz="4" w:space="0"/>
              <w:bottom w:val="single" w:color="000000" w:sz="4" w:space="0"/>
              <w:right w:val="single" w:color="000000" w:sz="4" w:space="0"/>
            </w:tcBorders>
          </w:tcPr>
          <w:p w14:paraId="27909CE3">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58473017">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29FE687A">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680382BC">
            <w:pPr>
              <w:pStyle w:val="11"/>
              <w:rPr>
                <w:rFonts w:ascii="Times New Roman"/>
                <w:sz w:val="20"/>
              </w:rPr>
            </w:pPr>
          </w:p>
        </w:tc>
      </w:tr>
      <w:tr w14:paraId="46B570A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518"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41B48B46">
            <w:pPr>
              <w:pStyle w:val="11"/>
              <w:spacing w:before="131"/>
              <w:ind w:left="108"/>
              <w:rPr>
                <w:sz w:val="20"/>
              </w:rPr>
            </w:pPr>
            <w:r>
              <w:rPr>
                <w:spacing w:val="-2"/>
                <w:sz w:val="20"/>
              </w:rPr>
              <w:t>2010399</w:t>
            </w:r>
          </w:p>
        </w:tc>
        <w:tc>
          <w:tcPr>
            <w:tcW w:w="3445" w:type="dxa"/>
            <w:tcBorders>
              <w:top w:val="single" w:color="000000" w:sz="4" w:space="0"/>
              <w:left w:val="single" w:color="000000" w:sz="4" w:space="0"/>
              <w:bottom w:val="single" w:color="000000" w:sz="4" w:space="0"/>
              <w:right w:val="single" w:color="000000" w:sz="4" w:space="0"/>
            </w:tcBorders>
          </w:tcPr>
          <w:p w14:paraId="0B7E6172">
            <w:pPr>
              <w:pStyle w:val="11"/>
              <w:spacing w:before="2"/>
              <w:ind w:left="307"/>
              <w:rPr>
                <w:sz w:val="20"/>
              </w:rPr>
            </w:pPr>
            <w:r>
              <w:rPr>
                <w:spacing w:val="-2"/>
                <w:sz w:val="20"/>
              </w:rPr>
              <w:t>其他政府办公厅（室）及相关</w:t>
            </w:r>
            <w:r>
              <w:rPr>
                <w:spacing w:val="-6"/>
                <w:sz w:val="20"/>
              </w:rPr>
              <w:t>机构</w:t>
            </w:r>
          </w:p>
          <w:p w14:paraId="3DFE3002">
            <w:pPr>
              <w:pStyle w:val="11"/>
              <w:spacing w:before="2" w:line="238" w:lineRule="exact"/>
              <w:ind w:left="108"/>
              <w:rPr>
                <w:sz w:val="20"/>
              </w:rPr>
            </w:pPr>
            <w:r>
              <w:rPr>
                <w:spacing w:val="-2"/>
                <w:sz w:val="20"/>
              </w:rPr>
              <w:t>事务支</w:t>
            </w:r>
            <w:r>
              <w:rPr>
                <w:spacing w:val="-10"/>
                <w:sz w:val="20"/>
              </w:rPr>
              <w:t>出</w:t>
            </w:r>
          </w:p>
        </w:tc>
        <w:tc>
          <w:tcPr>
            <w:tcW w:w="1276" w:type="dxa"/>
            <w:tcBorders>
              <w:top w:val="single" w:color="000000" w:sz="4" w:space="0"/>
              <w:left w:val="single" w:color="000000" w:sz="4" w:space="0"/>
              <w:bottom w:val="single" w:color="000000" w:sz="4" w:space="0"/>
              <w:right w:val="single" w:color="000000" w:sz="4" w:space="0"/>
            </w:tcBorders>
          </w:tcPr>
          <w:p w14:paraId="5E3CE918">
            <w:pPr>
              <w:pStyle w:val="11"/>
              <w:spacing w:before="131"/>
              <w:ind w:right="94"/>
              <w:jc w:val="right"/>
              <w:rPr>
                <w:sz w:val="20"/>
              </w:rPr>
            </w:pPr>
            <w:r>
              <w:rPr>
                <w:spacing w:val="-2"/>
                <w:sz w:val="20"/>
              </w:rPr>
              <w:t>100.00</w:t>
            </w:r>
          </w:p>
        </w:tc>
        <w:tc>
          <w:tcPr>
            <w:tcW w:w="1702" w:type="dxa"/>
            <w:tcBorders>
              <w:top w:val="single" w:color="000000" w:sz="4" w:space="0"/>
              <w:left w:val="single" w:color="000000" w:sz="4" w:space="0"/>
              <w:bottom w:val="single" w:color="000000" w:sz="4" w:space="0"/>
              <w:right w:val="single" w:color="000000" w:sz="4" w:space="0"/>
            </w:tcBorders>
          </w:tcPr>
          <w:p w14:paraId="20E38B5E">
            <w:pPr>
              <w:pStyle w:val="11"/>
              <w:spacing w:before="131"/>
              <w:ind w:right="95"/>
              <w:jc w:val="right"/>
              <w:rPr>
                <w:sz w:val="20"/>
              </w:rPr>
            </w:pPr>
            <w:r>
              <w:rPr>
                <w:spacing w:val="-2"/>
                <w:sz w:val="20"/>
              </w:rPr>
              <w:t>100.00</w:t>
            </w:r>
          </w:p>
        </w:tc>
        <w:tc>
          <w:tcPr>
            <w:tcW w:w="1417" w:type="dxa"/>
            <w:tcBorders>
              <w:top w:val="single" w:color="000000" w:sz="4" w:space="0"/>
              <w:left w:val="single" w:color="000000" w:sz="4" w:space="0"/>
              <w:bottom w:val="single" w:color="000000" w:sz="4" w:space="0"/>
              <w:right w:val="single" w:color="000000" w:sz="4" w:space="0"/>
            </w:tcBorders>
          </w:tcPr>
          <w:p w14:paraId="2792FCAD">
            <w:pPr>
              <w:pStyle w:val="11"/>
              <w:rPr>
                <w:rFonts w:ascii="Times New Roman"/>
                <w:sz w:val="20"/>
              </w:rPr>
            </w:pPr>
          </w:p>
        </w:tc>
        <w:tc>
          <w:tcPr>
            <w:tcW w:w="1418" w:type="dxa"/>
            <w:tcBorders>
              <w:top w:val="single" w:color="000000" w:sz="4" w:space="0"/>
              <w:left w:val="single" w:color="000000" w:sz="4" w:space="0"/>
              <w:bottom w:val="single" w:color="000000" w:sz="4" w:space="0"/>
              <w:right w:val="single" w:color="000000" w:sz="4" w:space="0"/>
            </w:tcBorders>
          </w:tcPr>
          <w:p w14:paraId="2580B2F6">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242671E1">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54E57423">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26D1499F">
            <w:pPr>
              <w:pStyle w:val="11"/>
              <w:rPr>
                <w:rFonts w:ascii="Times New Roman"/>
                <w:sz w:val="20"/>
              </w:rPr>
            </w:pPr>
          </w:p>
        </w:tc>
      </w:tr>
      <w:tr w14:paraId="6021AD2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37F5B5D6">
            <w:pPr>
              <w:pStyle w:val="11"/>
              <w:spacing w:before="22"/>
              <w:ind w:left="108"/>
              <w:rPr>
                <w:sz w:val="20"/>
              </w:rPr>
            </w:pPr>
            <w:r>
              <w:rPr>
                <w:spacing w:val="-2"/>
                <w:sz w:val="20"/>
              </w:rPr>
              <w:t>20105</w:t>
            </w:r>
          </w:p>
        </w:tc>
        <w:tc>
          <w:tcPr>
            <w:tcW w:w="3445" w:type="dxa"/>
            <w:tcBorders>
              <w:top w:val="single" w:color="000000" w:sz="4" w:space="0"/>
              <w:left w:val="single" w:color="000000" w:sz="4" w:space="0"/>
              <w:bottom w:val="single" w:color="000000" w:sz="4" w:space="0"/>
              <w:right w:val="single" w:color="000000" w:sz="4" w:space="0"/>
            </w:tcBorders>
          </w:tcPr>
          <w:p w14:paraId="78C6DA8B">
            <w:pPr>
              <w:pStyle w:val="11"/>
              <w:spacing w:before="22"/>
              <w:ind w:left="108"/>
              <w:rPr>
                <w:sz w:val="20"/>
              </w:rPr>
            </w:pPr>
            <w:r>
              <w:rPr>
                <w:spacing w:val="-2"/>
                <w:sz w:val="20"/>
              </w:rPr>
              <w:t>统计信息</w:t>
            </w:r>
            <w:r>
              <w:rPr>
                <w:spacing w:val="-6"/>
                <w:sz w:val="20"/>
              </w:rPr>
              <w:t>事务</w:t>
            </w:r>
          </w:p>
        </w:tc>
        <w:tc>
          <w:tcPr>
            <w:tcW w:w="1276" w:type="dxa"/>
            <w:tcBorders>
              <w:top w:val="single" w:color="000000" w:sz="4" w:space="0"/>
              <w:left w:val="single" w:color="000000" w:sz="4" w:space="0"/>
              <w:bottom w:val="single" w:color="000000" w:sz="4" w:space="0"/>
              <w:right w:val="single" w:color="000000" w:sz="4" w:space="0"/>
            </w:tcBorders>
          </w:tcPr>
          <w:p w14:paraId="1950841A">
            <w:pPr>
              <w:pStyle w:val="11"/>
              <w:spacing w:before="22"/>
              <w:ind w:right="97"/>
              <w:jc w:val="right"/>
              <w:rPr>
                <w:sz w:val="20"/>
              </w:rPr>
            </w:pPr>
            <w:r>
              <w:rPr>
                <w:spacing w:val="-4"/>
                <w:sz w:val="20"/>
              </w:rPr>
              <w:t>3.00</w:t>
            </w:r>
          </w:p>
        </w:tc>
        <w:tc>
          <w:tcPr>
            <w:tcW w:w="1702" w:type="dxa"/>
            <w:tcBorders>
              <w:top w:val="single" w:color="000000" w:sz="4" w:space="0"/>
              <w:left w:val="single" w:color="000000" w:sz="4" w:space="0"/>
              <w:bottom w:val="single" w:color="000000" w:sz="4" w:space="0"/>
              <w:right w:val="single" w:color="000000" w:sz="4" w:space="0"/>
            </w:tcBorders>
          </w:tcPr>
          <w:p w14:paraId="19FF22F3">
            <w:pPr>
              <w:pStyle w:val="11"/>
              <w:spacing w:before="22"/>
              <w:ind w:right="97"/>
              <w:jc w:val="right"/>
              <w:rPr>
                <w:sz w:val="20"/>
              </w:rPr>
            </w:pPr>
            <w:r>
              <w:rPr>
                <w:spacing w:val="-4"/>
                <w:sz w:val="20"/>
              </w:rPr>
              <w:t>3.00</w:t>
            </w:r>
          </w:p>
        </w:tc>
        <w:tc>
          <w:tcPr>
            <w:tcW w:w="1417" w:type="dxa"/>
            <w:tcBorders>
              <w:top w:val="single" w:color="000000" w:sz="4" w:space="0"/>
              <w:left w:val="single" w:color="000000" w:sz="4" w:space="0"/>
              <w:bottom w:val="single" w:color="000000" w:sz="4" w:space="0"/>
              <w:right w:val="single" w:color="000000" w:sz="4" w:space="0"/>
            </w:tcBorders>
          </w:tcPr>
          <w:p w14:paraId="7CB42915">
            <w:pPr>
              <w:pStyle w:val="11"/>
              <w:rPr>
                <w:rFonts w:ascii="Times New Roman"/>
                <w:sz w:val="20"/>
              </w:rPr>
            </w:pPr>
          </w:p>
        </w:tc>
        <w:tc>
          <w:tcPr>
            <w:tcW w:w="1418" w:type="dxa"/>
            <w:tcBorders>
              <w:top w:val="single" w:color="000000" w:sz="4" w:space="0"/>
              <w:left w:val="single" w:color="000000" w:sz="4" w:space="0"/>
              <w:bottom w:val="single" w:color="000000" w:sz="4" w:space="0"/>
              <w:right w:val="single" w:color="000000" w:sz="4" w:space="0"/>
            </w:tcBorders>
          </w:tcPr>
          <w:p w14:paraId="4CB161BD">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4AEE1A86">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7EB8B510">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59467EB0">
            <w:pPr>
              <w:pStyle w:val="11"/>
              <w:rPr>
                <w:rFonts w:ascii="Times New Roman"/>
                <w:sz w:val="20"/>
              </w:rPr>
            </w:pPr>
          </w:p>
        </w:tc>
      </w:tr>
      <w:tr w14:paraId="760A1EE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76526756">
            <w:pPr>
              <w:pStyle w:val="11"/>
              <w:spacing w:before="22"/>
              <w:ind w:left="108"/>
              <w:rPr>
                <w:sz w:val="20"/>
              </w:rPr>
            </w:pPr>
            <w:r>
              <w:rPr>
                <w:spacing w:val="-2"/>
                <w:sz w:val="20"/>
              </w:rPr>
              <w:t>2010599</w:t>
            </w:r>
          </w:p>
        </w:tc>
        <w:tc>
          <w:tcPr>
            <w:tcW w:w="3445" w:type="dxa"/>
            <w:tcBorders>
              <w:top w:val="single" w:color="000000" w:sz="4" w:space="0"/>
              <w:left w:val="single" w:color="000000" w:sz="4" w:space="0"/>
              <w:bottom w:val="single" w:color="000000" w:sz="4" w:space="0"/>
              <w:right w:val="single" w:color="000000" w:sz="4" w:space="0"/>
            </w:tcBorders>
          </w:tcPr>
          <w:p w14:paraId="780C1CAC">
            <w:pPr>
              <w:pStyle w:val="11"/>
              <w:spacing w:before="22"/>
              <w:ind w:left="307"/>
              <w:rPr>
                <w:sz w:val="20"/>
              </w:rPr>
            </w:pPr>
            <w:r>
              <w:rPr>
                <w:spacing w:val="-2"/>
                <w:sz w:val="20"/>
              </w:rPr>
              <w:t>其他统计信息事务支</w:t>
            </w:r>
            <w:r>
              <w:rPr>
                <w:spacing w:val="-10"/>
                <w:sz w:val="20"/>
              </w:rPr>
              <w:t>出</w:t>
            </w:r>
          </w:p>
        </w:tc>
        <w:tc>
          <w:tcPr>
            <w:tcW w:w="1276" w:type="dxa"/>
            <w:tcBorders>
              <w:top w:val="single" w:color="000000" w:sz="4" w:space="0"/>
              <w:left w:val="single" w:color="000000" w:sz="4" w:space="0"/>
              <w:bottom w:val="single" w:color="000000" w:sz="4" w:space="0"/>
              <w:right w:val="single" w:color="000000" w:sz="4" w:space="0"/>
            </w:tcBorders>
          </w:tcPr>
          <w:p w14:paraId="20550ABD">
            <w:pPr>
              <w:pStyle w:val="11"/>
              <w:spacing w:before="22"/>
              <w:ind w:right="97"/>
              <w:jc w:val="right"/>
              <w:rPr>
                <w:sz w:val="20"/>
              </w:rPr>
            </w:pPr>
            <w:r>
              <w:rPr>
                <w:spacing w:val="-4"/>
                <w:sz w:val="20"/>
              </w:rPr>
              <w:t>3.00</w:t>
            </w:r>
          </w:p>
        </w:tc>
        <w:tc>
          <w:tcPr>
            <w:tcW w:w="1702" w:type="dxa"/>
            <w:tcBorders>
              <w:top w:val="single" w:color="000000" w:sz="4" w:space="0"/>
              <w:left w:val="single" w:color="000000" w:sz="4" w:space="0"/>
              <w:bottom w:val="single" w:color="000000" w:sz="4" w:space="0"/>
              <w:right w:val="single" w:color="000000" w:sz="4" w:space="0"/>
            </w:tcBorders>
          </w:tcPr>
          <w:p w14:paraId="14DE81A5">
            <w:pPr>
              <w:pStyle w:val="11"/>
              <w:spacing w:before="22"/>
              <w:ind w:right="97"/>
              <w:jc w:val="right"/>
              <w:rPr>
                <w:sz w:val="20"/>
              </w:rPr>
            </w:pPr>
            <w:r>
              <w:rPr>
                <w:spacing w:val="-4"/>
                <w:sz w:val="20"/>
              </w:rPr>
              <w:t>3.00</w:t>
            </w:r>
          </w:p>
        </w:tc>
        <w:tc>
          <w:tcPr>
            <w:tcW w:w="1417" w:type="dxa"/>
            <w:tcBorders>
              <w:top w:val="single" w:color="000000" w:sz="4" w:space="0"/>
              <w:left w:val="single" w:color="000000" w:sz="4" w:space="0"/>
              <w:bottom w:val="single" w:color="000000" w:sz="4" w:space="0"/>
              <w:right w:val="single" w:color="000000" w:sz="4" w:space="0"/>
            </w:tcBorders>
          </w:tcPr>
          <w:p w14:paraId="352A2A31">
            <w:pPr>
              <w:pStyle w:val="11"/>
              <w:rPr>
                <w:rFonts w:ascii="Times New Roman"/>
                <w:sz w:val="20"/>
              </w:rPr>
            </w:pPr>
          </w:p>
        </w:tc>
        <w:tc>
          <w:tcPr>
            <w:tcW w:w="1418" w:type="dxa"/>
            <w:tcBorders>
              <w:top w:val="single" w:color="000000" w:sz="4" w:space="0"/>
              <w:left w:val="single" w:color="000000" w:sz="4" w:space="0"/>
              <w:bottom w:val="single" w:color="000000" w:sz="4" w:space="0"/>
              <w:right w:val="single" w:color="000000" w:sz="4" w:space="0"/>
            </w:tcBorders>
          </w:tcPr>
          <w:p w14:paraId="6F8EA062">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2909C373">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14453784">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257DB14C">
            <w:pPr>
              <w:pStyle w:val="11"/>
              <w:rPr>
                <w:rFonts w:ascii="Times New Roman"/>
                <w:sz w:val="20"/>
              </w:rPr>
            </w:pPr>
          </w:p>
        </w:tc>
      </w:tr>
      <w:tr w14:paraId="4512D79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3F377D89">
            <w:pPr>
              <w:pStyle w:val="11"/>
              <w:spacing w:before="21"/>
              <w:ind w:left="108"/>
              <w:rPr>
                <w:sz w:val="20"/>
              </w:rPr>
            </w:pPr>
            <w:r>
              <w:rPr>
                <w:spacing w:val="-2"/>
                <w:sz w:val="20"/>
              </w:rPr>
              <w:t>20111</w:t>
            </w:r>
          </w:p>
        </w:tc>
        <w:tc>
          <w:tcPr>
            <w:tcW w:w="3445" w:type="dxa"/>
            <w:tcBorders>
              <w:top w:val="single" w:color="000000" w:sz="4" w:space="0"/>
              <w:left w:val="single" w:color="000000" w:sz="4" w:space="0"/>
              <w:bottom w:val="single" w:color="000000" w:sz="4" w:space="0"/>
              <w:right w:val="single" w:color="000000" w:sz="4" w:space="0"/>
            </w:tcBorders>
          </w:tcPr>
          <w:p w14:paraId="091D3EDA">
            <w:pPr>
              <w:pStyle w:val="11"/>
              <w:spacing w:before="21"/>
              <w:ind w:left="108"/>
              <w:rPr>
                <w:sz w:val="20"/>
              </w:rPr>
            </w:pPr>
            <w:r>
              <w:rPr>
                <w:spacing w:val="-2"/>
                <w:sz w:val="20"/>
              </w:rPr>
              <w:t>纪检监察</w:t>
            </w:r>
            <w:r>
              <w:rPr>
                <w:spacing w:val="-6"/>
                <w:sz w:val="20"/>
              </w:rPr>
              <w:t>事务</w:t>
            </w:r>
          </w:p>
        </w:tc>
        <w:tc>
          <w:tcPr>
            <w:tcW w:w="1276" w:type="dxa"/>
            <w:tcBorders>
              <w:top w:val="single" w:color="000000" w:sz="4" w:space="0"/>
              <w:left w:val="single" w:color="000000" w:sz="4" w:space="0"/>
              <w:bottom w:val="single" w:color="000000" w:sz="4" w:space="0"/>
              <w:right w:val="single" w:color="000000" w:sz="4" w:space="0"/>
            </w:tcBorders>
          </w:tcPr>
          <w:p w14:paraId="134AC86E">
            <w:pPr>
              <w:pStyle w:val="11"/>
              <w:spacing w:before="21"/>
              <w:ind w:right="97"/>
              <w:jc w:val="right"/>
              <w:rPr>
                <w:sz w:val="20"/>
              </w:rPr>
            </w:pPr>
            <w:r>
              <w:rPr>
                <w:spacing w:val="-4"/>
                <w:sz w:val="20"/>
              </w:rPr>
              <w:t>3.00</w:t>
            </w:r>
          </w:p>
        </w:tc>
        <w:tc>
          <w:tcPr>
            <w:tcW w:w="1702" w:type="dxa"/>
            <w:tcBorders>
              <w:top w:val="single" w:color="000000" w:sz="4" w:space="0"/>
              <w:left w:val="single" w:color="000000" w:sz="4" w:space="0"/>
              <w:bottom w:val="single" w:color="000000" w:sz="4" w:space="0"/>
              <w:right w:val="single" w:color="000000" w:sz="4" w:space="0"/>
            </w:tcBorders>
          </w:tcPr>
          <w:p w14:paraId="3DC1D3B5">
            <w:pPr>
              <w:pStyle w:val="11"/>
              <w:spacing w:before="21"/>
              <w:ind w:right="97"/>
              <w:jc w:val="right"/>
              <w:rPr>
                <w:sz w:val="20"/>
              </w:rPr>
            </w:pPr>
            <w:r>
              <w:rPr>
                <w:spacing w:val="-4"/>
                <w:sz w:val="20"/>
              </w:rPr>
              <w:t>3.00</w:t>
            </w:r>
          </w:p>
        </w:tc>
        <w:tc>
          <w:tcPr>
            <w:tcW w:w="1417" w:type="dxa"/>
            <w:tcBorders>
              <w:top w:val="single" w:color="000000" w:sz="4" w:space="0"/>
              <w:left w:val="single" w:color="000000" w:sz="4" w:space="0"/>
              <w:bottom w:val="single" w:color="000000" w:sz="4" w:space="0"/>
              <w:right w:val="single" w:color="000000" w:sz="4" w:space="0"/>
            </w:tcBorders>
          </w:tcPr>
          <w:p w14:paraId="3BE3CB2D">
            <w:pPr>
              <w:pStyle w:val="11"/>
              <w:rPr>
                <w:rFonts w:ascii="Times New Roman"/>
                <w:sz w:val="20"/>
              </w:rPr>
            </w:pPr>
          </w:p>
        </w:tc>
        <w:tc>
          <w:tcPr>
            <w:tcW w:w="1418" w:type="dxa"/>
            <w:tcBorders>
              <w:top w:val="single" w:color="000000" w:sz="4" w:space="0"/>
              <w:left w:val="single" w:color="000000" w:sz="4" w:space="0"/>
              <w:bottom w:val="single" w:color="000000" w:sz="4" w:space="0"/>
              <w:right w:val="single" w:color="000000" w:sz="4" w:space="0"/>
            </w:tcBorders>
          </w:tcPr>
          <w:p w14:paraId="4928FCF8">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4838CE7A">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508BB62D">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15611A9C">
            <w:pPr>
              <w:pStyle w:val="11"/>
              <w:rPr>
                <w:rFonts w:ascii="Times New Roman"/>
                <w:sz w:val="20"/>
              </w:rPr>
            </w:pPr>
          </w:p>
        </w:tc>
      </w:tr>
      <w:tr w14:paraId="0480D7A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62CAF497">
            <w:pPr>
              <w:pStyle w:val="11"/>
              <w:spacing w:before="21"/>
              <w:ind w:left="108"/>
              <w:rPr>
                <w:sz w:val="20"/>
              </w:rPr>
            </w:pPr>
            <w:r>
              <w:rPr>
                <w:spacing w:val="-2"/>
                <w:sz w:val="20"/>
              </w:rPr>
              <w:t>2011199</w:t>
            </w:r>
          </w:p>
        </w:tc>
        <w:tc>
          <w:tcPr>
            <w:tcW w:w="3445" w:type="dxa"/>
            <w:tcBorders>
              <w:top w:val="single" w:color="000000" w:sz="4" w:space="0"/>
              <w:left w:val="single" w:color="000000" w:sz="4" w:space="0"/>
              <w:bottom w:val="single" w:color="000000" w:sz="4" w:space="0"/>
              <w:right w:val="single" w:color="000000" w:sz="4" w:space="0"/>
            </w:tcBorders>
          </w:tcPr>
          <w:p w14:paraId="30F33D56">
            <w:pPr>
              <w:pStyle w:val="11"/>
              <w:spacing w:before="21"/>
              <w:ind w:left="307"/>
              <w:rPr>
                <w:sz w:val="20"/>
              </w:rPr>
            </w:pPr>
            <w:r>
              <w:rPr>
                <w:spacing w:val="-2"/>
                <w:sz w:val="20"/>
              </w:rPr>
              <w:t>其他纪检监察事务支</w:t>
            </w:r>
            <w:r>
              <w:rPr>
                <w:spacing w:val="-10"/>
                <w:sz w:val="20"/>
              </w:rPr>
              <w:t>出</w:t>
            </w:r>
          </w:p>
        </w:tc>
        <w:tc>
          <w:tcPr>
            <w:tcW w:w="1276" w:type="dxa"/>
            <w:tcBorders>
              <w:top w:val="single" w:color="000000" w:sz="4" w:space="0"/>
              <w:left w:val="single" w:color="000000" w:sz="4" w:space="0"/>
              <w:bottom w:val="single" w:color="000000" w:sz="4" w:space="0"/>
              <w:right w:val="single" w:color="000000" w:sz="4" w:space="0"/>
            </w:tcBorders>
          </w:tcPr>
          <w:p w14:paraId="77582D48">
            <w:pPr>
              <w:pStyle w:val="11"/>
              <w:spacing w:before="21"/>
              <w:ind w:right="97"/>
              <w:jc w:val="right"/>
              <w:rPr>
                <w:sz w:val="20"/>
              </w:rPr>
            </w:pPr>
            <w:r>
              <w:rPr>
                <w:spacing w:val="-4"/>
                <w:sz w:val="20"/>
              </w:rPr>
              <w:t>3.00</w:t>
            </w:r>
          </w:p>
        </w:tc>
        <w:tc>
          <w:tcPr>
            <w:tcW w:w="1702" w:type="dxa"/>
            <w:tcBorders>
              <w:top w:val="single" w:color="000000" w:sz="4" w:space="0"/>
              <w:left w:val="single" w:color="000000" w:sz="4" w:space="0"/>
              <w:bottom w:val="single" w:color="000000" w:sz="4" w:space="0"/>
              <w:right w:val="single" w:color="000000" w:sz="4" w:space="0"/>
            </w:tcBorders>
          </w:tcPr>
          <w:p w14:paraId="12D19360">
            <w:pPr>
              <w:pStyle w:val="11"/>
              <w:spacing w:before="21"/>
              <w:ind w:right="97"/>
              <w:jc w:val="right"/>
              <w:rPr>
                <w:sz w:val="20"/>
              </w:rPr>
            </w:pPr>
            <w:r>
              <w:rPr>
                <w:spacing w:val="-4"/>
                <w:sz w:val="20"/>
              </w:rPr>
              <w:t>3.00</w:t>
            </w:r>
          </w:p>
        </w:tc>
        <w:tc>
          <w:tcPr>
            <w:tcW w:w="1417" w:type="dxa"/>
            <w:tcBorders>
              <w:top w:val="single" w:color="000000" w:sz="4" w:space="0"/>
              <w:left w:val="single" w:color="000000" w:sz="4" w:space="0"/>
              <w:bottom w:val="single" w:color="000000" w:sz="4" w:space="0"/>
              <w:right w:val="single" w:color="000000" w:sz="4" w:space="0"/>
            </w:tcBorders>
          </w:tcPr>
          <w:p w14:paraId="3864D423">
            <w:pPr>
              <w:pStyle w:val="11"/>
              <w:rPr>
                <w:rFonts w:ascii="Times New Roman"/>
                <w:sz w:val="20"/>
              </w:rPr>
            </w:pPr>
          </w:p>
        </w:tc>
        <w:tc>
          <w:tcPr>
            <w:tcW w:w="1418" w:type="dxa"/>
            <w:tcBorders>
              <w:top w:val="single" w:color="000000" w:sz="4" w:space="0"/>
              <w:left w:val="single" w:color="000000" w:sz="4" w:space="0"/>
              <w:bottom w:val="single" w:color="000000" w:sz="4" w:space="0"/>
              <w:right w:val="single" w:color="000000" w:sz="4" w:space="0"/>
            </w:tcBorders>
          </w:tcPr>
          <w:p w14:paraId="536CD9ED">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718B4371">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78CB7D85">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2D7C1B2E">
            <w:pPr>
              <w:pStyle w:val="11"/>
              <w:rPr>
                <w:rFonts w:ascii="Times New Roman"/>
                <w:sz w:val="20"/>
              </w:rPr>
            </w:pPr>
          </w:p>
        </w:tc>
      </w:tr>
      <w:tr w14:paraId="598EEAC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77F3B2B5">
            <w:pPr>
              <w:pStyle w:val="11"/>
              <w:spacing w:before="23"/>
              <w:ind w:left="108"/>
              <w:rPr>
                <w:sz w:val="20"/>
              </w:rPr>
            </w:pPr>
            <w:r>
              <w:rPr>
                <w:spacing w:val="-2"/>
                <w:sz w:val="20"/>
              </w:rPr>
              <w:t>20199</w:t>
            </w:r>
          </w:p>
        </w:tc>
        <w:tc>
          <w:tcPr>
            <w:tcW w:w="3445" w:type="dxa"/>
            <w:tcBorders>
              <w:top w:val="single" w:color="000000" w:sz="4" w:space="0"/>
              <w:left w:val="single" w:color="000000" w:sz="4" w:space="0"/>
              <w:bottom w:val="single" w:color="000000" w:sz="4" w:space="0"/>
              <w:right w:val="single" w:color="000000" w:sz="4" w:space="0"/>
            </w:tcBorders>
          </w:tcPr>
          <w:p w14:paraId="6F3568F9">
            <w:pPr>
              <w:pStyle w:val="11"/>
              <w:spacing w:before="23"/>
              <w:ind w:left="108"/>
              <w:rPr>
                <w:sz w:val="20"/>
              </w:rPr>
            </w:pPr>
            <w:r>
              <w:rPr>
                <w:spacing w:val="-2"/>
                <w:sz w:val="20"/>
              </w:rPr>
              <w:t>其他一般公共服务支</w:t>
            </w:r>
            <w:r>
              <w:rPr>
                <w:spacing w:val="-10"/>
                <w:sz w:val="20"/>
              </w:rPr>
              <w:t>出</w:t>
            </w:r>
          </w:p>
        </w:tc>
        <w:tc>
          <w:tcPr>
            <w:tcW w:w="1276" w:type="dxa"/>
            <w:tcBorders>
              <w:top w:val="single" w:color="000000" w:sz="4" w:space="0"/>
              <w:left w:val="single" w:color="000000" w:sz="4" w:space="0"/>
              <w:bottom w:val="single" w:color="000000" w:sz="4" w:space="0"/>
              <w:right w:val="single" w:color="000000" w:sz="4" w:space="0"/>
            </w:tcBorders>
          </w:tcPr>
          <w:p w14:paraId="1E82877B">
            <w:pPr>
              <w:pStyle w:val="11"/>
              <w:spacing w:before="23"/>
              <w:ind w:right="97"/>
              <w:jc w:val="right"/>
              <w:rPr>
                <w:sz w:val="20"/>
              </w:rPr>
            </w:pPr>
            <w:r>
              <w:rPr>
                <w:spacing w:val="-4"/>
                <w:sz w:val="20"/>
              </w:rPr>
              <w:t>5.52</w:t>
            </w:r>
          </w:p>
        </w:tc>
        <w:tc>
          <w:tcPr>
            <w:tcW w:w="1702" w:type="dxa"/>
            <w:tcBorders>
              <w:top w:val="single" w:color="000000" w:sz="4" w:space="0"/>
              <w:left w:val="single" w:color="000000" w:sz="4" w:space="0"/>
              <w:bottom w:val="single" w:color="000000" w:sz="4" w:space="0"/>
              <w:right w:val="single" w:color="000000" w:sz="4" w:space="0"/>
            </w:tcBorders>
          </w:tcPr>
          <w:p w14:paraId="13AFF1D9">
            <w:pPr>
              <w:pStyle w:val="11"/>
              <w:spacing w:before="23"/>
              <w:ind w:right="97"/>
              <w:jc w:val="right"/>
              <w:rPr>
                <w:sz w:val="20"/>
              </w:rPr>
            </w:pPr>
            <w:r>
              <w:rPr>
                <w:spacing w:val="-4"/>
                <w:sz w:val="20"/>
              </w:rPr>
              <w:t>5.52</w:t>
            </w:r>
          </w:p>
        </w:tc>
        <w:tc>
          <w:tcPr>
            <w:tcW w:w="1417" w:type="dxa"/>
            <w:tcBorders>
              <w:top w:val="single" w:color="000000" w:sz="4" w:space="0"/>
              <w:left w:val="single" w:color="000000" w:sz="4" w:space="0"/>
              <w:bottom w:val="single" w:color="000000" w:sz="4" w:space="0"/>
              <w:right w:val="single" w:color="000000" w:sz="4" w:space="0"/>
            </w:tcBorders>
          </w:tcPr>
          <w:p w14:paraId="6C325DCF">
            <w:pPr>
              <w:pStyle w:val="11"/>
              <w:rPr>
                <w:rFonts w:ascii="Times New Roman"/>
                <w:sz w:val="20"/>
              </w:rPr>
            </w:pPr>
          </w:p>
        </w:tc>
        <w:tc>
          <w:tcPr>
            <w:tcW w:w="1418" w:type="dxa"/>
            <w:tcBorders>
              <w:top w:val="single" w:color="000000" w:sz="4" w:space="0"/>
              <w:left w:val="single" w:color="000000" w:sz="4" w:space="0"/>
              <w:bottom w:val="single" w:color="000000" w:sz="4" w:space="0"/>
              <w:right w:val="single" w:color="000000" w:sz="4" w:space="0"/>
            </w:tcBorders>
          </w:tcPr>
          <w:p w14:paraId="216DFFDC">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1C4A3482">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21D7D43E">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13AE22E8">
            <w:pPr>
              <w:pStyle w:val="11"/>
              <w:rPr>
                <w:rFonts w:ascii="Times New Roman"/>
                <w:sz w:val="20"/>
              </w:rPr>
            </w:pPr>
          </w:p>
        </w:tc>
      </w:tr>
      <w:tr w14:paraId="17D0012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26753B84">
            <w:pPr>
              <w:pStyle w:val="11"/>
              <w:spacing w:before="23"/>
              <w:ind w:left="108"/>
              <w:rPr>
                <w:sz w:val="20"/>
              </w:rPr>
            </w:pPr>
            <w:r>
              <w:rPr>
                <w:spacing w:val="-2"/>
                <w:sz w:val="20"/>
              </w:rPr>
              <w:t>2019999</w:t>
            </w:r>
          </w:p>
        </w:tc>
        <w:tc>
          <w:tcPr>
            <w:tcW w:w="3445" w:type="dxa"/>
            <w:tcBorders>
              <w:top w:val="single" w:color="000000" w:sz="4" w:space="0"/>
              <w:left w:val="single" w:color="000000" w:sz="4" w:space="0"/>
              <w:bottom w:val="single" w:color="000000" w:sz="4" w:space="0"/>
              <w:right w:val="single" w:color="000000" w:sz="4" w:space="0"/>
            </w:tcBorders>
          </w:tcPr>
          <w:p w14:paraId="5452A6FE">
            <w:pPr>
              <w:pStyle w:val="11"/>
              <w:spacing w:before="23"/>
              <w:ind w:left="307"/>
              <w:rPr>
                <w:sz w:val="20"/>
              </w:rPr>
            </w:pPr>
            <w:r>
              <w:rPr>
                <w:spacing w:val="-2"/>
                <w:sz w:val="20"/>
              </w:rPr>
              <w:t>其他一般公共服务支</w:t>
            </w:r>
            <w:r>
              <w:rPr>
                <w:spacing w:val="-10"/>
                <w:sz w:val="20"/>
              </w:rPr>
              <w:t>出</w:t>
            </w:r>
          </w:p>
        </w:tc>
        <w:tc>
          <w:tcPr>
            <w:tcW w:w="1276" w:type="dxa"/>
            <w:tcBorders>
              <w:top w:val="single" w:color="000000" w:sz="4" w:space="0"/>
              <w:left w:val="single" w:color="000000" w:sz="4" w:space="0"/>
              <w:bottom w:val="single" w:color="000000" w:sz="4" w:space="0"/>
              <w:right w:val="single" w:color="000000" w:sz="4" w:space="0"/>
            </w:tcBorders>
          </w:tcPr>
          <w:p w14:paraId="76913C0A">
            <w:pPr>
              <w:pStyle w:val="11"/>
              <w:spacing w:before="23"/>
              <w:ind w:right="97"/>
              <w:jc w:val="right"/>
              <w:rPr>
                <w:sz w:val="20"/>
              </w:rPr>
            </w:pPr>
            <w:r>
              <w:rPr>
                <w:spacing w:val="-4"/>
                <w:sz w:val="20"/>
              </w:rPr>
              <w:t>5.52</w:t>
            </w:r>
          </w:p>
        </w:tc>
        <w:tc>
          <w:tcPr>
            <w:tcW w:w="1702" w:type="dxa"/>
            <w:tcBorders>
              <w:top w:val="single" w:color="000000" w:sz="4" w:space="0"/>
              <w:left w:val="single" w:color="000000" w:sz="4" w:space="0"/>
              <w:bottom w:val="single" w:color="000000" w:sz="4" w:space="0"/>
              <w:right w:val="single" w:color="000000" w:sz="4" w:space="0"/>
            </w:tcBorders>
          </w:tcPr>
          <w:p w14:paraId="38F2D429">
            <w:pPr>
              <w:pStyle w:val="11"/>
              <w:spacing w:before="23"/>
              <w:ind w:right="97"/>
              <w:jc w:val="right"/>
              <w:rPr>
                <w:sz w:val="20"/>
              </w:rPr>
            </w:pPr>
            <w:r>
              <w:rPr>
                <w:spacing w:val="-4"/>
                <w:sz w:val="20"/>
              </w:rPr>
              <w:t>5.52</w:t>
            </w:r>
          </w:p>
        </w:tc>
        <w:tc>
          <w:tcPr>
            <w:tcW w:w="1417" w:type="dxa"/>
            <w:tcBorders>
              <w:top w:val="single" w:color="000000" w:sz="4" w:space="0"/>
              <w:left w:val="single" w:color="000000" w:sz="4" w:space="0"/>
              <w:bottom w:val="single" w:color="000000" w:sz="4" w:space="0"/>
              <w:right w:val="single" w:color="000000" w:sz="4" w:space="0"/>
            </w:tcBorders>
          </w:tcPr>
          <w:p w14:paraId="1D9936F0">
            <w:pPr>
              <w:pStyle w:val="11"/>
              <w:rPr>
                <w:rFonts w:ascii="Times New Roman"/>
                <w:sz w:val="20"/>
              </w:rPr>
            </w:pPr>
          </w:p>
        </w:tc>
        <w:tc>
          <w:tcPr>
            <w:tcW w:w="1418" w:type="dxa"/>
            <w:tcBorders>
              <w:top w:val="single" w:color="000000" w:sz="4" w:space="0"/>
              <w:left w:val="single" w:color="000000" w:sz="4" w:space="0"/>
              <w:bottom w:val="single" w:color="000000" w:sz="4" w:space="0"/>
              <w:right w:val="single" w:color="000000" w:sz="4" w:space="0"/>
            </w:tcBorders>
          </w:tcPr>
          <w:p w14:paraId="001361F0">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345DF4D4">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36DF84E3">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781B617C">
            <w:pPr>
              <w:pStyle w:val="11"/>
              <w:rPr>
                <w:rFonts w:ascii="Times New Roman"/>
                <w:sz w:val="20"/>
              </w:rPr>
            </w:pPr>
          </w:p>
        </w:tc>
      </w:tr>
      <w:tr w14:paraId="2729750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26BA8A36">
            <w:pPr>
              <w:pStyle w:val="11"/>
              <w:spacing w:before="22"/>
              <w:ind w:left="108"/>
              <w:rPr>
                <w:sz w:val="20"/>
              </w:rPr>
            </w:pPr>
            <w:r>
              <w:rPr>
                <w:spacing w:val="-5"/>
                <w:sz w:val="20"/>
              </w:rPr>
              <w:t>207</w:t>
            </w:r>
          </w:p>
        </w:tc>
        <w:tc>
          <w:tcPr>
            <w:tcW w:w="3445" w:type="dxa"/>
            <w:tcBorders>
              <w:top w:val="single" w:color="000000" w:sz="4" w:space="0"/>
              <w:left w:val="single" w:color="000000" w:sz="4" w:space="0"/>
              <w:bottom w:val="single" w:color="000000" w:sz="4" w:space="0"/>
              <w:right w:val="single" w:color="000000" w:sz="4" w:space="0"/>
            </w:tcBorders>
          </w:tcPr>
          <w:p w14:paraId="4AE3E65A">
            <w:pPr>
              <w:pStyle w:val="11"/>
              <w:spacing w:before="22"/>
              <w:ind w:left="108"/>
              <w:rPr>
                <w:sz w:val="20"/>
              </w:rPr>
            </w:pPr>
            <w:r>
              <w:rPr>
                <w:spacing w:val="-2"/>
                <w:sz w:val="20"/>
              </w:rPr>
              <w:t>文化旅游体育与传媒支</w:t>
            </w:r>
            <w:r>
              <w:rPr>
                <w:spacing w:val="-10"/>
                <w:sz w:val="20"/>
              </w:rPr>
              <w:t>出</w:t>
            </w:r>
          </w:p>
        </w:tc>
        <w:tc>
          <w:tcPr>
            <w:tcW w:w="1276" w:type="dxa"/>
            <w:tcBorders>
              <w:top w:val="single" w:color="000000" w:sz="4" w:space="0"/>
              <w:left w:val="single" w:color="000000" w:sz="4" w:space="0"/>
              <w:bottom w:val="single" w:color="000000" w:sz="4" w:space="0"/>
              <w:right w:val="single" w:color="000000" w:sz="4" w:space="0"/>
            </w:tcBorders>
          </w:tcPr>
          <w:p w14:paraId="314D2076">
            <w:pPr>
              <w:pStyle w:val="11"/>
              <w:spacing w:before="22"/>
              <w:ind w:right="97"/>
              <w:jc w:val="right"/>
              <w:rPr>
                <w:sz w:val="20"/>
              </w:rPr>
            </w:pPr>
            <w:r>
              <w:rPr>
                <w:spacing w:val="-2"/>
                <w:sz w:val="20"/>
              </w:rPr>
              <w:t>12.65</w:t>
            </w:r>
          </w:p>
        </w:tc>
        <w:tc>
          <w:tcPr>
            <w:tcW w:w="1702" w:type="dxa"/>
            <w:tcBorders>
              <w:top w:val="single" w:color="000000" w:sz="4" w:space="0"/>
              <w:left w:val="single" w:color="000000" w:sz="4" w:space="0"/>
              <w:bottom w:val="single" w:color="000000" w:sz="4" w:space="0"/>
              <w:right w:val="single" w:color="000000" w:sz="4" w:space="0"/>
            </w:tcBorders>
          </w:tcPr>
          <w:p w14:paraId="0C549027">
            <w:pPr>
              <w:pStyle w:val="11"/>
              <w:spacing w:before="22"/>
              <w:ind w:right="95"/>
              <w:jc w:val="right"/>
              <w:rPr>
                <w:sz w:val="20"/>
              </w:rPr>
            </w:pPr>
            <w:r>
              <w:rPr>
                <w:spacing w:val="-2"/>
                <w:sz w:val="20"/>
              </w:rPr>
              <w:t>12.65</w:t>
            </w:r>
          </w:p>
        </w:tc>
        <w:tc>
          <w:tcPr>
            <w:tcW w:w="1417" w:type="dxa"/>
            <w:tcBorders>
              <w:top w:val="single" w:color="000000" w:sz="4" w:space="0"/>
              <w:left w:val="single" w:color="000000" w:sz="4" w:space="0"/>
              <w:bottom w:val="single" w:color="000000" w:sz="4" w:space="0"/>
              <w:right w:val="single" w:color="000000" w:sz="4" w:space="0"/>
            </w:tcBorders>
          </w:tcPr>
          <w:p w14:paraId="41174AE9">
            <w:pPr>
              <w:pStyle w:val="11"/>
              <w:rPr>
                <w:rFonts w:ascii="Times New Roman"/>
                <w:sz w:val="20"/>
              </w:rPr>
            </w:pPr>
          </w:p>
        </w:tc>
        <w:tc>
          <w:tcPr>
            <w:tcW w:w="1418" w:type="dxa"/>
            <w:tcBorders>
              <w:top w:val="single" w:color="000000" w:sz="4" w:space="0"/>
              <w:left w:val="single" w:color="000000" w:sz="4" w:space="0"/>
              <w:bottom w:val="single" w:color="000000" w:sz="4" w:space="0"/>
              <w:right w:val="single" w:color="000000" w:sz="4" w:space="0"/>
            </w:tcBorders>
          </w:tcPr>
          <w:p w14:paraId="12149C2F">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66C00849">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249DAB9B">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12C09460">
            <w:pPr>
              <w:pStyle w:val="11"/>
              <w:rPr>
                <w:rFonts w:ascii="Times New Roman"/>
                <w:sz w:val="20"/>
              </w:rPr>
            </w:pPr>
          </w:p>
        </w:tc>
      </w:tr>
      <w:tr w14:paraId="60E60E8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2080FCCB">
            <w:pPr>
              <w:pStyle w:val="11"/>
              <w:spacing w:before="22"/>
              <w:ind w:left="108"/>
              <w:rPr>
                <w:sz w:val="20"/>
              </w:rPr>
            </w:pPr>
            <w:r>
              <w:rPr>
                <w:spacing w:val="-2"/>
                <w:sz w:val="20"/>
              </w:rPr>
              <w:t>20701</w:t>
            </w:r>
          </w:p>
        </w:tc>
        <w:tc>
          <w:tcPr>
            <w:tcW w:w="3445" w:type="dxa"/>
            <w:tcBorders>
              <w:top w:val="single" w:color="000000" w:sz="4" w:space="0"/>
              <w:left w:val="single" w:color="000000" w:sz="4" w:space="0"/>
              <w:bottom w:val="single" w:color="000000" w:sz="4" w:space="0"/>
              <w:right w:val="single" w:color="000000" w:sz="4" w:space="0"/>
            </w:tcBorders>
          </w:tcPr>
          <w:p w14:paraId="4AD6A54F">
            <w:pPr>
              <w:pStyle w:val="11"/>
              <w:spacing w:before="22"/>
              <w:ind w:left="108"/>
              <w:rPr>
                <w:sz w:val="20"/>
              </w:rPr>
            </w:pPr>
            <w:r>
              <w:rPr>
                <w:spacing w:val="-2"/>
                <w:sz w:val="20"/>
              </w:rPr>
              <w:t>文化和旅</w:t>
            </w:r>
            <w:r>
              <w:rPr>
                <w:spacing w:val="-10"/>
                <w:sz w:val="20"/>
              </w:rPr>
              <w:t>游</w:t>
            </w:r>
          </w:p>
        </w:tc>
        <w:tc>
          <w:tcPr>
            <w:tcW w:w="1276" w:type="dxa"/>
            <w:tcBorders>
              <w:top w:val="single" w:color="000000" w:sz="4" w:space="0"/>
              <w:left w:val="single" w:color="000000" w:sz="4" w:space="0"/>
              <w:bottom w:val="single" w:color="000000" w:sz="4" w:space="0"/>
              <w:right w:val="single" w:color="000000" w:sz="4" w:space="0"/>
            </w:tcBorders>
          </w:tcPr>
          <w:p w14:paraId="08BC131D">
            <w:pPr>
              <w:pStyle w:val="11"/>
              <w:spacing w:before="22"/>
              <w:ind w:right="97"/>
              <w:jc w:val="right"/>
              <w:rPr>
                <w:sz w:val="20"/>
              </w:rPr>
            </w:pPr>
            <w:r>
              <w:rPr>
                <w:spacing w:val="-2"/>
                <w:sz w:val="20"/>
              </w:rPr>
              <w:t>12.65</w:t>
            </w:r>
          </w:p>
        </w:tc>
        <w:tc>
          <w:tcPr>
            <w:tcW w:w="1702" w:type="dxa"/>
            <w:tcBorders>
              <w:top w:val="single" w:color="000000" w:sz="4" w:space="0"/>
              <w:left w:val="single" w:color="000000" w:sz="4" w:space="0"/>
              <w:bottom w:val="single" w:color="000000" w:sz="4" w:space="0"/>
              <w:right w:val="single" w:color="000000" w:sz="4" w:space="0"/>
            </w:tcBorders>
          </w:tcPr>
          <w:p w14:paraId="00118930">
            <w:pPr>
              <w:pStyle w:val="11"/>
              <w:spacing w:before="22"/>
              <w:ind w:right="95"/>
              <w:jc w:val="right"/>
              <w:rPr>
                <w:sz w:val="20"/>
              </w:rPr>
            </w:pPr>
            <w:r>
              <w:rPr>
                <w:spacing w:val="-2"/>
                <w:sz w:val="20"/>
              </w:rPr>
              <w:t>12.65</w:t>
            </w:r>
          </w:p>
        </w:tc>
        <w:tc>
          <w:tcPr>
            <w:tcW w:w="1417" w:type="dxa"/>
            <w:tcBorders>
              <w:top w:val="single" w:color="000000" w:sz="4" w:space="0"/>
              <w:left w:val="single" w:color="000000" w:sz="4" w:space="0"/>
              <w:bottom w:val="single" w:color="000000" w:sz="4" w:space="0"/>
              <w:right w:val="single" w:color="000000" w:sz="4" w:space="0"/>
            </w:tcBorders>
          </w:tcPr>
          <w:p w14:paraId="669DF895">
            <w:pPr>
              <w:pStyle w:val="11"/>
              <w:rPr>
                <w:rFonts w:ascii="Times New Roman"/>
                <w:sz w:val="20"/>
              </w:rPr>
            </w:pPr>
          </w:p>
        </w:tc>
        <w:tc>
          <w:tcPr>
            <w:tcW w:w="1418" w:type="dxa"/>
            <w:tcBorders>
              <w:top w:val="single" w:color="000000" w:sz="4" w:space="0"/>
              <w:left w:val="single" w:color="000000" w:sz="4" w:space="0"/>
              <w:bottom w:val="single" w:color="000000" w:sz="4" w:space="0"/>
              <w:right w:val="single" w:color="000000" w:sz="4" w:space="0"/>
            </w:tcBorders>
          </w:tcPr>
          <w:p w14:paraId="785FD4BD">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042D32C0">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4CE870EA">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3925E2FE">
            <w:pPr>
              <w:pStyle w:val="11"/>
              <w:rPr>
                <w:rFonts w:ascii="Times New Roman"/>
                <w:sz w:val="20"/>
              </w:rPr>
            </w:pPr>
          </w:p>
        </w:tc>
      </w:tr>
      <w:tr w14:paraId="7E2F482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77C4DE41">
            <w:pPr>
              <w:pStyle w:val="11"/>
              <w:spacing w:before="21"/>
              <w:ind w:left="108"/>
              <w:rPr>
                <w:sz w:val="20"/>
              </w:rPr>
            </w:pPr>
            <w:r>
              <w:rPr>
                <w:spacing w:val="-2"/>
                <w:sz w:val="20"/>
              </w:rPr>
              <w:t>2070109</w:t>
            </w:r>
          </w:p>
        </w:tc>
        <w:tc>
          <w:tcPr>
            <w:tcW w:w="3445" w:type="dxa"/>
            <w:tcBorders>
              <w:top w:val="single" w:color="000000" w:sz="4" w:space="0"/>
              <w:left w:val="single" w:color="000000" w:sz="4" w:space="0"/>
              <w:bottom w:val="single" w:color="000000" w:sz="4" w:space="0"/>
              <w:right w:val="single" w:color="000000" w:sz="4" w:space="0"/>
            </w:tcBorders>
          </w:tcPr>
          <w:p w14:paraId="39F89625">
            <w:pPr>
              <w:pStyle w:val="11"/>
              <w:spacing w:before="21"/>
              <w:ind w:left="307"/>
              <w:rPr>
                <w:sz w:val="20"/>
              </w:rPr>
            </w:pPr>
            <w:r>
              <w:rPr>
                <w:spacing w:val="-2"/>
                <w:sz w:val="20"/>
              </w:rPr>
              <w:t>群众文</w:t>
            </w:r>
            <w:r>
              <w:rPr>
                <w:spacing w:val="-10"/>
                <w:sz w:val="20"/>
              </w:rPr>
              <w:t>化</w:t>
            </w:r>
          </w:p>
        </w:tc>
        <w:tc>
          <w:tcPr>
            <w:tcW w:w="1276" w:type="dxa"/>
            <w:tcBorders>
              <w:top w:val="single" w:color="000000" w:sz="4" w:space="0"/>
              <w:left w:val="single" w:color="000000" w:sz="4" w:space="0"/>
              <w:bottom w:val="single" w:color="000000" w:sz="4" w:space="0"/>
              <w:right w:val="single" w:color="000000" w:sz="4" w:space="0"/>
            </w:tcBorders>
          </w:tcPr>
          <w:p w14:paraId="756AEEC9">
            <w:pPr>
              <w:pStyle w:val="11"/>
              <w:spacing w:before="21"/>
              <w:ind w:right="97"/>
              <w:jc w:val="right"/>
              <w:rPr>
                <w:sz w:val="20"/>
              </w:rPr>
            </w:pPr>
            <w:r>
              <w:rPr>
                <w:spacing w:val="-4"/>
                <w:sz w:val="20"/>
              </w:rPr>
              <w:t>5.00</w:t>
            </w:r>
          </w:p>
        </w:tc>
        <w:tc>
          <w:tcPr>
            <w:tcW w:w="1702" w:type="dxa"/>
            <w:tcBorders>
              <w:top w:val="single" w:color="000000" w:sz="4" w:space="0"/>
              <w:left w:val="single" w:color="000000" w:sz="4" w:space="0"/>
              <w:bottom w:val="single" w:color="000000" w:sz="4" w:space="0"/>
              <w:right w:val="single" w:color="000000" w:sz="4" w:space="0"/>
            </w:tcBorders>
          </w:tcPr>
          <w:p w14:paraId="24695CA3">
            <w:pPr>
              <w:pStyle w:val="11"/>
              <w:spacing w:before="21"/>
              <w:ind w:right="97"/>
              <w:jc w:val="right"/>
              <w:rPr>
                <w:sz w:val="20"/>
              </w:rPr>
            </w:pPr>
            <w:r>
              <w:rPr>
                <w:spacing w:val="-4"/>
                <w:sz w:val="20"/>
              </w:rPr>
              <w:t>5.00</w:t>
            </w:r>
          </w:p>
        </w:tc>
        <w:tc>
          <w:tcPr>
            <w:tcW w:w="1417" w:type="dxa"/>
            <w:tcBorders>
              <w:top w:val="single" w:color="000000" w:sz="4" w:space="0"/>
              <w:left w:val="single" w:color="000000" w:sz="4" w:space="0"/>
              <w:bottom w:val="single" w:color="000000" w:sz="4" w:space="0"/>
              <w:right w:val="single" w:color="000000" w:sz="4" w:space="0"/>
            </w:tcBorders>
          </w:tcPr>
          <w:p w14:paraId="74D30422">
            <w:pPr>
              <w:pStyle w:val="11"/>
              <w:rPr>
                <w:rFonts w:ascii="Times New Roman"/>
                <w:sz w:val="20"/>
              </w:rPr>
            </w:pPr>
          </w:p>
        </w:tc>
        <w:tc>
          <w:tcPr>
            <w:tcW w:w="1418" w:type="dxa"/>
            <w:tcBorders>
              <w:top w:val="single" w:color="000000" w:sz="4" w:space="0"/>
              <w:left w:val="single" w:color="000000" w:sz="4" w:space="0"/>
              <w:bottom w:val="single" w:color="000000" w:sz="4" w:space="0"/>
              <w:right w:val="single" w:color="000000" w:sz="4" w:space="0"/>
            </w:tcBorders>
          </w:tcPr>
          <w:p w14:paraId="166A3EB0">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1F5EB975">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4AF658E4">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5E94FB98">
            <w:pPr>
              <w:pStyle w:val="11"/>
              <w:rPr>
                <w:rFonts w:ascii="Times New Roman"/>
                <w:sz w:val="20"/>
              </w:rPr>
            </w:pPr>
          </w:p>
        </w:tc>
      </w:tr>
      <w:tr w14:paraId="7E52ECC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77B947CD">
            <w:pPr>
              <w:pStyle w:val="11"/>
              <w:spacing w:before="21"/>
              <w:ind w:left="108"/>
              <w:rPr>
                <w:sz w:val="20"/>
              </w:rPr>
            </w:pPr>
            <w:r>
              <w:rPr>
                <w:spacing w:val="-2"/>
                <w:sz w:val="20"/>
              </w:rPr>
              <w:t>2070199</w:t>
            </w:r>
          </w:p>
        </w:tc>
        <w:tc>
          <w:tcPr>
            <w:tcW w:w="3445" w:type="dxa"/>
            <w:tcBorders>
              <w:top w:val="single" w:color="000000" w:sz="4" w:space="0"/>
              <w:left w:val="single" w:color="000000" w:sz="4" w:space="0"/>
              <w:bottom w:val="single" w:color="000000" w:sz="4" w:space="0"/>
              <w:right w:val="single" w:color="000000" w:sz="4" w:space="0"/>
            </w:tcBorders>
          </w:tcPr>
          <w:p w14:paraId="57F2E974">
            <w:pPr>
              <w:pStyle w:val="11"/>
              <w:spacing w:before="21"/>
              <w:ind w:left="307"/>
              <w:rPr>
                <w:sz w:val="20"/>
              </w:rPr>
            </w:pPr>
            <w:r>
              <w:rPr>
                <w:spacing w:val="-2"/>
                <w:sz w:val="20"/>
              </w:rPr>
              <w:t>其他文化和旅游</w:t>
            </w:r>
            <w:r>
              <w:rPr>
                <w:spacing w:val="-6"/>
                <w:sz w:val="20"/>
              </w:rPr>
              <w:t>支出</w:t>
            </w:r>
          </w:p>
        </w:tc>
        <w:tc>
          <w:tcPr>
            <w:tcW w:w="1276" w:type="dxa"/>
            <w:tcBorders>
              <w:top w:val="single" w:color="000000" w:sz="4" w:space="0"/>
              <w:left w:val="single" w:color="000000" w:sz="4" w:space="0"/>
              <w:bottom w:val="single" w:color="000000" w:sz="4" w:space="0"/>
              <w:right w:val="single" w:color="000000" w:sz="4" w:space="0"/>
            </w:tcBorders>
          </w:tcPr>
          <w:p w14:paraId="33ECB0DE">
            <w:pPr>
              <w:pStyle w:val="11"/>
              <w:spacing w:before="21"/>
              <w:ind w:right="97"/>
              <w:jc w:val="right"/>
              <w:rPr>
                <w:sz w:val="20"/>
              </w:rPr>
            </w:pPr>
            <w:r>
              <w:rPr>
                <w:spacing w:val="-4"/>
                <w:sz w:val="20"/>
              </w:rPr>
              <w:t>7.65</w:t>
            </w:r>
          </w:p>
        </w:tc>
        <w:tc>
          <w:tcPr>
            <w:tcW w:w="1702" w:type="dxa"/>
            <w:tcBorders>
              <w:top w:val="single" w:color="000000" w:sz="4" w:space="0"/>
              <w:left w:val="single" w:color="000000" w:sz="4" w:space="0"/>
              <w:bottom w:val="single" w:color="000000" w:sz="4" w:space="0"/>
              <w:right w:val="single" w:color="000000" w:sz="4" w:space="0"/>
            </w:tcBorders>
          </w:tcPr>
          <w:p w14:paraId="6F53B152">
            <w:pPr>
              <w:pStyle w:val="11"/>
              <w:spacing w:before="21"/>
              <w:ind w:right="97"/>
              <w:jc w:val="right"/>
              <w:rPr>
                <w:sz w:val="20"/>
              </w:rPr>
            </w:pPr>
            <w:r>
              <w:rPr>
                <w:spacing w:val="-4"/>
                <w:sz w:val="20"/>
              </w:rPr>
              <w:t>7.65</w:t>
            </w:r>
          </w:p>
        </w:tc>
        <w:tc>
          <w:tcPr>
            <w:tcW w:w="1417" w:type="dxa"/>
            <w:tcBorders>
              <w:top w:val="single" w:color="000000" w:sz="4" w:space="0"/>
              <w:left w:val="single" w:color="000000" w:sz="4" w:space="0"/>
              <w:bottom w:val="single" w:color="000000" w:sz="4" w:space="0"/>
              <w:right w:val="single" w:color="000000" w:sz="4" w:space="0"/>
            </w:tcBorders>
          </w:tcPr>
          <w:p w14:paraId="612E2C7A">
            <w:pPr>
              <w:pStyle w:val="11"/>
              <w:rPr>
                <w:rFonts w:ascii="Times New Roman"/>
                <w:sz w:val="20"/>
              </w:rPr>
            </w:pPr>
          </w:p>
        </w:tc>
        <w:tc>
          <w:tcPr>
            <w:tcW w:w="1418" w:type="dxa"/>
            <w:tcBorders>
              <w:top w:val="single" w:color="000000" w:sz="4" w:space="0"/>
              <w:left w:val="single" w:color="000000" w:sz="4" w:space="0"/>
              <w:bottom w:val="single" w:color="000000" w:sz="4" w:space="0"/>
              <w:right w:val="single" w:color="000000" w:sz="4" w:space="0"/>
            </w:tcBorders>
          </w:tcPr>
          <w:p w14:paraId="7E8701E5">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5C4DB38D">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55DE08BA">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01C42BB6">
            <w:pPr>
              <w:pStyle w:val="11"/>
              <w:rPr>
                <w:rFonts w:ascii="Times New Roman"/>
                <w:sz w:val="20"/>
              </w:rPr>
            </w:pPr>
          </w:p>
        </w:tc>
      </w:tr>
      <w:tr w14:paraId="77EE7FF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24AE5163">
            <w:pPr>
              <w:pStyle w:val="11"/>
              <w:spacing w:before="23"/>
              <w:ind w:left="108"/>
              <w:rPr>
                <w:sz w:val="20"/>
              </w:rPr>
            </w:pPr>
            <w:r>
              <w:rPr>
                <w:spacing w:val="-5"/>
                <w:sz w:val="20"/>
              </w:rPr>
              <w:t>208</w:t>
            </w:r>
          </w:p>
        </w:tc>
        <w:tc>
          <w:tcPr>
            <w:tcW w:w="3445" w:type="dxa"/>
            <w:tcBorders>
              <w:top w:val="single" w:color="000000" w:sz="4" w:space="0"/>
              <w:left w:val="single" w:color="000000" w:sz="4" w:space="0"/>
              <w:bottom w:val="single" w:color="000000" w:sz="4" w:space="0"/>
              <w:right w:val="single" w:color="000000" w:sz="4" w:space="0"/>
            </w:tcBorders>
          </w:tcPr>
          <w:p w14:paraId="5AC0BD67">
            <w:pPr>
              <w:pStyle w:val="11"/>
              <w:spacing w:before="23"/>
              <w:ind w:left="108"/>
              <w:rPr>
                <w:sz w:val="20"/>
              </w:rPr>
            </w:pPr>
            <w:r>
              <w:rPr>
                <w:spacing w:val="-2"/>
                <w:sz w:val="20"/>
              </w:rPr>
              <w:t>社会保障和就业</w:t>
            </w:r>
            <w:r>
              <w:rPr>
                <w:spacing w:val="-6"/>
                <w:sz w:val="20"/>
              </w:rPr>
              <w:t>支出</w:t>
            </w:r>
          </w:p>
        </w:tc>
        <w:tc>
          <w:tcPr>
            <w:tcW w:w="1276" w:type="dxa"/>
            <w:tcBorders>
              <w:top w:val="single" w:color="000000" w:sz="4" w:space="0"/>
              <w:left w:val="single" w:color="000000" w:sz="4" w:space="0"/>
              <w:bottom w:val="single" w:color="000000" w:sz="4" w:space="0"/>
              <w:right w:val="single" w:color="000000" w:sz="4" w:space="0"/>
            </w:tcBorders>
          </w:tcPr>
          <w:p w14:paraId="2B4830E6">
            <w:pPr>
              <w:pStyle w:val="11"/>
              <w:spacing w:before="23"/>
              <w:ind w:right="94"/>
              <w:jc w:val="right"/>
              <w:rPr>
                <w:sz w:val="20"/>
              </w:rPr>
            </w:pPr>
            <w:r>
              <w:rPr>
                <w:spacing w:val="-2"/>
                <w:sz w:val="20"/>
              </w:rPr>
              <w:t>136.55</w:t>
            </w:r>
          </w:p>
        </w:tc>
        <w:tc>
          <w:tcPr>
            <w:tcW w:w="1702" w:type="dxa"/>
            <w:tcBorders>
              <w:top w:val="single" w:color="000000" w:sz="4" w:space="0"/>
              <w:left w:val="single" w:color="000000" w:sz="4" w:space="0"/>
              <w:bottom w:val="single" w:color="000000" w:sz="4" w:space="0"/>
              <w:right w:val="single" w:color="000000" w:sz="4" w:space="0"/>
            </w:tcBorders>
          </w:tcPr>
          <w:p w14:paraId="1C1201E7">
            <w:pPr>
              <w:pStyle w:val="11"/>
              <w:spacing w:before="23"/>
              <w:ind w:right="95"/>
              <w:jc w:val="right"/>
              <w:rPr>
                <w:sz w:val="20"/>
              </w:rPr>
            </w:pPr>
            <w:r>
              <w:rPr>
                <w:spacing w:val="-2"/>
                <w:sz w:val="20"/>
              </w:rPr>
              <w:t>136.55</w:t>
            </w:r>
          </w:p>
        </w:tc>
        <w:tc>
          <w:tcPr>
            <w:tcW w:w="1417" w:type="dxa"/>
            <w:tcBorders>
              <w:top w:val="single" w:color="000000" w:sz="4" w:space="0"/>
              <w:left w:val="single" w:color="000000" w:sz="4" w:space="0"/>
              <w:bottom w:val="single" w:color="000000" w:sz="4" w:space="0"/>
              <w:right w:val="single" w:color="000000" w:sz="4" w:space="0"/>
            </w:tcBorders>
          </w:tcPr>
          <w:p w14:paraId="6EB45628">
            <w:pPr>
              <w:pStyle w:val="11"/>
              <w:rPr>
                <w:rFonts w:ascii="Times New Roman"/>
                <w:sz w:val="20"/>
              </w:rPr>
            </w:pPr>
          </w:p>
        </w:tc>
        <w:tc>
          <w:tcPr>
            <w:tcW w:w="1418" w:type="dxa"/>
            <w:tcBorders>
              <w:top w:val="single" w:color="000000" w:sz="4" w:space="0"/>
              <w:left w:val="single" w:color="000000" w:sz="4" w:space="0"/>
              <w:bottom w:val="single" w:color="000000" w:sz="4" w:space="0"/>
              <w:right w:val="single" w:color="000000" w:sz="4" w:space="0"/>
            </w:tcBorders>
          </w:tcPr>
          <w:p w14:paraId="22390FEA">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61AAE245">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56311D50">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5CEE3707">
            <w:pPr>
              <w:pStyle w:val="11"/>
              <w:rPr>
                <w:rFonts w:ascii="Times New Roman"/>
                <w:sz w:val="20"/>
              </w:rPr>
            </w:pPr>
          </w:p>
        </w:tc>
      </w:tr>
      <w:tr w14:paraId="0DE32FD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297"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48EE5BE0">
            <w:pPr>
              <w:pStyle w:val="11"/>
              <w:spacing w:before="22" w:line="255" w:lineRule="exact"/>
              <w:ind w:left="108"/>
              <w:rPr>
                <w:sz w:val="20"/>
              </w:rPr>
            </w:pPr>
            <w:r>
              <w:rPr>
                <w:spacing w:val="-2"/>
                <w:sz w:val="20"/>
              </w:rPr>
              <w:t>20802</w:t>
            </w:r>
          </w:p>
        </w:tc>
        <w:tc>
          <w:tcPr>
            <w:tcW w:w="3445" w:type="dxa"/>
            <w:tcBorders>
              <w:top w:val="single" w:color="000000" w:sz="4" w:space="0"/>
              <w:left w:val="single" w:color="000000" w:sz="4" w:space="0"/>
              <w:bottom w:val="single" w:color="000000" w:sz="4" w:space="0"/>
              <w:right w:val="single" w:color="000000" w:sz="4" w:space="0"/>
            </w:tcBorders>
          </w:tcPr>
          <w:p w14:paraId="696A95F8">
            <w:pPr>
              <w:pStyle w:val="11"/>
              <w:spacing w:before="22" w:line="255" w:lineRule="exact"/>
              <w:ind w:left="108"/>
              <w:rPr>
                <w:sz w:val="20"/>
              </w:rPr>
            </w:pPr>
            <w:r>
              <w:rPr>
                <w:spacing w:val="-2"/>
                <w:sz w:val="20"/>
              </w:rPr>
              <w:t>民政管理</w:t>
            </w:r>
            <w:r>
              <w:rPr>
                <w:spacing w:val="-6"/>
                <w:sz w:val="20"/>
              </w:rPr>
              <w:t>事务</w:t>
            </w:r>
          </w:p>
        </w:tc>
        <w:tc>
          <w:tcPr>
            <w:tcW w:w="1276" w:type="dxa"/>
            <w:tcBorders>
              <w:top w:val="single" w:color="000000" w:sz="4" w:space="0"/>
              <w:left w:val="single" w:color="000000" w:sz="4" w:space="0"/>
              <w:bottom w:val="single" w:color="000000" w:sz="4" w:space="0"/>
              <w:right w:val="single" w:color="000000" w:sz="4" w:space="0"/>
            </w:tcBorders>
          </w:tcPr>
          <w:p w14:paraId="456C3D9B">
            <w:pPr>
              <w:pStyle w:val="11"/>
              <w:spacing w:before="22" w:line="255" w:lineRule="exact"/>
              <w:ind w:right="94"/>
              <w:jc w:val="right"/>
              <w:rPr>
                <w:sz w:val="20"/>
              </w:rPr>
            </w:pPr>
            <w:r>
              <w:rPr>
                <w:spacing w:val="-2"/>
                <w:sz w:val="20"/>
              </w:rPr>
              <w:t>100.00</w:t>
            </w:r>
          </w:p>
        </w:tc>
        <w:tc>
          <w:tcPr>
            <w:tcW w:w="1702" w:type="dxa"/>
            <w:tcBorders>
              <w:top w:val="single" w:color="000000" w:sz="4" w:space="0"/>
              <w:left w:val="single" w:color="000000" w:sz="4" w:space="0"/>
              <w:bottom w:val="single" w:color="000000" w:sz="4" w:space="0"/>
              <w:right w:val="single" w:color="000000" w:sz="4" w:space="0"/>
            </w:tcBorders>
          </w:tcPr>
          <w:p w14:paraId="5494EF5E">
            <w:pPr>
              <w:pStyle w:val="11"/>
              <w:spacing w:before="22" w:line="255" w:lineRule="exact"/>
              <w:ind w:right="95"/>
              <w:jc w:val="right"/>
              <w:rPr>
                <w:sz w:val="20"/>
              </w:rPr>
            </w:pPr>
            <w:r>
              <w:rPr>
                <w:spacing w:val="-2"/>
                <w:sz w:val="20"/>
              </w:rPr>
              <w:t>100.00</w:t>
            </w:r>
          </w:p>
        </w:tc>
        <w:tc>
          <w:tcPr>
            <w:tcW w:w="1417" w:type="dxa"/>
            <w:tcBorders>
              <w:top w:val="single" w:color="000000" w:sz="4" w:space="0"/>
              <w:left w:val="single" w:color="000000" w:sz="4" w:space="0"/>
              <w:bottom w:val="single" w:color="000000" w:sz="4" w:space="0"/>
              <w:right w:val="single" w:color="000000" w:sz="4" w:space="0"/>
            </w:tcBorders>
          </w:tcPr>
          <w:p w14:paraId="00BCC0E5">
            <w:pPr>
              <w:pStyle w:val="11"/>
              <w:rPr>
                <w:rFonts w:ascii="Times New Roman"/>
                <w:sz w:val="20"/>
              </w:rPr>
            </w:pPr>
          </w:p>
        </w:tc>
        <w:tc>
          <w:tcPr>
            <w:tcW w:w="1418" w:type="dxa"/>
            <w:tcBorders>
              <w:top w:val="single" w:color="000000" w:sz="4" w:space="0"/>
              <w:left w:val="single" w:color="000000" w:sz="4" w:space="0"/>
              <w:bottom w:val="single" w:color="000000" w:sz="4" w:space="0"/>
              <w:right w:val="single" w:color="000000" w:sz="4" w:space="0"/>
            </w:tcBorders>
          </w:tcPr>
          <w:p w14:paraId="14A7E43C">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2CEC7567">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4E0F4440">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7EA77A75">
            <w:pPr>
              <w:pStyle w:val="11"/>
              <w:rPr>
                <w:rFonts w:ascii="Times New Roman"/>
                <w:sz w:val="20"/>
              </w:rPr>
            </w:pPr>
          </w:p>
        </w:tc>
      </w:tr>
    </w:tbl>
    <w:p w14:paraId="11FB6EDD">
      <w:pPr>
        <w:spacing w:after="0"/>
        <w:rPr>
          <w:rFonts w:ascii="Times New Roman"/>
          <w:sz w:val="20"/>
        </w:rPr>
        <w:sectPr>
          <w:pgSz w:w="16840" w:h="11920" w:orient="landscape"/>
          <w:pgMar w:top="1340" w:right="0" w:bottom="280" w:left="1320" w:header="720" w:footer="720" w:gutter="0"/>
          <w:cols w:space="720" w:num="1"/>
        </w:sectPr>
      </w:pPr>
    </w:p>
    <w:p w14:paraId="77213758">
      <w:pPr>
        <w:spacing w:before="0" w:line="240" w:lineRule="auto"/>
        <w:rPr>
          <w:sz w:val="20"/>
        </w:rPr>
      </w:pPr>
    </w:p>
    <w:p w14:paraId="12F751AC">
      <w:pPr>
        <w:spacing w:before="1" w:after="1" w:line="240" w:lineRule="auto"/>
        <w:rPr>
          <w:sz w:val="14"/>
        </w:rPr>
      </w:pPr>
    </w:p>
    <w:tbl>
      <w:tblPr>
        <w:tblStyle w:val="7"/>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8"/>
        <w:gridCol w:w="3445"/>
        <w:gridCol w:w="1276"/>
        <w:gridCol w:w="1702"/>
        <w:gridCol w:w="1417"/>
        <w:gridCol w:w="1418"/>
        <w:gridCol w:w="1276"/>
        <w:gridCol w:w="1417"/>
        <w:gridCol w:w="1276"/>
      </w:tblGrid>
      <w:tr w14:paraId="24548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248" w:type="dxa"/>
            <w:tcBorders>
              <w:top w:val="nil"/>
            </w:tcBorders>
          </w:tcPr>
          <w:p w14:paraId="372A3EC2">
            <w:pPr>
              <w:pStyle w:val="11"/>
              <w:spacing w:before="32"/>
              <w:ind w:left="108"/>
              <w:rPr>
                <w:sz w:val="20"/>
              </w:rPr>
            </w:pPr>
            <w:r>
              <w:rPr>
                <w:spacing w:val="-2"/>
                <w:sz w:val="20"/>
              </w:rPr>
              <w:t>2080208</w:t>
            </w:r>
          </w:p>
        </w:tc>
        <w:tc>
          <w:tcPr>
            <w:tcW w:w="3445" w:type="dxa"/>
            <w:tcBorders>
              <w:top w:val="nil"/>
            </w:tcBorders>
          </w:tcPr>
          <w:p w14:paraId="505A710E">
            <w:pPr>
              <w:pStyle w:val="11"/>
              <w:spacing w:before="32"/>
              <w:ind w:left="307"/>
              <w:rPr>
                <w:sz w:val="20"/>
              </w:rPr>
            </w:pPr>
            <w:r>
              <w:rPr>
                <w:spacing w:val="-2"/>
                <w:sz w:val="20"/>
              </w:rPr>
              <w:t>基层政权建设和社区治</w:t>
            </w:r>
            <w:r>
              <w:rPr>
                <w:spacing w:val="-10"/>
                <w:sz w:val="20"/>
              </w:rPr>
              <w:t>理</w:t>
            </w:r>
          </w:p>
        </w:tc>
        <w:tc>
          <w:tcPr>
            <w:tcW w:w="1276" w:type="dxa"/>
            <w:tcBorders>
              <w:top w:val="nil"/>
            </w:tcBorders>
          </w:tcPr>
          <w:p w14:paraId="06434F8D">
            <w:pPr>
              <w:pStyle w:val="11"/>
              <w:spacing w:before="32"/>
              <w:ind w:right="94"/>
              <w:jc w:val="right"/>
              <w:rPr>
                <w:sz w:val="20"/>
              </w:rPr>
            </w:pPr>
            <w:r>
              <w:rPr>
                <w:spacing w:val="-2"/>
                <w:sz w:val="20"/>
              </w:rPr>
              <w:t>100.00</w:t>
            </w:r>
          </w:p>
        </w:tc>
        <w:tc>
          <w:tcPr>
            <w:tcW w:w="1702" w:type="dxa"/>
            <w:tcBorders>
              <w:top w:val="nil"/>
            </w:tcBorders>
          </w:tcPr>
          <w:p w14:paraId="28498DDD">
            <w:pPr>
              <w:pStyle w:val="11"/>
              <w:spacing w:before="32"/>
              <w:ind w:right="95"/>
              <w:jc w:val="right"/>
              <w:rPr>
                <w:sz w:val="20"/>
              </w:rPr>
            </w:pPr>
            <w:r>
              <w:rPr>
                <w:spacing w:val="-2"/>
                <w:sz w:val="20"/>
              </w:rPr>
              <w:t>100.00</w:t>
            </w:r>
          </w:p>
        </w:tc>
        <w:tc>
          <w:tcPr>
            <w:tcW w:w="1417" w:type="dxa"/>
            <w:tcBorders>
              <w:top w:val="nil"/>
            </w:tcBorders>
          </w:tcPr>
          <w:p w14:paraId="0722B9A8">
            <w:pPr>
              <w:pStyle w:val="11"/>
              <w:rPr>
                <w:rFonts w:ascii="Times New Roman"/>
                <w:sz w:val="18"/>
              </w:rPr>
            </w:pPr>
          </w:p>
        </w:tc>
        <w:tc>
          <w:tcPr>
            <w:tcW w:w="1418" w:type="dxa"/>
            <w:tcBorders>
              <w:top w:val="nil"/>
            </w:tcBorders>
          </w:tcPr>
          <w:p w14:paraId="2DBBB791">
            <w:pPr>
              <w:pStyle w:val="11"/>
              <w:rPr>
                <w:rFonts w:ascii="Times New Roman"/>
                <w:sz w:val="18"/>
              </w:rPr>
            </w:pPr>
          </w:p>
        </w:tc>
        <w:tc>
          <w:tcPr>
            <w:tcW w:w="1276" w:type="dxa"/>
            <w:tcBorders>
              <w:top w:val="nil"/>
            </w:tcBorders>
          </w:tcPr>
          <w:p w14:paraId="0758CF14">
            <w:pPr>
              <w:pStyle w:val="11"/>
              <w:rPr>
                <w:rFonts w:ascii="Times New Roman"/>
                <w:sz w:val="18"/>
              </w:rPr>
            </w:pPr>
          </w:p>
        </w:tc>
        <w:tc>
          <w:tcPr>
            <w:tcW w:w="1417" w:type="dxa"/>
            <w:tcBorders>
              <w:top w:val="nil"/>
            </w:tcBorders>
          </w:tcPr>
          <w:p w14:paraId="3614E1C3">
            <w:pPr>
              <w:pStyle w:val="11"/>
              <w:rPr>
                <w:rFonts w:ascii="Times New Roman"/>
                <w:sz w:val="18"/>
              </w:rPr>
            </w:pPr>
          </w:p>
        </w:tc>
        <w:tc>
          <w:tcPr>
            <w:tcW w:w="1276" w:type="dxa"/>
            <w:tcBorders>
              <w:top w:val="nil"/>
            </w:tcBorders>
          </w:tcPr>
          <w:p w14:paraId="342A972A">
            <w:pPr>
              <w:pStyle w:val="11"/>
              <w:rPr>
                <w:rFonts w:ascii="Times New Roman"/>
                <w:sz w:val="18"/>
              </w:rPr>
            </w:pPr>
          </w:p>
        </w:tc>
      </w:tr>
      <w:tr w14:paraId="36DBA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06636979">
            <w:pPr>
              <w:pStyle w:val="11"/>
              <w:spacing w:before="21"/>
              <w:ind w:left="108"/>
              <w:rPr>
                <w:sz w:val="20"/>
              </w:rPr>
            </w:pPr>
            <w:r>
              <w:rPr>
                <w:spacing w:val="-2"/>
                <w:sz w:val="20"/>
              </w:rPr>
              <w:t>20807</w:t>
            </w:r>
          </w:p>
        </w:tc>
        <w:tc>
          <w:tcPr>
            <w:tcW w:w="3445" w:type="dxa"/>
          </w:tcPr>
          <w:p w14:paraId="44D3B661">
            <w:pPr>
              <w:pStyle w:val="11"/>
              <w:spacing w:before="21"/>
              <w:ind w:left="108"/>
              <w:rPr>
                <w:sz w:val="20"/>
              </w:rPr>
            </w:pPr>
            <w:r>
              <w:rPr>
                <w:spacing w:val="-2"/>
                <w:sz w:val="20"/>
              </w:rPr>
              <w:t>就业补</w:t>
            </w:r>
            <w:r>
              <w:rPr>
                <w:spacing w:val="-10"/>
                <w:sz w:val="20"/>
              </w:rPr>
              <w:t>助</w:t>
            </w:r>
          </w:p>
        </w:tc>
        <w:tc>
          <w:tcPr>
            <w:tcW w:w="1276" w:type="dxa"/>
          </w:tcPr>
          <w:p w14:paraId="71A58B5E">
            <w:pPr>
              <w:pStyle w:val="11"/>
              <w:spacing w:before="21"/>
              <w:ind w:right="97"/>
              <w:jc w:val="right"/>
              <w:rPr>
                <w:sz w:val="20"/>
              </w:rPr>
            </w:pPr>
            <w:r>
              <w:rPr>
                <w:spacing w:val="-4"/>
                <w:sz w:val="20"/>
              </w:rPr>
              <w:t>4.36</w:t>
            </w:r>
          </w:p>
        </w:tc>
        <w:tc>
          <w:tcPr>
            <w:tcW w:w="1702" w:type="dxa"/>
          </w:tcPr>
          <w:p w14:paraId="5830CAB9">
            <w:pPr>
              <w:pStyle w:val="11"/>
              <w:spacing w:before="21"/>
              <w:ind w:right="97"/>
              <w:jc w:val="right"/>
              <w:rPr>
                <w:sz w:val="20"/>
              </w:rPr>
            </w:pPr>
            <w:r>
              <w:rPr>
                <w:spacing w:val="-4"/>
                <w:sz w:val="20"/>
              </w:rPr>
              <w:t>4.36</w:t>
            </w:r>
          </w:p>
        </w:tc>
        <w:tc>
          <w:tcPr>
            <w:tcW w:w="1417" w:type="dxa"/>
          </w:tcPr>
          <w:p w14:paraId="2B5EF793">
            <w:pPr>
              <w:pStyle w:val="11"/>
              <w:rPr>
                <w:rFonts w:ascii="Times New Roman"/>
                <w:sz w:val="18"/>
              </w:rPr>
            </w:pPr>
          </w:p>
        </w:tc>
        <w:tc>
          <w:tcPr>
            <w:tcW w:w="1418" w:type="dxa"/>
          </w:tcPr>
          <w:p w14:paraId="7A64772A">
            <w:pPr>
              <w:pStyle w:val="11"/>
              <w:rPr>
                <w:rFonts w:ascii="Times New Roman"/>
                <w:sz w:val="18"/>
              </w:rPr>
            </w:pPr>
          </w:p>
        </w:tc>
        <w:tc>
          <w:tcPr>
            <w:tcW w:w="1276" w:type="dxa"/>
          </w:tcPr>
          <w:p w14:paraId="6373F76E">
            <w:pPr>
              <w:pStyle w:val="11"/>
              <w:rPr>
                <w:rFonts w:ascii="Times New Roman"/>
                <w:sz w:val="18"/>
              </w:rPr>
            </w:pPr>
          </w:p>
        </w:tc>
        <w:tc>
          <w:tcPr>
            <w:tcW w:w="1417" w:type="dxa"/>
          </w:tcPr>
          <w:p w14:paraId="209060AE">
            <w:pPr>
              <w:pStyle w:val="11"/>
              <w:rPr>
                <w:rFonts w:ascii="Times New Roman"/>
                <w:sz w:val="18"/>
              </w:rPr>
            </w:pPr>
          </w:p>
        </w:tc>
        <w:tc>
          <w:tcPr>
            <w:tcW w:w="1276" w:type="dxa"/>
          </w:tcPr>
          <w:p w14:paraId="3998AF3E">
            <w:pPr>
              <w:pStyle w:val="11"/>
              <w:rPr>
                <w:rFonts w:ascii="Times New Roman"/>
                <w:sz w:val="18"/>
              </w:rPr>
            </w:pPr>
          </w:p>
        </w:tc>
      </w:tr>
      <w:tr w14:paraId="44963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47732518">
            <w:pPr>
              <w:pStyle w:val="11"/>
              <w:spacing w:before="21"/>
              <w:ind w:left="108"/>
              <w:rPr>
                <w:sz w:val="20"/>
              </w:rPr>
            </w:pPr>
            <w:r>
              <w:rPr>
                <w:spacing w:val="-2"/>
                <w:sz w:val="20"/>
              </w:rPr>
              <w:t>2080704</w:t>
            </w:r>
          </w:p>
        </w:tc>
        <w:tc>
          <w:tcPr>
            <w:tcW w:w="3445" w:type="dxa"/>
          </w:tcPr>
          <w:p w14:paraId="685D749E">
            <w:pPr>
              <w:pStyle w:val="11"/>
              <w:spacing w:before="21"/>
              <w:ind w:left="307"/>
              <w:rPr>
                <w:sz w:val="20"/>
              </w:rPr>
            </w:pPr>
            <w:r>
              <w:rPr>
                <w:spacing w:val="-2"/>
                <w:sz w:val="20"/>
              </w:rPr>
              <w:t>社会保险</w:t>
            </w:r>
            <w:r>
              <w:rPr>
                <w:spacing w:val="-6"/>
                <w:sz w:val="20"/>
              </w:rPr>
              <w:t>补贴</w:t>
            </w:r>
          </w:p>
        </w:tc>
        <w:tc>
          <w:tcPr>
            <w:tcW w:w="1276" w:type="dxa"/>
          </w:tcPr>
          <w:p w14:paraId="4F3353EA">
            <w:pPr>
              <w:pStyle w:val="11"/>
              <w:spacing w:before="21"/>
              <w:ind w:right="97"/>
              <w:jc w:val="right"/>
              <w:rPr>
                <w:sz w:val="20"/>
              </w:rPr>
            </w:pPr>
            <w:r>
              <w:rPr>
                <w:spacing w:val="-4"/>
                <w:sz w:val="20"/>
              </w:rPr>
              <w:t>1.66</w:t>
            </w:r>
          </w:p>
        </w:tc>
        <w:tc>
          <w:tcPr>
            <w:tcW w:w="1702" w:type="dxa"/>
          </w:tcPr>
          <w:p w14:paraId="3FED819C">
            <w:pPr>
              <w:pStyle w:val="11"/>
              <w:spacing w:before="21"/>
              <w:ind w:right="97"/>
              <w:jc w:val="right"/>
              <w:rPr>
                <w:sz w:val="20"/>
              </w:rPr>
            </w:pPr>
            <w:r>
              <w:rPr>
                <w:spacing w:val="-4"/>
                <w:sz w:val="20"/>
              </w:rPr>
              <w:t>1.66</w:t>
            </w:r>
          </w:p>
        </w:tc>
        <w:tc>
          <w:tcPr>
            <w:tcW w:w="1417" w:type="dxa"/>
          </w:tcPr>
          <w:p w14:paraId="651622F1">
            <w:pPr>
              <w:pStyle w:val="11"/>
              <w:rPr>
                <w:rFonts w:ascii="Times New Roman"/>
                <w:sz w:val="18"/>
              </w:rPr>
            </w:pPr>
          </w:p>
        </w:tc>
        <w:tc>
          <w:tcPr>
            <w:tcW w:w="1418" w:type="dxa"/>
          </w:tcPr>
          <w:p w14:paraId="05C76873">
            <w:pPr>
              <w:pStyle w:val="11"/>
              <w:rPr>
                <w:rFonts w:ascii="Times New Roman"/>
                <w:sz w:val="18"/>
              </w:rPr>
            </w:pPr>
          </w:p>
        </w:tc>
        <w:tc>
          <w:tcPr>
            <w:tcW w:w="1276" w:type="dxa"/>
          </w:tcPr>
          <w:p w14:paraId="2CA3B9A4">
            <w:pPr>
              <w:pStyle w:val="11"/>
              <w:rPr>
                <w:rFonts w:ascii="Times New Roman"/>
                <w:sz w:val="18"/>
              </w:rPr>
            </w:pPr>
          </w:p>
        </w:tc>
        <w:tc>
          <w:tcPr>
            <w:tcW w:w="1417" w:type="dxa"/>
          </w:tcPr>
          <w:p w14:paraId="7E6111AE">
            <w:pPr>
              <w:pStyle w:val="11"/>
              <w:rPr>
                <w:rFonts w:ascii="Times New Roman"/>
                <w:sz w:val="18"/>
              </w:rPr>
            </w:pPr>
          </w:p>
        </w:tc>
        <w:tc>
          <w:tcPr>
            <w:tcW w:w="1276" w:type="dxa"/>
          </w:tcPr>
          <w:p w14:paraId="770227F1">
            <w:pPr>
              <w:pStyle w:val="11"/>
              <w:rPr>
                <w:rFonts w:ascii="Times New Roman"/>
                <w:sz w:val="18"/>
              </w:rPr>
            </w:pPr>
          </w:p>
        </w:tc>
      </w:tr>
      <w:tr w14:paraId="7E1BC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7716632B">
            <w:pPr>
              <w:pStyle w:val="11"/>
              <w:spacing w:before="21"/>
              <w:ind w:left="108"/>
              <w:rPr>
                <w:sz w:val="20"/>
              </w:rPr>
            </w:pPr>
            <w:r>
              <w:rPr>
                <w:spacing w:val="-2"/>
                <w:sz w:val="20"/>
              </w:rPr>
              <w:t>2080705</w:t>
            </w:r>
          </w:p>
        </w:tc>
        <w:tc>
          <w:tcPr>
            <w:tcW w:w="3445" w:type="dxa"/>
          </w:tcPr>
          <w:p w14:paraId="5FEE7FF8">
            <w:pPr>
              <w:pStyle w:val="11"/>
              <w:spacing w:before="21"/>
              <w:ind w:left="307"/>
              <w:rPr>
                <w:sz w:val="20"/>
              </w:rPr>
            </w:pPr>
            <w:r>
              <w:rPr>
                <w:spacing w:val="-2"/>
                <w:sz w:val="20"/>
              </w:rPr>
              <w:t>公益性岗位补</w:t>
            </w:r>
            <w:r>
              <w:rPr>
                <w:spacing w:val="-10"/>
                <w:sz w:val="20"/>
              </w:rPr>
              <w:t>贴</w:t>
            </w:r>
          </w:p>
        </w:tc>
        <w:tc>
          <w:tcPr>
            <w:tcW w:w="1276" w:type="dxa"/>
          </w:tcPr>
          <w:p w14:paraId="482C69C0">
            <w:pPr>
              <w:pStyle w:val="11"/>
              <w:spacing w:before="21"/>
              <w:ind w:right="97"/>
              <w:jc w:val="right"/>
              <w:rPr>
                <w:sz w:val="20"/>
              </w:rPr>
            </w:pPr>
            <w:r>
              <w:rPr>
                <w:spacing w:val="-4"/>
                <w:sz w:val="20"/>
              </w:rPr>
              <w:t>2.70</w:t>
            </w:r>
          </w:p>
        </w:tc>
        <w:tc>
          <w:tcPr>
            <w:tcW w:w="1702" w:type="dxa"/>
          </w:tcPr>
          <w:p w14:paraId="5D04F1C8">
            <w:pPr>
              <w:pStyle w:val="11"/>
              <w:spacing w:before="21"/>
              <w:ind w:right="97"/>
              <w:jc w:val="right"/>
              <w:rPr>
                <w:sz w:val="20"/>
              </w:rPr>
            </w:pPr>
            <w:r>
              <w:rPr>
                <w:spacing w:val="-4"/>
                <w:sz w:val="20"/>
              </w:rPr>
              <w:t>2.70</w:t>
            </w:r>
          </w:p>
        </w:tc>
        <w:tc>
          <w:tcPr>
            <w:tcW w:w="1417" w:type="dxa"/>
          </w:tcPr>
          <w:p w14:paraId="3F46666D">
            <w:pPr>
              <w:pStyle w:val="11"/>
              <w:rPr>
                <w:rFonts w:ascii="Times New Roman"/>
                <w:sz w:val="18"/>
              </w:rPr>
            </w:pPr>
          </w:p>
        </w:tc>
        <w:tc>
          <w:tcPr>
            <w:tcW w:w="1418" w:type="dxa"/>
          </w:tcPr>
          <w:p w14:paraId="18E9634E">
            <w:pPr>
              <w:pStyle w:val="11"/>
              <w:rPr>
                <w:rFonts w:ascii="Times New Roman"/>
                <w:sz w:val="18"/>
              </w:rPr>
            </w:pPr>
          </w:p>
        </w:tc>
        <w:tc>
          <w:tcPr>
            <w:tcW w:w="1276" w:type="dxa"/>
          </w:tcPr>
          <w:p w14:paraId="541F4B09">
            <w:pPr>
              <w:pStyle w:val="11"/>
              <w:rPr>
                <w:rFonts w:ascii="Times New Roman"/>
                <w:sz w:val="18"/>
              </w:rPr>
            </w:pPr>
          </w:p>
        </w:tc>
        <w:tc>
          <w:tcPr>
            <w:tcW w:w="1417" w:type="dxa"/>
          </w:tcPr>
          <w:p w14:paraId="0FC2D7CB">
            <w:pPr>
              <w:pStyle w:val="11"/>
              <w:rPr>
                <w:rFonts w:ascii="Times New Roman"/>
                <w:sz w:val="18"/>
              </w:rPr>
            </w:pPr>
          </w:p>
        </w:tc>
        <w:tc>
          <w:tcPr>
            <w:tcW w:w="1276" w:type="dxa"/>
          </w:tcPr>
          <w:p w14:paraId="31C1209C">
            <w:pPr>
              <w:pStyle w:val="11"/>
              <w:rPr>
                <w:rFonts w:ascii="Times New Roman"/>
                <w:sz w:val="18"/>
              </w:rPr>
            </w:pPr>
          </w:p>
        </w:tc>
      </w:tr>
      <w:tr w14:paraId="4D8FD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39E5E22C">
            <w:pPr>
              <w:pStyle w:val="11"/>
              <w:spacing w:before="23"/>
              <w:ind w:left="108"/>
              <w:rPr>
                <w:sz w:val="20"/>
              </w:rPr>
            </w:pPr>
            <w:r>
              <w:rPr>
                <w:spacing w:val="-2"/>
                <w:sz w:val="20"/>
              </w:rPr>
              <w:t>20808</w:t>
            </w:r>
          </w:p>
        </w:tc>
        <w:tc>
          <w:tcPr>
            <w:tcW w:w="3445" w:type="dxa"/>
          </w:tcPr>
          <w:p w14:paraId="5F20A74D">
            <w:pPr>
              <w:pStyle w:val="11"/>
              <w:spacing w:before="23"/>
              <w:ind w:left="108"/>
              <w:rPr>
                <w:sz w:val="20"/>
              </w:rPr>
            </w:pPr>
            <w:r>
              <w:rPr>
                <w:spacing w:val="-2"/>
                <w:sz w:val="20"/>
              </w:rPr>
              <w:t>抚</w:t>
            </w:r>
            <w:r>
              <w:rPr>
                <w:spacing w:val="-10"/>
                <w:sz w:val="20"/>
              </w:rPr>
              <w:t>恤</w:t>
            </w:r>
          </w:p>
        </w:tc>
        <w:tc>
          <w:tcPr>
            <w:tcW w:w="1276" w:type="dxa"/>
          </w:tcPr>
          <w:p w14:paraId="20F01B90">
            <w:pPr>
              <w:pStyle w:val="11"/>
              <w:spacing w:before="23"/>
              <w:ind w:right="97"/>
              <w:jc w:val="right"/>
              <w:rPr>
                <w:sz w:val="20"/>
              </w:rPr>
            </w:pPr>
            <w:r>
              <w:rPr>
                <w:spacing w:val="-4"/>
                <w:sz w:val="20"/>
              </w:rPr>
              <w:t>9.68</w:t>
            </w:r>
          </w:p>
        </w:tc>
        <w:tc>
          <w:tcPr>
            <w:tcW w:w="1702" w:type="dxa"/>
          </w:tcPr>
          <w:p w14:paraId="3D542EDC">
            <w:pPr>
              <w:pStyle w:val="11"/>
              <w:spacing w:before="23"/>
              <w:ind w:right="97"/>
              <w:jc w:val="right"/>
              <w:rPr>
                <w:sz w:val="20"/>
              </w:rPr>
            </w:pPr>
            <w:r>
              <w:rPr>
                <w:spacing w:val="-4"/>
                <w:sz w:val="20"/>
              </w:rPr>
              <w:t>9.68</w:t>
            </w:r>
          </w:p>
        </w:tc>
        <w:tc>
          <w:tcPr>
            <w:tcW w:w="1417" w:type="dxa"/>
          </w:tcPr>
          <w:p w14:paraId="2CFCA1C2">
            <w:pPr>
              <w:pStyle w:val="11"/>
              <w:rPr>
                <w:rFonts w:ascii="Times New Roman"/>
                <w:sz w:val="18"/>
              </w:rPr>
            </w:pPr>
          </w:p>
        </w:tc>
        <w:tc>
          <w:tcPr>
            <w:tcW w:w="1418" w:type="dxa"/>
          </w:tcPr>
          <w:p w14:paraId="2EB7D598">
            <w:pPr>
              <w:pStyle w:val="11"/>
              <w:rPr>
                <w:rFonts w:ascii="Times New Roman"/>
                <w:sz w:val="18"/>
              </w:rPr>
            </w:pPr>
          </w:p>
        </w:tc>
        <w:tc>
          <w:tcPr>
            <w:tcW w:w="1276" w:type="dxa"/>
          </w:tcPr>
          <w:p w14:paraId="46FFE927">
            <w:pPr>
              <w:pStyle w:val="11"/>
              <w:rPr>
                <w:rFonts w:ascii="Times New Roman"/>
                <w:sz w:val="18"/>
              </w:rPr>
            </w:pPr>
          </w:p>
        </w:tc>
        <w:tc>
          <w:tcPr>
            <w:tcW w:w="1417" w:type="dxa"/>
          </w:tcPr>
          <w:p w14:paraId="17401F30">
            <w:pPr>
              <w:pStyle w:val="11"/>
              <w:rPr>
                <w:rFonts w:ascii="Times New Roman"/>
                <w:sz w:val="18"/>
              </w:rPr>
            </w:pPr>
          </w:p>
        </w:tc>
        <w:tc>
          <w:tcPr>
            <w:tcW w:w="1276" w:type="dxa"/>
          </w:tcPr>
          <w:p w14:paraId="521F4726">
            <w:pPr>
              <w:pStyle w:val="11"/>
              <w:rPr>
                <w:rFonts w:ascii="Times New Roman"/>
                <w:sz w:val="18"/>
              </w:rPr>
            </w:pPr>
          </w:p>
        </w:tc>
      </w:tr>
      <w:tr w14:paraId="0E652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5E30177E">
            <w:pPr>
              <w:pStyle w:val="11"/>
              <w:spacing w:before="22"/>
              <w:ind w:left="108"/>
              <w:rPr>
                <w:sz w:val="20"/>
              </w:rPr>
            </w:pPr>
            <w:r>
              <w:rPr>
                <w:spacing w:val="-2"/>
                <w:sz w:val="20"/>
              </w:rPr>
              <w:t>2080899</w:t>
            </w:r>
          </w:p>
        </w:tc>
        <w:tc>
          <w:tcPr>
            <w:tcW w:w="3445" w:type="dxa"/>
          </w:tcPr>
          <w:p w14:paraId="6CF6A0F2">
            <w:pPr>
              <w:pStyle w:val="11"/>
              <w:spacing w:before="22"/>
              <w:ind w:left="307"/>
              <w:rPr>
                <w:sz w:val="20"/>
              </w:rPr>
            </w:pPr>
            <w:r>
              <w:rPr>
                <w:spacing w:val="-2"/>
                <w:sz w:val="20"/>
              </w:rPr>
              <w:t>其他优抚</w:t>
            </w:r>
            <w:r>
              <w:rPr>
                <w:spacing w:val="-6"/>
                <w:sz w:val="20"/>
              </w:rPr>
              <w:t>支出</w:t>
            </w:r>
          </w:p>
        </w:tc>
        <w:tc>
          <w:tcPr>
            <w:tcW w:w="1276" w:type="dxa"/>
          </w:tcPr>
          <w:p w14:paraId="6E31C238">
            <w:pPr>
              <w:pStyle w:val="11"/>
              <w:spacing w:before="22"/>
              <w:ind w:right="97"/>
              <w:jc w:val="right"/>
              <w:rPr>
                <w:sz w:val="20"/>
              </w:rPr>
            </w:pPr>
            <w:r>
              <w:rPr>
                <w:spacing w:val="-4"/>
                <w:sz w:val="20"/>
              </w:rPr>
              <w:t>9.68</w:t>
            </w:r>
          </w:p>
        </w:tc>
        <w:tc>
          <w:tcPr>
            <w:tcW w:w="1702" w:type="dxa"/>
          </w:tcPr>
          <w:p w14:paraId="6EB510EC">
            <w:pPr>
              <w:pStyle w:val="11"/>
              <w:spacing w:before="22"/>
              <w:ind w:right="97"/>
              <w:jc w:val="right"/>
              <w:rPr>
                <w:sz w:val="20"/>
              </w:rPr>
            </w:pPr>
            <w:r>
              <w:rPr>
                <w:spacing w:val="-4"/>
                <w:sz w:val="20"/>
              </w:rPr>
              <w:t>9.68</w:t>
            </w:r>
          </w:p>
        </w:tc>
        <w:tc>
          <w:tcPr>
            <w:tcW w:w="1417" w:type="dxa"/>
          </w:tcPr>
          <w:p w14:paraId="19457E44">
            <w:pPr>
              <w:pStyle w:val="11"/>
              <w:rPr>
                <w:rFonts w:ascii="Times New Roman"/>
                <w:sz w:val="18"/>
              </w:rPr>
            </w:pPr>
          </w:p>
        </w:tc>
        <w:tc>
          <w:tcPr>
            <w:tcW w:w="1418" w:type="dxa"/>
          </w:tcPr>
          <w:p w14:paraId="5F9B8F42">
            <w:pPr>
              <w:pStyle w:val="11"/>
              <w:rPr>
                <w:rFonts w:ascii="Times New Roman"/>
                <w:sz w:val="18"/>
              </w:rPr>
            </w:pPr>
          </w:p>
        </w:tc>
        <w:tc>
          <w:tcPr>
            <w:tcW w:w="1276" w:type="dxa"/>
          </w:tcPr>
          <w:p w14:paraId="3D13929F">
            <w:pPr>
              <w:pStyle w:val="11"/>
              <w:rPr>
                <w:rFonts w:ascii="Times New Roman"/>
                <w:sz w:val="18"/>
              </w:rPr>
            </w:pPr>
          </w:p>
        </w:tc>
        <w:tc>
          <w:tcPr>
            <w:tcW w:w="1417" w:type="dxa"/>
          </w:tcPr>
          <w:p w14:paraId="38E5D33E">
            <w:pPr>
              <w:pStyle w:val="11"/>
              <w:rPr>
                <w:rFonts w:ascii="Times New Roman"/>
                <w:sz w:val="18"/>
              </w:rPr>
            </w:pPr>
          </w:p>
        </w:tc>
        <w:tc>
          <w:tcPr>
            <w:tcW w:w="1276" w:type="dxa"/>
          </w:tcPr>
          <w:p w14:paraId="65A98A36">
            <w:pPr>
              <w:pStyle w:val="11"/>
              <w:rPr>
                <w:rFonts w:ascii="Times New Roman"/>
                <w:sz w:val="18"/>
              </w:rPr>
            </w:pPr>
          </w:p>
        </w:tc>
      </w:tr>
      <w:tr w14:paraId="0FDA4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5EDF9F0C">
            <w:pPr>
              <w:pStyle w:val="11"/>
              <w:spacing w:before="22"/>
              <w:ind w:left="108"/>
              <w:rPr>
                <w:sz w:val="20"/>
              </w:rPr>
            </w:pPr>
            <w:r>
              <w:rPr>
                <w:spacing w:val="-2"/>
                <w:sz w:val="20"/>
              </w:rPr>
              <w:t>20828</w:t>
            </w:r>
          </w:p>
        </w:tc>
        <w:tc>
          <w:tcPr>
            <w:tcW w:w="3445" w:type="dxa"/>
          </w:tcPr>
          <w:p w14:paraId="7B2E374F">
            <w:pPr>
              <w:pStyle w:val="11"/>
              <w:spacing w:before="22"/>
              <w:ind w:left="108"/>
              <w:rPr>
                <w:sz w:val="20"/>
              </w:rPr>
            </w:pPr>
            <w:r>
              <w:rPr>
                <w:spacing w:val="-2"/>
                <w:sz w:val="20"/>
              </w:rPr>
              <w:t>退役军人管理事</w:t>
            </w:r>
            <w:r>
              <w:rPr>
                <w:spacing w:val="-10"/>
                <w:sz w:val="20"/>
              </w:rPr>
              <w:t>务</w:t>
            </w:r>
          </w:p>
        </w:tc>
        <w:tc>
          <w:tcPr>
            <w:tcW w:w="1276" w:type="dxa"/>
          </w:tcPr>
          <w:p w14:paraId="497EE4B7">
            <w:pPr>
              <w:pStyle w:val="11"/>
              <w:spacing w:before="22"/>
              <w:ind w:right="97"/>
              <w:jc w:val="right"/>
              <w:rPr>
                <w:sz w:val="20"/>
              </w:rPr>
            </w:pPr>
            <w:r>
              <w:rPr>
                <w:spacing w:val="-2"/>
                <w:sz w:val="20"/>
              </w:rPr>
              <w:t>19.59</w:t>
            </w:r>
          </w:p>
        </w:tc>
        <w:tc>
          <w:tcPr>
            <w:tcW w:w="1702" w:type="dxa"/>
          </w:tcPr>
          <w:p w14:paraId="63172832">
            <w:pPr>
              <w:pStyle w:val="11"/>
              <w:spacing w:before="22"/>
              <w:ind w:right="95"/>
              <w:jc w:val="right"/>
              <w:rPr>
                <w:sz w:val="20"/>
              </w:rPr>
            </w:pPr>
            <w:r>
              <w:rPr>
                <w:spacing w:val="-2"/>
                <w:sz w:val="20"/>
              </w:rPr>
              <w:t>19.59</w:t>
            </w:r>
          </w:p>
        </w:tc>
        <w:tc>
          <w:tcPr>
            <w:tcW w:w="1417" w:type="dxa"/>
          </w:tcPr>
          <w:p w14:paraId="05B67307">
            <w:pPr>
              <w:pStyle w:val="11"/>
              <w:rPr>
                <w:rFonts w:ascii="Times New Roman"/>
                <w:sz w:val="18"/>
              </w:rPr>
            </w:pPr>
          </w:p>
        </w:tc>
        <w:tc>
          <w:tcPr>
            <w:tcW w:w="1418" w:type="dxa"/>
          </w:tcPr>
          <w:p w14:paraId="32219E9C">
            <w:pPr>
              <w:pStyle w:val="11"/>
              <w:rPr>
                <w:rFonts w:ascii="Times New Roman"/>
                <w:sz w:val="18"/>
              </w:rPr>
            </w:pPr>
          </w:p>
        </w:tc>
        <w:tc>
          <w:tcPr>
            <w:tcW w:w="1276" w:type="dxa"/>
          </w:tcPr>
          <w:p w14:paraId="1CB30E6B">
            <w:pPr>
              <w:pStyle w:val="11"/>
              <w:rPr>
                <w:rFonts w:ascii="Times New Roman"/>
                <w:sz w:val="18"/>
              </w:rPr>
            </w:pPr>
          </w:p>
        </w:tc>
        <w:tc>
          <w:tcPr>
            <w:tcW w:w="1417" w:type="dxa"/>
          </w:tcPr>
          <w:p w14:paraId="68F99381">
            <w:pPr>
              <w:pStyle w:val="11"/>
              <w:rPr>
                <w:rFonts w:ascii="Times New Roman"/>
                <w:sz w:val="18"/>
              </w:rPr>
            </w:pPr>
          </w:p>
        </w:tc>
        <w:tc>
          <w:tcPr>
            <w:tcW w:w="1276" w:type="dxa"/>
          </w:tcPr>
          <w:p w14:paraId="32986E6B">
            <w:pPr>
              <w:pStyle w:val="11"/>
              <w:rPr>
                <w:rFonts w:ascii="Times New Roman"/>
                <w:sz w:val="18"/>
              </w:rPr>
            </w:pPr>
          </w:p>
        </w:tc>
      </w:tr>
      <w:tr w14:paraId="7BA65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1DEE6056">
            <w:pPr>
              <w:pStyle w:val="11"/>
              <w:spacing w:before="21"/>
              <w:ind w:left="108"/>
              <w:rPr>
                <w:sz w:val="20"/>
              </w:rPr>
            </w:pPr>
            <w:r>
              <w:rPr>
                <w:spacing w:val="-2"/>
                <w:sz w:val="20"/>
              </w:rPr>
              <w:t>2082850</w:t>
            </w:r>
          </w:p>
        </w:tc>
        <w:tc>
          <w:tcPr>
            <w:tcW w:w="3445" w:type="dxa"/>
          </w:tcPr>
          <w:p w14:paraId="3BD87926">
            <w:pPr>
              <w:pStyle w:val="11"/>
              <w:spacing w:before="21"/>
              <w:ind w:left="307"/>
              <w:rPr>
                <w:sz w:val="20"/>
              </w:rPr>
            </w:pPr>
            <w:r>
              <w:rPr>
                <w:spacing w:val="-2"/>
                <w:sz w:val="20"/>
              </w:rPr>
              <w:t>事业运</w:t>
            </w:r>
            <w:r>
              <w:rPr>
                <w:spacing w:val="-10"/>
                <w:sz w:val="20"/>
              </w:rPr>
              <w:t>行</w:t>
            </w:r>
          </w:p>
        </w:tc>
        <w:tc>
          <w:tcPr>
            <w:tcW w:w="1276" w:type="dxa"/>
          </w:tcPr>
          <w:p w14:paraId="2667A7FC">
            <w:pPr>
              <w:pStyle w:val="11"/>
              <w:spacing w:before="21"/>
              <w:ind w:right="97"/>
              <w:jc w:val="right"/>
              <w:rPr>
                <w:sz w:val="20"/>
              </w:rPr>
            </w:pPr>
            <w:r>
              <w:rPr>
                <w:spacing w:val="-2"/>
                <w:sz w:val="20"/>
              </w:rPr>
              <w:t>19.59</w:t>
            </w:r>
          </w:p>
        </w:tc>
        <w:tc>
          <w:tcPr>
            <w:tcW w:w="1702" w:type="dxa"/>
          </w:tcPr>
          <w:p w14:paraId="5403E6DA">
            <w:pPr>
              <w:pStyle w:val="11"/>
              <w:spacing w:before="21"/>
              <w:ind w:right="95"/>
              <w:jc w:val="right"/>
              <w:rPr>
                <w:sz w:val="20"/>
              </w:rPr>
            </w:pPr>
            <w:r>
              <w:rPr>
                <w:spacing w:val="-2"/>
                <w:sz w:val="20"/>
              </w:rPr>
              <w:t>19.59</w:t>
            </w:r>
          </w:p>
        </w:tc>
        <w:tc>
          <w:tcPr>
            <w:tcW w:w="1417" w:type="dxa"/>
          </w:tcPr>
          <w:p w14:paraId="52891E7A">
            <w:pPr>
              <w:pStyle w:val="11"/>
              <w:rPr>
                <w:rFonts w:ascii="Times New Roman"/>
                <w:sz w:val="18"/>
              </w:rPr>
            </w:pPr>
          </w:p>
        </w:tc>
        <w:tc>
          <w:tcPr>
            <w:tcW w:w="1418" w:type="dxa"/>
          </w:tcPr>
          <w:p w14:paraId="3FC8F88E">
            <w:pPr>
              <w:pStyle w:val="11"/>
              <w:rPr>
                <w:rFonts w:ascii="Times New Roman"/>
                <w:sz w:val="18"/>
              </w:rPr>
            </w:pPr>
          </w:p>
        </w:tc>
        <w:tc>
          <w:tcPr>
            <w:tcW w:w="1276" w:type="dxa"/>
          </w:tcPr>
          <w:p w14:paraId="075879BD">
            <w:pPr>
              <w:pStyle w:val="11"/>
              <w:rPr>
                <w:rFonts w:ascii="Times New Roman"/>
                <w:sz w:val="18"/>
              </w:rPr>
            </w:pPr>
          </w:p>
        </w:tc>
        <w:tc>
          <w:tcPr>
            <w:tcW w:w="1417" w:type="dxa"/>
          </w:tcPr>
          <w:p w14:paraId="16346674">
            <w:pPr>
              <w:pStyle w:val="11"/>
              <w:rPr>
                <w:rFonts w:ascii="Times New Roman"/>
                <w:sz w:val="18"/>
              </w:rPr>
            </w:pPr>
          </w:p>
        </w:tc>
        <w:tc>
          <w:tcPr>
            <w:tcW w:w="1276" w:type="dxa"/>
          </w:tcPr>
          <w:p w14:paraId="693DDD2B">
            <w:pPr>
              <w:pStyle w:val="11"/>
              <w:rPr>
                <w:rFonts w:ascii="Times New Roman"/>
                <w:sz w:val="18"/>
              </w:rPr>
            </w:pPr>
          </w:p>
        </w:tc>
      </w:tr>
      <w:tr w14:paraId="090C7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5BFC7178">
            <w:pPr>
              <w:pStyle w:val="11"/>
              <w:spacing w:before="21"/>
              <w:ind w:left="108"/>
              <w:rPr>
                <w:sz w:val="20"/>
              </w:rPr>
            </w:pPr>
            <w:r>
              <w:rPr>
                <w:spacing w:val="-2"/>
                <w:sz w:val="20"/>
              </w:rPr>
              <w:t>20899</w:t>
            </w:r>
          </w:p>
        </w:tc>
        <w:tc>
          <w:tcPr>
            <w:tcW w:w="3445" w:type="dxa"/>
          </w:tcPr>
          <w:p w14:paraId="36036A56">
            <w:pPr>
              <w:pStyle w:val="11"/>
              <w:spacing w:before="21"/>
              <w:ind w:left="108"/>
              <w:rPr>
                <w:sz w:val="20"/>
              </w:rPr>
            </w:pPr>
            <w:r>
              <w:rPr>
                <w:spacing w:val="-2"/>
                <w:sz w:val="20"/>
              </w:rPr>
              <w:t>其他社会保障和就业支</w:t>
            </w:r>
            <w:r>
              <w:rPr>
                <w:spacing w:val="-10"/>
                <w:sz w:val="20"/>
              </w:rPr>
              <w:t>出</w:t>
            </w:r>
          </w:p>
        </w:tc>
        <w:tc>
          <w:tcPr>
            <w:tcW w:w="1276" w:type="dxa"/>
          </w:tcPr>
          <w:p w14:paraId="4DBB4B18">
            <w:pPr>
              <w:pStyle w:val="11"/>
              <w:spacing w:before="21"/>
              <w:ind w:right="97"/>
              <w:jc w:val="right"/>
              <w:rPr>
                <w:sz w:val="20"/>
              </w:rPr>
            </w:pPr>
            <w:r>
              <w:rPr>
                <w:spacing w:val="-4"/>
                <w:sz w:val="20"/>
              </w:rPr>
              <w:t>2.92</w:t>
            </w:r>
          </w:p>
        </w:tc>
        <w:tc>
          <w:tcPr>
            <w:tcW w:w="1702" w:type="dxa"/>
          </w:tcPr>
          <w:p w14:paraId="52336BD6">
            <w:pPr>
              <w:pStyle w:val="11"/>
              <w:spacing w:before="21"/>
              <w:ind w:right="97"/>
              <w:jc w:val="right"/>
              <w:rPr>
                <w:sz w:val="20"/>
              </w:rPr>
            </w:pPr>
            <w:r>
              <w:rPr>
                <w:spacing w:val="-4"/>
                <w:sz w:val="20"/>
              </w:rPr>
              <w:t>2.92</w:t>
            </w:r>
          </w:p>
        </w:tc>
        <w:tc>
          <w:tcPr>
            <w:tcW w:w="1417" w:type="dxa"/>
          </w:tcPr>
          <w:p w14:paraId="2DBBAA2B">
            <w:pPr>
              <w:pStyle w:val="11"/>
              <w:rPr>
                <w:rFonts w:ascii="Times New Roman"/>
                <w:sz w:val="18"/>
              </w:rPr>
            </w:pPr>
          </w:p>
        </w:tc>
        <w:tc>
          <w:tcPr>
            <w:tcW w:w="1418" w:type="dxa"/>
          </w:tcPr>
          <w:p w14:paraId="319D9A3A">
            <w:pPr>
              <w:pStyle w:val="11"/>
              <w:rPr>
                <w:rFonts w:ascii="Times New Roman"/>
                <w:sz w:val="18"/>
              </w:rPr>
            </w:pPr>
          </w:p>
        </w:tc>
        <w:tc>
          <w:tcPr>
            <w:tcW w:w="1276" w:type="dxa"/>
          </w:tcPr>
          <w:p w14:paraId="1281E8F8">
            <w:pPr>
              <w:pStyle w:val="11"/>
              <w:rPr>
                <w:rFonts w:ascii="Times New Roman"/>
                <w:sz w:val="18"/>
              </w:rPr>
            </w:pPr>
          </w:p>
        </w:tc>
        <w:tc>
          <w:tcPr>
            <w:tcW w:w="1417" w:type="dxa"/>
          </w:tcPr>
          <w:p w14:paraId="502C0197">
            <w:pPr>
              <w:pStyle w:val="11"/>
              <w:rPr>
                <w:rFonts w:ascii="Times New Roman"/>
                <w:sz w:val="18"/>
              </w:rPr>
            </w:pPr>
          </w:p>
        </w:tc>
        <w:tc>
          <w:tcPr>
            <w:tcW w:w="1276" w:type="dxa"/>
          </w:tcPr>
          <w:p w14:paraId="57E07555">
            <w:pPr>
              <w:pStyle w:val="11"/>
              <w:rPr>
                <w:rFonts w:ascii="Times New Roman"/>
                <w:sz w:val="18"/>
              </w:rPr>
            </w:pPr>
          </w:p>
        </w:tc>
      </w:tr>
      <w:tr w14:paraId="117E9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3A042254">
            <w:pPr>
              <w:pStyle w:val="11"/>
              <w:spacing w:before="21"/>
              <w:ind w:left="108"/>
              <w:rPr>
                <w:sz w:val="20"/>
              </w:rPr>
            </w:pPr>
            <w:r>
              <w:rPr>
                <w:spacing w:val="-2"/>
                <w:sz w:val="20"/>
              </w:rPr>
              <w:t>2089901</w:t>
            </w:r>
          </w:p>
        </w:tc>
        <w:tc>
          <w:tcPr>
            <w:tcW w:w="3445" w:type="dxa"/>
          </w:tcPr>
          <w:p w14:paraId="28D804FC">
            <w:pPr>
              <w:pStyle w:val="11"/>
              <w:spacing w:before="21"/>
              <w:ind w:left="307"/>
              <w:rPr>
                <w:sz w:val="20"/>
              </w:rPr>
            </w:pPr>
            <w:r>
              <w:rPr>
                <w:spacing w:val="-2"/>
                <w:sz w:val="20"/>
              </w:rPr>
              <w:t>其他社会保障和就业支</w:t>
            </w:r>
            <w:r>
              <w:rPr>
                <w:spacing w:val="-10"/>
                <w:sz w:val="20"/>
              </w:rPr>
              <w:t>出</w:t>
            </w:r>
          </w:p>
        </w:tc>
        <w:tc>
          <w:tcPr>
            <w:tcW w:w="1276" w:type="dxa"/>
          </w:tcPr>
          <w:p w14:paraId="23351FA9">
            <w:pPr>
              <w:pStyle w:val="11"/>
              <w:spacing w:before="21"/>
              <w:ind w:right="97"/>
              <w:jc w:val="right"/>
              <w:rPr>
                <w:sz w:val="20"/>
              </w:rPr>
            </w:pPr>
            <w:r>
              <w:rPr>
                <w:spacing w:val="-4"/>
                <w:sz w:val="20"/>
              </w:rPr>
              <w:t>2.92</w:t>
            </w:r>
          </w:p>
        </w:tc>
        <w:tc>
          <w:tcPr>
            <w:tcW w:w="1702" w:type="dxa"/>
          </w:tcPr>
          <w:p w14:paraId="43AE6FA3">
            <w:pPr>
              <w:pStyle w:val="11"/>
              <w:spacing w:before="21"/>
              <w:ind w:right="97"/>
              <w:jc w:val="right"/>
              <w:rPr>
                <w:sz w:val="20"/>
              </w:rPr>
            </w:pPr>
            <w:r>
              <w:rPr>
                <w:spacing w:val="-4"/>
                <w:sz w:val="20"/>
              </w:rPr>
              <w:t>2.92</w:t>
            </w:r>
          </w:p>
        </w:tc>
        <w:tc>
          <w:tcPr>
            <w:tcW w:w="1417" w:type="dxa"/>
          </w:tcPr>
          <w:p w14:paraId="69A32A65">
            <w:pPr>
              <w:pStyle w:val="11"/>
              <w:rPr>
                <w:rFonts w:ascii="Times New Roman"/>
                <w:sz w:val="18"/>
              </w:rPr>
            </w:pPr>
          </w:p>
        </w:tc>
        <w:tc>
          <w:tcPr>
            <w:tcW w:w="1418" w:type="dxa"/>
          </w:tcPr>
          <w:p w14:paraId="417E466D">
            <w:pPr>
              <w:pStyle w:val="11"/>
              <w:rPr>
                <w:rFonts w:ascii="Times New Roman"/>
                <w:sz w:val="18"/>
              </w:rPr>
            </w:pPr>
          </w:p>
        </w:tc>
        <w:tc>
          <w:tcPr>
            <w:tcW w:w="1276" w:type="dxa"/>
          </w:tcPr>
          <w:p w14:paraId="2026F229">
            <w:pPr>
              <w:pStyle w:val="11"/>
              <w:rPr>
                <w:rFonts w:ascii="Times New Roman"/>
                <w:sz w:val="18"/>
              </w:rPr>
            </w:pPr>
          </w:p>
        </w:tc>
        <w:tc>
          <w:tcPr>
            <w:tcW w:w="1417" w:type="dxa"/>
          </w:tcPr>
          <w:p w14:paraId="77F59C8C">
            <w:pPr>
              <w:pStyle w:val="11"/>
              <w:rPr>
                <w:rFonts w:ascii="Times New Roman"/>
                <w:sz w:val="18"/>
              </w:rPr>
            </w:pPr>
          </w:p>
        </w:tc>
        <w:tc>
          <w:tcPr>
            <w:tcW w:w="1276" w:type="dxa"/>
          </w:tcPr>
          <w:p w14:paraId="64DA9CD0">
            <w:pPr>
              <w:pStyle w:val="11"/>
              <w:rPr>
                <w:rFonts w:ascii="Times New Roman"/>
                <w:sz w:val="18"/>
              </w:rPr>
            </w:pPr>
          </w:p>
        </w:tc>
      </w:tr>
      <w:tr w14:paraId="190AC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248" w:type="dxa"/>
          </w:tcPr>
          <w:p w14:paraId="36C3DB80">
            <w:pPr>
              <w:pStyle w:val="11"/>
              <w:spacing w:before="23"/>
              <w:ind w:left="108"/>
              <w:rPr>
                <w:sz w:val="20"/>
              </w:rPr>
            </w:pPr>
            <w:r>
              <w:rPr>
                <w:spacing w:val="-5"/>
                <w:sz w:val="20"/>
              </w:rPr>
              <w:t>210</w:t>
            </w:r>
          </w:p>
        </w:tc>
        <w:tc>
          <w:tcPr>
            <w:tcW w:w="3445" w:type="dxa"/>
          </w:tcPr>
          <w:p w14:paraId="57B3F4EC">
            <w:pPr>
              <w:pStyle w:val="11"/>
              <w:spacing w:before="23"/>
              <w:ind w:left="108"/>
              <w:rPr>
                <w:sz w:val="20"/>
              </w:rPr>
            </w:pPr>
            <w:r>
              <w:rPr>
                <w:spacing w:val="-2"/>
                <w:sz w:val="20"/>
              </w:rPr>
              <w:t>卫生健康</w:t>
            </w:r>
            <w:r>
              <w:rPr>
                <w:spacing w:val="-6"/>
                <w:sz w:val="20"/>
              </w:rPr>
              <w:t>支出</w:t>
            </w:r>
          </w:p>
        </w:tc>
        <w:tc>
          <w:tcPr>
            <w:tcW w:w="1276" w:type="dxa"/>
          </w:tcPr>
          <w:p w14:paraId="57D0D089">
            <w:pPr>
              <w:pStyle w:val="11"/>
              <w:spacing w:before="23"/>
              <w:ind w:right="94"/>
              <w:jc w:val="right"/>
              <w:rPr>
                <w:sz w:val="20"/>
              </w:rPr>
            </w:pPr>
            <w:r>
              <w:rPr>
                <w:spacing w:val="-2"/>
                <w:sz w:val="20"/>
              </w:rPr>
              <w:t>245.10</w:t>
            </w:r>
          </w:p>
        </w:tc>
        <w:tc>
          <w:tcPr>
            <w:tcW w:w="1702" w:type="dxa"/>
          </w:tcPr>
          <w:p w14:paraId="277CFB78">
            <w:pPr>
              <w:pStyle w:val="11"/>
              <w:spacing w:before="23"/>
              <w:ind w:right="95"/>
              <w:jc w:val="right"/>
              <w:rPr>
                <w:sz w:val="20"/>
              </w:rPr>
            </w:pPr>
            <w:r>
              <w:rPr>
                <w:spacing w:val="-2"/>
                <w:sz w:val="20"/>
              </w:rPr>
              <w:t>245.10</w:t>
            </w:r>
          </w:p>
        </w:tc>
        <w:tc>
          <w:tcPr>
            <w:tcW w:w="1417" w:type="dxa"/>
          </w:tcPr>
          <w:p w14:paraId="65716B78">
            <w:pPr>
              <w:pStyle w:val="11"/>
              <w:rPr>
                <w:rFonts w:ascii="Times New Roman"/>
                <w:sz w:val="18"/>
              </w:rPr>
            </w:pPr>
          </w:p>
        </w:tc>
        <w:tc>
          <w:tcPr>
            <w:tcW w:w="1418" w:type="dxa"/>
          </w:tcPr>
          <w:p w14:paraId="5292B608">
            <w:pPr>
              <w:pStyle w:val="11"/>
              <w:rPr>
                <w:rFonts w:ascii="Times New Roman"/>
                <w:sz w:val="18"/>
              </w:rPr>
            </w:pPr>
          </w:p>
        </w:tc>
        <w:tc>
          <w:tcPr>
            <w:tcW w:w="1276" w:type="dxa"/>
          </w:tcPr>
          <w:p w14:paraId="138E4379">
            <w:pPr>
              <w:pStyle w:val="11"/>
              <w:rPr>
                <w:rFonts w:ascii="Times New Roman"/>
                <w:sz w:val="18"/>
              </w:rPr>
            </w:pPr>
          </w:p>
        </w:tc>
        <w:tc>
          <w:tcPr>
            <w:tcW w:w="1417" w:type="dxa"/>
          </w:tcPr>
          <w:p w14:paraId="4F7651DC">
            <w:pPr>
              <w:pStyle w:val="11"/>
              <w:rPr>
                <w:rFonts w:ascii="Times New Roman"/>
                <w:sz w:val="18"/>
              </w:rPr>
            </w:pPr>
          </w:p>
        </w:tc>
        <w:tc>
          <w:tcPr>
            <w:tcW w:w="1276" w:type="dxa"/>
          </w:tcPr>
          <w:p w14:paraId="3DF5DCC0">
            <w:pPr>
              <w:pStyle w:val="11"/>
              <w:rPr>
                <w:rFonts w:ascii="Times New Roman"/>
                <w:sz w:val="18"/>
              </w:rPr>
            </w:pPr>
          </w:p>
        </w:tc>
      </w:tr>
      <w:tr w14:paraId="6F4E5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79678263">
            <w:pPr>
              <w:pStyle w:val="11"/>
              <w:spacing w:before="22"/>
              <w:ind w:left="108"/>
              <w:rPr>
                <w:sz w:val="20"/>
              </w:rPr>
            </w:pPr>
            <w:r>
              <w:rPr>
                <w:spacing w:val="-2"/>
                <w:sz w:val="20"/>
              </w:rPr>
              <w:t>21004</w:t>
            </w:r>
          </w:p>
        </w:tc>
        <w:tc>
          <w:tcPr>
            <w:tcW w:w="3445" w:type="dxa"/>
          </w:tcPr>
          <w:p w14:paraId="0E794A9A">
            <w:pPr>
              <w:pStyle w:val="11"/>
              <w:spacing w:before="22"/>
              <w:ind w:left="108"/>
              <w:rPr>
                <w:sz w:val="20"/>
              </w:rPr>
            </w:pPr>
            <w:r>
              <w:rPr>
                <w:spacing w:val="-2"/>
                <w:sz w:val="20"/>
              </w:rPr>
              <w:t>公共卫</w:t>
            </w:r>
            <w:r>
              <w:rPr>
                <w:spacing w:val="-10"/>
                <w:sz w:val="20"/>
              </w:rPr>
              <w:t>生</w:t>
            </w:r>
          </w:p>
        </w:tc>
        <w:tc>
          <w:tcPr>
            <w:tcW w:w="1276" w:type="dxa"/>
          </w:tcPr>
          <w:p w14:paraId="52D80C3A">
            <w:pPr>
              <w:pStyle w:val="11"/>
              <w:spacing w:before="22"/>
              <w:ind w:right="94"/>
              <w:jc w:val="right"/>
              <w:rPr>
                <w:sz w:val="20"/>
              </w:rPr>
            </w:pPr>
            <w:r>
              <w:rPr>
                <w:spacing w:val="-2"/>
                <w:sz w:val="20"/>
              </w:rPr>
              <w:t>170.00</w:t>
            </w:r>
          </w:p>
        </w:tc>
        <w:tc>
          <w:tcPr>
            <w:tcW w:w="1702" w:type="dxa"/>
          </w:tcPr>
          <w:p w14:paraId="31A31981">
            <w:pPr>
              <w:pStyle w:val="11"/>
              <w:spacing w:before="22"/>
              <w:ind w:right="95"/>
              <w:jc w:val="right"/>
              <w:rPr>
                <w:sz w:val="20"/>
              </w:rPr>
            </w:pPr>
            <w:r>
              <w:rPr>
                <w:spacing w:val="-2"/>
                <w:sz w:val="20"/>
              </w:rPr>
              <w:t>170.00</w:t>
            </w:r>
          </w:p>
        </w:tc>
        <w:tc>
          <w:tcPr>
            <w:tcW w:w="1417" w:type="dxa"/>
          </w:tcPr>
          <w:p w14:paraId="76B0E349">
            <w:pPr>
              <w:pStyle w:val="11"/>
              <w:rPr>
                <w:rFonts w:ascii="Times New Roman"/>
                <w:sz w:val="18"/>
              </w:rPr>
            </w:pPr>
          </w:p>
        </w:tc>
        <w:tc>
          <w:tcPr>
            <w:tcW w:w="1418" w:type="dxa"/>
          </w:tcPr>
          <w:p w14:paraId="38F54B8B">
            <w:pPr>
              <w:pStyle w:val="11"/>
              <w:rPr>
                <w:rFonts w:ascii="Times New Roman"/>
                <w:sz w:val="18"/>
              </w:rPr>
            </w:pPr>
          </w:p>
        </w:tc>
        <w:tc>
          <w:tcPr>
            <w:tcW w:w="1276" w:type="dxa"/>
          </w:tcPr>
          <w:p w14:paraId="03C31D49">
            <w:pPr>
              <w:pStyle w:val="11"/>
              <w:rPr>
                <w:rFonts w:ascii="Times New Roman"/>
                <w:sz w:val="18"/>
              </w:rPr>
            </w:pPr>
          </w:p>
        </w:tc>
        <w:tc>
          <w:tcPr>
            <w:tcW w:w="1417" w:type="dxa"/>
          </w:tcPr>
          <w:p w14:paraId="2CFAD7A0">
            <w:pPr>
              <w:pStyle w:val="11"/>
              <w:rPr>
                <w:rFonts w:ascii="Times New Roman"/>
                <w:sz w:val="18"/>
              </w:rPr>
            </w:pPr>
          </w:p>
        </w:tc>
        <w:tc>
          <w:tcPr>
            <w:tcW w:w="1276" w:type="dxa"/>
          </w:tcPr>
          <w:p w14:paraId="18C35A51">
            <w:pPr>
              <w:pStyle w:val="11"/>
              <w:rPr>
                <w:rFonts w:ascii="Times New Roman"/>
                <w:sz w:val="18"/>
              </w:rPr>
            </w:pPr>
          </w:p>
        </w:tc>
      </w:tr>
      <w:tr w14:paraId="27CBC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2BF0490E">
            <w:pPr>
              <w:pStyle w:val="11"/>
              <w:spacing w:before="22"/>
              <w:ind w:left="108"/>
              <w:rPr>
                <w:sz w:val="20"/>
              </w:rPr>
            </w:pPr>
            <w:r>
              <w:rPr>
                <w:spacing w:val="-2"/>
                <w:sz w:val="20"/>
              </w:rPr>
              <w:t>2100410</w:t>
            </w:r>
          </w:p>
        </w:tc>
        <w:tc>
          <w:tcPr>
            <w:tcW w:w="3445" w:type="dxa"/>
          </w:tcPr>
          <w:p w14:paraId="6BDD790F">
            <w:pPr>
              <w:pStyle w:val="11"/>
              <w:spacing w:before="22"/>
              <w:ind w:right="725"/>
              <w:jc w:val="right"/>
              <w:rPr>
                <w:sz w:val="20"/>
              </w:rPr>
            </w:pPr>
            <w:r>
              <w:rPr>
                <w:spacing w:val="-2"/>
                <w:sz w:val="20"/>
              </w:rPr>
              <w:t>突发公共卫生事件应急</w:t>
            </w:r>
            <w:r>
              <w:rPr>
                <w:spacing w:val="-6"/>
                <w:sz w:val="20"/>
              </w:rPr>
              <w:t>处理</w:t>
            </w:r>
          </w:p>
        </w:tc>
        <w:tc>
          <w:tcPr>
            <w:tcW w:w="1276" w:type="dxa"/>
          </w:tcPr>
          <w:p w14:paraId="566A61A3">
            <w:pPr>
              <w:pStyle w:val="11"/>
              <w:spacing w:before="22"/>
              <w:ind w:right="94"/>
              <w:jc w:val="right"/>
              <w:rPr>
                <w:sz w:val="20"/>
              </w:rPr>
            </w:pPr>
            <w:r>
              <w:rPr>
                <w:spacing w:val="-2"/>
                <w:sz w:val="20"/>
              </w:rPr>
              <w:t>170.00</w:t>
            </w:r>
          </w:p>
        </w:tc>
        <w:tc>
          <w:tcPr>
            <w:tcW w:w="1702" w:type="dxa"/>
          </w:tcPr>
          <w:p w14:paraId="4C54FE4A">
            <w:pPr>
              <w:pStyle w:val="11"/>
              <w:spacing w:before="22"/>
              <w:ind w:right="95"/>
              <w:jc w:val="right"/>
              <w:rPr>
                <w:sz w:val="20"/>
              </w:rPr>
            </w:pPr>
            <w:r>
              <w:rPr>
                <w:spacing w:val="-2"/>
                <w:sz w:val="20"/>
              </w:rPr>
              <w:t>170.00</w:t>
            </w:r>
          </w:p>
        </w:tc>
        <w:tc>
          <w:tcPr>
            <w:tcW w:w="1417" w:type="dxa"/>
          </w:tcPr>
          <w:p w14:paraId="63E9A669">
            <w:pPr>
              <w:pStyle w:val="11"/>
              <w:rPr>
                <w:rFonts w:ascii="Times New Roman"/>
                <w:sz w:val="18"/>
              </w:rPr>
            </w:pPr>
          </w:p>
        </w:tc>
        <w:tc>
          <w:tcPr>
            <w:tcW w:w="1418" w:type="dxa"/>
          </w:tcPr>
          <w:p w14:paraId="65E2A3C2">
            <w:pPr>
              <w:pStyle w:val="11"/>
              <w:rPr>
                <w:rFonts w:ascii="Times New Roman"/>
                <w:sz w:val="18"/>
              </w:rPr>
            </w:pPr>
          </w:p>
        </w:tc>
        <w:tc>
          <w:tcPr>
            <w:tcW w:w="1276" w:type="dxa"/>
          </w:tcPr>
          <w:p w14:paraId="55279FF9">
            <w:pPr>
              <w:pStyle w:val="11"/>
              <w:rPr>
                <w:rFonts w:ascii="Times New Roman"/>
                <w:sz w:val="18"/>
              </w:rPr>
            </w:pPr>
          </w:p>
        </w:tc>
        <w:tc>
          <w:tcPr>
            <w:tcW w:w="1417" w:type="dxa"/>
          </w:tcPr>
          <w:p w14:paraId="11A2940A">
            <w:pPr>
              <w:pStyle w:val="11"/>
              <w:rPr>
                <w:rFonts w:ascii="Times New Roman"/>
                <w:sz w:val="18"/>
              </w:rPr>
            </w:pPr>
          </w:p>
        </w:tc>
        <w:tc>
          <w:tcPr>
            <w:tcW w:w="1276" w:type="dxa"/>
          </w:tcPr>
          <w:p w14:paraId="71CBBE2D">
            <w:pPr>
              <w:pStyle w:val="11"/>
              <w:rPr>
                <w:rFonts w:ascii="Times New Roman"/>
                <w:sz w:val="18"/>
              </w:rPr>
            </w:pPr>
          </w:p>
        </w:tc>
      </w:tr>
      <w:tr w14:paraId="45E42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18E84790">
            <w:pPr>
              <w:pStyle w:val="11"/>
              <w:spacing w:before="21"/>
              <w:ind w:left="108"/>
              <w:rPr>
                <w:sz w:val="20"/>
              </w:rPr>
            </w:pPr>
            <w:r>
              <w:rPr>
                <w:spacing w:val="-2"/>
                <w:sz w:val="20"/>
              </w:rPr>
              <w:t>21011</w:t>
            </w:r>
          </w:p>
        </w:tc>
        <w:tc>
          <w:tcPr>
            <w:tcW w:w="3445" w:type="dxa"/>
          </w:tcPr>
          <w:p w14:paraId="76C98FED">
            <w:pPr>
              <w:pStyle w:val="11"/>
              <w:spacing w:before="21"/>
              <w:ind w:left="108"/>
              <w:rPr>
                <w:sz w:val="20"/>
              </w:rPr>
            </w:pPr>
            <w:r>
              <w:rPr>
                <w:spacing w:val="-2"/>
                <w:sz w:val="20"/>
              </w:rPr>
              <w:t>行政事业单位医</w:t>
            </w:r>
            <w:r>
              <w:rPr>
                <w:spacing w:val="-10"/>
                <w:sz w:val="20"/>
              </w:rPr>
              <w:t>疗</w:t>
            </w:r>
          </w:p>
        </w:tc>
        <w:tc>
          <w:tcPr>
            <w:tcW w:w="1276" w:type="dxa"/>
          </w:tcPr>
          <w:p w14:paraId="2A373594">
            <w:pPr>
              <w:pStyle w:val="11"/>
              <w:spacing w:before="21"/>
              <w:ind w:right="97"/>
              <w:jc w:val="right"/>
              <w:rPr>
                <w:sz w:val="20"/>
              </w:rPr>
            </w:pPr>
            <w:r>
              <w:rPr>
                <w:spacing w:val="-2"/>
                <w:sz w:val="20"/>
              </w:rPr>
              <w:t>75.10</w:t>
            </w:r>
          </w:p>
        </w:tc>
        <w:tc>
          <w:tcPr>
            <w:tcW w:w="1702" w:type="dxa"/>
          </w:tcPr>
          <w:p w14:paraId="5B6AEF6A">
            <w:pPr>
              <w:pStyle w:val="11"/>
              <w:spacing w:before="21"/>
              <w:ind w:right="95"/>
              <w:jc w:val="right"/>
              <w:rPr>
                <w:sz w:val="20"/>
              </w:rPr>
            </w:pPr>
            <w:r>
              <w:rPr>
                <w:spacing w:val="-2"/>
                <w:sz w:val="20"/>
              </w:rPr>
              <w:t>75.10</w:t>
            </w:r>
          </w:p>
        </w:tc>
        <w:tc>
          <w:tcPr>
            <w:tcW w:w="1417" w:type="dxa"/>
          </w:tcPr>
          <w:p w14:paraId="2DCB5984">
            <w:pPr>
              <w:pStyle w:val="11"/>
              <w:rPr>
                <w:rFonts w:ascii="Times New Roman"/>
                <w:sz w:val="18"/>
              </w:rPr>
            </w:pPr>
          </w:p>
        </w:tc>
        <w:tc>
          <w:tcPr>
            <w:tcW w:w="1418" w:type="dxa"/>
          </w:tcPr>
          <w:p w14:paraId="2F1BDCB7">
            <w:pPr>
              <w:pStyle w:val="11"/>
              <w:rPr>
                <w:rFonts w:ascii="Times New Roman"/>
                <w:sz w:val="18"/>
              </w:rPr>
            </w:pPr>
          </w:p>
        </w:tc>
        <w:tc>
          <w:tcPr>
            <w:tcW w:w="1276" w:type="dxa"/>
          </w:tcPr>
          <w:p w14:paraId="06F9ED27">
            <w:pPr>
              <w:pStyle w:val="11"/>
              <w:rPr>
                <w:rFonts w:ascii="Times New Roman"/>
                <w:sz w:val="18"/>
              </w:rPr>
            </w:pPr>
          </w:p>
        </w:tc>
        <w:tc>
          <w:tcPr>
            <w:tcW w:w="1417" w:type="dxa"/>
          </w:tcPr>
          <w:p w14:paraId="5F6A84A9">
            <w:pPr>
              <w:pStyle w:val="11"/>
              <w:rPr>
                <w:rFonts w:ascii="Times New Roman"/>
                <w:sz w:val="18"/>
              </w:rPr>
            </w:pPr>
          </w:p>
        </w:tc>
        <w:tc>
          <w:tcPr>
            <w:tcW w:w="1276" w:type="dxa"/>
          </w:tcPr>
          <w:p w14:paraId="470E9BC6">
            <w:pPr>
              <w:pStyle w:val="11"/>
              <w:rPr>
                <w:rFonts w:ascii="Times New Roman"/>
                <w:sz w:val="18"/>
              </w:rPr>
            </w:pPr>
          </w:p>
        </w:tc>
      </w:tr>
      <w:tr w14:paraId="2817A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48A44627">
            <w:pPr>
              <w:pStyle w:val="11"/>
              <w:spacing w:before="21"/>
              <w:ind w:left="108"/>
              <w:rPr>
                <w:sz w:val="20"/>
              </w:rPr>
            </w:pPr>
            <w:r>
              <w:rPr>
                <w:spacing w:val="-2"/>
                <w:sz w:val="20"/>
              </w:rPr>
              <w:t>2101101</w:t>
            </w:r>
          </w:p>
        </w:tc>
        <w:tc>
          <w:tcPr>
            <w:tcW w:w="3445" w:type="dxa"/>
          </w:tcPr>
          <w:p w14:paraId="2F08747D">
            <w:pPr>
              <w:pStyle w:val="11"/>
              <w:spacing w:before="21"/>
              <w:ind w:left="307"/>
              <w:rPr>
                <w:sz w:val="20"/>
              </w:rPr>
            </w:pPr>
            <w:r>
              <w:rPr>
                <w:spacing w:val="-2"/>
                <w:sz w:val="20"/>
              </w:rPr>
              <w:t>行政单位</w:t>
            </w:r>
            <w:r>
              <w:rPr>
                <w:spacing w:val="-6"/>
                <w:sz w:val="20"/>
              </w:rPr>
              <w:t>医疗</w:t>
            </w:r>
          </w:p>
        </w:tc>
        <w:tc>
          <w:tcPr>
            <w:tcW w:w="1276" w:type="dxa"/>
          </w:tcPr>
          <w:p w14:paraId="13DF7E4E">
            <w:pPr>
              <w:pStyle w:val="11"/>
              <w:spacing w:before="21"/>
              <w:ind w:right="97"/>
              <w:jc w:val="right"/>
              <w:rPr>
                <w:sz w:val="20"/>
              </w:rPr>
            </w:pPr>
            <w:r>
              <w:rPr>
                <w:spacing w:val="-2"/>
                <w:sz w:val="20"/>
              </w:rPr>
              <w:t>75.10</w:t>
            </w:r>
          </w:p>
        </w:tc>
        <w:tc>
          <w:tcPr>
            <w:tcW w:w="1702" w:type="dxa"/>
          </w:tcPr>
          <w:p w14:paraId="028F6B1A">
            <w:pPr>
              <w:pStyle w:val="11"/>
              <w:spacing w:before="21"/>
              <w:ind w:right="95"/>
              <w:jc w:val="right"/>
              <w:rPr>
                <w:sz w:val="20"/>
              </w:rPr>
            </w:pPr>
            <w:r>
              <w:rPr>
                <w:spacing w:val="-2"/>
                <w:sz w:val="20"/>
              </w:rPr>
              <w:t>75.10</w:t>
            </w:r>
          </w:p>
        </w:tc>
        <w:tc>
          <w:tcPr>
            <w:tcW w:w="1417" w:type="dxa"/>
          </w:tcPr>
          <w:p w14:paraId="1E0C920D">
            <w:pPr>
              <w:pStyle w:val="11"/>
              <w:rPr>
                <w:rFonts w:ascii="Times New Roman"/>
                <w:sz w:val="18"/>
              </w:rPr>
            </w:pPr>
          </w:p>
        </w:tc>
        <w:tc>
          <w:tcPr>
            <w:tcW w:w="1418" w:type="dxa"/>
          </w:tcPr>
          <w:p w14:paraId="71437481">
            <w:pPr>
              <w:pStyle w:val="11"/>
              <w:rPr>
                <w:rFonts w:ascii="Times New Roman"/>
                <w:sz w:val="18"/>
              </w:rPr>
            </w:pPr>
          </w:p>
        </w:tc>
        <w:tc>
          <w:tcPr>
            <w:tcW w:w="1276" w:type="dxa"/>
          </w:tcPr>
          <w:p w14:paraId="5F8C00F2">
            <w:pPr>
              <w:pStyle w:val="11"/>
              <w:rPr>
                <w:rFonts w:ascii="Times New Roman"/>
                <w:sz w:val="18"/>
              </w:rPr>
            </w:pPr>
          </w:p>
        </w:tc>
        <w:tc>
          <w:tcPr>
            <w:tcW w:w="1417" w:type="dxa"/>
          </w:tcPr>
          <w:p w14:paraId="14D4919D">
            <w:pPr>
              <w:pStyle w:val="11"/>
              <w:rPr>
                <w:rFonts w:ascii="Times New Roman"/>
                <w:sz w:val="18"/>
              </w:rPr>
            </w:pPr>
          </w:p>
        </w:tc>
        <w:tc>
          <w:tcPr>
            <w:tcW w:w="1276" w:type="dxa"/>
          </w:tcPr>
          <w:p w14:paraId="7955CE1C">
            <w:pPr>
              <w:pStyle w:val="11"/>
              <w:rPr>
                <w:rFonts w:ascii="Times New Roman"/>
                <w:sz w:val="18"/>
              </w:rPr>
            </w:pPr>
          </w:p>
        </w:tc>
      </w:tr>
      <w:tr w14:paraId="5E499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3724627B">
            <w:pPr>
              <w:pStyle w:val="11"/>
              <w:spacing w:before="21"/>
              <w:ind w:left="108"/>
              <w:rPr>
                <w:sz w:val="20"/>
              </w:rPr>
            </w:pPr>
            <w:r>
              <w:rPr>
                <w:spacing w:val="-5"/>
                <w:sz w:val="20"/>
              </w:rPr>
              <w:t>212</w:t>
            </w:r>
          </w:p>
        </w:tc>
        <w:tc>
          <w:tcPr>
            <w:tcW w:w="3445" w:type="dxa"/>
          </w:tcPr>
          <w:p w14:paraId="5D90DBC7">
            <w:pPr>
              <w:pStyle w:val="11"/>
              <w:spacing w:before="21"/>
              <w:ind w:left="108"/>
              <w:rPr>
                <w:sz w:val="20"/>
              </w:rPr>
            </w:pPr>
            <w:r>
              <w:rPr>
                <w:spacing w:val="-2"/>
                <w:sz w:val="20"/>
              </w:rPr>
              <w:t>城乡社区</w:t>
            </w:r>
            <w:r>
              <w:rPr>
                <w:spacing w:val="-6"/>
                <w:sz w:val="20"/>
              </w:rPr>
              <w:t>支出</w:t>
            </w:r>
          </w:p>
        </w:tc>
        <w:tc>
          <w:tcPr>
            <w:tcW w:w="1276" w:type="dxa"/>
          </w:tcPr>
          <w:p w14:paraId="2DFA0B60">
            <w:pPr>
              <w:pStyle w:val="11"/>
              <w:spacing w:before="21"/>
              <w:ind w:right="94"/>
              <w:jc w:val="right"/>
              <w:rPr>
                <w:sz w:val="20"/>
              </w:rPr>
            </w:pPr>
            <w:r>
              <w:rPr>
                <w:spacing w:val="-2"/>
                <w:sz w:val="20"/>
              </w:rPr>
              <w:t>446.52</w:t>
            </w:r>
          </w:p>
        </w:tc>
        <w:tc>
          <w:tcPr>
            <w:tcW w:w="1702" w:type="dxa"/>
          </w:tcPr>
          <w:p w14:paraId="4ABA77AF">
            <w:pPr>
              <w:pStyle w:val="11"/>
              <w:spacing w:before="21"/>
              <w:ind w:right="95"/>
              <w:jc w:val="right"/>
              <w:rPr>
                <w:sz w:val="20"/>
              </w:rPr>
            </w:pPr>
            <w:r>
              <w:rPr>
                <w:spacing w:val="-2"/>
                <w:sz w:val="20"/>
              </w:rPr>
              <w:t>446.52</w:t>
            </w:r>
          </w:p>
        </w:tc>
        <w:tc>
          <w:tcPr>
            <w:tcW w:w="1417" w:type="dxa"/>
          </w:tcPr>
          <w:p w14:paraId="5B6EDE36">
            <w:pPr>
              <w:pStyle w:val="11"/>
              <w:rPr>
                <w:rFonts w:ascii="Times New Roman"/>
                <w:sz w:val="18"/>
              </w:rPr>
            </w:pPr>
          </w:p>
        </w:tc>
        <w:tc>
          <w:tcPr>
            <w:tcW w:w="1418" w:type="dxa"/>
          </w:tcPr>
          <w:p w14:paraId="4D7F5413">
            <w:pPr>
              <w:pStyle w:val="11"/>
              <w:rPr>
                <w:rFonts w:ascii="Times New Roman"/>
                <w:sz w:val="18"/>
              </w:rPr>
            </w:pPr>
          </w:p>
        </w:tc>
        <w:tc>
          <w:tcPr>
            <w:tcW w:w="1276" w:type="dxa"/>
          </w:tcPr>
          <w:p w14:paraId="7E665A2D">
            <w:pPr>
              <w:pStyle w:val="11"/>
              <w:rPr>
                <w:rFonts w:ascii="Times New Roman"/>
                <w:sz w:val="18"/>
              </w:rPr>
            </w:pPr>
          </w:p>
        </w:tc>
        <w:tc>
          <w:tcPr>
            <w:tcW w:w="1417" w:type="dxa"/>
          </w:tcPr>
          <w:p w14:paraId="204539BC">
            <w:pPr>
              <w:pStyle w:val="11"/>
              <w:rPr>
                <w:rFonts w:ascii="Times New Roman"/>
                <w:sz w:val="18"/>
              </w:rPr>
            </w:pPr>
          </w:p>
        </w:tc>
        <w:tc>
          <w:tcPr>
            <w:tcW w:w="1276" w:type="dxa"/>
          </w:tcPr>
          <w:p w14:paraId="7D055BD9">
            <w:pPr>
              <w:pStyle w:val="11"/>
              <w:rPr>
                <w:rFonts w:ascii="Times New Roman"/>
                <w:sz w:val="18"/>
              </w:rPr>
            </w:pPr>
          </w:p>
        </w:tc>
      </w:tr>
      <w:tr w14:paraId="12539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43A1D8C0">
            <w:pPr>
              <w:pStyle w:val="11"/>
              <w:spacing w:before="23"/>
              <w:ind w:left="108"/>
              <w:rPr>
                <w:sz w:val="20"/>
              </w:rPr>
            </w:pPr>
            <w:r>
              <w:rPr>
                <w:spacing w:val="-2"/>
                <w:sz w:val="20"/>
              </w:rPr>
              <w:t>21203</w:t>
            </w:r>
          </w:p>
        </w:tc>
        <w:tc>
          <w:tcPr>
            <w:tcW w:w="3445" w:type="dxa"/>
          </w:tcPr>
          <w:p w14:paraId="09320303">
            <w:pPr>
              <w:pStyle w:val="11"/>
              <w:spacing w:before="23"/>
              <w:ind w:left="108"/>
              <w:rPr>
                <w:sz w:val="20"/>
              </w:rPr>
            </w:pPr>
            <w:r>
              <w:rPr>
                <w:spacing w:val="-2"/>
                <w:sz w:val="20"/>
              </w:rPr>
              <w:t>城乡社区公共设</w:t>
            </w:r>
            <w:r>
              <w:rPr>
                <w:spacing w:val="-10"/>
                <w:sz w:val="20"/>
              </w:rPr>
              <w:t>施</w:t>
            </w:r>
          </w:p>
        </w:tc>
        <w:tc>
          <w:tcPr>
            <w:tcW w:w="1276" w:type="dxa"/>
          </w:tcPr>
          <w:p w14:paraId="0B88FCE1">
            <w:pPr>
              <w:pStyle w:val="11"/>
              <w:spacing w:before="23"/>
              <w:ind w:right="94"/>
              <w:jc w:val="right"/>
              <w:rPr>
                <w:sz w:val="20"/>
              </w:rPr>
            </w:pPr>
            <w:r>
              <w:rPr>
                <w:spacing w:val="-2"/>
                <w:sz w:val="20"/>
              </w:rPr>
              <w:t>406.00</w:t>
            </w:r>
          </w:p>
        </w:tc>
        <w:tc>
          <w:tcPr>
            <w:tcW w:w="1702" w:type="dxa"/>
          </w:tcPr>
          <w:p w14:paraId="0388AEBB">
            <w:pPr>
              <w:pStyle w:val="11"/>
              <w:spacing w:before="23"/>
              <w:ind w:right="95"/>
              <w:jc w:val="right"/>
              <w:rPr>
                <w:sz w:val="20"/>
              </w:rPr>
            </w:pPr>
            <w:r>
              <w:rPr>
                <w:spacing w:val="-2"/>
                <w:sz w:val="20"/>
              </w:rPr>
              <w:t>406.00</w:t>
            </w:r>
          </w:p>
        </w:tc>
        <w:tc>
          <w:tcPr>
            <w:tcW w:w="1417" w:type="dxa"/>
          </w:tcPr>
          <w:p w14:paraId="60F30AEA">
            <w:pPr>
              <w:pStyle w:val="11"/>
              <w:rPr>
                <w:rFonts w:ascii="Times New Roman"/>
                <w:sz w:val="18"/>
              </w:rPr>
            </w:pPr>
          </w:p>
        </w:tc>
        <w:tc>
          <w:tcPr>
            <w:tcW w:w="1418" w:type="dxa"/>
          </w:tcPr>
          <w:p w14:paraId="216B002B">
            <w:pPr>
              <w:pStyle w:val="11"/>
              <w:rPr>
                <w:rFonts w:ascii="Times New Roman"/>
                <w:sz w:val="18"/>
              </w:rPr>
            </w:pPr>
          </w:p>
        </w:tc>
        <w:tc>
          <w:tcPr>
            <w:tcW w:w="1276" w:type="dxa"/>
          </w:tcPr>
          <w:p w14:paraId="4DB4AD12">
            <w:pPr>
              <w:pStyle w:val="11"/>
              <w:rPr>
                <w:rFonts w:ascii="Times New Roman"/>
                <w:sz w:val="18"/>
              </w:rPr>
            </w:pPr>
          </w:p>
        </w:tc>
        <w:tc>
          <w:tcPr>
            <w:tcW w:w="1417" w:type="dxa"/>
          </w:tcPr>
          <w:p w14:paraId="6581FE84">
            <w:pPr>
              <w:pStyle w:val="11"/>
              <w:rPr>
                <w:rFonts w:ascii="Times New Roman"/>
                <w:sz w:val="18"/>
              </w:rPr>
            </w:pPr>
          </w:p>
        </w:tc>
        <w:tc>
          <w:tcPr>
            <w:tcW w:w="1276" w:type="dxa"/>
          </w:tcPr>
          <w:p w14:paraId="4718F556">
            <w:pPr>
              <w:pStyle w:val="11"/>
              <w:rPr>
                <w:rFonts w:ascii="Times New Roman"/>
                <w:sz w:val="18"/>
              </w:rPr>
            </w:pPr>
          </w:p>
        </w:tc>
      </w:tr>
      <w:tr w14:paraId="57EB8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2AAB727B">
            <w:pPr>
              <w:pStyle w:val="11"/>
              <w:spacing w:before="22"/>
              <w:ind w:left="108"/>
              <w:rPr>
                <w:sz w:val="20"/>
              </w:rPr>
            </w:pPr>
            <w:r>
              <w:rPr>
                <w:spacing w:val="-2"/>
                <w:sz w:val="20"/>
              </w:rPr>
              <w:t>2120303</w:t>
            </w:r>
          </w:p>
        </w:tc>
        <w:tc>
          <w:tcPr>
            <w:tcW w:w="3445" w:type="dxa"/>
          </w:tcPr>
          <w:p w14:paraId="42766C0D">
            <w:pPr>
              <w:pStyle w:val="11"/>
              <w:spacing w:before="22"/>
              <w:ind w:left="307"/>
              <w:rPr>
                <w:sz w:val="20"/>
              </w:rPr>
            </w:pPr>
            <w:r>
              <w:rPr>
                <w:spacing w:val="-2"/>
                <w:sz w:val="20"/>
              </w:rPr>
              <w:t>小城镇基础设施</w:t>
            </w:r>
            <w:r>
              <w:rPr>
                <w:spacing w:val="-6"/>
                <w:sz w:val="20"/>
              </w:rPr>
              <w:t>建设</w:t>
            </w:r>
          </w:p>
        </w:tc>
        <w:tc>
          <w:tcPr>
            <w:tcW w:w="1276" w:type="dxa"/>
          </w:tcPr>
          <w:p w14:paraId="2BA74B4B">
            <w:pPr>
              <w:pStyle w:val="11"/>
              <w:spacing w:before="22"/>
              <w:ind w:right="94"/>
              <w:jc w:val="right"/>
              <w:rPr>
                <w:sz w:val="20"/>
              </w:rPr>
            </w:pPr>
            <w:r>
              <w:rPr>
                <w:spacing w:val="-2"/>
                <w:sz w:val="20"/>
              </w:rPr>
              <w:t>365.00</w:t>
            </w:r>
          </w:p>
        </w:tc>
        <w:tc>
          <w:tcPr>
            <w:tcW w:w="1702" w:type="dxa"/>
          </w:tcPr>
          <w:p w14:paraId="49B7AD0A">
            <w:pPr>
              <w:pStyle w:val="11"/>
              <w:spacing w:before="22"/>
              <w:ind w:right="95"/>
              <w:jc w:val="right"/>
              <w:rPr>
                <w:sz w:val="20"/>
              </w:rPr>
            </w:pPr>
            <w:r>
              <w:rPr>
                <w:spacing w:val="-2"/>
                <w:sz w:val="20"/>
              </w:rPr>
              <w:t>365.00</w:t>
            </w:r>
          </w:p>
        </w:tc>
        <w:tc>
          <w:tcPr>
            <w:tcW w:w="1417" w:type="dxa"/>
          </w:tcPr>
          <w:p w14:paraId="24E75438">
            <w:pPr>
              <w:pStyle w:val="11"/>
              <w:rPr>
                <w:rFonts w:ascii="Times New Roman"/>
                <w:sz w:val="18"/>
              </w:rPr>
            </w:pPr>
          </w:p>
        </w:tc>
        <w:tc>
          <w:tcPr>
            <w:tcW w:w="1418" w:type="dxa"/>
          </w:tcPr>
          <w:p w14:paraId="54A6CB73">
            <w:pPr>
              <w:pStyle w:val="11"/>
              <w:rPr>
                <w:rFonts w:ascii="Times New Roman"/>
                <w:sz w:val="18"/>
              </w:rPr>
            </w:pPr>
          </w:p>
        </w:tc>
        <w:tc>
          <w:tcPr>
            <w:tcW w:w="1276" w:type="dxa"/>
          </w:tcPr>
          <w:p w14:paraId="72B79C6A">
            <w:pPr>
              <w:pStyle w:val="11"/>
              <w:rPr>
                <w:rFonts w:ascii="Times New Roman"/>
                <w:sz w:val="18"/>
              </w:rPr>
            </w:pPr>
          </w:p>
        </w:tc>
        <w:tc>
          <w:tcPr>
            <w:tcW w:w="1417" w:type="dxa"/>
          </w:tcPr>
          <w:p w14:paraId="1EC3670F">
            <w:pPr>
              <w:pStyle w:val="11"/>
              <w:rPr>
                <w:rFonts w:ascii="Times New Roman"/>
                <w:sz w:val="18"/>
              </w:rPr>
            </w:pPr>
          </w:p>
        </w:tc>
        <w:tc>
          <w:tcPr>
            <w:tcW w:w="1276" w:type="dxa"/>
          </w:tcPr>
          <w:p w14:paraId="12328C0F">
            <w:pPr>
              <w:pStyle w:val="11"/>
              <w:rPr>
                <w:rFonts w:ascii="Times New Roman"/>
                <w:sz w:val="18"/>
              </w:rPr>
            </w:pPr>
          </w:p>
        </w:tc>
      </w:tr>
      <w:tr w14:paraId="687F4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355E6142">
            <w:pPr>
              <w:pStyle w:val="11"/>
              <w:spacing w:before="22"/>
              <w:ind w:left="108"/>
              <w:rPr>
                <w:sz w:val="20"/>
              </w:rPr>
            </w:pPr>
            <w:r>
              <w:rPr>
                <w:spacing w:val="-2"/>
                <w:sz w:val="20"/>
              </w:rPr>
              <w:t>2120399</w:t>
            </w:r>
          </w:p>
        </w:tc>
        <w:tc>
          <w:tcPr>
            <w:tcW w:w="3445" w:type="dxa"/>
          </w:tcPr>
          <w:p w14:paraId="15C4133E">
            <w:pPr>
              <w:pStyle w:val="11"/>
              <w:spacing w:before="22"/>
              <w:ind w:right="725"/>
              <w:jc w:val="right"/>
              <w:rPr>
                <w:sz w:val="20"/>
              </w:rPr>
            </w:pPr>
            <w:r>
              <w:rPr>
                <w:spacing w:val="-2"/>
                <w:sz w:val="20"/>
              </w:rPr>
              <w:t>其他城乡社区公共设施</w:t>
            </w:r>
            <w:r>
              <w:rPr>
                <w:spacing w:val="-6"/>
                <w:sz w:val="20"/>
              </w:rPr>
              <w:t>支出</w:t>
            </w:r>
          </w:p>
        </w:tc>
        <w:tc>
          <w:tcPr>
            <w:tcW w:w="1276" w:type="dxa"/>
          </w:tcPr>
          <w:p w14:paraId="09DBBA09">
            <w:pPr>
              <w:pStyle w:val="11"/>
              <w:spacing w:before="22"/>
              <w:ind w:right="97"/>
              <w:jc w:val="right"/>
              <w:rPr>
                <w:sz w:val="20"/>
              </w:rPr>
            </w:pPr>
            <w:r>
              <w:rPr>
                <w:spacing w:val="-2"/>
                <w:sz w:val="20"/>
              </w:rPr>
              <w:t>41.00</w:t>
            </w:r>
          </w:p>
        </w:tc>
        <w:tc>
          <w:tcPr>
            <w:tcW w:w="1702" w:type="dxa"/>
          </w:tcPr>
          <w:p w14:paraId="42FB07D9">
            <w:pPr>
              <w:pStyle w:val="11"/>
              <w:spacing w:before="22"/>
              <w:ind w:right="95"/>
              <w:jc w:val="right"/>
              <w:rPr>
                <w:sz w:val="20"/>
              </w:rPr>
            </w:pPr>
            <w:r>
              <w:rPr>
                <w:spacing w:val="-2"/>
                <w:sz w:val="20"/>
              </w:rPr>
              <w:t>41.00</w:t>
            </w:r>
          </w:p>
        </w:tc>
        <w:tc>
          <w:tcPr>
            <w:tcW w:w="1417" w:type="dxa"/>
          </w:tcPr>
          <w:p w14:paraId="732B5487">
            <w:pPr>
              <w:pStyle w:val="11"/>
              <w:rPr>
                <w:rFonts w:ascii="Times New Roman"/>
                <w:sz w:val="18"/>
              </w:rPr>
            </w:pPr>
          </w:p>
        </w:tc>
        <w:tc>
          <w:tcPr>
            <w:tcW w:w="1418" w:type="dxa"/>
          </w:tcPr>
          <w:p w14:paraId="78DBDF1B">
            <w:pPr>
              <w:pStyle w:val="11"/>
              <w:rPr>
                <w:rFonts w:ascii="Times New Roman"/>
                <w:sz w:val="18"/>
              </w:rPr>
            </w:pPr>
          </w:p>
        </w:tc>
        <w:tc>
          <w:tcPr>
            <w:tcW w:w="1276" w:type="dxa"/>
          </w:tcPr>
          <w:p w14:paraId="6CBBF7A2">
            <w:pPr>
              <w:pStyle w:val="11"/>
              <w:rPr>
                <w:rFonts w:ascii="Times New Roman"/>
                <w:sz w:val="18"/>
              </w:rPr>
            </w:pPr>
          </w:p>
        </w:tc>
        <w:tc>
          <w:tcPr>
            <w:tcW w:w="1417" w:type="dxa"/>
          </w:tcPr>
          <w:p w14:paraId="3A100EC2">
            <w:pPr>
              <w:pStyle w:val="11"/>
              <w:rPr>
                <w:rFonts w:ascii="Times New Roman"/>
                <w:sz w:val="18"/>
              </w:rPr>
            </w:pPr>
          </w:p>
        </w:tc>
        <w:tc>
          <w:tcPr>
            <w:tcW w:w="1276" w:type="dxa"/>
          </w:tcPr>
          <w:p w14:paraId="78A9D866">
            <w:pPr>
              <w:pStyle w:val="11"/>
              <w:rPr>
                <w:rFonts w:ascii="Times New Roman"/>
                <w:sz w:val="18"/>
              </w:rPr>
            </w:pPr>
          </w:p>
        </w:tc>
      </w:tr>
      <w:tr w14:paraId="1AAE6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3941DF3C">
            <w:pPr>
              <w:pStyle w:val="11"/>
              <w:spacing w:before="21"/>
              <w:ind w:left="108"/>
              <w:rPr>
                <w:sz w:val="20"/>
              </w:rPr>
            </w:pPr>
            <w:r>
              <w:rPr>
                <w:spacing w:val="-2"/>
                <w:sz w:val="20"/>
              </w:rPr>
              <w:t>21205</w:t>
            </w:r>
          </w:p>
        </w:tc>
        <w:tc>
          <w:tcPr>
            <w:tcW w:w="3445" w:type="dxa"/>
          </w:tcPr>
          <w:p w14:paraId="5F74D099">
            <w:pPr>
              <w:pStyle w:val="11"/>
              <w:spacing w:before="21"/>
              <w:ind w:left="108"/>
              <w:rPr>
                <w:sz w:val="20"/>
              </w:rPr>
            </w:pPr>
            <w:r>
              <w:rPr>
                <w:spacing w:val="-2"/>
                <w:sz w:val="20"/>
              </w:rPr>
              <w:t>城乡社区环境卫</w:t>
            </w:r>
            <w:r>
              <w:rPr>
                <w:spacing w:val="-10"/>
                <w:sz w:val="20"/>
              </w:rPr>
              <w:t>生</w:t>
            </w:r>
          </w:p>
        </w:tc>
        <w:tc>
          <w:tcPr>
            <w:tcW w:w="1276" w:type="dxa"/>
          </w:tcPr>
          <w:p w14:paraId="415C5CA8">
            <w:pPr>
              <w:pStyle w:val="11"/>
              <w:spacing w:before="21"/>
              <w:ind w:right="97"/>
              <w:jc w:val="right"/>
              <w:rPr>
                <w:sz w:val="20"/>
              </w:rPr>
            </w:pPr>
            <w:r>
              <w:rPr>
                <w:spacing w:val="-2"/>
                <w:sz w:val="20"/>
              </w:rPr>
              <w:t>40.52</w:t>
            </w:r>
          </w:p>
        </w:tc>
        <w:tc>
          <w:tcPr>
            <w:tcW w:w="1702" w:type="dxa"/>
          </w:tcPr>
          <w:p w14:paraId="7D68415A">
            <w:pPr>
              <w:pStyle w:val="11"/>
              <w:spacing w:before="21"/>
              <w:ind w:right="95"/>
              <w:jc w:val="right"/>
              <w:rPr>
                <w:sz w:val="20"/>
              </w:rPr>
            </w:pPr>
            <w:r>
              <w:rPr>
                <w:spacing w:val="-2"/>
                <w:sz w:val="20"/>
              </w:rPr>
              <w:t>40.52</w:t>
            </w:r>
          </w:p>
        </w:tc>
        <w:tc>
          <w:tcPr>
            <w:tcW w:w="1417" w:type="dxa"/>
          </w:tcPr>
          <w:p w14:paraId="55BBF311">
            <w:pPr>
              <w:pStyle w:val="11"/>
              <w:rPr>
                <w:rFonts w:ascii="Times New Roman"/>
                <w:sz w:val="18"/>
              </w:rPr>
            </w:pPr>
          </w:p>
        </w:tc>
        <w:tc>
          <w:tcPr>
            <w:tcW w:w="1418" w:type="dxa"/>
          </w:tcPr>
          <w:p w14:paraId="37A6F31A">
            <w:pPr>
              <w:pStyle w:val="11"/>
              <w:rPr>
                <w:rFonts w:ascii="Times New Roman"/>
                <w:sz w:val="18"/>
              </w:rPr>
            </w:pPr>
          </w:p>
        </w:tc>
        <w:tc>
          <w:tcPr>
            <w:tcW w:w="1276" w:type="dxa"/>
          </w:tcPr>
          <w:p w14:paraId="6FA15B7C">
            <w:pPr>
              <w:pStyle w:val="11"/>
              <w:rPr>
                <w:rFonts w:ascii="Times New Roman"/>
                <w:sz w:val="18"/>
              </w:rPr>
            </w:pPr>
          </w:p>
        </w:tc>
        <w:tc>
          <w:tcPr>
            <w:tcW w:w="1417" w:type="dxa"/>
          </w:tcPr>
          <w:p w14:paraId="7F8DE0F6">
            <w:pPr>
              <w:pStyle w:val="11"/>
              <w:rPr>
                <w:rFonts w:ascii="Times New Roman"/>
                <w:sz w:val="18"/>
              </w:rPr>
            </w:pPr>
          </w:p>
        </w:tc>
        <w:tc>
          <w:tcPr>
            <w:tcW w:w="1276" w:type="dxa"/>
          </w:tcPr>
          <w:p w14:paraId="4EFFB145">
            <w:pPr>
              <w:pStyle w:val="11"/>
              <w:rPr>
                <w:rFonts w:ascii="Times New Roman"/>
                <w:sz w:val="18"/>
              </w:rPr>
            </w:pPr>
          </w:p>
        </w:tc>
      </w:tr>
      <w:tr w14:paraId="56ECA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636CD36D">
            <w:pPr>
              <w:pStyle w:val="11"/>
              <w:spacing w:before="21"/>
              <w:ind w:left="108"/>
              <w:rPr>
                <w:sz w:val="20"/>
              </w:rPr>
            </w:pPr>
            <w:r>
              <w:rPr>
                <w:spacing w:val="-2"/>
                <w:sz w:val="20"/>
              </w:rPr>
              <w:t>2120501</w:t>
            </w:r>
          </w:p>
        </w:tc>
        <w:tc>
          <w:tcPr>
            <w:tcW w:w="3445" w:type="dxa"/>
          </w:tcPr>
          <w:p w14:paraId="2CF1973A">
            <w:pPr>
              <w:pStyle w:val="11"/>
              <w:spacing w:before="21"/>
              <w:ind w:left="307"/>
              <w:rPr>
                <w:sz w:val="20"/>
              </w:rPr>
            </w:pPr>
            <w:r>
              <w:rPr>
                <w:spacing w:val="-2"/>
                <w:sz w:val="20"/>
              </w:rPr>
              <w:t>城乡社区环境卫</w:t>
            </w:r>
            <w:r>
              <w:rPr>
                <w:spacing w:val="-10"/>
                <w:sz w:val="20"/>
              </w:rPr>
              <w:t>生</w:t>
            </w:r>
          </w:p>
        </w:tc>
        <w:tc>
          <w:tcPr>
            <w:tcW w:w="1276" w:type="dxa"/>
          </w:tcPr>
          <w:p w14:paraId="2E6C7B9C">
            <w:pPr>
              <w:pStyle w:val="11"/>
              <w:spacing w:before="21"/>
              <w:ind w:right="97"/>
              <w:jc w:val="right"/>
              <w:rPr>
                <w:sz w:val="20"/>
              </w:rPr>
            </w:pPr>
            <w:r>
              <w:rPr>
                <w:spacing w:val="-2"/>
                <w:sz w:val="20"/>
              </w:rPr>
              <w:t>40.52</w:t>
            </w:r>
          </w:p>
        </w:tc>
        <w:tc>
          <w:tcPr>
            <w:tcW w:w="1702" w:type="dxa"/>
          </w:tcPr>
          <w:p w14:paraId="60D8BC72">
            <w:pPr>
              <w:pStyle w:val="11"/>
              <w:spacing w:before="21"/>
              <w:ind w:right="95"/>
              <w:jc w:val="right"/>
              <w:rPr>
                <w:sz w:val="20"/>
              </w:rPr>
            </w:pPr>
            <w:r>
              <w:rPr>
                <w:spacing w:val="-2"/>
                <w:sz w:val="20"/>
              </w:rPr>
              <w:t>40.52</w:t>
            </w:r>
          </w:p>
        </w:tc>
        <w:tc>
          <w:tcPr>
            <w:tcW w:w="1417" w:type="dxa"/>
          </w:tcPr>
          <w:p w14:paraId="571EB08F">
            <w:pPr>
              <w:pStyle w:val="11"/>
              <w:rPr>
                <w:rFonts w:ascii="Times New Roman"/>
                <w:sz w:val="18"/>
              </w:rPr>
            </w:pPr>
          </w:p>
        </w:tc>
        <w:tc>
          <w:tcPr>
            <w:tcW w:w="1418" w:type="dxa"/>
          </w:tcPr>
          <w:p w14:paraId="7C893B87">
            <w:pPr>
              <w:pStyle w:val="11"/>
              <w:rPr>
                <w:rFonts w:ascii="Times New Roman"/>
                <w:sz w:val="18"/>
              </w:rPr>
            </w:pPr>
          </w:p>
        </w:tc>
        <w:tc>
          <w:tcPr>
            <w:tcW w:w="1276" w:type="dxa"/>
          </w:tcPr>
          <w:p w14:paraId="54D0B571">
            <w:pPr>
              <w:pStyle w:val="11"/>
              <w:rPr>
                <w:rFonts w:ascii="Times New Roman"/>
                <w:sz w:val="18"/>
              </w:rPr>
            </w:pPr>
          </w:p>
        </w:tc>
        <w:tc>
          <w:tcPr>
            <w:tcW w:w="1417" w:type="dxa"/>
          </w:tcPr>
          <w:p w14:paraId="1D60F2DC">
            <w:pPr>
              <w:pStyle w:val="11"/>
              <w:rPr>
                <w:rFonts w:ascii="Times New Roman"/>
                <w:sz w:val="18"/>
              </w:rPr>
            </w:pPr>
          </w:p>
        </w:tc>
        <w:tc>
          <w:tcPr>
            <w:tcW w:w="1276" w:type="dxa"/>
          </w:tcPr>
          <w:p w14:paraId="26DFBA20">
            <w:pPr>
              <w:pStyle w:val="11"/>
              <w:rPr>
                <w:rFonts w:ascii="Times New Roman"/>
                <w:sz w:val="18"/>
              </w:rPr>
            </w:pPr>
          </w:p>
        </w:tc>
      </w:tr>
      <w:tr w14:paraId="4216A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0599D06E">
            <w:pPr>
              <w:pStyle w:val="11"/>
              <w:spacing w:before="21"/>
              <w:ind w:left="108"/>
              <w:rPr>
                <w:sz w:val="20"/>
              </w:rPr>
            </w:pPr>
            <w:r>
              <w:rPr>
                <w:spacing w:val="-5"/>
                <w:sz w:val="20"/>
              </w:rPr>
              <w:t>213</w:t>
            </w:r>
          </w:p>
        </w:tc>
        <w:tc>
          <w:tcPr>
            <w:tcW w:w="3445" w:type="dxa"/>
          </w:tcPr>
          <w:p w14:paraId="1989A5EC">
            <w:pPr>
              <w:pStyle w:val="11"/>
              <w:spacing w:before="21"/>
              <w:ind w:left="108"/>
              <w:rPr>
                <w:sz w:val="20"/>
              </w:rPr>
            </w:pPr>
            <w:r>
              <w:rPr>
                <w:spacing w:val="-2"/>
                <w:sz w:val="20"/>
              </w:rPr>
              <w:t>农林水支</w:t>
            </w:r>
            <w:r>
              <w:rPr>
                <w:spacing w:val="-10"/>
                <w:sz w:val="20"/>
              </w:rPr>
              <w:t>出</w:t>
            </w:r>
          </w:p>
        </w:tc>
        <w:tc>
          <w:tcPr>
            <w:tcW w:w="1276" w:type="dxa"/>
          </w:tcPr>
          <w:p w14:paraId="77C7BDAA">
            <w:pPr>
              <w:pStyle w:val="11"/>
              <w:spacing w:before="21"/>
              <w:ind w:right="94"/>
              <w:jc w:val="right"/>
              <w:rPr>
                <w:sz w:val="20"/>
              </w:rPr>
            </w:pPr>
            <w:r>
              <w:rPr>
                <w:spacing w:val="-2"/>
                <w:sz w:val="20"/>
              </w:rPr>
              <w:t>575.92</w:t>
            </w:r>
          </w:p>
        </w:tc>
        <w:tc>
          <w:tcPr>
            <w:tcW w:w="1702" w:type="dxa"/>
          </w:tcPr>
          <w:p w14:paraId="4FD66522">
            <w:pPr>
              <w:pStyle w:val="11"/>
              <w:spacing w:before="21"/>
              <w:ind w:right="95"/>
              <w:jc w:val="right"/>
              <w:rPr>
                <w:sz w:val="20"/>
              </w:rPr>
            </w:pPr>
            <w:r>
              <w:rPr>
                <w:spacing w:val="-2"/>
                <w:sz w:val="20"/>
              </w:rPr>
              <w:t>575.92</w:t>
            </w:r>
          </w:p>
        </w:tc>
        <w:tc>
          <w:tcPr>
            <w:tcW w:w="1417" w:type="dxa"/>
          </w:tcPr>
          <w:p w14:paraId="305BD064">
            <w:pPr>
              <w:pStyle w:val="11"/>
              <w:rPr>
                <w:rFonts w:ascii="Times New Roman"/>
                <w:sz w:val="18"/>
              </w:rPr>
            </w:pPr>
          </w:p>
        </w:tc>
        <w:tc>
          <w:tcPr>
            <w:tcW w:w="1418" w:type="dxa"/>
          </w:tcPr>
          <w:p w14:paraId="1C5916E9">
            <w:pPr>
              <w:pStyle w:val="11"/>
              <w:rPr>
                <w:rFonts w:ascii="Times New Roman"/>
                <w:sz w:val="18"/>
              </w:rPr>
            </w:pPr>
          </w:p>
        </w:tc>
        <w:tc>
          <w:tcPr>
            <w:tcW w:w="1276" w:type="dxa"/>
          </w:tcPr>
          <w:p w14:paraId="597E092C">
            <w:pPr>
              <w:pStyle w:val="11"/>
              <w:rPr>
                <w:rFonts w:ascii="Times New Roman"/>
                <w:sz w:val="18"/>
              </w:rPr>
            </w:pPr>
          </w:p>
        </w:tc>
        <w:tc>
          <w:tcPr>
            <w:tcW w:w="1417" w:type="dxa"/>
          </w:tcPr>
          <w:p w14:paraId="18E797FA">
            <w:pPr>
              <w:pStyle w:val="11"/>
              <w:rPr>
                <w:rFonts w:ascii="Times New Roman"/>
                <w:sz w:val="18"/>
              </w:rPr>
            </w:pPr>
          </w:p>
        </w:tc>
        <w:tc>
          <w:tcPr>
            <w:tcW w:w="1276" w:type="dxa"/>
          </w:tcPr>
          <w:p w14:paraId="444FCFBF">
            <w:pPr>
              <w:pStyle w:val="11"/>
              <w:rPr>
                <w:rFonts w:ascii="Times New Roman"/>
                <w:sz w:val="18"/>
              </w:rPr>
            </w:pPr>
          </w:p>
        </w:tc>
      </w:tr>
      <w:tr w14:paraId="1FAA9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2EB5598E">
            <w:pPr>
              <w:pStyle w:val="11"/>
              <w:spacing w:before="23"/>
              <w:ind w:left="108"/>
              <w:rPr>
                <w:sz w:val="20"/>
              </w:rPr>
            </w:pPr>
            <w:r>
              <w:rPr>
                <w:spacing w:val="-2"/>
                <w:sz w:val="20"/>
              </w:rPr>
              <w:t>21301</w:t>
            </w:r>
          </w:p>
        </w:tc>
        <w:tc>
          <w:tcPr>
            <w:tcW w:w="3445" w:type="dxa"/>
          </w:tcPr>
          <w:p w14:paraId="22A0A9B2">
            <w:pPr>
              <w:pStyle w:val="11"/>
              <w:spacing w:before="23"/>
              <w:ind w:left="108"/>
              <w:rPr>
                <w:sz w:val="20"/>
              </w:rPr>
            </w:pPr>
            <w:r>
              <w:rPr>
                <w:spacing w:val="-2"/>
                <w:sz w:val="20"/>
              </w:rPr>
              <w:t>农业农</w:t>
            </w:r>
            <w:r>
              <w:rPr>
                <w:spacing w:val="-10"/>
                <w:sz w:val="20"/>
              </w:rPr>
              <w:t>村</w:t>
            </w:r>
          </w:p>
        </w:tc>
        <w:tc>
          <w:tcPr>
            <w:tcW w:w="1276" w:type="dxa"/>
          </w:tcPr>
          <w:p w14:paraId="7B4C14B1">
            <w:pPr>
              <w:pStyle w:val="11"/>
              <w:spacing w:before="23"/>
              <w:ind w:right="94"/>
              <w:jc w:val="right"/>
              <w:rPr>
                <w:sz w:val="20"/>
              </w:rPr>
            </w:pPr>
            <w:r>
              <w:rPr>
                <w:spacing w:val="-2"/>
                <w:sz w:val="20"/>
              </w:rPr>
              <w:t>208.19</w:t>
            </w:r>
          </w:p>
        </w:tc>
        <w:tc>
          <w:tcPr>
            <w:tcW w:w="1702" w:type="dxa"/>
          </w:tcPr>
          <w:p w14:paraId="4D623277">
            <w:pPr>
              <w:pStyle w:val="11"/>
              <w:spacing w:before="23"/>
              <w:ind w:right="95"/>
              <w:jc w:val="right"/>
              <w:rPr>
                <w:sz w:val="20"/>
              </w:rPr>
            </w:pPr>
            <w:r>
              <w:rPr>
                <w:spacing w:val="-2"/>
                <w:sz w:val="20"/>
              </w:rPr>
              <w:t>208.19</w:t>
            </w:r>
          </w:p>
        </w:tc>
        <w:tc>
          <w:tcPr>
            <w:tcW w:w="1417" w:type="dxa"/>
          </w:tcPr>
          <w:p w14:paraId="3EA78032">
            <w:pPr>
              <w:pStyle w:val="11"/>
              <w:rPr>
                <w:rFonts w:ascii="Times New Roman"/>
                <w:sz w:val="18"/>
              </w:rPr>
            </w:pPr>
          </w:p>
        </w:tc>
        <w:tc>
          <w:tcPr>
            <w:tcW w:w="1418" w:type="dxa"/>
          </w:tcPr>
          <w:p w14:paraId="6F3FA5C8">
            <w:pPr>
              <w:pStyle w:val="11"/>
              <w:rPr>
                <w:rFonts w:ascii="Times New Roman"/>
                <w:sz w:val="18"/>
              </w:rPr>
            </w:pPr>
          </w:p>
        </w:tc>
        <w:tc>
          <w:tcPr>
            <w:tcW w:w="1276" w:type="dxa"/>
          </w:tcPr>
          <w:p w14:paraId="7528DE5A">
            <w:pPr>
              <w:pStyle w:val="11"/>
              <w:rPr>
                <w:rFonts w:ascii="Times New Roman"/>
                <w:sz w:val="18"/>
              </w:rPr>
            </w:pPr>
          </w:p>
        </w:tc>
        <w:tc>
          <w:tcPr>
            <w:tcW w:w="1417" w:type="dxa"/>
          </w:tcPr>
          <w:p w14:paraId="149A2E90">
            <w:pPr>
              <w:pStyle w:val="11"/>
              <w:rPr>
                <w:rFonts w:ascii="Times New Roman"/>
                <w:sz w:val="18"/>
              </w:rPr>
            </w:pPr>
          </w:p>
        </w:tc>
        <w:tc>
          <w:tcPr>
            <w:tcW w:w="1276" w:type="dxa"/>
          </w:tcPr>
          <w:p w14:paraId="33045B3C">
            <w:pPr>
              <w:pStyle w:val="11"/>
              <w:rPr>
                <w:rFonts w:ascii="Times New Roman"/>
                <w:sz w:val="18"/>
              </w:rPr>
            </w:pPr>
          </w:p>
        </w:tc>
      </w:tr>
      <w:tr w14:paraId="13B49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783837A8">
            <w:pPr>
              <w:pStyle w:val="11"/>
              <w:spacing w:before="22"/>
              <w:ind w:left="108"/>
              <w:rPr>
                <w:sz w:val="20"/>
              </w:rPr>
            </w:pPr>
            <w:r>
              <w:rPr>
                <w:spacing w:val="-2"/>
                <w:sz w:val="20"/>
              </w:rPr>
              <w:t>2130104</w:t>
            </w:r>
          </w:p>
        </w:tc>
        <w:tc>
          <w:tcPr>
            <w:tcW w:w="3445" w:type="dxa"/>
          </w:tcPr>
          <w:p w14:paraId="4B41128F">
            <w:pPr>
              <w:pStyle w:val="11"/>
              <w:spacing w:before="22"/>
              <w:ind w:left="307"/>
              <w:rPr>
                <w:sz w:val="20"/>
              </w:rPr>
            </w:pPr>
            <w:r>
              <w:rPr>
                <w:spacing w:val="-2"/>
                <w:sz w:val="20"/>
              </w:rPr>
              <w:t>事业运</w:t>
            </w:r>
            <w:r>
              <w:rPr>
                <w:spacing w:val="-10"/>
                <w:sz w:val="20"/>
              </w:rPr>
              <w:t>行</w:t>
            </w:r>
          </w:p>
        </w:tc>
        <w:tc>
          <w:tcPr>
            <w:tcW w:w="1276" w:type="dxa"/>
          </w:tcPr>
          <w:p w14:paraId="28AEDB1B">
            <w:pPr>
              <w:pStyle w:val="11"/>
              <w:spacing w:before="22"/>
              <w:ind w:right="94"/>
              <w:jc w:val="right"/>
              <w:rPr>
                <w:sz w:val="20"/>
              </w:rPr>
            </w:pPr>
            <w:r>
              <w:rPr>
                <w:spacing w:val="-2"/>
                <w:sz w:val="20"/>
              </w:rPr>
              <w:t>131.40</w:t>
            </w:r>
          </w:p>
        </w:tc>
        <w:tc>
          <w:tcPr>
            <w:tcW w:w="1702" w:type="dxa"/>
          </w:tcPr>
          <w:p w14:paraId="774BE727">
            <w:pPr>
              <w:pStyle w:val="11"/>
              <w:spacing w:before="22"/>
              <w:ind w:right="95"/>
              <w:jc w:val="right"/>
              <w:rPr>
                <w:sz w:val="20"/>
              </w:rPr>
            </w:pPr>
            <w:r>
              <w:rPr>
                <w:spacing w:val="-2"/>
                <w:sz w:val="20"/>
              </w:rPr>
              <w:t>131.40</w:t>
            </w:r>
          </w:p>
        </w:tc>
        <w:tc>
          <w:tcPr>
            <w:tcW w:w="1417" w:type="dxa"/>
          </w:tcPr>
          <w:p w14:paraId="0640739A">
            <w:pPr>
              <w:pStyle w:val="11"/>
              <w:rPr>
                <w:rFonts w:ascii="Times New Roman"/>
                <w:sz w:val="18"/>
              </w:rPr>
            </w:pPr>
          </w:p>
        </w:tc>
        <w:tc>
          <w:tcPr>
            <w:tcW w:w="1418" w:type="dxa"/>
          </w:tcPr>
          <w:p w14:paraId="033F8ECA">
            <w:pPr>
              <w:pStyle w:val="11"/>
              <w:rPr>
                <w:rFonts w:ascii="Times New Roman"/>
                <w:sz w:val="18"/>
              </w:rPr>
            </w:pPr>
          </w:p>
        </w:tc>
        <w:tc>
          <w:tcPr>
            <w:tcW w:w="1276" w:type="dxa"/>
          </w:tcPr>
          <w:p w14:paraId="42D455BF">
            <w:pPr>
              <w:pStyle w:val="11"/>
              <w:rPr>
                <w:rFonts w:ascii="Times New Roman"/>
                <w:sz w:val="18"/>
              </w:rPr>
            </w:pPr>
          </w:p>
        </w:tc>
        <w:tc>
          <w:tcPr>
            <w:tcW w:w="1417" w:type="dxa"/>
          </w:tcPr>
          <w:p w14:paraId="3DDBC294">
            <w:pPr>
              <w:pStyle w:val="11"/>
              <w:rPr>
                <w:rFonts w:ascii="Times New Roman"/>
                <w:sz w:val="18"/>
              </w:rPr>
            </w:pPr>
          </w:p>
        </w:tc>
        <w:tc>
          <w:tcPr>
            <w:tcW w:w="1276" w:type="dxa"/>
          </w:tcPr>
          <w:p w14:paraId="75C42962">
            <w:pPr>
              <w:pStyle w:val="11"/>
              <w:rPr>
                <w:rFonts w:ascii="Times New Roman"/>
                <w:sz w:val="18"/>
              </w:rPr>
            </w:pPr>
          </w:p>
        </w:tc>
      </w:tr>
      <w:tr w14:paraId="732F1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2F43D318">
            <w:pPr>
              <w:pStyle w:val="11"/>
              <w:spacing w:before="22"/>
              <w:ind w:left="108"/>
              <w:rPr>
                <w:sz w:val="20"/>
              </w:rPr>
            </w:pPr>
            <w:r>
              <w:rPr>
                <w:spacing w:val="-2"/>
                <w:sz w:val="20"/>
              </w:rPr>
              <w:t>2130122</w:t>
            </w:r>
          </w:p>
        </w:tc>
        <w:tc>
          <w:tcPr>
            <w:tcW w:w="3445" w:type="dxa"/>
          </w:tcPr>
          <w:p w14:paraId="290E9D31">
            <w:pPr>
              <w:pStyle w:val="11"/>
              <w:spacing w:before="22"/>
              <w:ind w:left="307"/>
              <w:rPr>
                <w:sz w:val="20"/>
              </w:rPr>
            </w:pPr>
            <w:r>
              <w:rPr>
                <w:spacing w:val="-2"/>
                <w:sz w:val="20"/>
              </w:rPr>
              <w:t>农业生产</w:t>
            </w:r>
            <w:r>
              <w:rPr>
                <w:spacing w:val="-6"/>
                <w:sz w:val="20"/>
              </w:rPr>
              <w:t>发展</w:t>
            </w:r>
          </w:p>
        </w:tc>
        <w:tc>
          <w:tcPr>
            <w:tcW w:w="1276" w:type="dxa"/>
          </w:tcPr>
          <w:p w14:paraId="0ED9527E">
            <w:pPr>
              <w:pStyle w:val="11"/>
              <w:spacing w:before="22"/>
              <w:ind w:right="97"/>
              <w:jc w:val="right"/>
              <w:rPr>
                <w:sz w:val="20"/>
              </w:rPr>
            </w:pPr>
            <w:r>
              <w:rPr>
                <w:spacing w:val="-2"/>
                <w:sz w:val="20"/>
              </w:rPr>
              <w:t>73.79</w:t>
            </w:r>
          </w:p>
        </w:tc>
        <w:tc>
          <w:tcPr>
            <w:tcW w:w="1702" w:type="dxa"/>
          </w:tcPr>
          <w:p w14:paraId="4B861912">
            <w:pPr>
              <w:pStyle w:val="11"/>
              <w:spacing w:before="22"/>
              <w:ind w:right="95"/>
              <w:jc w:val="right"/>
              <w:rPr>
                <w:sz w:val="20"/>
              </w:rPr>
            </w:pPr>
            <w:r>
              <w:rPr>
                <w:spacing w:val="-2"/>
                <w:sz w:val="20"/>
              </w:rPr>
              <w:t>73.79</w:t>
            </w:r>
          </w:p>
        </w:tc>
        <w:tc>
          <w:tcPr>
            <w:tcW w:w="1417" w:type="dxa"/>
          </w:tcPr>
          <w:p w14:paraId="72BDB70B">
            <w:pPr>
              <w:pStyle w:val="11"/>
              <w:rPr>
                <w:rFonts w:ascii="Times New Roman"/>
                <w:sz w:val="18"/>
              </w:rPr>
            </w:pPr>
          </w:p>
        </w:tc>
        <w:tc>
          <w:tcPr>
            <w:tcW w:w="1418" w:type="dxa"/>
          </w:tcPr>
          <w:p w14:paraId="3DDD78E0">
            <w:pPr>
              <w:pStyle w:val="11"/>
              <w:rPr>
                <w:rFonts w:ascii="Times New Roman"/>
                <w:sz w:val="18"/>
              </w:rPr>
            </w:pPr>
          </w:p>
        </w:tc>
        <w:tc>
          <w:tcPr>
            <w:tcW w:w="1276" w:type="dxa"/>
          </w:tcPr>
          <w:p w14:paraId="78A4C98C">
            <w:pPr>
              <w:pStyle w:val="11"/>
              <w:rPr>
                <w:rFonts w:ascii="Times New Roman"/>
                <w:sz w:val="18"/>
              </w:rPr>
            </w:pPr>
          </w:p>
        </w:tc>
        <w:tc>
          <w:tcPr>
            <w:tcW w:w="1417" w:type="dxa"/>
          </w:tcPr>
          <w:p w14:paraId="3B717B74">
            <w:pPr>
              <w:pStyle w:val="11"/>
              <w:rPr>
                <w:rFonts w:ascii="Times New Roman"/>
                <w:sz w:val="18"/>
              </w:rPr>
            </w:pPr>
          </w:p>
        </w:tc>
        <w:tc>
          <w:tcPr>
            <w:tcW w:w="1276" w:type="dxa"/>
          </w:tcPr>
          <w:p w14:paraId="4E8405B1">
            <w:pPr>
              <w:pStyle w:val="11"/>
              <w:rPr>
                <w:rFonts w:ascii="Times New Roman"/>
                <w:sz w:val="18"/>
              </w:rPr>
            </w:pPr>
          </w:p>
        </w:tc>
      </w:tr>
      <w:tr w14:paraId="7664D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248" w:type="dxa"/>
          </w:tcPr>
          <w:p w14:paraId="7265A55D">
            <w:pPr>
              <w:pStyle w:val="11"/>
              <w:spacing w:before="22"/>
              <w:ind w:left="108"/>
              <w:rPr>
                <w:sz w:val="20"/>
              </w:rPr>
            </w:pPr>
            <w:r>
              <w:rPr>
                <w:spacing w:val="-2"/>
                <w:sz w:val="20"/>
              </w:rPr>
              <w:t>2130199</w:t>
            </w:r>
          </w:p>
        </w:tc>
        <w:tc>
          <w:tcPr>
            <w:tcW w:w="3445" w:type="dxa"/>
          </w:tcPr>
          <w:p w14:paraId="35DBFD53">
            <w:pPr>
              <w:pStyle w:val="11"/>
              <w:spacing w:before="22"/>
              <w:ind w:left="307"/>
              <w:rPr>
                <w:sz w:val="20"/>
              </w:rPr>
            </w:pPr>
            <w:r>
              <w:rPr>
                <w:spacing w:val="-2"/>
                <w:sz w:val="20"/>
              </w:rPr>
              <w:t>其他农业农村支</w:t>
            </w:r>
            <w:r>
              <w:rPr>
                <w:spacing w:val="-10"/>
                <w:sz w:val="20"/>
              </w:rPr>
              <w:t>出</w:t>
            </w:r>
          </w:p>
        </w:tc>
        <w:tc>
          <w:tcPr>
            <w:tcW w:w="1276" w:type="dxa"/>
          </w:tcPr>
          <w:p w14:paraId="45FD13F3">
            <w:pPr>
              <w:pStyle w:val="11"/>
              <w:spacing w:before="22"/>
              <w:ind w:right="97"/>
              <w:jc w:val="right"/>
              <w:rPr>
                <w:sz w:val="20"/>
              </w:rPr>
            </w:pPr>
            <w:r>
              <w:rPr>
                <w:spacing w:val="-4"/>
                <w:sz w:val="20"/>
              </w:rPr>
              <w:t>3.00</w:t>
            </w:r>
          </w:p>
        </w:tc>
        <w:tc>
          <w:tcPr>
            <w:tcW w:w="1702" w:type="dxa"/>
          </w:tcPr>
          <w:p w14:paraId="48AECCB8">
            <w:pPr>
              <w:pStyle w:val="11"/>
              <w:spacing w:before="22"/>
              <w:ind w:right="97"/>
              <w:jc w:val="right"/>
              <w:rPr>
                <w:sz w:val="20"/>
              </w:rPr>
            </w:pPr>
            <w:r>
              <w:rPr>
                <w:spacing w:val="-4"/>
                <w:sz w:val="20"/>
              </w:rPr>
              <w:t>3.00</w:t>
            </w:r>
          </w:p>
        </w:tc>
        <w:tc>
          <w:tcPr>
            <w:tcW w:w="1417" w:type="dxa"/>
          </w:tcPr>
          <w:p w14:paraId="57FA929D">
            <w:pPr>
              <w:pStyle w:val="11"/>
              <w:rPr>
                <w:rFonts w:ascii="Times New Roman"/>
                <w:sz w:val="18"/>
              </w:rPr>
            </w:pPr>
          </w:p>
        </w:tc>
        <w:tc>
          <w:tcPr>
            <w:tcW w:w="1418" w:type="dxa"/>
          </w:tcPr>
          <w:p w14:paraId="57D90430">
            <w:pPr>
              <w:pStyle w:val="11"/>
              <w:rPr>
                <w:rFonts w:ascii="Times New Roman"/>
                <w:sz w:val="18"/>
              </w:rPr>
            </w:pPr>
          </w:p>
        </w:tc>
        <w:tc>
          <w:tcPr>
            <w:tcW w:w="1276" w:type="dxa"/>
          </w:tcPr>
          <w:p w14:paraId="21D7D3B0">
            <w:pPr>
              <w:pStyle w:val="11"/>
              <w:rPr>
                <w:rFonts w:ascii="Times New Roman"/>
                <w:sz w:val="18"/>
              </w:rPr>
            </w:pPr>
          </w:p>
        </w:tc>
        <w:tc>
          <w:tcPr>
            <w:tcW w:w="1417" w:type="dxa"/>
          </w:tcPr>
          <w:p w14:paraId="7155B49D">
            <w:pPr>
              <w:pStyle w:val="11"/>
              <w:rPr>
                <w:rFonts w:ascii="Times New Roman"/>
                <w:sz w:val="18"/>
              </w:rPr>
            </w:pPr>
          </w:p>
        </w:tc>
        <w:tc>
          <w:tcPr>
            <w:tcW w:w="1276" w:type="dxa"/>
          </w:tcPr>
          <w:p w14:paraId="745AF3C7">
            <w:pPr>
              <w:pStyle w:val="11"/>
              <w:rPr>
                <w:rFonts w:ascii="Times New Roman"/>
                <w:sz w:val="18"/>
              </w:rPr>
            </w:pPr>
          </w:p>
        </w:tc>
      </w:tr>
    </w:tbl>
    <w:p w14:paraId="2FDD422F">
      <w:pPr>
        <w:spacing w:after="0"/>
        <w:rPr>
          <w:rFonts w:ascii="Times New Roman"/>
          <w:sz w:val="18"/>
        </w:rPr>
        <w:sectPr>
          <w:pgSz w:w="16840" w:h="11920" w:orient="landscape"/>
          <w:pgMar w:top="1340" w:right="0" w:bottom="280" w:left="1320" w:header="720" w:footer="720" w:gutter="0"/>
          <w:cols w:space="720" w:num="1"/>
        </w:sectPr>
      </w:pPr>
    </w:p>
    <w:p w14:paraId="6642CCC9">
      <w:pPr>
        <w:spacing w:before="0" w:line="240" w:lineRule="auto"/>
        <w:rPr>
          <w:sz w:val="20"/>
        </w:rPr>
      </w:pPr>
    </w:p>
    <w:p w14:paraId="47A90B7D">
      <w:pPr>
        <w:spacing w:before="1" w:after="1" w:line="240" w:lineRule="auto"/>
        <w:rPr>
          <w:sz w:val="14"/>
        </w:rPr>
      </w:pPr>
    </w:p>
    <w:tbl>
      <w:tblPr>
        <w:tblStyle w:val="7"/>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8"/>
        <w:gridCol w:w="3445"/>
        <w:gridCol w:w="1276"/>
        <w:gridCol w:w="1702"/>
        <w:gridCol w:w="1417"/>
        <w:gridCol w:w="1418"/>
        <w:gridCol w:w="1276"/>
        <w:gridCol w:w="1417"/>
        <w:gridCol w:w="1276"/>
      </w:tblGrid>
      <w:tr w14:paraId="76CDB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248" w:type="dxa"/>
            <w:tcBorders>
              <w:top w:val="nil"/>
            </w:tcBorders>
          </w:tcPr>
          <w:p w14:paraId="624F84B3">
            <w:pPr>
              <w:pStyle w:val="11"/>
              <w:spacing w:before="32"/>
              <w:ind w:left="108"/>
              <w:rPr>
                <w:sz w:val="20"/>
              </w:rPr>
            </w:pPr>
            <w:r>
              <w:rPr>
                <w:spacing w:val="-2"/>
                <w:sz w:val="20"/>
              </w:rPr>
              <w:t>21303</w:t>
            </w:r>
          </w:p>
        </w:tc>
        <w:tc>
          <w:tcPr>
            <w:tcW w:w="3445" w:type="dxa"/>
            <w:tcBorders>
              <w:top w:val="nil"/>
            </w:tcBorders>
          </w:tcPr>
          <w:p w14:paraId="25D05554">
            <w:pPr>
              <w:pStyle w:val="11"/>
              <w:spacing w:before="32"/>
              <w:ind w:left="108"/>
              <w:rPr>
                <w:sz w:val="20"/>
              </w:rPr>
            </w:pPr>
            <w:r>
              <w:rPr>
                <w:spacing w:val="-2"/>
                <w:sz w:val="20"/>
              </w:rPr>
              <w:t>水</w:t>
            </w:r>
            <w:r>
              <w:rPr>
                <w:spacing w:val="-10"/>
                <w:sz w:val="20"/>
              </w:rPr>
              <w:t>利</w:t>
            </w:r>
          </w:p>
        </w:tc>
        <w:tc>
          <w:tcPr>
            <w:tcW w:w="1276" w:type="dxa"/>
            <w:tcBorders>
              <w:top w:val="nil"/>
            </w:tcBorders>
          </w:tcPr>
          <w:p w14:paraId="4D9B5471">
            <w:pPr>
              <w:pStyle w:val="11"/>
              <w:spacing w:before="32"/>
              <w:ind w:right="97"/>
              <w:jc w:val="right"/>
              <w:rPr>
                <w:sz w:val="20"/>
              </w:rPr>
            </w:pPr>
            <w:r>
              <w:rPr>
                <w:spacing w:val="-2"/>
                <w:sz w:val="20"/>
              </w:rPr>
              <w:t>20.46</w:t>
            </w:r>
          </w:p>
        </w:tc>
        <w:tc>
          <w:tcPr>
            <w:tcW w:w="1702" w:type="dxa"/>
            <w:tcBorders>
              <w:top w:val="nil"/>
            </w:tcBorders>
          </w:tcPr>
          <w:p w14:paraId="6A48ABE2">
            <w:pPr>
              <w:pStyle w:val="11"/>
              <w:spacing w:before="32"/>
              <w:ind w:right="95"/>
              <w:jc w:val="right"/>
              <w:rPr>
                <w:sz w:val="20"/>
              </w:rPr>
            </w:pPr>
            <w:r>
              <w:rPr>
                <w:spacing w:val="-2"/>
                <w:sz w:val="20"/>
              </w:rPr>
              <w:t>20.46</w:t>
            </w:r>
          </w:p>
        </w:tc>
        <w:tc>
          <w:tcPr>
            <w:tcW w:w="1417" w:type="dxa"/>
            <w:tcBorders>
              <w:top w:val="nil"/>
            </w:tcBorders>
          </w:tcPr>
          <w:p w14:paraId="660C0097">
            <w:pPr>
              <w:pStyle w:val="11"/>
              <w:rPr>
                <w:rFonts w:ascii="Times New Roman"/>
                <w:sz w:val="18"/>
              </w:rPr>
            </w:pPr>
          </w:p>
        </w:tc>
        <w:tc>
          <w:tcPr>
            <w:tcW w:w="1418" w:type="dxa"/>
            <w:tcBorders>
              <w:top w:val="nil"/>
            </w:tcBorders>
          </w:tcPr>
          <w:p w14:paraId="6EDFC13E">
            <w:pPr>
              <w:pStyle w:val="11"/>
              <w:rPr>
                <w:rFonts w:ascii="Times New Roman"/>
                <w:sz w:val="18"/>
              </w:rPr>
            </w:pPr>
          </w:p>
        </w:tc>
        <w:tc>
          <w:tcPr>
            <w:tcW w:w="1276" w:type="dxa"/>
            <w:tcBorders>
              <w:top w:val="nil"/>
            </w:tcBorders>
          </w:tcPr>
          <w:p w14:paraId="0A5D648D">
            <w:pPr>
              <w:pStyle w:val="11"/>
              <w:rPr>
                <w:rFonts w:ascii="Times New Roman"/>
                <w:sz w:val="18"/>
              </w:rPr>
            </w:pPr>
          </w:p>
        </w:tc>
        <w:tc>
          <w:tcPr>
            <w:tcW w:w="1417" w:type="dxa"/>
            <w:tcBorders>
              <w:top w:val="nil"/>
            </w:tcBorders>
          </w:tcPr>
          <w:p w14:paraId="12C42765">
            <w:pPr>
              <w:pStyle w:val="11"/>
              <w:rPr>
                <w:rFonts w:ascii="Times New Roman"/>
                <w:sz w:val="18"/>
              </w:rPr>
            </w:pPr>
          </w:p>
        </w:tc>
        <w:tc>
          <w:tcPr>
            <w:tcW w:w="1276" w:type="dxa"/>
            <w:tcBorders>
              <w:top w:val="nil"/>
            </w:tcBorders>
          </w:tcPr>
          <w:p w14:paraId="4FBB89B7">
            <w:pPr>
              <w:pStyle w:val="11"/>
              <w:rPr>
                <w:rFonts w:ascii="Times New Roman"/>
                <w:sz w:val="18"/>
              </w:rPr>
            </w:pPr>
          </w:p>
        </w:tc>
      </w:tr>
      <w:tr w14:paraId="402C9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30469637">
            <w:pPr>
              <w:pStyle w:val="11"/>
              <w:spacing w:before="21"/>
              <w:ind w:left="108"/>
              <w:rPr>
                <w:sz w:val="20"/>
              </w:rPr>
            </w:pPr>
            <w:r>
              <w:rPr>
                <w:spacing w:val="-2"/>
                <w:sz w:val="20"/>
              </w:rPr>
              <w:t>2130314</w:t>
            </w:r>
          </w:p>
        </w:tc>
        <w:tc>
          <w:tcPr>
            <w:tcW w:w="3445" w:type="dxa"/>
          </w:tcPr>
          <w:p w14:paraId="562DA428">
            <w:pPr>
              <w:pStyle w:val="11"/>
              <w:spacing w:before="21"/>
              <w:ind w:left="307"/>
              <w:rPr>
                <w:sz w:val="20"/>
              </w:rPr>
            </w:pPr>
            <w:r>
              <w:rPr>
                <w:spacing w:val="-2"/>
                <w:sz w:val="20"/>
              </w:rPr>
              <w:t>防</w:t>
            </w:r>
            <w:r>
              <w:rPr>
                <w:spacing w:val="-10"/>
                <w:sz w:val="20"/>
              </w:rPr>
              <w:t>汛</w:t>
            </w:r>
          </w:p>
        </w:tc>
        <w:tc>
          <w:tcPr>
            <w:tcW w:w="1276" w:type="dxa"/>
          </w:tcPr>
          <w:p w14:paraId="6BC71F6C">
            <w:pPr>
              <w:pStyle w:val="11"/>
              <w:spacing w:before="21"/>
              <w:ind w:right="97"/>
              <w:jc w:val="right"/>
              <w:rPr>
                <w:sz w:val="20"/>
              </w:rPr>
            </w:pPr>
            <w:r>
              <w:rPr>
                <w:spacing w:val="-2"/>
                <w:sz w:val="20"/>
              </w:rPr>
              <w:t>20.46</w:t>
            </w:r>
          </w:p>
        </w:tc>
        <w:tc>
          <w:tcPr>
            <w:tcW w:w="1702" w:type="dxa"/>
          </w:tcPr>
          <w:p w14:paraId="1B9397E2">
            <w:pPr>
              <w:pStyle w:val="11"/>
              <w:spacing w:before="21"/>
              <w:ind w:right="95"/>
              <w:jc w:val="right"/>
              <w:rPr>
                <w:sz w:val="20"/>
              </w:rPr>
            </w:pPr>
            <w:r>
              <w:rPr>
                <w:spacing w:val="-2"/>
                <w:sz w:val="20"/>
              </w:rPr>
              <w:t>20.46</w:t>
            </w:r>
          </w:p>
        </w:tc>
        <w:tc>
          <w:tcPr>
            <w:tcW w:w="1417" w:type="dxa"/>
          </w:tcPr>
          <w:p w14:paraId="1915BC58">
            <w:pPr>
              <w:pStyle w:val="11"/>
              <w:rPr>
                <w:rFonts w:ascii="Times New Roman"/>
                <w:sz w:val="18"/>
              </w:rPr>
            </w:pPr>
          </w:p>
        </w:tc>
        <w:tc>
          <w:tcPr>
            <w:tcW w:w="1418" w:type="dxa"/>
          </w:tcPr>
          <w:p w14:paraId="345BBBA4">
            <w:pPr>
              <w:pStyle w:val="11"/>
              <w:rPr>
                <w:rFonts w:ascii="Times New Roman"/>
                <w:sz w:val="18"/>
              </w:rPr>
            </w:pPr>
          </w:p>
        </w:tc>
        <w:tc>
          <w:tcPr>
            <w:tcW w:w="1276" w:type="dxa"/>
          </w:tcPr>
          <w:p w14:paraId="784F65C5">
            <w:pPr>
              <w:pStyle w:val="11"/>
              <w:rPr>
                <w:rFonts w:ascii="Times New Roman"/>
                <w:sz w:val="18"/>
              </w:rPr>
            </w:pPr>
          </w:p>
        </w:tc>
        <w:tc>
          <w:tcPr>
            <w:tcW w:w="1417" w:type="dxa"/>
          </w:tcPr>
          <w:p w14:paraId="0A2CE5C7">
            <w:pPr>
              <w:pStyle w:val="11"/>
              <w:rPr>
                <w:rFonts w:ascii="Times New Roman"/>
                <w:sz w:val="18"/>
              </w:rPr>
            </w:pPr>
          </w:p>
        </w:tc>
        <w:tc>
          <w:tcPr>
            <w:tcW w:w="1276" w:type="dxa"/>
          </w:tcPr>
          <w:p w14:paraId="5926368E">
            <w:pPr>
              <w:pStyle w:val="11"/>
              <w:rPr>
                <w:rFonts w:ascii="Times New Roman"/>
                <w:sz w:val="18"/>
              </w:rPr>
            </w:pPr>
          </w:p>
        </w:tc>
      </w:tr>
      <w:tr w14:paraId="3A8A9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43FA4E88">
            <w:pPr>
              <w:pStyle w:val="11"/>
              <w:spacing w:before="21"/>
              <w:ind w:left="108"/>
              <w:rPr>
                <w:sz w:val="20"/>
              </w:rPr>
            </w:pPr>
            <w:r>
              <w:rPr>
                <w:spacing w:val="-2"/>
                <w:sz w:val="20"/>
              </w:rPr>
              <w:t>21307</w:t>
            </w:r>
          </w:p>
        </w:tc>
        <w:tc>
          <w:tcPr>
            <w:tcW w:w="3445" w:type="dxa"/>
          </w:tcPr>
          <w:p w14:paraId="309EAD07">
            <w:pPr>
              <w:pStyle w:val="11"/>
              <w:spacing w:before="21"/>
              <w:ind w:left="108"/>
              <w:rPr>
                <w:sz w:val="20"/>
              </w:rPr>
            </w:pPr>
            <w:r>
              <w:rPr>
                <w:spacing w:val="-2"/>
                <w:sz w:val="20"/>
              </w:rPr>
              <w:t>农村综合</w:t>
            </w:r>
            <w:r>
              <w:rPr>
                <w:spacing w:val="-6"/>
                <w:sz w:val="20"/>
              </w:rPr>
              <w:t>改革</w:t>
            </w:r>
          </w:p>
        </w:tc>
        <w:tc>
          <w:tcPr>
            <w:tcW w:w="1276" w:type="dxa"/>
          </w:tcPr>
          <w:p w14:paraId="5DE2BAB8">
            <w:pPr>
              <w:pStyle w:val="11"/>
              <w:spacing w:before="21"/>
              <w:ind w:right="94"/>
              <w:jc w:val="right"/>
              <w:rPr>
                <w:sz w:val="20"/>
              </w:rPr>
            </w:pPr>
            <w:r>
              <w:rPr>
                <w:spacing w:val="-2"/>
                <w:sz w:val="20"/>
              </w:rPr>
              <w:t>347.27</w:t>
            </w:r>
          </w:p>
        </w:tc>
        <w:tc>
          <w:tcPr>
            <w:tcW w:w="1702" w:type="dxa"/>
          </w:tcPr>
          <w:p w14:paraId="63FAB507">
            <w:pPr>
              <w:pStyle w:val="11"/>
              <w:spacing w:before="21"/>
              <w:ind w:right="95"/>
              <w:jc w:val="right"/>
              <w:rPr>
                <w:sz w:val="20"/>
              </w:rPr>
            </w:pPr>
            <w:r>
              <w:rPr>
                <w:spacing w:val="-2"/>
                <w:sz w:val="20"/>
              </w:rPr>
              <w:t>347.27</w:t>
            </w:r>
          </w:p>
        </w:tc>
        <w:tc>
          <w:tcPr>
            <w:tcW w:w="1417" w:type="dxa"/>
          </w:tcPr>
          <w:p w14:paraId="152CA751">
            <w:pPr>
              <w:pStyle w:val="11"/>
              <w:rPr>
                <w:rFonts w:ascii="Times New Roman"/>
                <w:sz w:val="18"/>
              </w:rPr>
            </w:pPr>
          </w:p>
        </w:tc>
        <w:tc>
          <w:tcPr>
            <w:tcW w:w="1418" w:type="dxa"/>
          </w:tcPr>
          <w:p w14:paraId="46BF7137">
            <w:pPr>
              <w:pStyle w:val="11"/>
              <w:rPr>
                <w:rFonts w:ascii="Times New Roman"/>
                <w:sz w:val="18"/>
              </w:rPr>
            </w:pPr>
          </w:p>
        </w:tc>
        <w:tc>
          <w:tcPr>
            <w:tcW w:w="1276" w:type="dxa"/>
          </w:tcPr>
          <w:p w14:paraId="4DBBFA40">
            <w:pPr>
              <w:pStyle w:val="11"/>
              <w:rPr>
                <w:rFonts w:ascii="Times New Roman"/>
                <w:sz w:val="18"/>
              </w:rPr>
            </w:pPr>
          </w:p>
        </w:tc>
        <w:tc>
          <w:tcPr>
            <w:tcW w:w="1417" w:type="dxa"/>
          </w:tcPr>
          <w:p w14:paraId="02B868AA">
            <w:pPr>
              <w:pStyle w:val="11"/>
              <w:rPr>
                <w:rFonts w:ascii="Times New Roman"/>
                <w:sz w:val="18"/>
              </w:rPr>
            </w:pPr>
          </w:p>
        </w:tc>
        <w:tc>
          <w:tcPr>
            <w:tcW w:w="1276" w:type="dxa"/>
          </w:tcPr>
          <w:p w14:paraId="115AF04D">
            <w:pPr>
              <w:pStyle w:val="11"/>
              <w:rPr>
                <w:rFonts w:ascii="Times New Roman"/>
                <w:sz w:val="18"/>
              </w:rPr>
            </w:pPr>
          </w:p>
        </w:tc>
      </w:tr>
      <w:tr w14:paraId="224DF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433D9D34">
            <w:pPr>
              <w:pStyle w:val="11"/>
              <w:spacing w:before="21"/>
              <w:ind w:left="108"/>
              <w:rPr>
                <w:sz w:val="20"/>
              </w:rPr>
            </w:pPr>
            <w:r>
              <w:rPr>
                <w:spacing w:val="-2"/>
                <w:sz w:val="20"/>
              </w:rPr>
              <w:t>2130701</w:t>
            </w:r>
          </w:p>
        </w:tc>
        <w:tc>
          <w:tcPr>
            <w:tcW w:w="3445" w:type="dxa"/>
          </w:tcPr>
          <w:p w14:paraId="415687B6">
            <w:pPr>
              <w:pStyle w:val="11"/>
              <w:spacing w:before="21"/>
              <w:ind w:left="307"/>
              <w:rPr>
                <w:sz w:val="20"/>
              </w:rPr>
            </w:pPr>
            <w:r>
              <w:rPr>
                <w:spacing w:val="-2"/>
                <w:sz w:val="20"/>
              </w:rPr>
              <w:t>对村级一事一议的补</w:t>
            </w:r>
            <w:r>
              <w:rPr>
                <w:spacing w:val="-10"/>
                <w:sz w:val="20"/>
              </w:rPr>
              <w:t>助</w:t>
            </w:r>
          </w:p>
        </w:tc>
        <w:tc>
          <w:tcPr>
            <w:tcW w:w="1276" w:type="dxa"/>
          </w:tcPr>
          <w:p w14:paraId="323C325E">
            <w:pPr>
              <w:pStyle w:val="11"/>
              <w:spacing w:before="21"/>
              <w:ind w:right="97"/>
              <w:jc w:val="right"/>
              <w:rPr>
                <w:sz w:val="20"/>
              </w:rPr>
            </w:pPr>
            <w:r>
              <w:rPr>
                <w:spacing w:val="-2"/>
                <w:sz w:val="20"/>
              </w:rPr>
              <w:t>46.00</w:t>
            </w:r>
          </w:p>
        </w:tc>
        <w:tc>
          <w:tcPr>
            <w:tcW w:w="1702" w:type="dxa"/>
          </w:tcPr>
          <w:p w14:paraId="636EEC7E">
            <w:pPr>
              <w:pStyle w:val="11"/>
              <w:spacing w:before="21"/>
              <w:ind w:right="95"/>
              <w:jc w:val="right"/>
              <w:rPr>
                <w:sz w:val="20"/>
              </w:rPr>
            </w:pPr>
            <w:r>
              <w:rPr>
                <w:spacing w:val="-2"/>
                <w:sz w:val="20"/>
              </w:rPr>
              <w:t>46.00</w:t>
            </w:r>
          </w:p>
        </w:tc>
        <w:tc>
          <w:tcPr>
            <w:tcW w:w="1417" w:type="dxa"/>
          </w:tcPr>
          <w:p w14:paraId="432E3879">
            <w:pPr>
              <w:pStyle w:val="11"/>
              <w:rPr>
                <w:rFonts w:ascii="Times New Roman"/>
                <w:sz w:val="18"/>
              </w:rPr>
            </w:pPr>
          </w:p>
        </w:tc>
        <w:tc>
          <w:tcPr>
            <w:tcW w:w="1418" w:type="dxa"/>
          </w:tcPr>
          <w:p w14:paraId="3D30231F">
            <w:pPr>
              <w:pStyle w:val="11"/>
              <w:rPr>
                <w:rFonts w:ascii="Times New Roman"/>
                <w:sz w:val="18"/>
              </w:rPr>
            </w:pPr>
          </w:p>
        </w:tc>
        <w:tc>
          <w:tcPr>
            <w:tcW w:w="1276" w:type="dxa"/>
          </w:tcPr>
          <w:p w14:paraId="440C4769">
            <w:pPr>
              <w:pStyle w:val="11"/>
              <w:rPr>
                <w:rFonts w:ascii="Times New Roman"/>
                <w:sz w:val="18"/>
              </w:rPr>
            </w:pPr>
          </w:p>
        </w:tc>
        <w:tc>
          <w:tcPr>
            <w:tcW w:w="1417" w:type="dxa"/>
          </w:tcPr>
          <w:p w14:paraId="2174D71D">
            <w:pPr>
              <w:pStyle w:val="11"/>
              <w:rPr>
                <w:rFonts w:ascii="Times New Roman"/>
                <w:sz w:val="18"/>
              </w:rPr>
            </w:pPr>
          </w:p>
        </w:tc>
        <w:tc>
          <w:tcPr>
            <w:tcW w:w="1276" w:type="dxa"/>
          </w:tcPr>
          <w:p w14:paraId="1089EF97">
            <w:pPr>
              <w:pStyle w:val="11"/>
              <w:rPr>
                <w:rFonts w:ascii="Times New Roman"/>
                <w:sz w:val="18"/>
              </w:rPr>
            </w:pPr>
          </w:p>
        </w:tc>
      </w:tr>
      <w:tr w14:paraId="19768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1C99A967">
            <w:pPr>
              <w:pStyle w:val="11"/>
              <w:spacing w:before="23"/>
              <w:ind w:left="108"/>
              <w:rPr>
                <w:sz w:val="20"/>
              </w:rPr>
            </w:pPr>
            <w:r>
              <w:rPr>
                <w:spacing w:val="-2"/>
                <w:sz w:val="20"/>
              </w:rPr>
              <w:t>2130705</w:t>
            </w:r>
          </w:p>
        </w:tc>
        <w:tc>
          <w:tcPr>
            <w:tcW w:w="3445" w:type="dxa"/>
          </w:tcPr>
          <w:p w14:paraId="63958A01">
            <w:pPr>
              <w:pStyle w:val="11"/>
              <w:spacing w:before="23"/>
              <w:ind w:left="307"/>
              <w:rPr>
                <w:sz w:val="20"/>
              </w:rPr>
            </w:pPr>
            <w:r>
              <w:rPr>
                <w:spacing w:val="-2"/>
                <w:sz w:val="20"/>
              </w:rPr>
              <w:t>对村民委员会和村党支部的补</w:t>
            </w:r>
            <w:r>
              <w:rPr>
                <w:spacing w:val="-10"/>
                <w:sz w:val="20"/>
              </w:rPr>
              <w:t>助</w:t>
            </w:r>
          </w:p>
        </w:tc>
        <w:tc>
          <w:tcPr>
            <w:tcW w:w="1276" w:type="dxa"/>
          </w:tcPr>
          <w:p w14:paraId="50688CF3">
            <w:pPr>
              <w:pStyle w:val="11"/>
              <w:spacing w:before="23"/>
              <w:ind w:right="94"/>
              <w:jc w:val="right"/>
              <w:rPr>
                <w:sz w:val="20"/>
              </w:rPr>
            </w:pPr>
            <w:r>
              <w:rPr>
                <w:spacing w:val="-2"/>
                <w:sz w:val="20"/>
              </w:rPr>
              <w:t>258.09</w:t>
            </w:r>
          </w:p>
        </w:tc>
        <w:tc>
          <w:tcPr>
            <w:tcW w:w="1702" w:type="dxa"/>
          </w:tcPr>
          <w:p w14:paraId="72D5BADA">
            <w:pPr>
              <w:pStyle w:val="11"/>
              <w:spacing w:before="23"/>
              <w:ind w:right="95"/>
              <w:jc w:val="right"/>
              <w:rPr>
                <w:sz w:val="20"/>
              </w:rPr>
            </w:pPr>
            <w:r>
              <w:rPr>
                <w:spacing w:val="-2"/>
                <w:sz w:val="20"/>
              </w:rPr>
              <w:t>258.09</w:t>
            </w:r>
          </w:p>
        </w:tc>
        <w:tc>
          <w:tcPr>
            <w:tcW w:w="1417" w:type="dxa"/>
          </w:tcPr>
          <w:p w14:paraId="59355F17">
            <w:pPr>
              <w:pStyle w:val="11"/>
              <w:rPr>
                <w:rFonts w:ascii="Times New Roman"/>
                <w:sz w:val="18"/>
              </w:rPr>
            </w:pPr>
          </w:p>
        </w:tc>
        <w:tc>
          <w:tcPr>
            <w:tcW w:w="1418" w:type="dxa"/>
          </w:tcPr>
          <w:p w14:paraId="66712D9D">
            <w:pPr>
              <w:pStyle w:val="11"/>
              <w:rPr>
                <w:rFonts w:ascii="Times New Roman"/>
                <w:sz w:val="18"/>
              </w:rPr>
            </w:pPr>
          </w:p>
        </w:tc>
        <w:tc>
          <w:tcPr>
            <w:tcW w:w="1276" w:type="dxa"/>
          </w:tcPr>
          <w:p w14:paraId="2235EAAE">
            <w:pPr>
              <w:pStyle w:val="11"/>
              <w:rPr>
                <w:rFonts w:ascii="Times New Roman"/>
                <w:sz w:val="18"/>
              </w:rPr>
            </w:pPr>
          </w:p>
        </w:tc>
        <w:tc>
          <w:tcPr>
            <w:tcW w:w="1417" w:type="dxa"/>
          </w:tcPr>
          <w:p w14:paraId="67C3CC2E">
            <w:pPr>
              <w:pStyle w:val="11"/>
              <w:rPr>
                <w:rFonts w:ascii="Times New Roman"/>
                <w:sz w:val="18"/>
              </w:rPr>
            </w:pPr>
          </w:p>
        </w:tc>
        <w:tc>
          <w:tcPr>
            <w:tcW w:w="1276" w:type="dxa"/>
          </w:tcPr>
          <w:p w14:paraId="02C35F25">
            <w:pPr>
              <w:pStyle w:val="11"/>
              <w:rPr>
                <w:rFonts w:ascii="Times New Roman"/>
                <w:sz w:val="18"/>
              </w:rPr>
            </w:pPr>
          </w:p>
        </w:tc>
      </w:tr>
      <w:tr w14:paraId="3C6C1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3E86675C">
            <w:pPr>
              <w:pStyle w:val="11"/>
              <w:spacing w:before="22"/>
              <w:ind w:left="108"/>
              <w:rPr>
                <w:sz w:val="20"/>
              </w:rPr>
            </w:pPr>
            <w:r>
              <w:rPr>
                <w:spacing w:val="-2"/>
                <w:sz w:val="20"/>
              </w:rPr>
              <w:t>2130799</w:t>
            </w:r>
          </w:p>
        </w:tc>
        <w:tc>
          <w:tcPr>
            <w:tcW w:w="3445" w:type="dxa"/>
          </w:tcPr>
          <w:p w14:paraId="7773BFE5">
            <w:pPr>
              <w:pStyle w:val="11"/>
              <w:spacing w:before="22"/>
              <w:ind w:left="307"/>
              <w:rPr>
                <w:sz w:val="20"/>
              </w:rPr>
            </w:pPr>
            <w:r>
              <w:rPr>
                <w:spacing w:val="-2"/>
                <w:sz w:val="20"/>
              </w:rPr>
              <w:t>其他农村综合改革支</w:t>
            </w:r>
            <w:r>
              <w:rPr>
                <w:spacing w:val="-10"/>
                <w:sz w:val="20"/>
              </w:rPr>
              <w:t>出</w:t>
            </w:r>
          </w:p>
        </w:tc>
        <w:tc>
          <w:tcPr>
            <w:tcW w:w="1276" w:type="dxa"/>
          </w:tcPr>
          <w:p w14:paraId="0C01D6E9">
            <w:pPr>
              <w:pStyle w:val="11"/>
              <w:spacing w:before="22"/>
              <w:ind w:right="97"/>
              <w:jc w:val="right"/>
              <w:rPr>
                <w:sz w:val="20"/>
              </w:rPr>
            </w:pPr>
            <w:r>
              <w:rPr>
                <w:spacing w:val="-2"/>
                <w:sz w:val="20"/>
              </w:rPr>
              <w:t>43.18</w:t>
            </w:r>
          </w:p>
        </w:tc>
        <w:tc>
          <w:tcPr>
            <w:tcW w:w="1702" w:type="dxa"/>
          </w:tcPr>
          <w:p w14:paraId="00F88361">
            <w:pPr>
              <w:pStyle w:val="11"/>
              <w:spacing w:before="22"/>
              <w:ind w:right="95"/>
              <w:jc w:val="right"/>
              <w:rPr>
                <w:sz w:val="20"/>
              </w:rPr>
            </w:pPr>
            <w:r>
              <w:rPr>
                <w:spacing w:val="-2"/>
                <w:sz w:val="20"/>
              </w:rPr>
              <w:t>43.18</w:t>
            </w:r>
          </w:p>
        </w:tc>
        <w:tc>
          <w:tcPr>
            <w:tcW w:w="1417" w:type="dxa"/>
          </w:tcPr>
          <w:p w14:paraId="451C3B35">
            <w:pPr>
              <w:pStyle w:val="11"/>
              <w:rPr>
                <w:rFonts w:ascii="Times New Roman"/>
                <w:sz w:val="18"/>
              </w:rPr>
            </w:pPr>
          </w:p>
        </w:tc>
        <w:tc>
          <w:tcPr>
            <w:tcW w:w="1418" w:type="dxa"/>
          </w:tcPr>
          <w:p w14:paraId="7706F2E3">
            <w:pPr>
              <w:pStyle w:val="11"/>
              <w:rPr>
                <w:rFonts w:ascii="Times New Roman"/>
                <w:sz w:val="18"/>
              </w:rPr>
            </w:pPr>
          </w:p>
        </w:tc>
        <w:tc>
          <w:tcPr>
            <w:tcW w:w="1276" w:type="dxa"/>
          </w:tcPr>
          <w:p w14:paraId="12D4D527">
            <w:pPr>
              <w:pStyle w:val="11"/>
              <w:rPr>
                <w:rFonts w:ascii="Times New Roman"/>
                <w:sz w:val="18"/>
              </w:rPr>
            </w:pPr>
          </w:p>
        </w:tc>
        <w:tc>
          <w:tcPr>
            <w:tcW w:w="1417" w:type="dxa"/>
          </w:tcPr>
          <w:p w14:paraId="78E740A1">
            <w:pPr>
              <w:pStyle w:val="11"/>
              <w:rPr>
                <w:rFonts w:ascii="Times New Roman"/>
                <w:sz w:val="18"/>
              </w:rPr>
            </w:pPr>
          </w:p>
        </w:tc>
        <w:tc>
          <w:tcPr>
            <w:tcW w:w="1276" w:type="dxa"/>
          </w:tcPr>
          <w:p w14:paraId="1798355A">
            <w:pPr>
              <w:pStyle w:val="11"/>
              <w:rPr>
                <w:rFonts w:ascii="Times New Roman"/>
                <w:sz w:val="18"/>
              </w:rPr>
            </w:pPr>
          </w:p>
        </w:tc>
      </w:tr>
      <w:tr w14:paraId="3F4E9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11AAEC5A">
            <w:pPr>
              <w:pStyle w:val="11"/>
              <w:spacing w:before="22"/>
              <w:ind w:left="108"/>
              <w:rPr>
                <w:sz w:val="20"/>
              </w:rPr>
            </w:pPr>
            <w:r>
              <w:rPr>
                <w:spacing w:val="-5"/>
                <w:sz w:val="20"/>
              </w:rPr>
              <w:t>214</w:t>
            </w:r>
          </w:p>
        </w:tc>
        <w:tc>
          <w:tcPr>
            <w:tcW w:w="3445" w:type="dxa"/>
          </w:tcPr>
          <w:p w14:paraId="6FE95E30">
            <w:pPr>
              <w:pStyle w:val="11"/>
              <w:spacing w:before="22"/>
              <w:ind w:left="108"/>
              <w:rPr>
                <w:sz w:val="20"/>
              </w:rPr>
            </w:pPr>
            <w:r>
              <w:rPr>
                <w:spacing w:val="-2"/>
                <w:sz w:val="20"/>
              </w:rPr>
              <w:t>交通运输</w:t>
            </w:r>
            <w:r>
              <w:rPr>
                <w:spacing w:val="-6"/>
                <w:sz w:val="20"/>
              </w:rPr>
              <w:t>支出</w:t>
            </w:r>
          </w:p>
        </w:tc>
        <w:tc>
          <w:tcPr>
            <w:tcW w:w="1276" w:type="dxa"/>
          </w:tcPr>
          <w:p w14:paraId="5A57CCAE">
            <w:pPr>
              <w:pStyle w:val="11"/>
              <w:spacing w:before="22"/>
              <w:ind w:right="97"/>
              <w:jc w:val="right"/>
              <w:rPr>
                <w:sz w:val="20"/>
              </w:rPr>
            </w:pPr>
            <w:r>
              <w:rPr>
                <w:spacing w:val="-2"/>
                <w:sz w:val="20"/>
              </w:rPr>
              <w:t>40.00</w:t>
            </w:r>
          </w:p>
        </w:tc>
        <w:tc>
          <w:tcPr>
            <w:tcW w:w="1702" w:type="dxa"/>
          </w:tcPr>
          <w:p w14:paraId="31305988">
            <w:pPr>
              <w:pStyle w:val="11"/>
              <w:spacing w:before="22"/>
              <w:ind w:right="95"/>
              <w:jc w:val="right"/>
              <w:rPr>
                <w:sz w:val="20"/>
              </w:rPr>
            </w:pPr>
            <w:r>
              <w:rPr>
                <w:spacing w:val="-2"/>
                <w:sz w:val="20"/>
              </w:rPr>
              <w:t>40.00</w:t>
            </w:r>
          </w:p>
        </w:tc>
        <w:tc>
          <w:tcPr>
            <w:tcW w:w="1417" w:type="dxa"/>
          </w:tcPr>
          <w:p w14:paraId="67688C4E">
            <w:pPr>
              <w:pStyle w:val="11"/>
              <w:rPr>
                <w:rFonts w:ascii="Times New Roman"/>
                <w:sz w:val="18"/>
              </w:rPr>
            </w:pPr>
          </w:p>
        </w:tc>
        <w:tc>
          <w:tcPr>
            <w:tcW w:w="1418" w:type="dxa"/>
          </w:tcPr>
          <w:p w14:paraId="5831723D">
            <w:pPr>
              <w:pStyle w:val="11"/>
              <w:rPr>
                <w:rFonts w:ascii="Times New Roman"/>
                <w:sz w:val="18"/>
              </w:rPr>
            </w:pPr>
          </w:p>
        </w:tc>
        <w:tc>
          <w:tcPr>
            <w:tcW w:w="1276" w:type="dxa"/>
          </w:tcPr>
          <w:p w14:paraId="23B2EE0B">
            <w:pPr>
              <w:pStyle w:val="11"/>
              <w:rPr>
                <w:rFonts w:ascii="Times New Roman"/>
                <w:sz w:val="18"/>
              </w:rPr>
            </w:pPr>
          </w:p>
        </w:tc>
        <w:tc>
          <w:tcPr>
            <w:tcW w:w="1417" w:type="dxa"/>
          </w:tcPr>
          <w:p w14:paraId="39D0905B">
            <w:pPr>
              <w:pStyle w:val="11"/>
              <w:rPr>
                <w:rFonts w:ascii="Times New Roman"/>
                <w:sz w:val="18"/>
              </w:rPr>
            </w:pPr>
          </w:p>
        </w:tc>
        <w:tc>
          <w:tcPr>
            <w:tcW w:w="1276" w:type="dxa"/>
          </w:tcPr>
          <w:p w14:paraId="3DE8FF38">
            <w:pPr>
              <w:pStyle w:val="11"/>
              <w:rPr>
                <w:rFonts w:ascii="Times New Roman"/>
                <w:sz w:val="18"/>
              </w:rPr>
            </w:pPr>
          </w:p>
        </w:tc>
      </w:tr>
      <w:tr w14:paraId="4542F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7DABEC4F">
            <w:pPr>
              <w:pStyle w:val="11"/>
              <w:spacing w:before="21"/>
              <w:ind w:left="108"/>
              <w:rPr>
                <w:sz w:val="20"/>
              </w:rPr>
            </w:pPr>
            <w:r>
              <w:rPr>
                <w:spacing w:val="-2"/>
                <w:sz w:val="20"/>
              </w:rPr>
              <w:t>21401</w:t>
            </w:r>
          </w:p>
        </w:tc>
        <w:tc>
          <w:tcPr>
            <w:tcW w:w="3445" w:type="dxa"/>
          </w:tcPr>
          <w:p w14:paraId="6F2300FA">
            <w:pPr>
              <w:pStyle w:val="11"/>
              <w:spacing w:before="21"/>
              <w:ind w:left="108"/>
              <w:rPr>
                <w:sz w:val="20"/>
              </w:rPr>
            </w:pPr>
            <w:r>
              <w:rPr>
                <w:spacing w:val="-2"/>
                <w:sz w:val="20"/>
              </w:rPr>
              <w:t>公路水路</w:t>
            </w:r>
            <w:r>
              <w:rPr>
                <w:spacing w:val="-6"/>
                <w:sz w:val="20"/>
              </w:rPr>
              <w:t>运输</w:t>
            </w:r>
          </w:p>
        </w:tc>
        <w:tc>
          <w:tcPr>
            <w:tcW w:w="1276" w:type="dxa"/>
          </w:tcPr>
          <w:p w14:paraId="4DA86FE2">
            <w:pPr>
              <w:pStyle w:val="11"/>
              <w:spacing w:before="21"/>
              <w:ind w:right="97"/>
              <w:jc w:val="right"/>
              <w:rPr>
                <w:sz w:val="20"/>
              </w:rPr>
            </w:pPr>
            <w:r>
              <w:rPr>
                <w:spacing w:val="-2"/>
                <w:sz w:val="20"/>
              </w:rPr>
              <w:t>40.00</w:t>
            </w:r>
          </w:p>
        </w:tc>
        <w:tc>
          <w:tcPr>
            <w:tcW w:w="1702" w:type="dxa"/>
          </w:tcPr>
          <w:p w14:paraId="65A4620E">
            <w:pPr>
              <w:pStyle w:val="11"/>
              <w:spacing w:before="21"/>
              <w:ind w:right="95"/>
              <w:jc w:val="right"/>
              <w:rPr>
                <w:sz w:val="20"/>
              </w:rPr>
            </w:pPr>
            <w:r>
              <w:rPr>
                <w:spacing w:val="-2"/>
                <w:sz w:val="20"/>
              </w:rPr>
              <w:t>40.00</w:t>
            </w:r>
          </w:p>
        </w:tc>
        <w:tc>
          <w:tcPr>
            <w:tcW w:w="1417" w:type="dxa"/>
          </w:tcPr>
          <w:p w14:paraId="5C6BE247">
            <w:pPr>
              <w:pStyle w:val="11"/>
              <w:rPr>
                <w:rFonts w:ascii="Times New Roman"/>
                <w:sz w:val="18"/>
              </w:rPr>
            </w:pPr>
          </w:p>
        </w:tc>
        <w:tc>
          <w:tcPr>
            <w:tcW w:w="1418" w:type="dxa"/>
          </w:tcPr>
          <w:p w14:paraId="276C9FDD">
            <w:pPr>
              <w:pStyle w:val="11"/>
              <w:rPr>
                <w:rFonts w:ascii="Times New Roman"/>
                <w:sz w:val="18"/>
              </w:rPr>
            </w:pPr>
          </w:p>
        </w:tc>
        <w:tc>
          <w:tcPr>
            <w:tcW w:w="1276" w:type="dxa"/>
          </w:tcPr>
          <w:p w14:paraId="47A28E5B">
            <w:pPr>
              <w:pStyle w:val="11"/>
              <w:rPr>
                <w:rFonts w:ascii="Times New Roman"/>
                <w:sz w:val="18"/>
              </w:rPr>
            </w:pPr>
          </w:p>
        </w:tc>
        <w:tc>
          <w:tcPr>
            <w:tcW w:w="1417" w:type="dxa"/>
          </w:tcPr>
          <w:p w14:paraId="5D3BD3D3">
            <w:pPr>
              <w:pStyle w:val="11"/>
              <w:rPr>
                <w:rFonts w:ascii="Times New Roman"/>
                <w:sz w:val="18"/>
              </w:rPr>
            </w:pPr>
          </w:p>
        </w:tc>
        <w:tc>
          <w:tcPr>
            <w:tcW w:w="1276" w:type="dxa"/>
          </w:tcPr>
          <w:p w14:paraId="38B6244A">
            <w:pPr>
              <w:pStyle w:val="11"/>
              <w:rPr>
                <w:rFonts w:ascii="Times New Roman"/>
                <w:sz w:val="18"/>
              </w:rPr>
            </w:pPr>
          </w:p>
        </w:tc>
      </w:tr>
      <w:tr w14:paraId="4B774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3AED7A3B">
            <w:pPr>
              <w:pStyle w:val="11"/>
              <w:spacing w:before="21"/>
              <w:ind w:left="108"/>
              <w:rPr>
                <w:sz w:val="20"/>
              </w:rPr>
            </w:pPr>
            <w:r>
              <w:rPr>
                <w:spacing w:val="-2"/>
                <w:sz w:val="20"/>
              </w:rPr>
              <w:t>2140104</w:t>
            </w:r>
          </w:p>
        </w:tc>
        <w:tc>
          <w:tcPr>
            <w:tcW w:w="3445" w:type="dxa"/>
          </w:tcPr>
          <w:p w14:paraId="0669A398">
            <w:pPr>
              <w:pStyle w:val="11"/>
              <w:spacing w:before="21"/>
              <w:ind w:left="307"/>
              <w:rPr>
                <w:sz w:val="20"/>
              </w:rPr>
            </w:pPr>
            <w:r>
              <w:rPr>
                <w:spacing w:val="-2"/>
                <w:sz w:val="20"/>
              </w:rPr>
              <w:t>公路建</w:t>
            </w:r>
            <w:r>
              <w:rPr>
                <w:spacing w:val="-10"/>
                <w:sz w:val="20"/>
              </w:rPr>
              <w:t>设</w:t>
            </w:r>
          </w:p>
        </w:tc>
        <w:tc>
          <w:tcPr>
            <w:tcW w:w="1276" w:type="dxa"/>
          </w:tcPr>
          <w:p w14:paraId="2A9BE04F">
            <w:pPr>
              <w:pStyle w:val="11"/>
              <w:spacing w:before="21"/>
              <w:ind w:right="97"/>
              <w:jc w:val="right"/>
              <w:rPr>
                <w:sz w:val="20"/>
              </w:rPr>
            </w:pPr>
            <w:r>
              <w:rPr>
                <w:spacing w:val="-2"/>
                <w:sz w:val="20"/>
              </w:rPr>
              <w:t>40.00</w:t>
            </w:r>
          </w:p>
        </w:tc>
        <w:tc>
          <w:tcPr>
            <w:tcW w:w="1702" w:type="dxa"/>
          </w:tcPr>
          <w:p w14:paraId="0505A5CB">
            <w:pPr>
              <w:pStyle w:val="11"/>
              <w:spacing w:before="21"/>
              <w:ind w:right="95"/>
              <w:jc w:val="right"/>
              <w:rPr>
                <w:sz w:val="20"/>
              </w:rPr>
            </w:pPr>
            <w:r>
              <w:rPr>
                <w:spacing w:val="-2"/>
                <w:sz w:val="20"/>
              </w:rPr>
              <w:t>40.00</w:t>
            </w:r>
          </w:p>
        </w:tc>
        <w:tc>
          <w:tcPr>
            <w:tcW w:w="1417" w:type="dxa"/>
          </w:tcPr>
          <w:p w14:paraId="1F8142D5">
            <w:pPr>
              <w:pStyle w:val="11"/>
              <w:rPr>
                <w:rFonts w:ascii="Times New Roman"/>
                <w:sz w:val="18"/>
              </w:rPr>
            </w:pPr>
          </w:p>
        </w:tc>
        <w:tc>
          <w:tcPr>
            <w:tcW w:w="1418" w:type="dxa"/>
          </w:tcPr>
          <w:p w14:paraId="63901A54">
            <w:pPr>
              <w:pStyle w:val="11"/>
              <w:rPr>
                <w:rFonts w:ascii="Times New Roman"/>
                <w:sz w:val="18"/>
              </w:rPr>
            </w:pPr>
          </w:p>
        </w:tc>
        <w:tc>
          <w:tcPr>
            <w:tcW w:w="1276" w:type="dxa"/>
          </w:tcPr>
          <w:p w14:paraId="5C5020E1">
            <w:pPr>
              <w:pStyle w:val="11"/>
              <w:rPr>
                <w:rFonts w:ascii="Times New Roman"/>
                <w:sz w:val="18"/>
              </w:rPr>
            </w:pPr>
          </w:p>
        </w:tc>
        <w:tc>
          <w:tcPr>
            <w:tcW w:w="1417" w:type="dxa"/>
          </w:tcPr>
          <w:p w14:paraId="6891C344">
            <w:pPr>
              <w:pStyle w:val="11"/>
              <w:rPr>
                <w:rFonts w:ascii="Times New Roman"/>
                <w:sz w:val="18"/>
              </w:rPr>
            </w:pPr>
          </w:p>
        </w:tc>
        <w:tc>
          <w:tcPr>
            <w:tcW w:w="1276" w:type="dxa"/>
          </w:tcPr>
          <w:p w14:paraId="1B62EA28">
            <w:pPr>
              <w:pStyle w:val="11"/>
              <w:rPr>
                <w:rFonts w:ascii="Times New Roman"/>
                <w:sz w:val="18"/>
              </w:rPr>
            </w:pPr>
          </w:p>
        </w:tc>
      </w:tr>
      <w:tr w14:paraId="20F66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3CF35FBF">
            <w:pPr>
              <w:pStyle w:val="11"/>
              <w:spacing w:before="21"/>
              <w:ind w:left="108"/>
              <w:rPr>
                <w:sz w:val="20"/>
              </w:rPr>
            </w:pPr>
            <w:r>
              <w:rPr>
                <w:spacing w:val="-5"/>
                <w:sz w:val="20"/>
              </w:rPr>
              <w:t>220</w:t>
            </w:r>
          </w:p>
        </w:tc>
        <w:tc>
          <w:tcPr>
            <w:tcW w:w="3445" w:type="dxa"/>
          </w:tcPr>
          <w:p w14:paraId="1F6056DF">
            <w:pPr>
              <w:pStyle w:val="11"/>
              <w:spacing w:before="21"/>
              <w:ind w:left="108"/>
              <w:rPr>
                <w:sz w:val="20"/>
              </w:rPr>
            </w:pPr>
            <w:r>
              <w:rPr>
                <w:spacing w:val="-2"/>
                <w:sz w:val="20"/>
              </w:rPr>
              <w:t>自然资源海洋气象等支</w:t>
            </w:r>
            <w:r>
              <w:rPr>
                <w:spacing w:val="-10"/>
                <w:sz w:val="20"/>
              </w:rPr>
              <w:t>出</w:t>
            </w:r>
          </w:p>
        </w:tc>
        <w:tc>
          <w:tcPr>
            <w:tcW w:w="1276" w:type="dxa"/>
          </w:tcPr>
          <w:p w14:paraId="1C5B33C5">
            <w:pPr>
              <w:pStyle w:val="11"/>
              <w:spacing w:before="21"/>
              <w:ind w:right="94"/>
              <w:jc w:val="right"/>
              <w:rPr>
                <w:sz w:val="20"/>
              </w:rPr>
            </w:pPr>
            <w:r>
              <w:rPr>
                <w:spacing w:val="-2"/>
                <w:sz w:val="20"/>
              </w:rPr>
              <w:t>163.21</w:t>
            </w:r>
          </w:p>
        </w:tc>
        <w:tc>
          <w:tcPr>
            <w:tcW w:w="1702" w:type="dxa"/>
          </w:tcPr>
          <w:p w14:paraId="59EC136A">
            <w:pPr>
              <w:pStyle w:val="11"/>
              <w:spacing w:before="21"/>
              <w:ind w:right="95"/>
              <w:jc w:val="right"/>
              <w:rPr>
                <w:sz w:val="20"/>
              </w:rPr>
            </w:pPr>
            <w:r>
              <w:rPr>
                <w:spacing w:val="-2"/>
                <w:sz w:val="20"/>
              </w:rPr>
              <w:t>163.21</w:t>
            </w:r>
          </w:p>
        </w:tc>
        <w:tc>
          <w:tcPr>
            <w:tcW w:w="1417" w:type="dxa"/>
          </w:tcPr>
          <w:p w14:paraId="276F6640">
            <w:pPr>
              <w:pStyle w:val="11"/>
              <w:rPr>
                <w:rFonts w:ascii="Times New Roman"/>
                <w:sz w:val="18"/>
              </w:rPr>
            </w:pPr>
          </w:p>
        </w:tc>
        <w:tc>
          <w:tcPr>
            <w:tcW w:w="1418" w:type="dxa"/>
          </w:tcPr>
          <w:p w14:paraId="7EA49684">
            <w:pPr>
              <w:pStyle w:val="11"/>
              <w:rPr>
                <w:rFonts w:ascii="Times New Roman"/>
                <w:sz w:val="18"/>
              </w:rPr>
            </w:pPr>
          </w:p>
        </w:tc>
        <w:tc>
          <w:tcPr>
            <w:tcW w:w="1276" w:type="dxa"/>
          </w:tcPr>
          <w:p w14:paraId="383050F3">
            <w:pPr>
              <w:pStyle w:val="11"/>
              <w:rPr>
                <w:rFonts w:ascii="Times New Roman"/>
                <w:sz w:val="18"/>
              </w:rPr>
            </w:pPr>
          </w:p>
        </w:tc>
        <w:tc>
          <w:tcPr>
            <w:tcW w:w="1417" w:type="dxa"/>
          </w:tcPr>
          <w:p w14:paraId="6F781AD8">
            <w:pPr>
              <w:pStyle w:val="11"/>
              <w:rPr>
                <w:rFonts w:ascii="Times New Roman"/>
                <w:sz w:val="18"/>
              </w:rPr>
            </w:pPr>
          </w:p>
        </w:tc>
        <w:tc>
          <w:tcPr>
            <w:tcW w:w="1276" w:type="dxa"/>
          </w:tcPr>
          <w:p w14:paraId="1545FEEC">
            <w:pPr>
              <w:pStyle w:val="11"/>
              <w:rPr>
                <w:rFonts w:ascii="Times New Roman"/>
                <w:sz w:val="18"/>
              </w:rPr>
            </w:pPr>
          </w:p>
        </w:tc>
      </w:tr>
      <w:tr w14:paraId="0DD21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248" w:type="dxa"/>
          </w:tcPr>
          <w:p w14:paraId="64A226CA">
            <w:pPr>
              <w:pStyle w:val="11"/>
              <w:spacing w:before="23"/>
              <w:ind w:left="108"/>
              <w:rPr>
                <w:sz w:val="20"/>
              </w:rPr>
            </w:pPr>
            <w:r>
              <w:rPr>
                <w:spacing w:val="-2"/>
                <w:sz w:val="20"/>
              </w:rPr>
              <w:t>22005</w:t>
            </w:r>
          </w:p>
        </w:tc>
        <w:tc>
          <w:tcPr>
            <w:tcW w:w="3445" w:type="dxa"/>
          </w:tcPr>
          <w:p w14:paraId="78FE8F5E">
            <w:pPr>
              <w:pStyle w:val="11"/>
              <w:spacing w:before="23"/>
              <w:ind w:left="108"/>
              <w:rPr>
                <w:sz w:val="20"/>
              </w:rPr>
            </w:pPr>
            <w:r>
              <w:rPr>
                <w:spacing w:val="-2"/>
                <w:sz w:val="20"/>
              </w:rPr>
              <w:t>气象事</w:t>
            </w:r>
            <w:r>
              <w:rPr>
                <w:spacing w:val="-10"/>
                <w:sz w:val="20"/>
              </w:rPr>
              <w:t>务</w:t>
            </w:r>
          </w:p>
        </w:tc>
        <w:tc>
          <w:tcPr>
            <w:tcW w:w="1276" w:type="dxa"/>
          </w:tcPr>
          <w:p w14:paraId="405B6D31">
            <w:pPr>
              <w:pStyle w:val="11"/>
              <w:spacing w:before="23"/>
              <w:ind w:right="94"/>
              <w:jc w:val="right"/>
              <w:rPr>
                <w:sz w:val="20"/>
              </w:rPr>
            </w:pPr>
            <w:r>
              <w:rPr>
                <w:spacing w:val="-2"/>
                <w:sz w:val="20"/>
              </w:rPr>
              <w:t>163.21</w:t>
            </w:r>
          </w:p>
        </w:tc>
        <w:tc>
          <w:tcPr>
            <w:tcW w:w="1702" w:type="dxa"/>
          </w:tcPr>
          <w:p w14:paraId="336C497F">
            <w:pPr>
              <w:pStyle w:val="11"/>
              <w:spacing w:before="23"/>
              <w:ind w:right="95"/>
              <w:jc w:val="right"/>
              <w:rPr>
                <w:sz w:val="20"/>
              </w:rPr>
            </w:pPr>
            <w:r>
              <w:rPr>
                <w:spacing w:val="-2"/>
                <w:sz w:val="20"/>
              </w:rPr>
              <w:t>163.21</w:t>
            </w:r>
          </w:p>
        </w:tc>
        <w:tc>
          <w:tcPr>
            <w:tcW w:w="1417" w:type="dxa"/>
          </w:tcPr>
          <w:p w14:paraId="4CAD185F">
            <w:pPr>
              <w:pStyle w:val="11"/>
              <w:rPr>
                <w:rFonts w:ascii="Times New Roman"/>
                <w:sz w:val="18"/>
              </w:rPr>
            </w:pPr>
          </w:p>
        </w:tc>
        <w:tc>
          <w:tcPr>
            <w:tcW w:w="1418" w:type="dxa"/>
          </w:tcPr>
          <w:p w14:paraId="60EA1C3D">
            <w:pPr>
              <w:pStyle w:val="11"/>
              <w:rPr>
                <w:rFonts w:ascii="Times New Roman"/>
                <w:sz w:val="18"/>
              </w:rPr>
            </w:pPr>
          </w:p>
        </w:tc>
        <w:tc>
          <w:tcPr>
            <w:tcW w:w="1276" w:type="dxa"/>
          </w:tcPr>
          <w:p w14:paraId="5090BF6D">
            <w:pPr>
              <w:pStyle w:val="11"/>
              <w:rPr>
                <w:rFonts w:ascii="Times New Roman"/>
                <w:sz w:val="18"/>
              </w:rPr>
            </w:pPr>
          </w:p>
        </w:tc>
        <w:tc>
          <w:tcPr>
            <w:tcW w:w="1417" w:type="dxa"/>
          </w:tcPr>
          <w:p w14:paraId="5E3304F2">
            <w:pPr>
              <w:pStyle w:val="11"/>
              <w:rPr>
                <w:rFonts w:ascii="Times New Roman"/>
                <w:sz w:val="18"/>
              </w:rPr>
            </w:pPr>
          </w:p>
        </w:tc>
        <w:tc>
          <w:tcPr>
            <w:tcW w:w="1276" w:type="dxa"/>
          </w:tcPr>
          <w:p w14:paraId="0A8DB3EF">
            <w:pPr>
              <w:pStyle w:val="11"/>
              <w:rPr>
                <w:rFonts w:ascii="Times New Roman"/>
                <w:sz w:val="18"/>
              </w:rPr>
            </w:pPr>
          </w:p>
        </w:tc>
      </w:tr>
      <w:tr w14:paraId="3F0A7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07F17698">
            <w:pPr>
              <w:pStyle w:val="11"/>
              <w:spacing w:before="22"/>
              <w:ind w:left="108"/>
              <w:rPr>
                <w:sz w:val="20"/>
              </w:rPr>
            </w:pPr>
            <w:r>
              <w:rPr>
                <w:spacing w:val="-2"/>
                <w:sz w:val="20"/>
              </w:rPr>
              <w:t>2200510</w:t>
            </w:r>
          </w:p>
        </w:tc>
        <w:tc>
          <w:tcPr>
            <w:tcW w:w="3445" w:type="dxa"/>
          </w:tcPr>
          <w:p w14:paraId="748DBF7E">
            <w:pPr>
              <w:pStyle w:val="11"/>
              <w:spacing w:before="22"/>
              <w:ind w:left="307"/>
              <w:rPr>
                <w:sz w:val="20"/>
              </w:rPr>
            </w:pPr>
            <w:r>
              <w:rPr>
                <w:spacing w:val="-2"/>
                <w:sz w:val="20"/>
              </w:rPr>
              <w:t>气象装备保障维</w:t>
            </w:r>
            <w:r>
              <w:rPr>
                <w:spacing w:val="-10"/>
                <w:sz w:val="20"/>
              </w:rPr>
              <w:t>护</w:t>
            </w:r>
          </w:p>
        </w:tc>
        <w:tc>
          <w:tcPr>
            <w:tcW w:w="1276" w:type="dxa"/>
          </w:tcPr>
          <w:p w14:paraId="08D48A5D">
            <w:pPr>
              <w:pStyle w:val="11"/>
              <w:spacing w:before="22"/>
              <w:ind w:right="94"/>
              <w:jc w:val="right"/>
              <w:rPr>
                <w:sz w:val="20"/>
              </w:rPr>
            </w:pPr>
            <w:r>
              <w:rPr>
                <w:spacing w:val="-2"/>
                <w:sz w:val="20"/>
              </w:rPr>
              <w:t>163.21</w:t>
            </w:r>
          </w:p>
        </w:tc>
        <w:tc>
          <w:tcPr>
            <w:tcW w:w="1702" w:type="dxa"/>
          </w:tcPr>
          <w:p w14:paraId="4EE9FC36">
            <w:pPr>
              <w:pStyle w:val="11"/>
              <w:spacing w:before="22"/>
              <w:ind w:right="95"/>
              <w:jc w:val="right"/>
              <w:rPr>
                <w:sz w:val="20"/>
              </w:rPr>
            </w:pPr>
            <w:r>
              <w:rPr>
                <w:spacing w:val="-2"/>
                <w:sz w:val="20"/>
              </w:rPr>
              <w:t>163.21</w:t>
            </w:r>
          </w:p>
        </w:tc>
        <w:tc>
          <w:tcPr>
            <w:tcW w:w="1417" w:type="dxa"/>
          </w:tcPr>
          <w:p w14:paraId="67095ACC">
            <w:pPr>
              <w:pStyle w:val="11"/>
              <w:rPr>
                <w:rFonts w:ascii="Times New Roman"/>
                <w:sz w:val="18"/>
              </w:rPr>
            </w:pPr>
          </w:p>
        </w:tc>
        <w:tc>
          <w:tcPr>
            <w:tcW w:w="1418" w:type="dxa"/>
          </w:tcPr>
          <w:p w14:paraId="616F17DE">
            <w:pPr>
              <w:pStyle w:val="11"/>
              <w:rPr>
                <w:rFonts w:ascii="Times New Roman"/>
                <w:sz w:val="18"/>
              </w:rPr>
            </w:pPr>
          </w:p>
        </w:tc>
        <w:tc>
          <w:tcPr>
            <w:tcW w:w="1276" w:type="dxa"/>
          </w:tcPr>
          <w:p w14:paraId="274C0374">
            <w:pPr>
              <w:pStyle w:val="11"/>
              <w:rPr>
                <w:rFonts w:ascii="Times New Roman"/>
                <w:sz w:val="18"/>
              </w:rPr>
            </w:pPr>
          </w:p>
        </w:tc>
        <w:tc>
          <w:tcPr>
            <w:tcW w:w="1417" w:type="dxa"/>
          </w:tcPr>
          <w:p w14:paraId="1ECF4D00">
            <w:pPr>
              <w:pStyle w:val="11"/>
              <w:rPr>
                <w:rFonts w:ascii="Times New Roman"/>
                <w:sz w:val="18"/>
              </w:rPr>
            </w:pPr>
          </w:p>
        </w:tc>
        <w:tc>
          <w:tcPr>
            <w:tcW w:w="1276" w:type="dxa"/>
          </w:tcPr>
          <w:p w14:paraId="6A225CF5">
            <w:pPr>
              <w:pStyle w:val="11"/>
              <w:rPr>
                <w:rFonts w:ascii="Times New Roman"/>
                <w:sz w:val="18"/>
              </w:rPr>
            </w:pPr>
          </w:p>
        </w:tc>
      </w:tr>
      <w:tr w14:paraId="076D1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69E549B8">
            <w:pPr>
              <w:pStyle w:val="11"/>
              <w:spacing w:before="22"/>
              <w:ind w:left="108"/>
              <w:rPr>
                <w:sz w:val="20"/>
              </w:rPr>
            </w:pPr>
            <w:r>
              <w:rPr>
                <w:spacing w:val="-5"/>
                <w:sz w:val="20"/>
              </w:rPr>
              <w:t>221</w:t>
            </w:r>
          </w:p>
        </w:tc>
        <w:tc>
          <w:tcPr>
            <w:tcW w:w="3445" w:type="dxa"/>
          </w:tcPr>
          <w:p w14:paraId="48DF46CF">
            <w:pPr>
              <w:pStyle w:val="11"/>
              <w:spacing w:before="22"/>
              <w:ind w:left="108"/>
              <w:rPr>
                <w:sz w:val="20"/>
              </w:rPr>
            </w:pPr>
            <w:r>
              <w:rPr>
                <w:spacing w:val="-2"/>
                <w:sz w:val="20"/>
              </w:rPr>
              <w:t>住房保障</w:t>
            </w:r>
            <w:r>
              <w:rPr>
                <w:spacing w:val="-6"/>
                <w:sz w:val="20"/>
              </w:rPr>
              <w:t>支出</w:t>
            </w:r>
          </w:p>
        </w:tc>
        <w:tc>
          <w:tcPr>
            <w:tcW w:w="1276" w:type="dxa"/>
          </w:tcPr>
          <w:p w14:paraId="5426C0DD">
            <w:pPr>
              <w:pStyle w:val="11"/>
              <w:spacing w:before="22"/>
              <w:ind w:right="94"/>
              <w:jc w:val="right"/>
              <w:rPr>
                <w:sz w:val="20"/>
              </w:rPr>
            </w:pPr>
            <w:r>
              <w:rPr>
                <w:spacing w:val="-2"/>
                <w:sz w:val="20"/>
              </w:rPr>
              <w:t>104.04</w:t>
            </w:r>
          </w:p>
        </w:tc>
        <w:tc>
          <w:tcPr>
            <w:tcW w:w="1702" w:type="dxa"/>
          </w:tcPr>
          <w:p w14:paraId="185A76FA">
            <w:pPr>
              <w:pStyle w:val="11"/>
              <w:spacing w:before="22"/>
              <w:ind w:right="95"/>
              <w:jc w:val="right"/>
              <w:rPr>
                <w:sz w:val="20"/>
              </w:rPr>
            </w:pPr>
            <w:r>
              <w:rPr>
                <w:spacing w:val="-2"/>
                <w:sz w:val="20"/>
              </w:rPr>
              <w:t>104.04</w:t>
            </w:r>
          </w:p>
        </w:tc>
        <w:tc>
          <w:tcPr>
            <w:tcW w:w="1417" w:type="dxa"/>
          </w:tcPr>
          <w:p w14:paraId="561B7157">
            <w:pPr>
              <w:pStyle w:val="11"/>
              <w:rPr>
                <w:rFonts w:ascii="Times New Roman"/>
                <w:sz w:val="18"/>
              </w:rPr>
            </w:pPr>
          </w:p>
        </w:tc>
        <w:tc>
          <w:tcPr>
            <w:tcW w:w="1418" w:type="dxa"/>
          </w:tcPr>
          <w:p w14:paraId="637F78B3">
            <w:pPr>
              <w:pStyle w:val="11"/>
              <w:rPr>
                <w:rFonts w:ascii="Times New Roman"/>
                <w:sz w:val="18"/>
              </w:rPr>
            </w:pPr>
          </w:p>
        </w:tc>
        <w:tc>
          <w:tcPr>
            <w:tcW w:w="1276" w:type="dxa"/>
          </w:tcPr>
          <w:p w14:paraId="3CCD4060">
            <w:pPr>
              <w:pStyle w:val="11"/>
              <w:rPr>
                <w:rFonts w:ascii="Times New Roman"/>
                <w:sz w:val="18"/>
              </w:rPr>
            </w:pPr>
          </w:p>
        </w:tc>
        <w:tc>
          <w:tcPr>
            <w:tcW w:w="1417" w:type="dxa"/>
          </w:tcPr>
          <w:p w14:paraId="7328CA64">
            <w:pPr>
              <w:pStyle w:val="11"/>
              <w:rPr>
                <w:rFonts w:ascii="Times New Roman"/>
                <w:sz w:val="18"/>
              </w:rPr>
            </w:pPr>
          </w:p>
        </w:tc>
        <w:tc>
          <w:tcPr>
            <w:tcW w:w="1276" w:type="dxa"/>
          </w:tcPr>
          <w:p w14:paraId="0ECA7F23">
            <w:pPr>
              <w:pStyle w:val="11"/>
              <w:rPr>
                <w:rFonts w:ascii="Times New Roman"/>
                <w:sz w:val="18"/>
              </w:rPr>
            </w:pPr>
          </w:p>
        </w:tc>
      </w:tr>
      <w:tr w14:paraId="72482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045C6C68">
            <w:pPr>
              <w:pStyle w:val="11"/>
              <w:spacing w:before="21"/>
              <w:ind w:left="108"/>
              <w:rPr>
                <w:sz w:val="20"/>
              </w:rPr>
            </w:pPr>
            <w:r>
              <w:rPr>
                <w:spacing w:val="-2"/>
                <w:sz w:val="20"/>
              </w:rPr>
              <w:t>22102</w:t>
            </w:r>
          </w:p>
        </w:tc>
        <w:tc>
          <w:tcPr>
            <w:tcW w:w="3445" w:type="dxa"/>
          </w:tcPr>
          <w:p w14:paraId="18090064">
            <w:pPr>
              <w:pStyle w:val="11"/>
              <w:spacing w:before="21"/>
              <w:ind w:left="108"/>
              <w:rPr>
                <w:sz w:val="20"/>
              </w:rPr>
            </w:pPr>
            <w:r>
              <w:rPr>
                <w:spacing w:val="-2"/>
                <w:sz w:val="20"/>
              </w:rPr>
              <w:t>住房改革</w:t>
            </w:r>
            <w:r>
              <w:rPr>
                <w:spacing w:val="-6"/>
                <w:sz w:val="20"/>
              </w:rPr>
              <w:t>支出</w:t>
            </w:r>
          </w:p>
        </w:tc>
        <w:tc>
          <w:tcPr>
            <w:tcW w:w="1276" w:type="dxa"/>
          </w:tcPr>
          <w:p w14:paraId="52D19B01">
            <w:pPr>
              <w:pStyle w:val="11"/>
              <w:spacing w:before="21"/>
              <w:ind w:right="94"/>
              <w:jc w:val="right"/>
              <w:rPr>
                <w:sz w:val="20"/>
              </w:rPr>
            </w:pPr>
            <w:r>
              <w:rPr>
                <w:spacing w:val="-2"/>
                <w:sz w:val="20"/>
              </w:rPr>
              <w:t>104.04</w:t>
            </w:r>
          </w:p>
        </w:tc>
        <w:tc>
          <w:tcPr>
            <w:tcW w:w="1702" w:type="dxa"/>
          </w:tcPr>
          <w:p w14:paraId="788BB89C">
            <w:pPr>
              <w:pStyle w:val="11"/>
              <w:spacing w:before="21"/>
              <w:ind w:right="95"/>
              <w:jc w:val="right"/>
              <w:rPr>
                <w:sz w:val="20"/>
              </w:rPr>
            </w:pPr>
            <w:r>
              <w:rPr>
                <w:spacing w:val="-2"/>
                <w:sz w:val="20"/>
              </w:rPr>
              <w:t>104.04</w:t>
            </w:r>
          </w:p>
        </w:tc>
        <w:tc>
          <w:tcPr>
            <w:tcW w:w="1417" w:type="dxa"/>
          </w:tcPr>
          <w:p w14:paraId="1E22AC87">
            <w:pPr>
              <w:pStyle w:val="11"/>
              <w:rPr>
                <w:rFonts w:ascii="Times New Roman"/>
                <w:sz w:val="18"/>
              </w:rPr>
            </w:pPr>
          </w:p>
        </w:tc>
        <w:tc>
          <w:tcPr>
            <w:tcW w:w="1418" w:type="dxa"/>
          </w:tcPr>
          <w:p w14:paraId="0252D144">
            <w:pPr>
              <w:pStyle w:val="11"/>
              <w:rPr>
                <w:rFonts w:ascii="Times New Roman"/>
                <w:sz w:val="18"/>
              </w:rPr>
            </w:pPr>
          </w:p>
        </w:tc>
        <w:tc>
          <w:tcPr>
            <w:tcW w:w="1276" w:type="dxa"/>
          </w:tcPr>
          <w:p w14:paraId="531BF3D7">
            <w:pPr>
              <w:pStyle w:val="11"/>
              <w:rPr>
                <w:rFonts w:ascii="Times New Roman"/>
                <w:sz w:val="18"/>
              </w:rPr>
            </w:pPr>
          </w:p>
        </w:tc>
        <w:tc>
          <w:tcPr>
            <w:tcW w:w="1417" w:type="dxa"/>
          </w:tcPr>
          <w:p w14:paraId="105B06E4">
            <w:pPr>
              <w:pStyle w:val="11"/>
              <w:rPr>
                <w:rFonts w:ascii="Times New Roman"/>
                <w:sz w:val="18"/>
              </w:rPr>
            </w:pPr>
          </w:p>
        </w:tc>
        <w:tc>
          <w:tcPr>
            <w:tcW w:w="1276" w:type="dxa"/>
          </w:tcPr>
          <w:p w14:paraId="11419E0F">
            <w:pPr>
              <w:pStyle w:val="11"/>
              <w:rPr>
                <w:rFonts w:ascii="Times New Roman"/>
                <w:sz w:val="18"/>
              </w:rPr>
            </w:pPr>
          </w:p>
        </w:tc>
      </w:tr>
      <w:tr w14:paraId="653B8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273BA4C5">
            <w:pPr>
              <w:pStyle w:val="11"/>
              <w:spacing w:before="21"/>
              <w:ind w:left="108"/>
              <w:rPr>
                <w:sz w:val="20"/>
              </w:rPr>
            </w:pPr>
            <w:r>
              <w:rPr>
                <w:spacing w:val="-2"/>
                <w:sz w:val="20"/>
              </w:rPr>
              <w:t>2210201</w:t>
            </w:r>
          </w:p>
        </w:tc>
        <w:tc>
          <w:tcPr>
            <w:tcW w:w="3445" w:type="dxa"/>
          </w:tcPr>
          <w:p w14:paraId="72F1C5D4">
            <w:pPr>
              <w:pStyle w:val="11"/>
              <w:spacing w:before="21"/>
              <w:ind w:left="307"/>
              <w:rPr>
                <w:sz w:val="20"/>
              </w:rPr>
            </w:pPr>
            <w:r>
              <w:rPr>
                <w:spacing w:val="-2"/>
                <w:sz w:val="20"/>
              </w:rPr>
              <w:t>住房公积</w:t>
            </w:r>
            <w:r>
              <w:rPr>
                <w:spacing w:val="-10"/>
                <w:sz w:val="20"/>
              </w:rPr>
              <w:t>金</w:t>
            </w:r>
          </w:p>
        </w:tc>
        <w:tc>
          <w:tcPr>
            <w:tcW w:w="1276" w:type="dxa"/>
          </w:tcPr>
          <w:p w14:paraId="2F91DD96">
            <w:pPr>
              <w:pStyle w:val="11"/>
              <w:spacing w:before="21"/>
              <w:ind w:right="97"/>
              <w:jc w:val="right"/>
              <w:rPr>
                <w:sz w:val="20"/>
              </w:rPr>
            </w:pPr>
            <w:r>
              <w:rPr>
                <w:spacing w:val="-2"/>
                <w:sz w:val="20"/>
              </w:rPr>
              <w:t>88.26</w:t>
            </w:r>
          </w:p>
        </w:tc>
        <w:tc>
          <w:tcPr>
            <w:tcW w:w="1702" w:type="dxa"/>
          </w:tcPr>
          <w:p w14:paraId="185F42DB">
            <w:pPr>
              <w:pStyle w:val="11"/>
              <w:spacing w:before="21"/>
              <w:ind w:right="95"/>
              <w:jc w:val="right"/>
              <w:rPr>
                <w:sz w:val="20"/>
              </w:rPr>
            </w:pPr>
            <w:r>
              <w:rPr>
                <w:spacing w:val="-2"/>
                <w:sz w:val="20"/>
              </w:rPr>
              <w:t>88.26</w:t>
            </w:r>
          </w:p>
        </w:tc>
        <w:tc>
          <w:tcPr>
            <w:tcW w:w="1417" w:type="dxa"/>
          </w:tcPr>
          <w:p w14:paraId="7BAD660C">
            <w:pPr>
              <w:pStyle w:val="11"/>
              <w:rPr>
                <w:rFonts w:ascii="Times New Roman"/>
                <w:sz w:val="18"/>
              </w:rPr>
            </w:pPr>
          </w:p>
        </w:tc>
        <w:tc>
          <w:tcPr>
            <w:tcW w:w="1418" w:type="dxa"/>
          </w:tcPr>
          <w:p w14:paraId="1D0E5238">
            <w:pPr>
              <w:pStyle w:val="11"/>
              <w:rPr>
                <w:rFonts w:ascii="Times New Roman"/>
                <w:sz w:val="18"/>
              </w:rPr>
            </w:pPr>
          </w:p>
        </w:tc>
        <w:tc>
          <w:tcPr>
            <w:tcW w:w="1276" w:type="dxa"/>
          </w:tcPr>
          <w:p w14:paraId="6C5EF543">
            <w:pPr>
              <w:pStyle w:val="11"/>
              <w:rPr>
                <w:rFonts w:ascii="Times New Roman"/>
                <w:sz w:val="18"/>
              </w:rPr>
            </w:pPr>
          </w:p>
        </w:tc>
        <w:tc>
          <w:tcPr>
            <w:tcW w:w="1417" w:type="dxa"/>
          </w:tcPr>
          <w:p w14:paraId="43DFC3F0">
            <w:pPr>
              <w:pStyle w:val="11"/>
              <w:rPr>
                <w:rFonts w:ascii="Times New Roman"/>
                <w:sz w:val="18"/>
              </w:rPr>
            </w:pPr>
          </w:p>
        </w:tc>
        <w:tc>
          <w:tcPr>
            <w:tcW w:w="1276" w:type="dxa"/>
          </w:tcPr>
          <w:p w14:paraId="7BA87D92">
            <w:pPr>
              <w:pStyle w:val="11"/>
              <w:rPr>
                <w:rFonts w:ascii="Times New Roman"/>
                <w:sz w:val="18"/>
              </w:rPr>
            </w:pPr>
          </w:p>
        </w:tc>
      </w:tr>
      <w:tr w14:paraId="0EAFC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717F24B9">
            <w:pPr>
              <w:pStyle w:val="11"/>
              <w:spacing w:before="21"/>
              <w:ind w:left="108"/>
              <w:rPr>
                <w:sz w:val="20"/>
              </w:rPr>
            </w:pPr>
            <w:r>
              <w:rPr>
                <w:spacing w:val="-2"/>
                <w:sz w:val="20"/>
              </w:rPr>
              <w:t>2210202</w:t>
            </w:r>
          </w:p>
        </w:tc>
        <w:tc>
          <w:tcPr>
            <w:tcW w:w="3445" w:type="dxa"/>
          </w:tcPr>
          <w:p w14:paraId="0AF53356">
            <w:pPr>
              <w:pStyle w:val="11"/>
              <w:spacing w:before="21"/>
              <w:ind w:left="307"/>
              <w:rPr>
                <w:sz w:val="20"/>
              </w:rPr>
            </w:pPr>
            <w:r>
              <w:rPr>
                <w:spacing w:val="-2"/>
                <w:sz w:val="20"/>
              </w:rPr>
              <w:t>提租补</w:t>
            </w:r>
            <w:r>
              <w:rPr>
                <w:spacing w:val="-10"/>
                <w:sz w:val="20"/>
              </w:rPr>
              <w:t>贴</w:t>
            </w:r>
          </w:p>
        </w:tc>
        <w:tc>
          <w:tcPr>
            <w:tcW w:w="1276" w:type="dxa"/>
          </w:tcPr>
          <w:p w14:paraId="6F7D6CFD">
            <w:pPr>
              <w:pStyle w:val="11"/>
              <w:spacing w:before="21"/>
              <w:ind w:right="97"/>
              <w:jc w:val="right"/>
              <w:rPr>
                <w:sz w:val="20"/>
              </w:rPr>
            </w:pPr>
            <w:r>
              <w:rPr>
                <w:spacing w:val="-2"/>
                <w:sz w:val="20"/>
              </w:rPr>
              <w:t>15.78</w:t>
            </w:r>
          </w:p>
        </w:tc>
        <w:tc>
          <w:tcPr>
            <w:tcW w:w="1702" w:type="dxa"/>
          </w:tcPr>
          <w:p w14:paraId="1C9615D1">
            <w:pPr>
              <w:pStyle w:val="11"/>
              <w:spacing w:before="21"/>
              <w:ind w:right="95"/>
              <w:jc w:val="right"/>
              <w:rPr>
                <w:sz w:val="20"/>
              </w:rPr>
            </w:pPr>
            <w:r>
              <w:rPr>
                <w:spacing w:val="-2"/>
                <w:sz w:val="20"/>
              </w:rPr>
              <w:t>15.78</w:t>
            </w:r>
          </w:p>
        </w:tc>
        <w:tc>
          <w:tcPr>
            <w:tcW w:w="1417" w:type="dxa"/>
          </w:tcPr>
          <w:p w14:paraId="68196432">
            <w:pPr>
              <w:pStyle w:val="11"/>
              <w:rPr>
                <w:rFonts w:ascii="Times New Roman"/>
                <w:sz w:val="18"/>
              </w:rPr>
            </w:pPr>
          </w:p>
        </w:tc>
        <w:tc>
          <w:tcPr>
            <w:tcW w:w="1418" w:type="dxa"/>
          </w:tcPr>
          <w:p w14:paraId="2A9C3BD2">
            <w:pPr>
              <w:pStyle w:val="11"/>
              <w:rPr>
                <w:rFonts w:ascii="Times New Roman"/>
                <w:sz w:val="18"/>
              </w:rPr>
            </w:pPr>
          </w:p>
        </w:tc>
        <w:tc>
          <w:tcPr>
            <w:tcW w:w="1276" w:type="dxa"/>
          </w:tcPr>
          <w:p w14:paraId="49207090">
            <w:pPr>
              <w:pStyle w:val="11"/>
              <w:rPr>
                <w:rFonts w:ascii="Times New Roman"/>
                <w:sz w:val="18"/>
              </w:rPr>
            </w:pPr>
          </w:p>
        </w:tc>
        <w:tc>
          <w:tcPr>
            <w:tcW w:w="1417" w:type="dxa"/>
          </w:tcPr>
          <w:p w14:paraId="147BECC5">
            <w:pPr>
              <w:pStyle w:val="11"/>
              <w:rPr>
                <w:rFonts w:ascii="Times New Roman"/>
                <w:sz w:val="18"/>
              </w:rPr>
            </w:pPr>
          </w:p>
        </w:tc>
        <w:tc>
          <w:tcPr>
            <w:tcW w:w="1276" w:type="dxa"/>
          </w:tcPr>
          <w:p w14:paraId="01B8306B">
            <w:pPr>
              <w:pStyle w:val="11"/>
              <w:rPr>
                <w:rFonts w:ascii="Times New Roman"/>
                <w:sz w:val="18"/>
              </w:rPr>
            </w:pPr>
          </w:p>
        </w:tc>
      </w:tr>
      <w:tr w14:paraId="6CA32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47CDF7F9">
            <w:pPr>
              <w:pStyle w:val="11"/>
              <w:spacing w:before="23"/>
              <w:ind w:left="108"/>
              <w:rPr>
                <w:sz w:val="20"/>
              </w:rPr>
            </w:pPr>
            <w:r>
              <w:rPr>
                <w:spacing w:val="-5"/>
                <w:sz w:val="20"/>
              </w:rPr>
              <w:t>224</w:t>
            </w:r>
          </w:p>
        </w:tc>
        <w:tc>
          <w:tcPr>
            <w:tcW w:w="3445" w:type="dxa"/>
          </w:tcPr>
          <w:p w14:paraId="32EBE97B">
            <w:pPr>
              <w:pStyle w:val="11"/>
              <w:spacing w:before="23"/>
              <w:ind w:left="108"/>
              <w:rPr>
                <w:sz w:val="20"/>
              </w:rPr>
            </w:pPr>
            <w:r>
              <w:rPr>
                <w:spacing w:val="-2"/>
                <w:sz w:val="20"/>
              </w:rPr>
              <w:t>灾害防治及应急管理支</w:t>
            </w:r>
            <w:r>
              <w:rPr>
                <w:spacing w:val="-10"/>
                <w:sz w:val="20"/>
              </w:rPr>
              <w:t>出</w:t>
            </w:r>
          </w:p>
        </w:tc>
        <w:tc>
          <w:tcPr>
            <w:tcW w:w="1276" w:type="dxa"/>
          </w:tcPr>
          <w:p w14:paraId="64D7E367">
            <w:pPr>
              <w:pStyle w:val="11"/>
              <w:spacing w:before="23"/>
              <w:ind w:right="97"/>
              <w:jc w:val="right"/>
              <w:rPr>
                <w:sz w:val="20"/>
              </w:rPr>
            </w:pPr>
            <w:r>
              <w:rPr>
                <w:spacing w:val="-2"/>
                <w:sz w:val="20"/>
              </w:rPr>
              <w:t>13.19</w:t>
            </w:r>
          </w:p>
        </w:tc>
        <w:tc>
          <w:tcPr>
            <w:tcW w:w="1702" w:type="dxa"/>
          </w:tcPr>
          <w:p w14:paraId="7FE5643C">
            <w:pPr>
              <w:pStyle w:val="11"/>
              <w:spacing w:before="23"/>
              <w:ind w:right="95"/>
              <w:jc w:val="right"/>
              <w:rPr>
                <w:sz w:val="20"/>
              </w:rPr>
            </w:pPr>
            <w:r>
              <w:rPr>
                <w:spacing w:val="-2"/>
                <w:sz w:val="20"/>
              </w:rPr>
              <w:t>13.19</w:t>
            </w:r>
          </w:p>
        </w:tc>
        <w:tc>
          <w:tcPr>
            <w:tcW w:w="1417" w:type="dxa"/>
          </w:tcPr>
          <w:p w14:paraId="1B92B778">
            <w:pPr>
              <w:pStyle w:val="11"/>
              <w:rPr>
                <w:rFonts w:ascii="Times New Roman"/>
                <w:sz w:val="18"/>
              </w:rPr>
            </w:pPr>
          </w:p>
        </w:tc>
        <w:tc>
          <w:tcPr>
            <w:tcW w:w="1418" w:type="dxa"/>
          </w:tcPr>
          <w:p w14:paraId="2206450B">
            <w:pPr>
              <w:pStyle w:val="11"/>
              <w:rPr>
                <w:rFonts w:ascii="Times New Roman"/>
                <w:sz w:val="18"/>
              </w:rPr>
            </w:pPr>
          </w:p>
        </w:tc>
        <w:tc>
          <w:tcPr>
            <w:tcW w:w="1276" w:type="dxa"/>
          </w:tcPr>
          <w:p w14:paraId="3E9E5E18">
            <w:pPr>
              <w:pStyle w:val="11"/>
              <w:rPr>
                <w:rFonts w:ascii="Times New Roman"/>
                <w:sz w:val="18"/>
              </w:rPr>
            </w:pPr>
          </w:p>
        </w:tc>
        <w:tc>
          <w:tcPr>
            <w:tcW w:w="1417" w:type="dxa"/>
          </w:tcPr>
          <w:p w14:paraId="41F5BAA4">
            <w:pPr>
              <w:pStyle w:val="11"/>
              <w:rPr>
                <w:rFonts w:ascii="Times New Roman"/>
                <w:sz w:val="18"/>
              </w:rPr>
            </w:pPr>
          </w:p>
        </w:tc>
        <w:tc>
          <w:tcPr>
            <w:tcW w:w="1276" w:type="dxa"/>
          </w:tcPr>
          <w:p w14:paraId="67BD3B2E">
            <w:pPr>
              <w:pStyle w:val="11"/>
              <w:rPr>
                <w:rFonts w:ascii="Times New Roman"/>
                <w:sz w:val="18"/>
              </w:rPr>
            </w:pPr>
          </w:p>
        </w:tc>
      </w:tr>
      <w:tr w14:paraId="5DF8A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00EC3BAA">
            <w:pPr>
              <w:pStyle w:val="11"/>
              <w:spacing w:before="22"/>
              <w:ind w:left="108"/>
              <w:rPr>
                <w:sz w:val="20"/>
              </w:rPr>
            </w:pPr>
            <w:r>
              <w:rPr>
                <w:spacing w:val="-2"/>
                <w:sz w:val="20"/>
              </w:rPr>
              <w:t>22401</w:t>
            </w:r>
          </w:p>
        </w:tc>
        <w:tc>
          <w:tcPr>
            <w:tcW w:w="3445" w:type="dxa"/>
          </w:tcPr>
          <w:p w14:paraId="5B266549">
            <w:pPr>
              <w:pStyle w:val="11"/>
              <w:spacing w:before="22"/>
              <w:ind w:left="108"/>
              <w:rPr>
                <w:sz w:val="20"/>
              </w:rPr>
            </w:pPr>
            <w:r>
              <w:rPr>
                <w:spacing w:val="-2"/>
                <w:sz w:val="20"/>
              </w:rPr>
              <w:t>应急管理</w:t>
            </w:r>
            <w:r>
              <w:rPr>
                <w:spacing w:val="-6"/>
                <w:sz w:val="20"/>
              </w:rPr>
              <w:t>事务</w:t>
            </w:r>
          </w:p>
        </w:tc>
        <w:tc>
          <w:tcPr>
            <w:tcW w:w="1276" w:type="dxa"/>
          </w:tcPr>
          <w:p w14:paraId="44B98C19">
            <w:pPr>
              <w:pStyle w:val="11"/>
              <w:spacing w:before="22"/>
              <w:ind w:right="97"/>
              <w:jc w:val="right"/>
              <w:rPr>
                <w:sz w:val="20"/>
              </w:rPr>
            </w:pPr>
            <w:r>
              <w:rPr>
                <w:spacing w:val="-4"/>
                <w:sz w:val="20"/>
              </w:rPr>
              <w:t>3.19</w:t>
            </w:r>
          </w:p>
        </w:tc>
        <w:tc>
          <w:tcPr>
            <w:tcW w:w="1702" w:type="dxa"/>
          </w:tcPr>
          <w:p w14:paraId="78C86123">
            <w:pPr>
              <w:pStyle w:val="11"/>
              <w:spacing w:before="22"/>
              <w:ind w:right="97"/>
              <w:jc w:val="right"/>
              <w:rPr>
                <w:sz w:val="20"/>
              </w:rPr>
            </w:pPr>
            <w:r>
              <w:rPr>
                <w:spacing w:val="-4"/>
                <w:sz w:val="20"/>
              </w:rPr>
              <w:t>3.19</w:t>
            </w:r>
          </w:p>
        </w:tc>
        <w:tc>
          <w:tcPr>
            <w:tcW w:w="1417" w:type="dxa"/>
          </w:tcPr>
          <w:p w14:paraId="7C8E3E84">
            <w:pPr>
              <w:pStyle w:val="11"/>
              <w:rPr>
                <w:rFonts w:ascii="Times New Roman"/>
                <w:sz w:val="18"/>
              </w:rPr>
            </w:pPr>
          </w:p>
        </w:tc>
        <w:tc>
          <w:tcPr>
            <w:tcW w:w="1418" w:type="dxa"/>
          </w:tcPr>
          <w:p w14:paraId="19A5C80D">
            <w:pPr>
              <w:pStyle w:val="11"/>
              <w:rPr>
                <w:rFonts w:ascii="Times New Roman"/>
                <w:sz w:val="18"/>
              </w:rPr>
            </w:pPr>
          </w:p>
        </w:tc>
        <w:tc>
          <w:tcPr>
            <w:tcW w:w="1276" w:type="dxa"/>
          </w:tcPr>
          <w:p w14:paraId="0A524EF3">
            <w:pPr>
              <w:pStyle w:val="11"/>
              <w:rPr>
                <w:rFonts w:ascii="Times New Roman"/>
                <w:sz w:val="18"/>
              </w:rPr>
            </w:pPr>
          </w:p>
        </w:tc>
        <w:tc>
          <w:tcPr>
            <w:tcW w:w="1417" w:type="dxa"/>
          </w:tcPr>
          <w:p w14:paraId="26203641">
            <w:pPr>
              <w:pStyle w:val="11"/>
              <w:rPr>
                <w:rFonts w:ascii="Times New Roman"/>
                <w:sz w:val="18"/>
              </w:rPr>
            </w:pPr>
          </w:p>
        </w:tc>
        <w:tc>
          <w:tcPr>
            <w:tcW w:w="1276" w:type="dxa"/>
          </w:tcPr>
          <w:p w14:paraId="2A90D575">
            <w:pPr>
              <w:pStyle w:val="11"/>
              <w:rPr>
                <w:rFonts w:ascii="Times New Roman"/>
                <w:sz w:val="18"/>
              </w:rPr>
            </w:pPr>
          </w:p>
        </w:tc>
      </w:tr>
      <w:tr w14:paraId="05F83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75894321">
            <w:pPr>
              <w:pStyle w:val="11"/>
              <w:spacing w:before="22"/>
              <w:ind w:left="108"/>
              <w:rPr>
                <w:sz w:val="20"/>
              </w:rPr>
            </w:pPr>
            <w:r>
              <w:rPr>
                <w:spacing w:val="-2"/>
                <w:sz w:val="20"/>
              </w:rPr>
              <w:t>2240108</w:t>
            </w:r>
          </w:p>
        </w:tc>
        <w:tc>
          <w:tcPr>
            <w:tcW w:w="3445" w:type="dxa"/>
          </w:tcPr>
          <w:p w14:paraId="450715AA">
            <w:pPr>
              <w:pStyle w:val="11"/>
              <w:spacing w:before="22"/>
              <w:ind w:left="307"/>
              <w:rPr>
                <w:sz w:val="20"/>
              </w:rPr>
            </w:pPr>
            <w:r>
              <w:rPr>
                <w:spacing w:val="-2"/>
                <w:sz w:val="20"/>
              </w:rPr>
              <w:t>应急救</w:t>
            </w:r>
            <w:r>
              <w:rPr>
                <w:spacing w:val="-10"/>
                <w:sz w:val="20"/>
              </w:rPr>
              <w:t>援</w:t>
            </w:r>
          </w:p>
        </w:tc>
        <w:tc>
          <w:tcPr>
            <w:tcW w:w="1276" w:type="dxa"/>
          </w:tcPr>
          <w:p w14:paraId="70B1F35E">
            <w:pPr>
              <w:pStyle w:val="11"/>
              <w:spacing w:before="22"/>
              <w:ind w:right="97"/>
              <w:jc w:val="right"/>
              <w:rPr>
                <w:sz w:val="20"/>
              </w:rPr>
            </w:pPr>
            <w:r>
              <w:rPr>
                <w:spacing w:val="-4"/>
                <w:sz w:val="20"/>
              </w:rPr>
              <w:t>3.19</w:t>
            </w:r>
          </w:p>
        </w:tc>
        <w:tc>
          <w:tcPr>
            <w:tcW w:w="1702" w:type="dxa"/>
          </w:tcPr>
          <w:p w14:paraId="343407E9">
            <w:pPr>
              <w:pStyle w:val="11"/>
              <w:spacing w:before="22"/>
              <w:ind w:right="97"/>
              <w:jc w:val="right"/>
              <w:rPr>
                <w:sz w:val="20"/>
              </w:rPr>
            </w:pPr>
            <w:r>
              <w:rPr>
                <w:spacing w:val="-4"/>
                <w:sz w:val="20"/>
              </w:rPr>
              <w:t>3.19</w:t>
            </w:r>
          </w:p>
        </w:tc>
        <w:tc>
          <w:tcPr>
            <w:tcW w:w="1417" w:type="dxa"/>
          </w:tcPr>
          <w:p w14:paraId="69993B22">
            <w:pPr>
              <w:pStyle w:val="11"/>
              <w:rPr>
                <w:rFonts w:ascii="Times New Roman"/>
                <w:sz w:val="18"/>
              </w:rPr>
            </w:pPr>
          </w:p>
        </w:tc>
        <w:tc>
          <w:tcPr>
            <w:tcW w:w="1418" w:type="dxa"/>
          </w:tcPr>
          <w:p w14:paraId="4107C826">
            <w:pPr>
              <w:pStyle w:val="11"/>
              <w:rPr>
                <w:rFonts w:ascii="Times New Roman"/>
                <w:sz w:val="18"/>
              </w:rPr>
            </w:pPr>
          </w:p>
        </w:tc>
        <w:tc>
          <w:tcPr>
            <w:tcW w:w="1276" w:type="dxa"/>
          </w:tcPr>
          <w:p w14:paraId="3282F99B">
            <w:pPr>
              <w:pStyle w:val="11"/>
              <w:rPr>
                <w:rFonts w:ascii="Times New Roman"/>
                <w:sz w:val="18"/>
              </w:rPr>
            </w:pPr>
          </w:p>
        </w:tc>
        <w:tc>
          <w:tcPr>
            <w:tcW w:w="1417" w:type="dxa"/>
          </w:tcPr>
          <w:p w14:paraId="424E8610">
            <w:pPr>
              <w:pStyle w:val="11"/>
              <w:rPr>
                <w:rFonts w:ascii="Times New Roman"/>
                <w:sz w:val="18"/>
              </w:rPr>
            </w:pPr>
          </w:p>
        </w:tc>
        <w:tc>
          <w:tcPr>
            <w:tcW w:w="1276" w:type="dxa"/>
          </w:tcPr>
          <w:p w14:paraId="0E04B3C3">
            <w:pPr>
              <w:pStyle w:val="11"/>
              <w:rPr>
                <w:rFonts w:ascii="Times New Roman"/>
                <w:sz w:val="18"/>
              </w:rPr>
            </w:pPr>
          </w:p>
        </w:tc>
      </w:tr>
      <w:tr w14:paraId="2D4C0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183EDE84">
            <w:pPr>
              <w:pStyle w:val="11"/>
              <w:spacing w:before="21"/>
              <w:ind w:left="108"/>
              <w:rPr>
                <w:sz w:val="20"/>
              </w:rPr>
            </w:pPr>
            <w:r>
              <w:rPr>
                <w:spacing w:val="-2"/>
                <w:sz w:val="20"/>
              </w:rPr>
              <w:t>22402</w:t>
            </w:r>
          </w:p>
        </w:tc>
        <w:tc>
          <w:tcPr>
            <w:tcW w:w="3445" w:type="dxa"/>
          </w:tcPr>
          <w:p w14:paraId="1B2DD389">
            <w:pPr>
              <w:pStyle w:val="11"/>
              <w:spacing w:before="21"/>
              <w:ind w:left="108"/>
              <w:rPr>
                <w:sz w:val="20"/>
              </w:rPr>
            </w:pPr>
            <w:r>
              <w:rPr>
                <w:spacing w:val="-2"/>
                <w:sz w:val="20"/>
              </w:rPr>
              <w:t>消防事</w:t>
            </w:r>
            <w:r>
              <w:rPr>
                <w:spacing w:val="-10"/>
                <w:sz w:val="20"/>
              </w:rPr>
              <w:t>务</w:t>
            </w:r>
          </w:p>
        </w:tc>
        <w:tc>
          <w:tcPr>
            <w:tcW w:w="1276" w:type="dxa"/>
          </w:tcPr>
          <w:p w14:paraId="16978AC0">
            <w:pPr>
              <w:pStyle w:val="11"/>
              <w:spacing w:before="21"/>
              <w:ind w:right="97"/>
              <w:jc w:val="right"/>
              <w:rPr>
                <w:sz w:val="20"/>
              </w:rPr>
            </w:pPr>
            <w:r>
              <w:rPr>
                <w:spacing w:val="-2"/>
                <w:sz w:val="20"/>
              </w:rPr>
              <w:t>10.00</w:t>
            </w:r>
          </w:p>
        </w:tc>
        <w:tc>
          <w:tcPr>
            <w:tcW w:w="1702" w:type="dxa"/>
          </w:tcPr>
          <w:p w14:paraId="5DFA0ED0">
            <w:pPr>
              <w:pStyle w:val="11"/>
              <w:spacing w:before="21"/>
              <w:ind w:right="95"/>
              <w:jc w:val="right"/>
              <w:rPr>
                <w:sz w:val="20"/>
              </w:rPr>
            </w:pPr>
            <w:r>
              <w:rPr>
                <w:spacing w:val="-2"/>
                <w:sz w:val="20"/>
              </w:rPr>
              <w:t>10.00</w:t>
            </w:r>
          </w:p>
        </w:tc>
        <w:tc>
          <w:tcPr>
            <w:tcW w:w="1417" w:type="dxa"/>
          </w:tcPr>
          <w:p w14:paraId="5471C41B">
            <w:pPr>
              <w:pStyle w:val="11"/>
              <w:rPr>
                <w:rFonts w:ascii="Times New Roman"/>
                <w:sz w:val="18"/>
              </w:rPr>
            </w:pPr>
          </w:p>
        </w:tc>
        <w:tc>
          <w:tcPr>
            <w:tcW w:w="1418" w:type="dxa"/>
          </w:tcPr>
          <w:p w14:paraId="52D09ABF">
            <w:pPr>
              <w:pStyle w:val="11"/>
              <w:rPr>
                <w:rFonts w:ascii="Times New Roman"/>
                <w:sz w:val="18"/>
              </w:rPr>
            </w:pPr>
          </w:p>
        </w:tc>
        <w:tc>
          <w:tcPr>
            <w:tcW w:w="1276" w:type="dxa"/>
          </w:tcPr>
          <w:p w14:paraId="5475FF5E">
            <w:pPr>
              <w:pStyle w:val="11"/>
              <w:rPr>
                <w:rFonts w:ascii="Times New Roman"/>
                <w:sz w:val="18"/>
              </w:rPr>
            </w:pPr>
          </w:p>
        </w:tc>
        <w:tc>
          <w:tcPr>
            <w:tcW w:w="1417" w:type="dxa"/>
          </w:tcPr>
          <w:p w14:paraId="5DFCE5E9">
            <w:pPr>
              <w:pStyle w:val="11"/>
              <w:rPr>
                <w:rFonts w:ascii="Times New Roman"/>
                <w:sz w:val="18"/>
              </w:rPr>
            </w:pPr>
          </w:p>
        </w:tc>
        <w:tc>
          <w:tcPr>
            <w:tcW w:w="1276" w:type="dxa"/>
          </w:tcPr>
          <w:p w14:paraId="6DF69644">
            <w:pPr>
              <w:pStyle w:val="11"/>
              <w:rPr>
                <w:rFonts w:ascii="Times New Roman"/>
                <w:sz w:val="18"/>
              </w:rPr>
            </w:pPr>
          </w:p>
        </w:tc>
      </w:tr>
      <w:tr w14:paraId="089D7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1BE85E19">
            <w:pPr>
              <w:pStyle w:val="11"/>
              <w:spacing w:before="21"/>
              <w:ind w:left="108"/>
              <w:rPr>
                <w:sz w:val="20"/>
              </w:rPr>
            </w:pPr>
            <w:r>
              <w:rPr>
                <w:spacing w:val="-2"/>
                <w:sz w:val="20"/>
              </w:rPr>
              <w:t>2240299</w:t>
            </w:r>
          </w:p>
        </w:tc>
        <w:tc>
          <w:tcPr>
            <w:tcW w:w="3445" w:type="dxa"/>
          </w:tcPr>
          <w:p w14:paraId="2F634302">
            <w:pPr>
              <w:pStyle w:val="11"/>
              <w:spacing w:before="21"/>
              <w:ind w:left="307"/>
              <w:rPr>
                <w:sz w:val="20"/>
              </w:rPr>
            </w:pPr>
            <w:r>
              <w:rPr>
                <w:spacing w:val="-2"/>
                <w:sz w:val="20"/>
              </w:rPr>
              <w:t>其他消防事务支</w:t>
            </w:r>
            <w:r>
              <w:rPr>
                <w:spacing w:val="-10"/>
                <w:sz w:val="20"/>
              </w:rPr>
              <w:t>出</w:t>
            </w:r>
          </w:p>
        </w:tc>
        <w:tc>
          <w:tcPr>
            <w:tcW w:w="1276" w:type="dxa"/>
          </w:tcPr>
          <w:p w14:paraId="0B71F0A1">
            <w:pPr>
              <w:pStyle w:val="11"/>
              <w:spacing w:before="21"/>
              <w:ind w:right="97"/>
              <w:jc w:val="right"/>
              <w:rPr>
                <w:sz w:val="20"/>
              </w:rPr>
            </w:pPr>
            <w:r>
              <w:rPr>
                <w:spacing w:val="-2"/>
                <w:sz w:val="20"/>
              </w:rPr>
              <w:t>10.00</w:t>
            </w:r>
          </w:p>
        </w:tc>
        <w:tc>
          <w:tcPr>
            <w:tcW w:w="1702" w:type="dxa"/>
          </w:tcPr>
          <w:p w14:paraId="75884D77">
            <w:pPr>
              <w:pStyle w:val="11"/>
              <w:spacing w:before="21"/>
              <w:ind w:right="95"/>
              <w:jc w:val="right"/>
              <w:rPr>
                <w:sz w:val="20"/>
              </w:rPr>
            </w:pPr>
            <w:r>
              <w:rPr>
                <w:spacing w:val="-2"/>
                <w:sz w:val="20"/>
              </w:rPr>
              <w:t>10.00</w:t>
            </w:r>
          </w:p>
        </w:tc>
        <w:tc>
          <w:tcPr>
            <w:tcW w:w="1417" w:type="dxa"/>
          </w:tcPr>
          <w:p w14:paraId="2E8B11C3">
            <w:pPr>
              <w:pStyle w:val="11"/>
              <w:rPr>
                <w:rFonts w:ascii="Times New Roman"/>
                <w:sz w:val="18"/>
              </w:rPr>
            </w:pPr>
          </w:p>
        </w:tc>
        <w:tc>
          <w:tcPr>
            <w:tcW w:w="1418" w:type="dxa"/>
          </w:tcPr>
          <w:p w14:paraId="6FB5CB1C">
            <w:pPr>
              <w:pStyle w:val="11"/>
              <w:rPr>
                <w:rFonts w:ascii="Times New Roman"/>
                <w:sz w:val="18"/>
              </w:rPr>
            </w:pPr>
          </w:p>
        </w:tc>
        <w:tc>
          <w:tcPr>
            <w:tcW w:w="1276" w:type="dxa"/>
          </w:tcPr>
          <w:p w14:paraId="774B0BE8">
            <w:pPr>
              <w:pStyle w:val="11"/>
              <w:rPr>
                <w:rFonts w:ascii="Times New Roman"/>
                <w:sz w:val="18"/>
              </w:rPr>
            </w:pPr>
          </w:p>
        </w:tc>
        <w:tc>
          <w:tcPr>
            <w:tcW w:w="1417" w:type="dxa"/>
          </w:tcPr>
          <w:p w14:paraId="6E46DBE7">
            <w:pPr>
              <w:pStyle w:val="11"/>
              <w:rPr>
                <w:rFonts w:ascii="Times New Roman"/>
                <w:sz w:val="18"/>
              </w:rPr>
            </w:pPr>
          </w:p>
        </w:tc>
        <w:tc>
          <w:tcPr>
            <w:tcW w:w="1276" w:type="dxa"/>
          </w:tcPr>
          <w:p w14:paraId="59450F9C">
            <w:pPr>
              <w:pStyle w:val="11"/>
              <w:rPr>
                <w:rFonts w:ascii="Times New Roman"/>
                <w:sz w:val="18"/>
              </w:rPr>
            </w:pPr>
          </w:p>
        </w:tc>
      </w:tr>
    </w:tbl>
    <w:p w14:paraId="6C9AF8B2">
      <w:pPr>
        <w:spacing w:before="27"/>
        <w:ind w:left="213" w:right="0" w:firstLine="0"/>
        <w:jc w:val="left"/>
        <w:rPr>
          <w:sz w:val="20"/>
        </w:rPr>
      </w:pPr>
      <w:r>
        <w:rPr>
          <w:spacing w:val="-2"/>
          <w:sz w:val="20"/>
        </w:rPr>
        <w:t>注：本表反映部门本年度取得的各项收入情</w:t>
      </w:r>
      <w:r>
        <w:rPr>
          <w:spacing w:val="-6"/>
          <w:sz w:val="20"/>
        </w:rPr>
        <w:t>况。</w:t>
      </w:r>
    </w:p>
    <w:p w14:paraId="2C92DDCC">
      <w:pPr>
        <w:spacing w:before="59"/>
        <w:ind w:left="573" w:right="0" w:firstLine="0"/>
        <w:jc w:val="left"/>
        <w:rPr>
          <w:sz w:val="18"/>
        </w:rPr>
      </w:pPr>
      <w:r>
        <w:rPr>
          <w:spacing w:val="-2"/>
          <w:sz w:val="18"/>
        </w:rPr>
        <w:t>1</w:t>
      </w:r>
      <w:r>
        <w:rPr>
          <w:spacing w:val="-5"/>
          <w:sz w:val="18"/>
        </w:rPr>
        <w:t xml:space="preserve"> 栏各行</w:t>
      </w:r>
      <w:r>
        <w:rPr>
          <w:spacing w:val="-2"/>
          <w:sz w:val="18"/>
        </w:rPr>
        <w:t>＝（2+3+4+5+6+7）</w:t>
      </w:r>
      <w:r>
        <w:rPr>
          <w:spacing w:val="-4"/>
          <w:sz w:val="18"/>
        </w:rPr>
        <w:t>栏各行。</w:t>
      </w:r>
    </w:p>
    <w:p w14:paraId="6D1FFD3C">
      <w:pPr>
        <w:spacing w:after="0"/>
        <w:jc w:val="left"/>
        <w:rPr>
          <w:sz w:val="18"/>
        </w:rPr>
        <w:sectPr>
          <w:pgSz w:w="16840" w:h="11920" w:orient="landscape"/>
          <w:pgMar w:top="1340" w:right="0" w:bottom="280" w:left="1320" w:header="720" w:footer="720" w:gutter="0"/>
          <w:cols w:space="720" w:num="1"/>
        </w:sectPr>
      </w:pPr>
    </w:p>
    <w:p w14:paraId="7D5A3311">
      <w:pPr>
        <w:spacing w:before="0" w:line="240" w:lineRule="auto"/>
        <w:rPr>
          <w:sz w:val="20"/>
        </w:rPr>
      </w:pPr>
    </w:p>
    <w:p w14:paraId="2A072364">
      <w:pPr>
        <w:spacing w:before="8" w:line="240" w:lineRule="auto"/>
        <w:rPr>
          <w:sz w:val="17"/>
        </w:rPr>
      </w:pPr>
    </w:p>
    <w:p w14:paraId="378747F3">
      <w:pPr>
        <w:pStyle w:val="3"/>
        <w:ind w:left="4435"/>
        <w:jc w:val="left"/>
      </w:pPr>
      <w:r>
        <w:t>2020</w:t>
      </w:r>
      <w:r>
        <w:rPr>
          <w:spacing w:val="-13"/>
        </w:rPr>
        <w:t xml:space="preserve"> 年度支出决算表</w:t>
      </w:r>
      <w:r>
        <w:t>（</w:t>
      </w:r>
      <w:r>
        <w:rPr>
          <w:spacing w:val="-46"/>
        </w:rPr>
        <w:t xml:space="preserve">表 </w:t>
      </w:r>
      <w:r>
        <w:rPr>
          <w:spacing w:val="-5"/>
        </w:rPr>
        <w:t>3）</w:t>
      </w:r>
    </w:p>
    <w:p w14:paraId="7666B036">
      <w:pPr>
        <w:tabs>
          <w:tab w:val="left" w:pos="10137"/>
        </w:tabs>
        <w:spacing w:before="91" w:line="294" w:lineRule="exact"/>
        <w:ind w:left="213" w:right="0" w:firstLine="0"/>
        <w:jc w:val="left"/>
        <w:rPr>
          <w:sz w:val="18"/>
        </w:rPr>
      </w:pPr>
      <w:r>
        <w:rPr>
          <w:sz w:val="18"/>
        </w:rPr>
        <w:t>部门：武汉市黄陂区人民政府大潭办事处（本级</w:t>
      </w:r>
      <w:r>
        <w:rPr>
          <w:spacing w:val="-10"/>
          <w:sz w:val="18"/>
        </w:rPr>
        <w:t>）</w:t>
      </w:r>
      <w:r>
        <w:rPr>
          <w:sz w:val="18"/>
        </w:rPr>
        <w:tab/>
      </w:r>
      <w:r>
        <w:rPr>
          <w:position w:val="12"/>
          <w:sz w:val="18"/>
        </w:rPr>
        <w:t>单位</w:t>
      </w:r>
      <w:r>
        <w:rPr>
          <w:spacing w:val="-10"/>
          <w:position w:val="12"/>
          <w:sz w:val="18"/>
        </w:rPr>
        <w:t>：</w:t>
      </w:r>
    </w:p>
    <w:p w14:paraId="0EFCF9A3">
      <w:pPr>
        <w:spacing w:before="0" w:line="174" w:lineRule="exact"/>
        <w:ind w:left="9853" w:right="5276" w:firstLine="0"/>
        <w:jc w:val="center"/>
        <w:rPr>
          <w:sz w:val="18"/>
        </w:rPr>
      </w:pPr>
      <w:r>
        <w:rPr>
          <w:spacing w:val="-5"/>
          <w:sz w:val="18"/>
        </w:rPr>
        <w:t>万元</w:t>
      </w:r>
    </w:p>
    <w:tbl>
      <w:tblPr>
        <w:tblStyle w:val="7"/>
        <w:tblW w:w="0" w:type="auto"/>
        <w:tblInd w:w="11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416"/>
        <w:gridCol w:w="416"/>
        <w:gridCol w:w="416"/>
        <w:gridCol w:w="3870"/>
        <w:gridCol w:w="1560"/>
        <w:gridCol w:w="1275"/>
        <w:gridCol w:w="1702"/>
        <w:gridCol w:w="1135"/>
        <w:gridCol w:w="1276"/>
        <w:gridCol w:w="1276"/>
      </w:tblGrid>
      <w:tr w14:paraId="092B14F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5118" w:type="dxa"/>
            <w:gridSpan w:val="4"/>
            <w:tcBorders>
              <w:left w:val="single" w:color="000000" w:sz="4" w:space="0"/>
              <w:bottom w:val="single" w:color="000000" w:sz="4" w:space="0"/>
              <w:right w:val="single" w:color="000000" w:sz="4" w:space="0"/>
            </w:tcBorders>
          </w:tcPr>
          <w:p w14:paraId="3E65BFA1">
            <w:pPr>
              <w:pStyle w:val="11"/>
              <w:spacing w:before="21"/>
              <w:ind w:left="108"/>
              <w:rPr>
                <w:sz w:val="20"/>
              </w:rPr>
            </w:pPr>
            <w:r>
              <w:rPr>
                <w:spacing w:val="-2"/>
                <w:sz w:val="20"/>
              </w:rPr>
              <w:t>项</w:t>
            </w:r>
            <w:r>
              <w:rPr>
                <w:spacing w:val="-10"/>
                <w:sz w:val="20"/>
              </w:rPr>
              <w:t>目</w:t>
            </w:r>
          </w:p>
        </w:tc>
        <w:tc>
          <w:tcPr>
            <w:tcW w:w="1560" w:type="dxa"/>
            <w:vMerge w:val="restart"/>
            <w:tcBorders>
              <w:left w:val="single" w:color="000000" w:sz="4" w:space="0"/>
              <w:bottom w:val="single" w:color="000000" w:sz="4" w:space="0"/>
              <w:right w:val="single" w:color="000000" w:sz="4" w:space="0"/>
            </w:tcBorders>
          </w:tcPr>
          <w:p w14:paraId="0712E273">
            <w:pPr>
              <w:pStyle w:val="11"/>
              <w:rPr>
                <w:sz w:val="20"/>
              </w:rPr>
            </w:pPr>
          </w:p>
          <w:p w14:paraId="1DFE58ED">
            <w:pPr>
              <w:pStyle w:val="11"/>
              <w:spacing w:before="4"/>
              <w:rPr>
                <w:sz w:val="19"/>
              </w:rPr>
            </w:pPr>
          </w:p>
          <w:p w14:paraId="17E533DA">
            <w:pPr>
              <w:pStyle w:val="11"/>
              <w:ind w:left="179"/>
              <w:rPr>
                <w:sz w:val="20"/>
              </w:rPr>
            </w:pPr>
            <w:r>
              <w:rPr>
                <w:spacing w:val="-2"/>
                <w:sz w:val="20"/>
              </w:rPr>
              <w:t>本年支出</w:t>
            </w:r>
            <w:r>
              <w:rPr>
                <w:spacing w:val="-6"/>
                <w:sz w:val="20"/>
              </w:rPr>
              <w:t>合计</w:t>
            </w:r>
          </w:p>
        </w:tc>
        <w:tc>
          <w:tcPr>
            <w:tcW w:w="1275" w:type="dxa"/>
            <w:vMerge w:val="restart"/>
            <w:tcBorders>
              <w:left w:val="single" w:color="000000" w:sz="4" w:space="0"/>
              <w:bottom w:val="single" w:color="000000" w:sz="4" w:space="0"/>
              <w:right w:val="single" w:color="000000" w:sz="4" w:space="0"/>
            </w:tcBorders>
          </w:tcPr>
          <w:p w14:paraId="1F84FE50">
            <w:pPr>
              <w:pStyle w:val="11"/>
              <w:rPr>
                <w:sz w:val="20"/>
              </w:rPr>
            </w:pPr>
          </w:p>
          <w:p w14:paraId="52BD5DFB">
            <w:pPr>
              <w:pStyle w:val="11"/>
              <w:spacing w:before="4"/>
              <w:rPr>
                <w:sz w:val="19"/>
              </w:rPr>
            </w:pPr>
          </w:p>
          <w:p w14:paraId="6748B189">
            <w:pPr>
              <w:pStyle w:val="11"/>
              <w:ind w:left="236"/>
              <w:rPr>
                <w:sz w:val="20"/>
              </w:rPr>
            </w:pPr>
            <w:r>
              <w:rPr>
                <w:spacing w:val="-2"/>
                <w:sz w:val="20"/>
              </w:rPr>
              <w:t>基本支</w:t>
            </w:r>
            <w:r>
              <w:rPr>
                <w:spacing w:val="-10"/>
                <w:sz w:val="20"/>
              </w:rPr>
              <w:t>出</w:t>
            </w:r>
          </w:p>
        </w:tc>
        <w:tc>
          <w:tcPr>
            <w:tcW w:w="1702" w:type="dxa"/>
            <w:vMerge w:val="restart"/>
            <w:tcBorders>
              <w:left w:val="single" w:color="000000" w:sz="4" w:space="0"/>
              <w:bottom w:val="single" w:color="000000" w:sz="4" w:space="0"/>
              <w:right w:val="single" w:color="000000" w:sz="4" w:space="0"/>
            </w:tcBorders>
          </w:tcPr>
          <w:p w14:paraId="30F3747A">
            <w:pPr>
              <w:pStyle w:val="11"/>
              <w:rPr>
                <w:sz w:val="20"/>
              </w:rPr>
            </w:pPr>
          </w:p>
          <w:p w14:paraId="78FAE1B5">
            <w:pPr>
              <w:pStyle w:val="11"/>
              <w:spacing w:before="4"/>
              <w:rPr>
                <w:sz w:val="19"/>
              </w:rPr>
            </w:pPr>
          </w:p>
          <w:p w14:paraId="05840780">
            <w:pPr>
              <w:pStyle w:val="11"/>
              <w:ind w:left="449"/>
              <w:rPr>
                <w:sz w:val="20"/>
              </w:rPr>
            </w:pPr>
            <w:r>
              <w:rPr>
                <w:spacing w:val="-2"/>
                <w:sz w:val="20"/>
              </w:rPr>
              <w:t>项目支</w:t>
            </w:r>
            <w:r>
              <w:rPr>
                <w:spacing w:val="-10"/>
                <w:sz w:val="20"/>
              </w:rPr>
              <w:t>出</w:t>
            </w:r>
          </w:p>
        </w:tc>
        <w:tc>
          <w:tcPr>
            <w:tcW w:w="1135" w:type="dxa"/>
            <w:vMerge w:val="restart"/>
            <w:tcBorders>
              <w:left w:val="single" w:color="000000" w:sz="4" w:space="0"/>
              <w:bottom w:val="single" w:color="000000" w:sz="4" w:space="0"/>
              <w:right w:val="single" w:color="000000" w:sz="4" w:space="0"/>
            </w:tcBorders>
          </w:tcPr>
          <w:p w14:paraId="6E349503">
            <w:pPr>
              <w:pStyle w:val="11"/>
              <w:spacing w:before="2"/>
              <w:rPr>
                <w:sz w:val="29"/>
              </w:rPr>
            </w:pPr>
          </w:p>
          <w:p w14:paraId="193F8DAB">
            <w:pPr>
              <w:pStyle w:val="11"/>
              <w:spacing w:line="242" w:lineRule="auto"/>
              <w:ind w:left="367" w:right="157" w:hanging="202"/>
              <w:rPr>
                <w:sz w:val="20"/>
              </w:rPr>
            </w:pPr>
            <w:r>
              <w:rPr>
                <w:spacing w:val="-4"/>
                <w:sz w:val="20"/>
              </w:rPr>
              <w:t>上缴上级</w:t>
            </w:r>
            <w:r>
              <w:rPr>
                <w:spacing w:val="-6"/>
                <w:sz w:val="20"/>
              </w:rPr>
              <w:t>支出</w:t>
            </w:r>
          </w:p>
        </w:tc>
        <w:tc>
          <w:tcPr>
            <w:tcW w:w="1276" w:type="dxa"/>
            <w:vMerge w:val="restart"/>
            <w:tcBorders>
              <w:left w:val="single" w:color="000000" w:sz="4" w:space="0"/>
              <w:bottom w:val="single" w:color="000000" w:sz="4" w:space="0"/>
              <w:right w:val="single" w:color="000000" w:sz="4" w:space="0"/>
            </w:tcBorders>
          </w:tcPr>
          <w:p w14:paraId="2DEB4C38">
            <w:pPr>
              <w:pStyle w:val="11"/>
              <w:rPr>
                <w:sz w:val="20"/>
              </w:rPr>
            </w:pPr>
          </w:p>
          <w:p w14:paraId="425431F5">
            <w:pPr>
              <w:pStyle w:val="11"/>
              <w:spacing w:before="4"/>
              <w:rPr>
                <w:sz w:val="19"/>
              </w:rPr>
            </w:pPr>
          </w:p>
          <w:p w14:paraId="2B1276D0">
            <w:pPr>
              <w:pStyle w:val="11"/>
              <w:ind w:left="238"/>
              <w:rPr>
                <w:sz w:val="20"/>
              </w:rPr>
            </w:pPr>
            <w:r>
              <w:rPr>
                <w:spacing w:val="-2"/>
                <w:sz w:val="20"/>
              </w:rPr>
              <w:t>经营支</w:t>
            </w:r>
            <w:r>
              <w:rPr>
                <w:spacing w:val="-10"/>
                <w:sz w:val="20"/>
              </w:rPr>
              <w:t>出</w:t>
            </w:r>
          </w:p>
        </w:tc>
        <w:tc>
          <w:tcPr>
            <w:tcW w:w="1276" w:type="dxa"/>
            <w:vMerge w:val="restart"/>
            <w:tcBorders>
              <w:left w:val="single" w:color="000000" w:sz="4" w:space="0"/>
              <w:bottom w:val="single" w:color="000000" w:sz="4" w:space="0"/>
              <w:right w:val="single" w:color="000000" w:sz="4" w:space="0"/>
            </w:tcBorders>
          </w:tcPr>
          <w:p w14:paraId="32ACE8CF">
            <w:pPr>
              <w:pStyle w:val="11"/>
              <w:spacing w:before="2"/>
              <w:rPr>
                <w:sz w:val="29"/>
              </w:rPr>
            </w:pPr>
          </w:p>
          <w:p w14:paraId="289DC93F">
            <w:pPr>
              <w:pStyle w:val="11"/>
              <w:spacing w:line="242" w:lineRule="auto"/>
              <w:ind w:left="236" w:right="127" w:hanging="99"/>
              <w:rPr>
                <w:sz w:val="20"/>
              </w:rPr>
            </w:pPr>
            <w:r>
              <w:rPr>
                <w:spacing w:val="-2"/>
                <w:sz w:val="20"/>
              </w:rPr>
              <w:t>对附属单位</w:t>
            </w:r>
            <w:r>
              <w:rPr>
                <w:spacing w:val="-4"/>
                <w:sz w:val="20"/>
              </w:rPr>
              <w:t>补助支出</w:t>
            </w:r>
          </w:p>
        </w:tc>
      </w:tr>
      <w:tr w14:paraId="3857811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956"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75DE01B2">
            <w:pPr>
              <w:pStyle w:val="11"/>
              <w:spacing w:before="2"/>
              <w:rPr>
                <w:sz w:val="17"/>
              </w:rPr>
            </w:pPr>
          </w:p>
          <w:p w14:paraId="31932C22">
            <w:pPr>
              <w:pStyle w:val="11"/>
              <w:ind w:left="324" w:right="115" w:hanging="202"/>
              <w:rPr>
                <w:sz w:val="20"/>
              </w:rPr>
            </w:pPr>
            <w:r>
              <w:rPr>
                <w:spacing w:val="-2"/>
                <w:sz w:val="20"/>
              </w:rPr>
              <w:t>功能分类科</w:t>
            </w:r>
            <w:r>
              <w:rPr>
                <w:spacing w:val="-4"/>
                <w:sz w:val="20"/>
              </w:rPr>
              <w:t>目编码</w:t>
            </w:r>
          </w:p>
        </w:tc>
        <w:tc>
          <w:tcPr>
            <w:tcW w:w="3870" w:type="dxa"/>
            <w:tcBorders>
              <w:top w:val="single" w:color="000000" w:sz="4" w:space="0"/>
              <w:left w:val="single" w:color="000000" w:sz="4" w:space="0"/>
              <w:bottom w:val="single" w:color="000000" w:sz="4" w:space="0"/>
              <w:right w:val="single" w:color="000000" w:sz="4" w:space="0"/>
            </w:tcBorders>
          </w:tcPr>
          <w:p w14:paraId="19F24C39">
            <w:pPr>
              <w:pStyle w:val="11"/>
              <w:spacing w:before="3"/>
              <w:rPr>
                <w:sz w:val="27"/>
              </w:rPr>
            </w:pPr>
          </w:p>
          <w:p w14:paraId="256C047C">
            <w:pPr>
              <w:pStyle w:val="11"/>
              <w:spacing w:before="1"/>
              <w:ind w:left="1521" w:right="1515"/>
              <w:jc w:val="center"/>
              <w:rPr>
                <w:sz w:val="20"/>
              </w:rPr>
            </w:pPr>
            <w:r>
              <w:rPr>
                <w:spacing w:val="-2"/>
                <w:sz w:val="20"/>
              </w:rPr>
              <w:t>科目名</w:t>
            </w:r>
            <w:r>
              <w:rPr>
                <w:spacing w:val="-10"/>
                <w:sz w:val="20"/>
              </w:rPr>
              <w:t>称</w:t>
            </w:r>
          </w:p>
        </w:tc>
        <w:tc>
          <w:tcPr>
            <w:tcW w:w="1560" w:type="dxa"/>
            <w:vMerge w:val="continue"/>
            <w:tcBorders>
              <w:top w:val="nil"/>
              <w:left w:val="single" w:color="000000" w:sz="4" w:space="0"/>
              <w:bottom w:val="single" w:color="000000" w:sz="4" w:space="0"/>
              <w:right w:val="single" w:color="000000" w:sz="4" w:space="0"/>
            </w:tcBorders>
          </w:tcPr>
          <w:p w14:paraId="39224322">
            <w:pPr>
              <w:rPr>
                <w:sz w:val="2"/>
                <w:szCs w:val="2"/>
              </w:rPr>
            </w:pPr>
          </w:p>
        </w:tc>
        <w:tc>
          <w:tcPr>
            <w:tcW w:w="1275" w:type="dxa"/>
            <w:vMerge w:val="continue"/>
            <w:tcBorders>
              <w:top w:val="nil"/>
              <w:left w:val="single" w:color="000000" w:sz="4" w:space="0"/>
              <w:bottom w:val="single" w:color="000000" w:sz="4" w:space="0"/>
              <w:right w:val="single" w:color="000000" w:sz="4" w:space="0"/>
            </w:tcBorders>
          </w:tcPr>
          <w:p w14:paraId="151E1DA7">
            <w:pPr>
              <w:rPr>
                <w:sz w:val="2"/>
                <w:szCs w:val="2"/>
              </w:rPr>
            </w:pPr>
          </w:p>
        </w:tc>
        <w:tc>
          <w:tcPr>
            <w:tcW w:w="1702" w:type="dxa"/>
            <w:vMerge w:val="continue"/>
            <w:tcBorders>
              <w:top w:val="nil"/>
              <w:left w:val="single" w:color="000000" w:sz="4" w:space="0"/>
              <w:bottom w:val="single" w:color="000000" w:sz="4" w:space="0"/>
              <w:right w:val="single" w:color="000000" w:sz="4" w:space="0"/>
            </w:tcBorders>
          </w:tcPr>
          <w:p w14:paraId="0600528D">
            <w:pPr>
              <w:rPr>
                <w:sz w:val="2"/>
                <w:szCs w:val="2"/>
              </w:rPr>
            </w:pPr>
          </w:p>
        </w:tc>
        <w:tc>
          <w:tcPr>
            <w:tcW w:w="1135" w:type="dxa"/>
            <w:vMerge w:val="continue"/>
            <w:tcBorders>
              <w:top w:val="nil"/>
              <w:left w:val="single" w:color="000000" w:sz="4" w:space="0"/>
              <w:bottom w:val="single" w:color="000000" w:sz="4" w:space="0"/>
              <w:right w:val="single" w:color="000000" w:sz="4" w:space="0"/>
            </w:tcBorders>
          </w:tcPr>
          <w:p w14:paraId="17506D5F">
            <w:pPr>
              <w:rPr>
                <w:sz w:val="2"/>
                <w:szCs w:val="2"/>
              </w:rPr>
            </w:pPr>
          </w:p>
        </w:tc>
        <w:tc>
          <w:tcPr>
            <w:tcW w:w="1276" w:type="dxa"/>
            <w:vMerge w:val="continue"/>
            <w:tcBorders>
              <w:top w:val="nil"/>
              <w:left w:val="single" w:color="000000" w:sz="4" w:space="0"/>
              <w:bottom w:val="single" w:color="000000" w:sz="4" w:space="0"/>
              <w:right w:val="single" w:color="000000" w:sz="4" w:space="0"/>
            </w:tcBorders>
          </w:tcPr>
          <w:p w14:paraId="3475A180">
            <w:pPr>
              <w:rPr>
                <w:sz w:val="2"/>
                <w:szCs w:val="2"/>
              </w:rPr>
            </w:pPr>
          </w:p>
        </w:tc>
        <w:tc>
          <w:tcPr>
            <w:tcW w:w="1276" w:type="dxa"/>
            <w:vMerge w:val="continue"/>
            <w:tcBorders>
              <w:top w:val="nil"/>
              <w:left w:val="single" w:color="000000" w:sz="4" w:space="0"/>
              <w:bottom w:val="single" w:color="000000" w:sz="4" w:space="0"/>
              <w:right w:val="single" w:color="000000" w:sz="4" w:space="0"/>
            </w:tcBorders>
          </w:tcPr>
          <w:p w14:paraId="48A84E9A">
            <w:pPr>
              <w:rPr>
                <w:sz w:val="2"/>
                <w:szCs w:val="2"/>
              </w:rPr>
            </w:pPr>
          </w:p>
        </w:tc>
      </w:tr>
      <w:tr w14:paraId="4A5C921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416" w:type="dxa"/>
            <w:vMerge w:val="restart"/>
            <w:tcBorders>
              <w:top w:val="single" w:color="000000" w:sz="4" w:space="0"/>
              <w:left w:val="single" w:color="000000" w:sz="4" w:space="0"/>
              <w:bottom w:val="single" w:color="000000" w:sz="4" w:space="0"/>
              <w:right w:val="single" w:color="000000" w:sz="4" w:space="0"/>
            </w:tcBorders>
          </w:tcPr>
          <w:p w14:paraId="53EFF480">
            <w:pPr>
              <w:pStyle w:val="11"/>
              <w:spacing w:before="175"/>
              <w:ind w:left="108"/>
              <w:rPr>
                <w:sz w:val="20"/>
              </w:rPr>
            </w:pPr>
            <w:r>
              <w:rPr>
                <w:w w:val="99"/>
                <w:sz w:val="20"/>
              </w:rPr>
              <w:t>类</w:t>
            </w:r>
          </w:p>
        </w:tc>
        <w:tc>
          <w:tcPr>
            <w:tcW w:w="416" w:type="dxa"/>
            <w:vMerge w:val="restart"/>
            <w:tcBorders>
              <w:top w:val="single" w:color="000000" w:sz="4" w:space="0"/>
              <w:left w:val="single" w:color="000000" w:sz="4" w:space="0"/>
              <w:bottom w:val="single" w:color="000000" w:sz="4" w:space="0"/>
              <w:right w:val="single" w:color="000000" w:sz="4" w:space="0"/>
            </w:tcBorders>
          </w:tcPr>
          <w:p w14:paraId="406EBBAB">
            <w:pPr>
              <w:pStyle w:val="11"/>
              <w:spacing w:before="175"/>
              <w:ind w:left="107"/>
              <w:rPr>
                <w:sz w:val="20"/>
              </w:rPr>
            </w:pPr>
            <w:r>
              <w:rPr>
                <w:w w:val="99"/>
                <w:sz w:val="20"/>
              </w:rPr>
              <w:t>款</w:t>
            </w:r>
          </w:p>
        </w:tc>
        <w:tc>
          <w:tcPr>
            <w:tcW w:w="416" w:type="dxa"/>
            <w:vMerge w:val="restart"/>
            <w:tcBorders>
              <w:top w:val="single" w:color="000000" w:sz="4" w:space="0"/>
              <w:left w:val="single" w:color="000000" w:sz="4" w:space="0"/>
              <w:bottom w:val="single" w:color="000000" w:sz="4" w:space="0"/>
              <w:right w:val="single" w:color="000000" w:sz="4" w:space="0"/>
            </w:tcBorders>
          </w:tcPr>
          <w:p w14:paraId="46D9D381">
            <w:pPr>
              <w:pStyle w:val="11"/>
              <w:spacing w:before="175"/>
              <w:ind w:left="106"/>
              <w:rPr>
                <w:sz w:val="20"/>
              </w:rPr>
            </w:pPr>
            <w:r>
              <w:rPr>
                <w:w w:val="99"/>
                <w:sz w:val="20"/>
              </w:rPr>
              <w:t>项</w:t>
            </w:r>
          </w:p>
        </w:tc>
        <w:tc>
          <w:tcPr>
            <w:tcW w:w="3870" w:type="dxa"/>
            <w:tcBorders>
              <w:top w:val="single" w:color="000000" w:sz="4" w:space="0"/>
              <w:left w:val="single" w:color="000000" w:sz="4" w:space="0"/>
              <w:bottom w:val="single" w:color="000000" w:sz="4" w:space="0"/>
              <w:right w:val="single" w:color="000000" w:sz="4" w:space="0"/>
            </w:tcBorders>
          </w:tcPr>
          <w:p w14:paraId="426654DA">
            <w:pPr>
              <w:pStyle w:val="11"/>
              <w:spacing w:before="22"/>
              <w:ind w:left="1521" w:right="1512"/>
              <w:jc w:val="center"/>
              <w:rPr>
                <w:sz w:val="20"/>
              </w:rPr>
            </w:pPr>
            <w:r>
              <w:rPr>
                <w:spacing w:val="-2"/>
                <w:sz w:val="20"/>
              </w:rPr>
              <w:t>栏</w:t>
            </w:r>
            <w:r>
              <w:rPr>
                <w:spacing w:val="-10"/>
                <w:sz w:val="20"/>
              </w:rPr>
              <w:t>次</w:t>
            </w:r>
          </w:p>
        </w:tc>
        <w:tc>
          <w:tcPr>
            <w:tcW w:w="1560" w:type="dxa"/>
            <w:tcBorders>
              <w:top w:val="single" w:color="000000" w:sz="4" w:space="0"/>
              <w:left w:val="single" w:color="000000" w:sz="4" w:space="0"/>
              <w:bottom w:val="single" w:color="000000" w:sz="4" w:space="0"/>
              <w:right w:val="single" w:color="000000" w:sz="4" w:space="0"/>
            </w:tcBorders>
          </w:tcPr>
          <w:p w14:paraId="0F2ECC3F">
            <w:pPr>
              <w:pStyle w:val="11"/>
              <w:spacing w:before="22"/>
              <w:ind w:left="7"/>
              <w:jc w:val="center"/>
              <w:rPr>
                <w:sz w:val="20"/>
              </w:rPr>
            </w:pPr>
            <w:r>
              <w:rPr>
                <w:w w:val="99"/>
                <w:sz w:val="20"/>
              </w:rPr>
              <w:t>1</w:t>
            </w:r>
          </w:p>
        </w:tc>
        <w:tc>
          <w:tcPr>
            <w:tcW w:w="1275" w:type="dxa"/>
            <w:tcBorders>
              <w:top w:val="single" w:color="000000" w:sz="4" w:space="0"/>
              <w:left w:val="single" w:color="000000" w:sz="4" w:space="0"/>
              <w:bottom w:val="single" w:color="000000" w:sz="4" w:space="0"/>
              <w:right w:val="single" w:color="000000" w:sz="4" w:space="0"/>
            </w:tcBorders>
          </w:tcPr>
          <w:p w14:paraId="3D91B834">
            <w:pPr>
              <w:pStyle w:val="11"/>
              <w:spacing w:before="22"/>
              <w:ind w:left="8"/>
              <w:jc w:val="center"/>
              <w:rPr>
                <w:sz w:val="20"/>
              </w:rPr>
            </w:pPr>
            <w:r>
              <w:rPr>
                <w:w w:val="99"/>
                <w:sz w:val="20"/>
              </w:rPr>
              <w:t>2</w:t>
            </w:r>
          </w:p>
        </w:tc>
        <w:tc>
          <w:tcPr>
            <w:tcW w:w="1702" w:type="dxa"/>
            <w:tcBorders>
              <w:top w:val="single" w:color="000000" w:sz="4" w:space="0"/>
              <w:left w:val="single" w:color="000000" w:sz="4" w:space="0"/>
              <w:bottom w:val="single" w:color="000000" w:sz="4" w:space="0"/>
              <w:right w:val="single" w:color="000000" w:sz="4" w:space="0"/>
            </w:tcBorders>
          </w:tcPr>
          <w:p w14:paraId="1EBD6E69">
            <w:pPr>
              <w:pStyle w:val="11"/>
              <w:spacing w:before="22"/>
              <w:ind w:left="7"/>
              <w:jc w:val="center"/>
              <w:rPr>
                <w:sz w:val="20"/>
              </w:rPr>
            </w:pPr>
            <w:r>
              <w:rPr>
                <w:w w:val="99"/>
                <w:sz w:val="20"/>
              </w:rPr>
              <w:t>3</w:t>
            </w:r>
          </w:p>
        </w:tc>
        <w:tc>
          <w:tcPr>
            <w:tcW w:w="1135" w:type="dxa"/>
            <w:tcBorders>
              <w:top w:val="single" w:color="000000" w:sz="4" w:space="0"/>
              <w:left w:val="single" w:color="000000" w:sz="4" w:space="0"/>
              <w:bottom w:val="single" w:color="000000" w:sz="4" w:space="0"/>
              <w:right w:val="single" w:color="000000" w:sz="4" w:space="0"/>
            </w:tcBorders>
          </w:tcPr>
          <w:p w14:paraId="7F0C1005">
            <w:pPr>
              <w:pStyle w:val="11"/>
              <w:spacing w:before="22"/>
              <w:ind w:left="7"/>
              <w:jc w:val="center"/>
              <w:rPr>
                <w:sz w:val="20"/>
              </w:rPr>
            </w:pPr>
            <w:r>
              <w:rPr>
                <w:w w:val="99"/>
                <w:sz w:val="20"/>
              </w:rPr>
              <w:t>4</w:t>
            </w:r>
          </w:p>
        </w:tc>
        <w:tc>
          <w:tcPr>
            <w:tcW w:w="1276" w:type="dxa"/>
            <w:tcBorders>
              <w:top w:val="single" w:color="000000" w:sz="4" w:space="0"/>
              <w:left w:val="single" w:color="000000" w:sz="4" w:space="0"/>
              <w:bottom w:val="single" w:color="000000" w:sz="4" w:space="0"/>
              <w:right w:val="single" w:color="000000" w:sz="4" w:space="0"/>
            </w:tcBorders>
          </w:tcPr>
          <w:p w14:paraId="025FCA4D">
            <w:pPr>
              <w:pStyle w:val="11"/>
              <w:spacing w:before="22"/>
              <w:ind w:left="11"/>
              <w:jc w:val="center"/>
              <w:rPr>
                <w:sz w:val="20"/>
              </w:rPr>
            </w:pPr>
            <w:r>
              <w:rPr>
                <w:w w:val="99"/>
                <w:sz w:val="20"/>
              </w:rPr>
              <w:t>5</w:t>
            </w:r>
          </w:p>
        </w:tc>
        <w:tc>
          <w:tcPr>
            <w:tcW w:w="1276" w:type="dxa"/>
            <w:tcBorders>
              <w:top w:val="single" w:color="000000" w:sz="4" w:space="0"/>
              <w:left w:val="single" w:color="000000" w:sz="4" w:space="0"/>
              <w:bottom w:val="single" w:color="000000" w:sz="4" w:space="0"/>
              <w:right w:val="single" w:color="000000" w:sz="4" w:space="0"/>
            </w:tcBorders>
          </w:tcPr>
          <w:p w14:paraId="1E646C9B">
            <w:pPr>
              <w:pStyle w:val="11"/>
              <w:spacing w:before="22"/>
              <w:ind w:left="7"/>
              <w:jc w:val="center"/>
              <w:rPr>
                <w:sz w:val="20"/>
              </w:rPr>
            </w:pPr>
            <w:r>
              <w:rPr>
                <w:w w:val="99"/>
                <w:sz w:val="20"/>
              </w:rPr>
              <w:t>6</w:t>
            </w:r>
          </w:p>
        </w:tc>
      </w:tr>
      <w:tr w14:paraId="741CADD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416" w:type="dxa"/>
            <w:vMerge w:val="continue"/>
            <w:tcBorders>
              <w:top w:val="nil"/>
              <w:left w:val="single" w:color="000000" w:sz="4" w:space="0"/>
              <w:bottom w:val="single" w:color="000000" w:sz="4" w:space="0"/>
              <w:right w:val="single" w:color="000000" w:sz="4" w:space="0"/>
            </w:tcBorders>
          </w:tcPr>
          <w:p w14:paraId="0D19C27C">
            <w:pPr>
              <w:rPr>
                <w:sz w:val="2"/>
                <w:szCs w:val="2"/>
              </w:rPr>
            </w:pPr>
          </w:p>
        </w:tc>
        <w:tc>
          <w:tcPr>
            <w:tcW w:w="416" w:type="dxa"/>
            <w:vMerge w:val="continue"/>
            <w:tcBorders>
              <w:top w:val="nil"/>
              <w:left w:val="single" w:color="000000" w:sz="4" w:space="0"/>
              <w:bottom w:val="single" w:color="000000" w:sz="4" w:space="0"/>
              <w:right w:val="single" w:color="000000" w:sz="4" w:space="0"/>
            </w:tcBorders>
          </w:tcPr>
          <w:p w14:paraId="43B4F8EA">
            <w:pPr>
              <w:rPr>
                <w:sz w:val="2"/>
                <w:szCs w:val="2"/>
              </w:rPr>
            </w:pPr>
          </w:p>
        </w:tc>
        <w:tc>
          <w:tcPr>
            <w:tcW w:w="416" w:type="dxa"/>
            <w:vMerge w:val="continue"/>
            <w:tcBorders>
              <w:top w:val="nil"/>
              <w:left w:val="single" w:color="000000" w:sz="4" w:space="0"/>
              <w:bottom w:val="single" w:color="000000" w:sz="4" w:space="0"/>
              <w:right w:val="single" w:color="000000" w:sz="4" w:space="0"/>
            </w:tcBorders>
          </w:tcPr>
          <w:p w14:paraId="3ACD6473">
            <w:pPr>
              <w:rPr>
                <w:sz w:val="2"/>
                <w:szCs w:val="2"/>
              </w:rPr>
            </w:pPr>
          </w:p>
        </w:tc>
        <w:tc>
          <w:tcPr>
            <w:tcW w:w="3870" w:type="dxa"/>
            <w:tcBorders>
              <w:top w:val="single" w:color="000000" w:sz="4" w:space="0"/>
              <w:left w:val="single" w:color="000000" w:sz="4" w:space="0"/>
              <w:bottom w:val="single" w:color="000000" w:sz="4" w:space="0"/>
              <w:right w:val="single" w:color="000000" w:sz="4" w:space="0"/>
            </w:tcBorders>
          </w:tcPr>
          <w:p w14:paraId="51DBE837">
            <w:pPr>
              <w:pStyle w:val="11"/>
              <w:spacing w:before="21"/>
              <w:ind w:left="108"/>
              <w:rPr>
                <w:sz w:val="20"/>
              </w:rPr>
            </w:pPr>
            <w:r>
              <w:rPr>
                <w:spacing w:val="-2"/>
                <w:sz w:val="20"/>
              </w:rPr>
              <w:t>合</w:t>
            </w:r>
            <w:r>
              <w:rPr>
                <w:spacing w:val="-10"/>
                <w:sz w:val="20"/>
              </w:rPr>
              <w:t>计</w:t>
            </w:r>
          </w:p>
        </w:tc>
        <w:tc>
          <w:tcPr>
            <w:tcW w:w="1560" w:type="dxa"/>
            <w:tcBorders>
              <w:top w:val="single" w:color="000000" w:sz="4" w:space="0"/>
              <w:left w:val="single" w:color="000000" w:sz="4" w:space="0"/>
              <w:bottom w:val="single" w:color="000000" w:sz="4" w:space="0"/>
              <w:right w:val="single" w:color="000000" w:sz="4" w:space="0"/>
            </w:tcBorders>
          </w:tcPr>
          <w:p w14:paraId="0D18030F">
            <w:pPr>
              <w:pStyle w:val="11"/>
              <w:spacing w:before="21"/>
              <w:ind w:right="90"/>
              <w:jc w:val="right"/>
              <w:rPr>
                <w:b/>
                <w:sz w:val="20"/>
              </w:rPr>
            </w:pPr>
            <w:r>
              <w:rPr>
                <w:b/>
                <w:spacing w:val="-2"/>
                <w:sz w:val="20"/>
              </w:rPr>
              <w:t>2,567.12</w:t>
            </w:r>
          </w:p>
        </w:tc>
        <w:tc>
          <w:tcPr>
            <w:tcW w:w="1275" w:type="dxa"/>
            <w:tcBorders>
              <w:top w:val="single" w:color="000000" w:sz="4" w:space="0"/>
              <w:left w:val="single" w:color="000000" w:sz="4" w:space="0"/>
              <w:bottom w:val="single" w:color="000000" w:sz="4" w:space="0"/>
              <w:right w:val="single" w:color="000000" w:sz="4" w:space="0"/>
            </w:tcBorders>
          </w:tcPr>
          <w:p w14:paraId="683B91B4">
            <w:pPr>
              <w:pStyle w:val="11"/>
              <w:spacing w:before="21"/>
              <w:ind w:right="93"/>
              <w:jc w:val="right"/>
              <w:rPr>
                <w:b/>
                <w:sz w:val="20"/>
              </w:rPr>
            </w:pPr>
            <w:r>
              <w:rPr>
                <w:b/>
                <w:spacing w:val="-2"/>
                <w:sz w:val="20"/>
              </w:rPr>
              <w:t>795.34</w:t>
            </w:r>
          </w:p>
        </w:tc>
        <w:tc>
          <w:tcPr>
            <w:tcW w:w="1702" w:type="dxa"/>
            <w:tcBorders>
              <w:top w:val="single" w:color="000000" w:sz="4" w:space="0"/>
              <w:left w:val="single" w:color="000000" w:sz="4" w:space="0"/>
              <w:bottom w:val="single" w:color="000000" w:sz="4" w:space="0"/>
              <w:right w:val="single" w:color="000000" w:sz="4" w:space="0"/>
            </w:tcBorders>
          </w:tcPr>
          <w:p w14:paraId="524A1858">
            <w:pPr>
              <w:pStyle w:val="11"/>
              <w:spacing w:before="21"/>
              <w:ind w:right="91"/>
              <w:jc w:val="right"/>
              <w:rPr>
                <w:b/>
                <w:sz w:val="20"/>
              </w:rPr>
            </w:pPr>
            <w:r>
              <w:rPr>
                <w:b/>
                <w:spacing w:val="-2"/>
                <w:sz w:val="20"/>
              </w:rPr>
              <w:t>1,771.78</w:t>
            </w:r>
          </w:p>
        </w:tc>
        <w:tc>
          <w:tcPr>
            <w:tcW w:w="1135" w:type="dxa"/>
            <w:tcBorders>
              <w:top w:val="single" w:color="000000" w:sz="4" w:space="0"/>
              <w:left w:val="single" w:color="000000" w:sz="4" w:space="0"/>
              <w:bottom w:val="single" w:color="000000" w:sz="4" w:space="0"/>
              <w:right w:val="single" w:color="000000" w:sz="4" w:space="0"/>
            </w:tcBorders>
          </w:tcPr>
          <w:p w14:paraId="39100553">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2B68C73F">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203EB798">
            <w:pPr>
              <w:pStyle w:val="11"/>
              <w:rPr>
                <w:rFonts w:ascii="Times New Roman"/>
                <w:sz w:val="20"/>
              </w:rPr>
            </w:pPr>
          </w:p>
        </w:tc>
      </w:tr>
      <w:tr w14:paraId="4632F54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5E523F5C">
            <w:pPr>
              <w:pStyle w:val="11"/>
              <w:spacing w:before="21"/>
              <w:ind w:left="108"/>
              <w:rPr>
                <w:sz w:val="20"/>
              </w:rPr>
            </w:pPr>
            <w:r>
              <w:rPr>
                <w:spacing w:val="-5"/>
                <w:sz w:val="20"/>
              </w:rPr>
              <w:t>201</w:t>
            </w:r>
          </w:p>
        </w:tc>
        <w:tc>
          <w:tcPr>
            <w:tcW w:w="3870" w:type="dxa"/>
            <w:tcBorders>
              <w:top w:val="single" w:color="000000" w:sz="4" w:space="0"/>
              <w:left w:val="single" w:color="000000" w:sz="4" w:space="0"/>
              <w:bottom w:val="single" w:color="000000" w:sz="4" w:space="0"/>
              <w:right w:val="single" w:color="000000" w:sz="4" w:space="0"/>
            </w:tcBorders>
          </w:tcPr>
          <w:p w14:paraId="0D6C6D1F">
            <w:pPr>
              <w:pStyle w:val="11"/>
              <w:spacing w:before="21"/>
              <w:ind w:left="108"/>
              <w:rPr>
                <w:sz w:val="20"/>
              </w:rPr>
            </w:pPr>
            <w:r>
              <w:rPr>
                <w:spacing w:val="-2"/>
                <w:sz w:val="20"/>
              </w:rPr>
              <w:t>一般公共服务支</w:t>
            </w:r>
            <w:r>
              <w:rPr>
                <w:spacing w:val="-10"/>
                <w:sz w:val="20"/>
              </w:rPr>
              <w:t>出</w:t>
            </w:r>
          </w:p>
        </w:tc>
        <w:tc>
          <w:tcPr>
            <w:tcW w:w="1560" w:type="dxa"/>
            <w:tcBorders>
              <w:top w:val="single" w:color="000000" w:sz="4" w:space="0"/>
              <w:left w:val="single" w:color="000000" w:sz="4" w:space="0"/>
              <w:bottom w:val="single" w:color="000000" w:sz="4" w:space="0"/>
              <w:right w:val="single" w:color="000000" w:sz="4" w:space="0"/>
            </w:tcBorders>
          </w:tcPr>
          <w:p w14:paraId="29F463F6">
            <w:pPr>
              <w:pStyle w:val="11"/>
              <w:spacing w:before="21"/>
              <w:ind w:right="95"/>
              <w:jc w:val="right"/>
              <w:rPr>
                <w:sz w:val="20"/>
              </w:rPr>
            </w:pPr>
            <w:r>
              <w:rPr>
                <w:spacing w:val="-2"/>
                <w:sz w:val="20"/>
              </w:rPr>
              <w:t>829.93</w:t>
            </w:r>
          </w:p>
        </w:tc>
        <w:tc>
          <w:tcPr>
            <w:tcW w:w="1275" w:type="dxa"/>
            <w:tcBorders>
              <w:top w:val="single" w:color="000000" w:sz="4" w:space="0"/>
              <w:left w:val="single" w:color="000000" w:sz="4" w:space="0"/>
              <w:bottom w:val="single" w:color="000000" w:sz="4" w:space="0"/>
              <w:right w:val="single" w:color="000000" w:sz="4" w:space="0"/>
            </w:tcBorders>
          </w:tcPr>
          <w:p w14:paraId="74ADB71A">
            <w:pPr>
              <w:pStyle w:val="11"/>
              <w:spacing w:before="21"/>
              <w:ind w:right="96"/>
              <w:jc w:val="right"/>
              <w:rPr>
                <w:sz w:val="20"/>
              </w:rPr>
            </w:pPr>
            <w:r>
              <w:rPr>
                <w:spacing w:val="-2"/>
                <w:sz w:val="20"/>
              </w:rPr>
              <w:t>586.93</w:t>
            </w:r>
          </w:p>
        </w:tc>
        <w:tc>
          <w:tcPr>
            <w:tcW w:w="1702" w:type="dxa"/>
            <w:tcBorders>
              <w:top w:val="single" w:color="000000" w:sz="4" w:space="0"/>
              <w:left w:val="single" w:color="000000" w:sz="4" w:space="0"/>
              <w:bottom w:val="single" w:color="000000" w:sz="4" w:space="0"/>
              <w:right w:val="single" w:color="000000" w:sz="4" w:space="0"/>
            </w:tcBorders>
          </w:tcPr>
          <w:p w14:paraId="1E8765FC">
            <w:pPr>
              <w:pStyle w:val="11"/>
              <w:spacing w:before="21"/>
              <w:ind w:right="96"/>
              <w:jc w:val="right"/>
              <w:rPr>
                <w:sz w:val="20"/>
              </w:rPr>
            </w:pPr>
            <w:r>
              <w:rPr>
                <w:spacing w:val="-2"/>
                <w:sz w:val="20"/>
              </w:rPr>
              <w:t>243.00</w:t>
            </w:r>
          </w:p>
        </w:tc>
        <w:tc>
          <w:tcPr>
            <w:tcW w:w="1135" w:type="dxa"/>
            <w:tcBorders>
              <w:top w:val="single" w:color="000000" w:sz="4" w:space="0"/>
              <w:left w:val="single" w:color="000000" w:sz="4" w:space="0"/>
              <w:bottom w:val="single" w:color="000000" w:sz="4" w:space="0"/>
              <w:right w:val="single" w:color="000000" w:sz="4" w:space="0"/>
            </w:tcBorders>
          </w:tcPr>
          <w:p w14:paraId="201F5C5B">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1BF75D7C">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590BCC44">
            <w:pPr>
              <w:pStyle w:val="11"/>
              <w:rPr>
                <w:rFonts w:ascii="Times New Roman"/>
                <w:sz w:val="20"/>
              </w:rPr>
            </w:pPr>
          </w:p>
        </w:tc>
      </w:tr>
      <w:tr w14:paraId="055C87E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7219653A">
            <w:pPr>
              <w:pStyle w:val="11"/>
              <w:spacing w:before="21"/>
              <w:ind w:left="108"/>
              <w:rPr>
                <w:sz w:val="20"/>
              </w:rPr>
            </w:pPr>
            <w:r>
              <w:rPr>
                <w:spacing w:val="-2"/>
                <w:sz w:val="20"/>
              </w:rPr>
              <w:t>20103</w:t>
            </w:r>
          </w:p>
        </w:tc>
        <w:tc>
          <w:tcPr>
            <w:tcW w:w="3870" w:type="dxa"/>
            <w:tcBorders>
              <w:top w:val="single" w:color="000000" w:sz="4" w:space="0"/>
              <w:left w:val="single" w:color="000000" w:sz="4" w:space="0"/>
              <w:bottom w:val="single" w:color="000000" w:sz="4" w:space="0"/>
              <w:right w:val="single" w:color="000000" w:sz="4" w:space="0"/>
            </w:tcBorders>
          </w:tcPr>
          <w:p w14:paraId="7635A28D">
            <w:pPr>
              <w:pStyle w:val="11"/>
              <w:spacing w:before="21"/>
              <w:ind w:left="108"/>
              <w:rPr>
                <w:sz w:val="20"/>
              </w:rPr>
            </w:pPr>
            <w:r>
              <w:rPr>
                <w:spacing w:val="-2"/>
                <w:sz w:val="20"/>
              </w:rPr>
              <w:t>政府办公厅（室）及相关机构</w:t>
            </w:r>
            <w:r>
              <w:rPr>
                <w:spacing w:val="-6"/>
                <w:sz w:val="20"/>
              </w:rPr>
              <w:t>事务</w:t>
            </w:r>
          </w:p>
        </w:tc>
        <w:tc>
          <w:tcPr>
            <w:tcW w:w="1560" w:type="dxa"/>
            <w:tcBorders>
              <w:top w:val="single" w:color="000000" w:sz="4" w:space="0"/>
              <w:left w:val="single" w:color="000000" w:sz="4" w:space="0"/>
              <w:bottom w:val="single" w:color="000000" w:sz="4" w:space="0"/>
              <w:right w:val="single" w:color="000000" w:sz="4" w:space="0"/>
            </w:tcBorders>
          </w:tcPr>
          <w:p w14:paraId="7044F84D">
            <w:pPr>
              <w:pStyle w:val="11"/>
              <w:spacing w:before="21"/>
              <w:ind w:right="95"/>
              <w:jc w:val="right"/>
              <w:rPr>
                <w:sz w:val="20"/>
              </w:rPr>
            </w:pPr>
            <w:r>
              <w:rPr>
                <w:spacing w:val="-2"/>
                <w:sz w:val="20"/>
              </w:rPr>
              <w:t>818.41</w:t>
            </w:r>
          </w:p>
        </w:tc>
        <w:tc>
          <w:tcPr>
            <w:tcW w:w="1275" w:type="dxa"/>
            <w:tcBorders>
              <w:top w:val="single" w:color="000000" w:sz="4" w:space="0"/>
              <w:left w:val="single" w:color="000000" w:sz="4" w:space="0"/>
              <w:bottom w:val="single" w:color="000000" w:sz="4" w:space="0"/>
              <w:right w:val="single" w:color="000000" w:sz="4" w:space="0"/>
            </w:tcBorders>
          </w:tcPr>
          <w:p w14:paraId="7722FD2D">
            <w:pPr>
              <w:pStyle w:val="11"/>
              <w:spacing w:before="21"/>
              <w:ind w:right="96"/>
              <w:jc w:val="right"/>
              <w:rPr>
                <w:sz w:val="20"/>
              </w:rPr>
            </w:pPr>
            <w:r>
              <w:rPr>
                <w:spacing w:val="-2"/>
                <w:sz w:val="20"/>
              </w:rPr>
              <w:t>586.93</w:t>
            </w:r>
          </w:p>
        </w:tc>
        <w:tc>
          <w:tcPr>
            <w:tcW w:w="1702" w:type="dxa"/>
            <w:tcBorders>
              <w:top w:val="single" w:color="000000" w:sz="4" w:space="0"/>
              <w:left w:val="single" w:color="000000" w:sz="4" w:space="0"/>
              <w:bottom w:val="single" w:color="000000" w:sz="4" w:space="0"/>
              <w:right w:val="single" w:color="000000" w:sz="4" w:space="0"/>
            </w:tcBorders>
          </w:tcPr>
          <w:p w14:paraId="2B26D041">
            <w:pPr>
              <w:pStyle w:val="11"/>
              <w:spacing w:before="21"/>
              <w:ind w:right="96"/>
              <w:jc w:val="right"/>
              <w:rPr>
                <w:sz w:val="20"/>
              </w:rPr>
            </w:pPr>
            <w:r>
              <w:rPr>
                <w:spacing w:val="-2"/>
                <w:sz w:val="20"/>
              </w:rPr>
              <w:t>231.48</w:t>
            </w:r>
          </w:p>
        </w:tc>
        <w:tc>
          <w:tcPr>
            <w:tcW w:w="1135" w:type="dxa"/>
            <w:tcBorders>
              <w:top w:val="single" w:color="000000" w:sz="4" w:space="0"/>
              <w:left w:val="single" w:color="000000" w:sz="4" w:space="0"/>
              <w:bottom w:val="single" w:color="000000" w:sz="4" w:space="0"/>
              <w:right w:val="single" w:color="000000" w:sz="4" w:space="0"/>
            </w:tcBorders>
          </w:tcPr>
          <w:p w14:paraId="3419100E">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3A03E64D">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4FE57EA9">
            <w:pPr>
              <w:pStyle w:val="11"/>
              <w:rPr>
                <w:rFonts w:ascii="Times New Roman"/>
                <w:sz w:val="20"/>
              </w:rPr>
            </w:pPr>
          </w:p>
        </w:tc>
      </w:tr>
      <w:tr w14:paraId="696D4FC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39501B08">
            <w:pPr>
              <w:pStyle w:val="11"/>
              <w:spacing w:before="20"/>
              <w:ind w:left="108"/>
              <w:rPr>
                <w:sz w:val="20"/>
              </w:rPr>
            </w:pPr>
            <w:r>
              <w:rPr>
                <w:spacing w:val="-2"/>
                <w:sz w:val="20"/>
              </w:rPr>
              <w:t>2010301</w:t>
            </w:r>
          </w:p>
        </w:tc>
        <w:tc>
          <w:tcPr>
            <w:tcW w:w="3870" w:type="dxa"/>
            <w:tcBorders>
              <w:top w:val="single" w:color="000000" w:sz="4" w:space="0"/>
              <w:left w:val="single" w:color="000000" w:sz="4" w:space="0"/>
              <w:bottom w:val="single" w:color="000000" w:sz="4" w:space="0"/>
              <w:right w:val="single" w:color="000000" w:sz="4" w:space="0"/>
            </w:tcBorders>
          </w:tcPr>
          <w:p w14:paraId="550ECEAF">
            <w:pPr>
              <w:pStyle w:val="11"/>
              <w:spacing w:before="20"/>
              <w:ind w:left="307"/>
              <w:rPr>
                <w:sz w:val="20"/>
              </w:rPr>
            </w:pPr>
            <w:r>
              <w:rPr>
                <w:spacing w:val="-2"/>
                <w:sz w:val="20"/>
              </w:rPr>
              <w:t>行政运</w:t>
            </w:r>
            <w:r>
              <w:rPr>
                <w:spacing w:val="-10"/>
                <w:sz w:val="20"/>
              </w:rPr>
              <w:t>行</w:t>
            </w:r>
          </w:p>
        </w:tc>
        <w:tc>
          <w:tcPr>
            <w:tcW w:w="1560" w:type="dxa"/>
            <w:tcBorders>
              <w:top w:val="single" w:color="000000" w:sz="4" w:space="0"/>
              <w:left w:val="single" w:color="000000" w:sz="4" w:space="0"/>
              <w:bottom w:val="single" w:color="000000" w:sz="4" w:space="0"/>
              <w:right w:val="single" w:color="000000" w:sz="4" w:space="0"/>
            </w:tcBorders>
          </w:tcPr>
          <w:p w14:paraId="0F994E15">
            <w:pPr>
              <w:pStyle w:val="11"/>
              <w:spacing w:before="20"/>
              <w:ind w:right="95"/>
              <w:jc w:val="right"/>
              <w:rPr>
                <w:sz w:val="20"/>
              </w:rPr>
            </w:pPr>
            <w:r>
              <w:rPr>
                <w:spacing w:val="-2"/>
                <w:sz w:val="20"/>
              </w:rPr>
              <w:t>586.93</w:t>
            </w:r>
          </w:p>
        </w:tc>
        <w:tc>
          <w:tcPr>
            <w:tcW w:w="1275" w:type="dxa"/>
            <w:tcBorders>
              <w:top w:val="single" w:color="000000" w:sz="4" w:space="0"/>
              <w:left w:val="single" w:color="000000" w:sz="4" w:space="0"/>
              <w:bottom w:val="single" w:color="000000" w:sz="4" w:space="0"/>
              <w:right w:val="single" w:color="000000" w:sz="4" w:space="0"/>
            </w:tcBorders>
          </w:tcPr>
          <w:p w14:paraId="0E776B43">
            <w:pPr>
              <w:pStyle w:val="11"/>
              <w:spacing w:before="20"/>
              <w:ind w:right="96"/>
              <w:jc w:val="right"/>
              <w:rPr>
                <w:sz w:val="20"/>
              </w:rPr>
            </w:pPr>
            <w:r>
              <w:rPr>
                <w:spacing w:val="-2"/>
                <w:sz w:val="20"/>
              </w:rPr>
              <w:t>586.93</w:t>
            </w:r>
          </w:p>
        </w:tc>
        <w:tc>
          <w:tcPr>
            <w:tcW w:w="1702" w:type="dxa"/>
            <w:tcBorders>
              <w:top w:val="single" w:color="000000" w:sz="4" w:space="0"/>
              <w:left w:val="single" w:color="000000" w:sz="4" w:space="0"/>
              <w:bottom w:val="single" w:color="000000" w:sz="4" w:space="0"/>
              <w:right w:val="single" w:color="000000" w:sz="4" w:space="0"/>
            </w:tcBorders>
          </w:tcPr>
          <w:p w14:paraId="0044A0EF">
            <w:pPr>
              <w:pStyle w:val="11"/>
              <w:rPr>
                <w:rFonts w:ascii="Times New Roman"/>
                <w:sz w:val="20"/>
              </w:rPr>
            </w:pPr>
          </w:p>
        </w:tc>
        <w:tc>
          <w:tcPr>
            <w:tcW w:w="1135" w:type="dxa"/>
            <w:tcBorders>
              <w:top w:val="single" w:color="000000" w:sz="4" w:space="0"/>
              <w:left w:val="single" w:color="000000" w:sz="4" w:space="0"/>
              <w:bottom w:val="single" w:color="000000" w:sz="4" w:space="0"/>
              <w:right w:val="single" w:color="000000" w:sz="4" w:space="0"/>
            </w:tcBorders>
          </w:tcPr>
          <w:p w14:paraId="78C47330">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546D007F">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180C6BEE">
            <w:pPr>
              <w:pStyle w:val="11"/>
              <w:rPr>
                <w:rFonts w:ascii="Times New Roman"/>
                <w:sz w:val="20"/>
              </w:rPr>
            </w:pPr>
          </w:p>
        </w:tc>
      </w:tr>
      <w:tr w14:paraId="79BF553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481D6557">
            <w:pPr>
              <w:pStyle w:val="11"/>
              <w:spacing w:before="20"/>
              <w:ind w:left="108"/>
              <w:rPr>
                <w:sz w:val="20"/>
              </w:rPr>
            </w:pPr>
            <w:r>
              <w:rPr>
                <w:spacing w:val="-2"/>
                <w:sz w:val="20"/>
              </w:rPr>
              <w:t>2010302</w:t>
            </w:r>
          </w:p>
        </w:tc>
        <w:tc>
          <w:tcPr>
            <w:tcW w:w="3870" w:type="dxa"/>
            <w:tcBorders>
              <w:top w:val="single" w:color="000000" w:sz="4" w:space="0"/>
              <w:left w:val="single" w:color="000000" w:sz="4" w:space="0"/>
              <w:bottom w:val="single" w:color="000000" w:sz="4" w:space="0"/>
              <w:right w:val="single" w:color="000000" w:sz="4" w:space="0"/>
            </w:tcBorders>
          </w:tcPr>
          <w:p w14:paraId="73873D41">
            <w:pPr>
              <w:pStyle w:val="11"/>
              <w:spacing w:before="20"/>
              <w:ind w:left="307"/>
              <w:rPr>
                <w:sz w:val="20"/>
              </w:rPr>
            </w:pPr>
            <w:r>
              <w:rPr>
                <w:spacing w:val="-2"/>
                <w:sz w:val="20"/>
              </w:rPr>
              <w:t>一般行政管理事</w:t>
            </w:r>
            <w:r>
              <w:rPr>
                <w:spacing w:val="-10"/>
                <w:sz w:val="20"/>
              </w:rPr>
              <w:t>务</w:t>
            </w:r>
          </w:p>
        </w:tc>
        <w:tc>
          <w:tcPr>
            <w:tcW w:w="1560" w:type="dxa"/>
            <w:tcBorders>
              <w:top w:val="single" w:color="000000" w:sz="4" w:space="0"/>
              <w:left w:val="single" w:color="000000" w:sz="4" w:space="0"/>
              <w:bottom w:val="single" w:color="000000" w:sz="4" w:space="0"/>
              <w:right w:val="single" w:color="000000" w:sz="4" w:space="0"/>
            </w:tcBorders>
          </w:tcPr>
          <w:p w14:paraId="4730DE00">
            <w:pPr>
              <w:pStyle w:val="11"/>
              <w:spacing w:before="20"/>
              <w:ind w:right="95"/>
              <w:jc w:val="right"/>
              <w:rPr>
                <w:sz w:val="20"/>
              </w:rPr>
            </w:pPr>
            <w:r>
              <w:rPr>
                <w:spacing w:val="-2"/>
                <w:sz w:val="20"/>
              </w:rPr>
              <w:t>131.48</w:t>
            </w:r>
          </w:p>
        </w:tc>
        <w:tc>
          <w:tcPr>
            <w:tcW w:w="1275" w:type="dxa"/>
            <w:tcBorders>
              <w:top w:val="single" w:color="000000" w:sz="4" w:space="0"/>
              <w:left w:val="single" w:color="000000" w:sz="4" w:space="0"/>
              <w:bottom w:val="single" w:color="000000" w:sz="4" w:space="0"/>
              <w:right w:val="single" w:color="000000" w:sz="4" w:space="0"/>
            </w:tcBorders>
          </w:tcPr>
          <w:p w14:paraId="394D13AF">
            <w:pPr>
              <w:pStyle w:val="11"/>
              <w:rPr>
                <w:rFonts w:ascii="Times New Roman"/>
                <w:sz w:val="20"/>
              </w:rPr>
            </w:pPr>
          </w:p>
        </w:tc>
        <w:tc>
          <w:tcPr>
            <w:tcW w:w="1702" w:type="dxa"/>
            <w:tcBorders>
              <w:top w:val="single" w:color="000000" w:sz="4" w:space="0"/>
              <w:left w:val="single" w:color="000000" w:sz="4" w:space="0"/>
              <w:bottom w:val="single" w:color="000000" w:sz="4" w:space="0"/>
              <w:right w:val="single" w:color="000000" w:sz="4" w:space="0"/>
            </w:tcBorders>
          </w:tcPr>
          <w:p w14:paraId="44A31400">
            <w:pPr>
              <w:pStyle w:val="11"/>
              <w:spacing w:before="20"/>
              <w:ind w:right="96"/>
              <w:jc w:val="right"/>
              <w:rPr>
                <w:sz w:val="20"/>
              </w:rPr>
            </w:pPr>
            <w:r>
              <w:rPr>
                <w:spacing w:val="-2"/>
                <w:sz w:val="20"/>
              </w:rPr>
              <w:t>131.48</w:t>
            </w:r>
          </w:p>
        </w:tc>
        <w:tc>
          <w:tcPr>
            <w:tcW w:w="1135" w:type="dxa"/>
            <w:tcBorders>
              <w:top w:val="single" w:color="000000" w:sz="4" w:space="0"/>
              <w:left w:val="single" w:color="000000" w:sz="4" w:space="0"/>
              <w:bottom w:val="single" w:color="000000" w:sz="4" w:space="0"/>
              <w:right w:val="single" w:color="000000" w:sz="4" w:space="0"/>
            </w:tcBorders>
          </w:tcPr>
          <w:p w14:paraId="72A1877D">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5C3EDB63">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056B8F7D">
            <w:pPr>
              <w:pStyle w:val="11"/>
              <w:rPr>
                <w:rFonts w:ascii="Times New Roman"/>
                <w:sz w:val="20"/>
              </w:rPr>
            </w:pPr>
          </w:p>
        </w:tc>
      </w:tr>
      <w:tr w14:paraId="74DEAC5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518"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587D5837">
            <w:pPr>
              <w:pStyle w:val="11"/>
              <w:spacing w:before="130"/>
              <w:ind w:left="108"/>
              <w:rPr>
                <w:sz w:val="20"/>
              </w:rPr>
            </w:pPr>
            <w:r>
              <w:rPr>
                <w:spacing w:val="-2"/>
                <w:sz w:val="20"/>
              </w:rPr>
              <w:t>2010399</w:t>
            </w:r>
          </w:p>
        </w:tc>
        <w:tc>
          <w:tcPr>
            <w:tcW w:w="3870" w:type="dxa"/>
            <w:tcBorders>
              <w:top w:val="single" w:color="000000" w:sz="4" w:space="0"/>
              <w:left w:val="single" w:color="000000" w:sz="4" w:space="0"/>
              <w:bottom w:val="single" w:color="000000" w:sz="4" w:space="0"/>
              <w:right w:val="single" w:color="000000" w:sz="4" w:space="0"/>
            </w:tcBorders>
          </w:tcPr>
          <w:p w14:paraId="66DB8B38">
            <w:pPr>
              <w:pStyle w:val="11"/>
              <w:ind w:left="307"/>
              <w:rPr>
                <w:sz w:val="20"/>
              </w:rPr>
            </w:pPr>
            <w:r>
              <w:rPr>
                <w:spacing w:val="-2"/>
                <w:sz w:val="20"/>
              </w:rPr>
              <w:t>其他政府办公厅（室）及相关机构事</w:t>
            </w:r>
            <w:r>
              <w:rPr>
                <w:spacing w:val="-10"/>
                <w:sz w:val="20"/>
              </w:rPr>
              <w:t>务</w:t>
            </w:r>
          </w:p>
          <w:p w14:paraId="31152AD4">
            <w:pPr>
              <w:pStyle w:val="11"/>
              <w:spacing w:before="3" w:line="239" w:lineRule="exact"/>
              <w:ind w:left="108"/>
              <w:rPr>
                <w:sz w:val="20"/>
              </w:rPr>
            </w:pPr>
            <w:r>
              <w:rPr>
                <w:spacing w:val="-2"/>
                <w:sz w:val="20"/>
              </w:rPr>
              <w:t>支</w:t>
            </w:r>
            <w:r>
              <w:rPr>
                <w:spacing w:val="-10"/>
                <w:sz w:val="20"/>
              </w:rPr>
              <w:t>出</w:t>
            </w:r>
          </w:p>
        </w:tc>
        <w:tc>
          <w:tcPr>
            <w:tcW w:w="1560" w:type="dxa"/>
            <w:tcBorders>
              <w:top w:val="single" w:color="000000" w:sz="4" w:space="0"/>
              <w:left w:val="single" w:color="000000" w:sz="4" w:space="0"/>
              <w:bottom w:val="single" w:color="000000" w:sz="4" w:space="0"/>
              <w:right w:val="single" w:color="000000" w:sz="4" w:space="0"/>
            </w:tcBorders>
          </w:tcPr>
          <w:p w14:paraId="79F49CA6">
            <w:pPr>
              <w:pStyle w:val="11"/>
              <w:spacing w:before="130"/>
              <w:ind w:right="95"/>
              <w:jc w:val="right"/>
              <w:rPr>
                <w:sz w:val="20"/>
              </w:rPr>
            </w:pPr>
            <w:r>
              <w:rPr>
                <w:spacing w:val="-2"/>
                <w:sz w:val="20"/>
              </w:rPr>
              <w:t>100.00</w:t>
            </w:r>
          </w:p>
        </w:tc>
        <w:tc>
          <w:tcPr>
            <w:tcW w:w="1275" w:type="dxa"/>
            <w:tcBorders>
              <w:top w:val="single" w:color="000000" w:sz="4" w:space="0"/>
              <w:left w:val="single" w:color="000000" w:sz="4" w:space="0"/>
              <w:bottom w:val="single" w:color="000000" w:sz="4" w:space="0"/>
              <w:right w:val="single" w:color="000000" w:sz="4" w:space="0"/>
            </w:tcBorders>
          </w:tcPr>
          <w:p w14:paraId="03CAAB9D">
            <w:pPr>
              <w:pStyle w:val="11"/>
              <w:rPr>
                <w:rFonts w:ascii="Times New Roman"/>
                <w:sz w:val="20"/>
              </w:rPr>
            </w:pPr>
          </w:p>
        </w:tc>
        <w:tc>
          <w:tcPr>
            <w:tcW w:w="1702" w:type="dxa"/>
            <w:tcBorders>
              <w:top w:val="single" w:color="000000" w:sz="4" w:space="0"/>
              <w:left w:val="single" w:color="000000" w:sz="4" w:space="0"/>
              <w:bottom w:val="single" w:color="000000" w:sz="4" w:space="0"/>
              <w:right w:val="single" w:color="000000" w:sz="4" w:space="0"/>
            </w:tcBorders>
          </w:tcPr>
          <w:p w14:paraId="0CA82F54">
            <w:pPr>
              <w:pStyle w:val="11"/>
              <w:spacing w:before="130"/>
              <w:ind w:right="96"/>
              <w:jc w:val="right"/>
              <w:rPr>
                <w:sz w:val="20"/>
              </w:rPr>
            </w:pPr>
            <w:r>
              <w:rPr>
                <w:spacing w:val="-2"/>
                <w:sz w:val="20"/>
              </w:rPr>
              <w:t>100.00</w:t>
            </w:r>
          </w:p>
        </w:tc>
        <w:tc>
          <w:tcPr>
            <w:tcW w:w="1135" w:type="dxa"/>
            <w:tcBorders>
              <w:top w:val="single" w:color="000000" w:sz="4" w:space="0"/>
              <w:left w:val="single" w:color="000000" w:sz="4" w:space="0"/>
              <w:bottom w:val="single" w:color="000000" w:sz="4" w:space="0"/>
              <w:right w:val="single" w:color="000000" w:sz="4" w:space="0"/>
            </w:tcBorders>
          </w:tcPr>
          <w:p w14:paraId="0DF4D31F">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138925C4">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7B6060CC">
            <w:pPr>
              <w:pStyle w:val="11"/>
              <w:rPr>
                <w:rFonts w:ascii="Times New Roman"/>
                <w:sz w:val="20"/>
              </w:rPr>
            </w:pPr>
          </w:p>
        </w:tc>
      </w:tr>
      <w:tr w14:paraId="4D438CE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3B169FFD">
            <w:pPr>
              <w:pStyle w:val="11"/>
              <w:spacing w:before="21"/>
              <w:ind w:left="108"/>
              <w:rPr>
                <w:sz w:val="20"/>
              </w:rPr>
            </w:pPr>
            <w:r>
              <w:rPr>
                <w:spacing w:val="-2"/>
                <w:sz w:val="20"/>
              </w:rPr>
              <w:t>20105</w:t>
            </w:r>
          </w:p>
        </w:tc>
        <w:tc>
          <w:tcPr>
            <w:tcW w:w="3870" w:type="dxa"/>
            <w:tcBorders>
              <w:top w:val="single" w:color="000000" w:sz="4" w:space="0"/>
              <w:left w:val="single" w:color="000000" w:sz="4" w:space="0"/>
              <w:bottom w:val="single" w:color="000000" w:sz="4" w:space="0"/>
              <w:right w:val="single" w:color="000000" w:sz="4" w:space="0"/>
            </w:tcBorders>
          </w:tcPr>
          <w:p w14:paraId="3DBA8B85">
            <w:pPr>
              <w:pStyle w:val="11"/>
              <w:spacing w:before="21"/>
              <w:ind w:left="108"/>
              <w:rPr>
                <w:sz w:val="20"/>
              </w:rPr>
            </w:pPr>
            <w:r>
              <w:rPr>
                <w:spacing w:val="-2"/>
                <w:sz w:val="20"/>
              </w:rPr>
              <w:t>统计信息</w:t>
            </w:r>
            <w:r>
              <w:rPr>
                <w:spacing w:val="-6"/>
                <w:sz w:val="20"/>
              </w:rPr>
              <w:t>事务</w:t>
            </w:r>
          </w:p>
        </w:tc>
        <w:tc>
          <w:tcPr>
            <w:tcW w:w="1560" w:type="dxa"/>
            <w:tcBorders>
              <w:top w:val="single" w:color="000000" w:sz="4" w:space="0"/>
              <w:left w:val="single" w:color="000000" w:sz="4" w:space="0"/>
              <w:bottom w:val="single" w:color="000000" w:sz="4" w:space="0"/>
              <w:right w:val="single" w:color="000000" w:sz="4" w:space="0"/>
            </w:tcBorders>
          </w:tcPr>
          <w:p w14:paraId="31012BD2">
            <w:pPr>
              <w:pStyle w:val="11"/>
              <w:spacing w:before="21"/>
              <w:ind w:right="95"/>
              <w:jc w:val="right"/>
              <w:rPr>
                <w:sz w:val="20"/>
              </w:rPr>
            </w:pPr>
            <w:r>
              <w:rPr>
                <w:spacing w:val="-4"/>
                <w:sz w:val="20"/>
              </w:rPr>
              <w:t>3.00</w:t>
            </w:r>
          </w:p>
        </w:tc>
        <w:tc>
          <w:tcPr>
            <w:tcW w:w="1275" w:type="dxa"/>
            <w:tcBorders>
              <w:top w:val="single" w:color="000000" w:sz="4" w:space="0"/>
              <w:left w:val="single" w:color="000000" w:sz="4" w:space="0"/>
              <w:bottom w:val="single" w:color="000000" w:sz="4" w:space="0"/>
              <w:right w:val="single" w:color="000000" w:sz="4" w:space="0"/>
            </w:tcBorders>
          </w:tcPr>
          <w:p w14:paraId="0CD6DC35">
            <w:pPr>
              <w:pStyle w:val="11"/>
              <w:rPr>
                <w:rFonts w:ascii="Times New Roman"/>
                <w:sz w:val="20"/>
              </w:rPr>
            </w:pPr>
          </w:p>
        </w:tc>
        <w:tc>
          <w:tcPr>
            <w:tcW w:w="1702" w:type="dxa"/>
            <w:tcBorders>
              <w:top w:val="single" w:color="000000" w:sz="4" w:space="0"/>
              <w:left w:val="single" w:color="000000" w:sz="4" w:space="0"/>
              <w:bottom w:val="single" w:color="000000" w:sz="4" w:space="0"/>
              <w:right w:val="single" w:color="000000" w:sz="4" w:space="0"/>
            </w:tcBorders>
          </w:tcPr>
          <w:p w14:paraId="07380298">
            <w:pPr>
              <w:pStyle w:val="11"/>
              <w:spacing w:before="21"/>
              <w:ind w:right="96"/>
              <w:jc w:val="right"/>
              <w:rPr>
                <w:sz w:val="20"/>
              </w:rPr>
            </w:pPr>
            <w:r>
              <w:rPr>
                <w:spacing w:val="-4"/>
                <w:sz w:val="20"/>
              </w:rPr>
              <w:t>3.00</w:t>
            </w:r>
          </w:p>
        </w:tc>
        <w:tc>
          <w:tcPr>
            <w:tcW w:w="1135" w:type="dxa"/>
            <w:tcBorders>
              <w:top w:val="single" w:color="000000" w:sz="4" w:space="0"/>
              <w:left w:val="single" w:color="000000" w:sz="4" w:space="0"/>
              <w:bottom w:val="single" w:color="000000" w:sz="4" w:space="0"/>
              <w:right w:val="single" w:color="000000" w:sz="4" w:space="0"/>
            </w:tcBorders>
          </w:tcPr>
          <w:p w14:paraId="57DBBE18">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42C1954A">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44DCA1D0">
            <w:pPr>
              <w:pStyle w:val="11"/>
              <w:rPr>
                <w:rFonts w:ascii="Times New Roman"/>
                <w:sz w:val="20"/>
              </w:rPr>
            </w:pPr>
          </w:p>
        </w:tc>
      </w:tr>
      <w:tr w14:paraId="34A5F57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4D2523AB">
            <w:pPr>
              <w:pStyle w:val="11"/>
              <w:spacing w:before="20"/>
              <w:ind w:left="108"/>
              <w:rPr>
                <w:sz w:val="20"/>
              </w:rPr>
            </w:pPr>
            <w:r>
              <w:rPr>
                <w:spacing w:val="-2"/>
                <w:sz w:val="20"/>
              </w:rPr>
              <w:t>2010599</w:t>
            </w:r>
          </w:p>
        </w:tc>
        <w:tc>
          <w:tcPr>
            <w:tcW w:w="3870" w:type="dxa"/>
            <w:tcBorders>
              <w:top w:val="single" w:color="000000" w:sz="4" w:space="0"/>
              <w:left w:val="single" w:color="000000" w:sz="4" w:space="0"/>
              <w:bottom w:val="single" w:color="000000" w:sz="4" w:space="0"/>
              <w:right w:val="single" w:color="000000" w:sz="4" w:space="0"/>
            </w:tcBorders>
          </w:tcPr>
          <w:p w14:paraId="70BD7E40">
            <w:pPr>
              <w:pStyle w:val="11"/>
              <w:spacing w:before="20"/>
              <w:ind w:left="307"/>
              <w:rPr>
                <w:sz w:val="20"/>
              </w:rPr>
            </w:pPr>
            <w:r>
              <w:rPr>
                <w:spacing w:val="-2"/>
                <w:sz w:val="20"/>
              </w:rPr>
              <w:t>其他统计信息事务支</w:t>
            </w:r>
            <w:r>
              <w:rPr>
                <w:spacing w:val="-10"/>
                <w:sz w:val="20"/>
              </w:rPr>
              <w:t>出</w:t>
            </w:r>
          </w:p>
        </w:tc>
        <w:tc>
          <w:tcPr>
            <w:tcW w:w="1560" w:type="dxa"/>
            <w:tcBorders>
              <w:top w:val="single" w:color="000000" w:sz="4" w:space="0"/>
              <w:left w:val="single" w:color="000000" w:sz="4" w:space="0"/>
              <w:bottom w:val="single" w:color="000000" w:sz="4" w:space="0"/>
              <w:right w:val="single" w:color="000000" w:sz="4" w:space="0"/>
            </w:tcBorders>
          </w:tcPr>
          <w:p w14:paraId="750D9870">
            <w:pPr>
              <w:pStyle w:val="11"/>
              <w:spacing w:before="20"/>
              <w:ind w:right="95"/>
              <w:jc w:val="right"/>
              <w:rPr>
                <w:sz w:val="20"/>
              </w:rPr>
            </w:pPr>
            <w:r>
              <w:rPr>
                <w:spacing w:val="-4"/>
                <w:sz w:val="20"/>
              </w:rPr>
              <w:t>3.00</w:t>
            </w:r>
          </w:p>
        </w:tc>
        <w:tc>
          <w:tcPr>
            <w:tcW w:w="1275" w:type="dxa"/>
            <w:tcBorders>
              <w:top w:val="single" w:color="000000" w:sz="4" w:space="0"/>
              <w:left w:val="single" w:color="000000" w:sz="4" w:space="0"/>
              <w:bottom w:val="single" w:color="000000" w:sz="4" w:space="0"/>
              <w:right w:val="single" w:color="000000" w:sz="4" w:space="0"/>
            </w:tcBorders>
          </w:tcPr>
          <w:p w14:paraId="12134CB9">
            <w:pPr>
              <w:pStyle w:val="11"/>
              <w:rPr>
                <w:rFonts w:ascii="Times New Roman"/>
                <w:sz w:val="20"/>
              </w:rPr>
            </w:pPr>
          </w:p>
        </w:tc>
        <w:tc>
          <w:tcPr>
            <w:tcW w:w="1702" w:type="dxa"/>
            <w:tcBorders>
              <w:top w:val="single" w:color="000000" w:sz="4" w:space="0"/>
              <w:left w:val="single" w:color="000000" w:sz="4" w:space="0"/>
              <w:bottom w:val="single" w:color="000000" w:sz="4" w:space="0"/>
              <w:right w:val="single" w:color="000000" w:sz="4" w:space="0"/>
            </w:tcBorders>
          </w:tcPr>
          <w:p w14:paraId="1F57E8C5">
            <w:pPr>
              <w:pStyle w:val="11"/>
              <w:spacing w:before="20"/>
              <w:ind w:right="96"/>
              <w:jc w:val="right"/>
              <w:rPr>
                <w:sz w:val="20"/>
              </w:rPr>
            </w:pPr>
            <w:r>
              <w:rPr>
                <w:spacing w:val="-4"/>
                <w:sz w:val="20"/>
              </w:rPr>
              <w:t>3.00</w:t>
            </w:r>
          </w:p>
        </w:tc>
        <w:tc>
          <w:tcPr>
            <w:tcW w:w="1135" w:type="dxa"/>
            <w:tcBorders>
              <w:top w:val="single" w:color="000000" w:sz="4" w:space="0"/>
              <w:left w:val="single" w:color="000000" w:sz="4" w:space="0"/>
              <w:bottom w:val="single" w:color="000000" w:sz="4" w:space="0"/>
              <w:right w:val="single" w:color="000000" w:sz="4" w:space="0"/>
            </w:tcBorders>
          </w:tcPr>
          <w:p w14:paraId="4D25326F">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7E62EC19">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4198A0B9">
            <w:pPr>
              <w:pStyle w:val="11"/>
              <w:rPr>
                <w:rFonts w:ascii="Times New Roman"/>
                <w:sz w:val="20"/>
              </w:rPr>
            </w:pPr>
          </w:p>
        </w:tc>
      </w:tr>
      <w:tr w14:paraId="7306393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68A035C5">
            <w:pPr>
              <w:pStyle w:val="11"/>
              <w:spacing w:before="20"/>
              <w:ind w:left="108"/>
              <w:rPr>
                <w:sz w:val="20"/>
              </w:rPr>
            </w:pPr>
            <w:r>
              <w:rPr>
                <w:spacing w:val="-2"/>
                <w:sz w:val="20"/>
              </w:rPr>
              <w:t>20111</w:t>
            </w:r>
          </w:p>
        </w:tc>
        <w:tc>
          <w:tcPr>
            <w:tcW w:w="3870" w:type="dxa"/>
            <w:tcBorders>
              <w:top w:val="single" w:color="000000" w:sz="4" w:space="0"/>
              <w:left w:val="single" w:color="000000" w:sz="4" w:space="0"/>
              <w:bottom w:val="single" w:color="000000" w:sz="4" w:space="0"/>
              <w:right w:val="single" w:color="000000" w:sz="4" w:space="0"/>
            </w:tcBorders>
          </w:tcPr>
          <w:p w14:paraId="7F09EE43">
            <w:pPr>
              <w:pStyle w:val="11"/>
              <w:spacing w:before="20"/>
              <w:ind w:left="108"/>
              <w:rPr>
                <w:sz w:val="20"/>
              </w:rPr>
            </w:pPr>
            <w:r>
              <w:rPr>
                <w:spacing w:val="-2"/>
                <w:sz w:val="20"/>
              </w:rPr>
              <w:t>纪检监察</w:t>
            </w:r>
            <w:r>
              <w:rPr>
                <w:spacing w:val="-6"/>
                <w:sz w:val="20"/>
              </w:rPr>
              <w:t>事务</w:t>
            </w:r>
          </w:p>
        </w:tc>
        <w:tc>
          <w:tcPr>
            <w:tcW w:w="1560" w:type="dxa"/>
            <w:tcBorders>
              <w:top w:val="single" w:color="000000" w:sz="4" w:space="0"/>
              <w:left w:val="single" w:color="000000" w:sz="4" w:space="0"/>
              <w:bottom w:val="single" w:color="000000" w:sz="4" w:space="0"/>
              <w:right w:val="single" w:color="000000" w:sz="4" w:space="0"/>
            </w:tcBorders>
          </w:tcPr>
          <w:p w14:paraId="15DB0F36">
            <w:pPr>
              <w:pStyle w:val="11"/>
              <w:spacing w:before="20"/>
              <w:ind w:right="95"/>
              <w:jc w:val="right"/>
              <w:rPr>
                <w:sz w:val="20"/>
              </w:rPr>
            </w:pPr>
            <w:r>
              <w:rPr>
                <w:spacing w:val="-4"/>
                <w:sz w:val="20"/>
              </w:rPr>
              <w:t>3.00</w:t>
            </w:r>
          </w:p>
        </w:tc>
        <w:tc>
          <w:tcPr>
            <w:tcW w:w="1275" w:type="dxa"/>
            <w:tcBorders>
              <w:top w:val="single" w:color="000000" w:sz="4" w:space="0"/>
              <w:left w:val="single" w:color="000000" w:sz="4" w:space="0"/>
              <w:bottom w:val="single" w:color="000000" w:sz="4" w:space="0"/>
              <w:right w:val="single" w:color="000000" w:sz="4" w:space="0"/>
            </w:tcBorders>
          </w:tcPr>
          <w:p w14:paraId="04687FE5">
            <w:pPr>
              <w:pStyle w:val="11"/>
              <w:rPr>
                <w:rFonts w:ascii="Times New Roman"/>
                <w:sz w:val="20"/>
              </w:rPr>
            </w:pPr>
          </w:p>
        </w:tc>
        <w:tc>
          <w:tcPr>
            <w:tcW w:w="1702" w:type="dxa"/>
            <w:tcBorders>
              <w:top w:val="single" w:color="000000" w:sz="4" w:space="0"/>
              <w:left w:val="single" w:color="000000" w:sz="4" w:space="0"/>
              <w:bottom w:val="single" w:color="000000" w:sz="4" w:space="0"/>
              <w:right w:val="single" w:color="000000" w:sz="4" w:space="0"/>
            </w:tcBorders>
          </w:tcPr>
          <w:p w14:paraId="3BC670C4">
            <w:pPr>
              <w:pStyle w:val="11"/>
              <w:spacing w:before="20"/>
              <w:ind w:right="96"/>
              <w:jc w:val="right"/>
              <w:rPr>
                <w:sz w:val="20"/>
              </w:rPr>
            </w:pPr>
            <w:r>
              <w:rPr>
                <w:spacing w:val="-4"/>
                <w:sz w:val="20"/>
              </w:rPr>
              <w:t>3.00</w:t>
            </w:r>
          </w:p>
        </w:tc>
        <w:tc>
          <w:tcPr>
            <w:tcW w:w="1135" w:type="dxa"/>
            <w:tcBorders>
              <w:top w:val="single" w:color="000000" w:sz="4" w:space="0"/>
              <w:left w:val="single" w:color="000000" w:sz="4" w:space="0"/>
              <w:bottom w:val="single" w:color="000000" w:sz="4" w:space="0"/>
              <w:right w:val="single" w:color="000000" w:sz="4" w:space="0"/>
            </w:tcBorders>
          </w:tcPr>
          <w:p w14:paraId="6B80A754">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5B9B6C54">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3347DDED">
            <w:pPr>
              <w:pStyle w:val="11"/>
              <w:rPr>
                <w:rFonts w:ascii="Times New Roman"/>
                <w:sz w:val="20"/>
              </w:rPr>
            </w:pPr>
          </w:p>
        </w:tc>
      </w:tr>
      <w:tr w14:paraId="7843213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176904B1">
            <w:pPr>
              <w:pStyle w:val="11"/>
              <w:spacing w:before="20"/>
              <w:ind w:left="108"/>
              <w:rPr>
                <w:sz w:val="20"/>
              </w:rPr>
            </w:pPr>
            <w:r>
              <w:rPr>
                <w:spacing w:val="-2"/>
                <w:sz w:val="20"/>
              </w:rPr>
              <w:t>2011199</w:t>
            </w:r>
          </w:p>
        </w:tc>
        <w:tc>
          <w:tcPr>
            <w:tcW w:w="3870" w:type="dxa"/>
            <w:tcBorders>
              <w:top w:val="single" w:color="000000" w:sz="4" w:space="0"/>
              <w:left w:val="single" w:color="000000" w:sz="4" w:space="0"/>
              <w:bottom w:val="single" w:color="000000" w:sz="4" w:space="0"/>
              <w:right w:val="single" w:color="000000" w:sz="4" w:space="0"/>
            </w:tcBorders>
          </w:tcPr>
          <w:p w14:paraId="31252485">
            <w:pPr>
              <w:pStyle w:val="11"/>
              <w:spacing w:before="20"/>
              <w:ind w:left="307"/>
              <w:rPr>
                <w:sz w:val="20"/>
              </w:rPr>
            </w:pPr>
            <w:r>
              <w:rPr>
                <w:spacing w:val="-2"/>
                <w:sz w:val="20"/>
              </w:rPr>
              <w:t>其他纪检监察事务支</w:t>
            </w:r>
            <w:r>
              <w:rPr>
                <w:spacing w:val="-10"/>
                <w:sz w:val="20"/>
              </w:rPr>
              <w:t>出</w:t>
            </w:r>
          </w:p>
        </w:tc>
        <w:tc>
          <w:tcPr>
            <w:tcW w:w="1560" w:type="dxa"/>
            <w:tcBorders>
              <w:top w:val="single" w:color="000000" w:sz="4" w:space="0"/>
              <w:left w:val="single" w:color="000000" w:sz="4" w:space="0"/>
              <w:bottom w:val="single" w:color="000000" w:sz="4" w:space="0"/>
              <w:right w:val="single" w:color="000000" w:sz="4" w:space="0"/>
            </w:tcBorders>
          </w:tcPr>
          <w:p w14:paraId="23F8D85F">
            <w:pPr>
              <w:pStyle w:val="11"/>
              <w:spacing w:before="20"/>
              <w:ind w:right="95"/>
              <w:jc w:val="right"/>
              <w:rPr>
                <w:sz w:val="20"/>
              </w:rPr>
            </w:pPr>
            <w:r>
              <w:rPr>
                <w:spacing w:val="-4"/>
                <w:sz w:val="20"/>
              </w:rPr>
              <w:t>3.00</w:t>
            </w:r>
          </w:p>
        </w:tc>
        <w:tc>
          <w:tcPr>
            <w:tcW w:w="1275" w:type="dxa"/>
            <w:tcBorders>
              <w:top w:val="single" w:color="000000" w:sz="4" w:space="0"/>
              <w:left w:val="single" w:color="000000" w:sz="4" w:space="0"/>
              <w:bottom w:val="single" w:color="000000" w:sz="4" w:space="0"/>
              <w:right w:val="single" w:color="000000" w:sz="4" w:space="0"/>
            </w:tcBorders>
          </w:tcPr>
          <w:p w14:paraId="14D8FD81">
            <w:pPr>
              <w:pStyle w:val="11"/>
              <w:rPr>
                <w:rFonts w:ascii="Times New Roman"/>
                <w:sz w:val="20"/>
              </w:rPr>
            </w:pPr>
          </w:p>
        </w:tc>
        <w:tc>
          <w:tcPr>
            <w:tcW w:w="1702" w:type="dxa"/>
            <w:tcBorders>
              <w:top w:val="single" w:color="000000" w:sz="4" w:space="0"/>
              <w:left w:val="single" w:color="000000" w:sz="4" w:space="0"/>
              <w:bottom w:val="single" w:color="000000" w:sz="4" w:space="0"/>
              <w:right w:val="single" w:color="000000" w:sz="4" w:space="0"/>
            </w:tcBorders>
          </w:tcPr>
          <w:p w14:paraId="4293A143">
            <w:pPr>
              <w:pStyle w:val="11"/>
              <w:spacing w:before="20"/>
              <w:ind w:right="96"/>
              <w:jc w:val="right"/>
              <w:rPr>
                <w:sz w:val="20"/>
              </w:rPr>
            </w:pPr>
            <w:r>
              <w:rPr>
                <w:spacing w:val="-4"/>
                <w:sz w:val="20"/>
              </w:rPr>
              <w:t>3.00</w:t>
            </w:r>
          </w:p>
        </w:tc>
        <w:tc>
          <w:tcPr>
            <w:tcW w:w="1135" w:type="dxa"/>
            <w:tcBorders>
              <w:top w:val="single" w:color="000000" w:sz="4" w:space="0"/>
              <w:left w:val="single" w:color="000000" w:sz="4" w:space="0"/>
              <w:bottom w:val="single" w:color="000000" w:sz="4" w:space="0"/>
              <w:right w:val="single" w:color="000000" w:sz="4" w:space="0"/>
            </w:tcBorders>
          </w:tcPr>
          <w:p w14:paraId="26D667D6">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76EC2C4C">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630AB786">
            <w:pPr>
              <w:pStyle w:val="11"/>
              <w:rPr>
                <w:rFonts w:ascii="Times New Roman"/>
                <w:sz w:val="20"/>
              </w:rPr>
            </w:pPr>
          </w:p>
        </w:tc>
      </w:tr>
      <w:tr w14:paraId="438B044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16C75C40">
            <w:pPr>
              <w:pStyle w:val="11"/>
              <w:spacing w:before="22"/>
              <w:ind w:left="108"/>
              <w:rPr>
                <w:sz w:val="20"/>
              </w:rPr>
            </w:pPr>
            <w:r>
              <w:rPr>
                <w:spacing w:val="-2"/>
                <w:sz w:val="20"/>
              </w:rPr>
              <w:t>20199</w:t>
            </w:r>
          </w:p>
        </w:tc>
        <w:tc>
          <w:tcPr>
            <w:tcW w:w="3870" w:type="dxa"/>
            <w:tcBorders>
              <w:top w:val="single" w:color="000000" w:sz="4" w:space="0"/>
              <w:left w:val="single" w:color="000000" w:sz="4" w:space="0"/>
              <w:bottom w:val="single" w:color="000000" w:sz="4" w:space="0"/>
              <w:right w:val="single" w:color="000000" w:sz="4" w:space="0"/>
            </w:tcBorders>
          </w:tcPr>
          <w:p w14:paraId="6C55B2B6">
            <w:pPr>
              <w:pStyle w:val="11"/>
              <w:spacing w:before="22"/>
              <w:ind w:left="108"/>
              <w:rPr>
                <w:sz w:val="20"/>
              </w:rPr>
            </w:pPr>
            <w:r>
              <w:rPr>
                <w:spacing w:val="-2"/>
                <w:sz w:val="20"/>
              </w:rPr>
              <w:t>其他一般公共服务支</w:t>
            </w:r>
            <w:r>
              <w:rPr>
                <w:spacing w:val="-10"/>
                <w:sz w:val="20"/>
              </w:rPr>
              <w:t>出</w:t>
            </w:r>
          </w:p>
        </w:tc>
        <w:tc>
          <w:tcPr>
            <w:tcW w:w="1560" w:type="dxa"/>
            <w:tcBorders>
              <w:top w:val="single" w:color="000000" w:sz="4" w:space="0"/>
              <w:left w:val="single" w:color="000000" w:sz="4" w:space="0"/>
              <w:bottom w:val="single" w:color="000000" w:sz="4" w:space="0"/>
              <w:right w:val="single" w:color="000000" w:sz="4" w:space="0"/>
            </w:tcBorders>
          </w:tcPr>
          <w:p w14:paraId="7F9F95AB">
            <w:pPr>
              <w:pStyle w:val="11"/>
              <w:spacing w:before="22"/>
              <w:ind w:right="95"/>
              <w:jc w:val="right"/>
              <w:rPr>
                <w:sz w:val="20"/>
              </w:rPr>
            </w:pPr>
            <w:r>
              <w:rPr>
                <w:spacing w:val="-4"/>
                <w:sz w:val="20"/>
              </w:rPr>
              <w:t>5.52</w:t>
            </w:r>
          </w:p>
        </w:tc>
        <w:tc>
          <w:tcPr>
            <w:tcW w:w="1275" w:type="dxa"/>
            <w:tcBorders>
              <w:top w:val="single" w:color="000000" w:sz="4" w:space="0"/>
              <w:left w:val="single" w:color="000000" w:sz="4" w:space="0"/>
              <w:bottom w:val="single" w:color="000000" w:sz="4" w:space="0"/>
              <w:right w:val="single" w:color="000000" w:sz="4" w:space="0"/>
            </w:tcBorders>
          </w:tcPr>
          <w:p w14:paraId="40DE36D4">
            <w:pPr>
              <w:pStyle w:val="11"/>
              <w:rPr>
                <w:rFonts w:ascii="Times New Roman"/>
                <w:sz w:val="20"/>
              </w:rPr>
            </w:pPr>
          </w:p>
        </w:tc>
        <w:tc>
          <w:tcPr>
            <w:tcW w:w="1702" w:type="dxa"/>
            <w:tcBorders>
              <w:top w:val="single" w:color="000000" w:sz="4" w:space="0"/>
              <w:left w:val="single" w:color="000000" w:sz="4" w:space="0"/>
              <w:bottom w:val="single" w:color="000000" w:sz="4" w:space="0"/>
              <w:right w:val="single" w:color="000000" w:sz="4" w:space="0"/>
            </w:tcBorders>
          </w:tcPr>
          <w:p w14:paraId="42E41C90">
            <w:pPr>
              <w:pStyle w:val="11"/>
              <w:spacing w:before="22"/>
              <w:ind w:right="96"/>
              <w:jc w:val="right"/>
              <w:rPr>
                <w:sz w:val="20"/>
              </w:rPr>
            </w:pPr>
            <w:r>
              <w:rPr>
                <w:spacing w:val="-4"/>
                <w:sz w:val="20"/>
              </w:rPr>
              <w:t>5.52</w:t>
            </w:r>
          </w:p>
        </w:tc>
        <w:tc>
          <w:tcPr>
            <w:tcW w:w="1135" w:type="dxa"/>
            <w:tcBorders>
              <w:top w:val="single" w:color="000000" w:sz="4" w:space="0"/>
              <w:left w:val="single" w:color="000000" w:sz="4" w:space="0"/>
              <w:bottom w:val="single" w:color="000000" w:sz="4" w:space="0"/>
              <w:right w:val="single" w:color="000000" w:sz="4" w:space="0"/>
            </w:tcBorders>
          </w:tcPr>
          <w:p w14:paraId="579652B7">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4C59CF22">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18E5608D">
            <w:pPr>
              <w:pStyle w:val="11"/>
              <w:rPr>
                <w:rFonts w:ascii="Times New Roman"/>
                <w:sz w:val="20"/>
              </w:rPr>
            </w:pPr>
          </w:p>
        </w:tc>
      </w:tr>
      <w:tr w14:paraId="53425D2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11D107F0">
            <w:pPr>
              <w:pStyle w:val="11"/>
              <w:spacing w:before="21"/>
              <w:ind w:left="108"/>
              <w:rPr>
                <w:sz w:val="20"/>
              </w:rPr>
            </w:pPr>
            <w:r>
              <w:rPr>
                <w:spacing w:val="-2"/>
                <w:sz w:val="20"/>
              </w:rPr>
              <w:t>2019999</w:t>
            </w:r>
          </w:p>
        </w:tc>
        <w:tc>
          <w:tcPr>
            <w:tcW w:w="3870" w:type="dxa"/>
            <w:tcBorders>
              <w:top w:val="single" w:color="000000" w:sz="4" w:space="0"/>
              <w:left w:val="single" w:color="000000" w:sz="4" w:space="0"/>
              <w:bottom w:val="single" w:color="000000" w:sz="4" w:space="0"/>
              <w:right w:val="single" w:color="000000" w:sz="4" w:space="0"/>
            </w:tcBorders>
          </w:tcPr>
          <w:p w14:paraId="220DDA53">
            <w:pPr>
              <w:pStyle w:val="11"/>
              <w:spacing w:before="21"/>
              <w:ind w:left="307"/>
              <w:rPr>
                <w:sz w:val="20"/>
              </w:rPr>
            </w:pPr>
            <w:r>
              <w:rPr>
                <w:spacing w:val="-2"/>
                <w:sz w:val="20"/>
              </w:rPr>
              <w:t>其他一般公共服务支</w:t>
            </w:r>
            <w:r>
              <w:rPr>
                <w:spacing w:val="-10"/>
                <w:sz w:val="20"/>
              </w:rPr>
              <w:t>出</w:t>
            </w:r>
          </w:p>
        </w:tc>
        <w:tc>
          <w:tcPr>
            <w:tcW w:w="1560" w:type="dxa"/>
            <w:tcBorders>
              <w:top w:val="single" w:color="000000" w:sz="4" w:space="0"/>
              <w:left w:val="single" w:color="000000" w:sz="4" w:space="0"/>
              <w:bottom w:val="single" w:color="000000" w:sz="4" w:space="0"/>
              <w:right w:val="single" w:color="000000" w:sz="4" w:space="0"/>
            </w:tcBorders>
          </w:tcPr>
          <w:p w14:paraId="0E6F352B">
            <w:pPr>
              <w:pStyle w:val="11"/>
              <w:spacing w:before="21"/>
              <w:ind w:right="95"/>
              <w:jc w:val="right"/>
              <w:rPr>
                <w:sz w:val="20"/>
              </w:rPr>
            </w:pPr>
            <w:r>
              <w:rPr>
                <w:spacing w:val="-4"/>
                <w:sz w:val="20"/>
              </w:rPr>
              <w:t>5.52</w:t>
            </w:r>
          </w:p>
        </w:tc>
        <w:tc>
          <w:tcPr>
            <w:tcW w:w="1275" w:type="dxa"/>
            <w:tcBorders>
              <w:top w:val="single" w:color="000000" w:sz="4" w:space="0"/>
              <w:left w:val="single" w:color="000000" w:sz="4" w:space="0"/>
              <w:bottom w:val="single" w:color="000000" w:sz="4" w:space="0"/>
              <w:right w:val="single" w:color="000000" w:sz="4" w:space="0"/>
            </w:tcBorders>
          </w:tcPr>
          <w:p w14:paraId="223DEFD9">
            <w:pPr>
              <w:pStyle w:val="11"/>
              <w:rPr>
                <w:rFonts w:ascii="Times New Roman"/>
                <w:sz w:val="20"/>
              </w:rPr>
            </w:pPr>
          </w:p>
        </w:tc>
        <w:tc>
          <w:tcPr>
            <w:tcW w:w="1702" w:type="dxa"/>
            <w:tcBorders>
              <w:top w:val="single" w:color="000000" w:sz="4" w:space="0"/>
              <w:left w:val="single" w:color="000000" w:sz="4" w:space="0"/>
              <w:bottom w:val="single" w:color="000000" w:sz="4" w:space="0"/>
              <w:right w:val="single" w:color="000000" w:sz="4" w:space="0"/>
            </w:tcBorders>
          </w:tcPr>
          <w:p w14:paraId="0CC994DB">
            <w:pPr>
              <w:pStyle w:val="11"/>
              <w:spacing w:before="21"/>
              <w:ind w:right="96"/>
              <w:jc w:val="right"/>
              <w:rPr>
                <w:sz w:val="20"/>
              </w:rPr>
            </w:pPr>
            <w:r>
              <w:rPr>
                <w:spacing w:val="-4"/>
                <w:sz w:val="20"/>
              </w:rPr>
              <w:t>5.52</w:t>
            </w:r>
          </w:p>
        </w:tc>
        <w:tc>
          <w:tcPr>
            <w:tcW w:w="1135" w:type="dxa"/>
            <w:tcBorders>
              <w:top w:val="single" w:color="000000" w:sz="4" w:space="0"/>
              <w:left w:val="single" w:color="000000" w:sz="4" w:space="0"/>
              <w:bottom w:val="single" w:color="000000" w:sz="4" w:space="0"/>
              <w:right w:val="single" w:color="000000" w:sz="4" w:space="0"/>
            </w:tcBorders>
          </w:tcPr>
          <w:p w14:paraId="3F40F8B9">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1EEE797C">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3A43AE07">
            <w:pPr>
              <w:pStyle w:val="11"/>
              <w:rPr>
                <w:rFonts w:ascii="Times New Roman"/>
                <w:sz w:val="20"/>
              </w:rPr>
            </w:pPr>
          </w:p>
        </w:tc>
      </w:tr>
      <w:tr w14:paraId="3FA9977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18D3BBC5">
            <w:pPr>
              <w:pStyle w:val="11"/>
              <w:spacing w:before="21"/>
              <w:ind w:left="108"/>
              <w:rPr>
                <w:sz w:val="20"/>
              </w:rPr>
            </w:pPr>
            <w:r>
              <w:rPr>
                <w:spacing w:val="-5"/>
                <w:sz w:val="20"/>
              </w:rPr>
              <w:t>207</w:t>
            </w:r>
          </w:p>
        </w:tc>
        <w:tc>
          <w:tcPr>
            <w:tcW w:w="3870" w:type="dxa"/>
            <w:tcBorders>
              <w:top w:val="single" w:color="000000" w:sz="4" w:space="0"/>
              <w:left w:val="single" w:color="000000" w:sz="4" w:space="0"/>
              <w:bottom w:val="single" w:color="000000" w:sz="4" w:space="0"/>
              <w:right w:val="single" w:color="000000" w:sz="4" w:space="0"/>
            </w:tcBorders>
          </w:tcPr>
          <w:p w14:paraId="745649E1">
            <w:pPr>
              <w:pStyle w:val="11"/>
              <w:spacing w:before="21"/>
              <w:ind w:left="108"/>
              <w:rPr>
                <w:sz w:val="20"/>
              </w:rPr>
            </w:pPr>
            <w:r>
              <w:rPr>
                <w:spacing w:val="-2"/>
                <w:sz w:val="20"/>
              </w:rPr>
              <w:t>文化旅游体育与传媒支</w:t>
            </w:r>
            <w:r>
              <w:rPr>
                <w:spacing w:val="-10"/>
                <w:sz w:val="20"/>
              </w:rPr>
              <w:t>出</w:t>
            </w:r>
          </w:p>
        </w:tc>
        <w:tc>
          <w:tcPr>
            <w:tcW w:w="1560" w:type="dxa"/>
            <w:tcBorders>
              <w:top w:val="single" w:color="000000" w:sz="4" w:space="0"/>
              <w:left w:val="single" w:color="000000" w:sz="4" w:space="0"/>
              <w:bottom w:val="single" w:color="000000" w:sz="4" w:space="0"/>
              <w:right w:val="single" w:color="000000" w:sz="4" w:space="0"/>
            </w:tcBorders>
          </w:tcPr>
          <w:p w14:paraId="462C0310">
            <w:pPr>
              <w:pStyle w:val="11"/>
              <w:spacing w:before="21"/>
              <w:ind w:right="95"/>
              <w:jc w:val="right"/>
              <w:rPr>
                <w:sz w:val="20"/>
              </w:rPr>
            </w:pPr>
            <w:r>
              <w:rPr>
                <w:spacing w:val="-2"/>
                <w:sz w:val="20"/>
              </w:rPr>
              <w:t>12.65</w:t>
            </w:r>
          </w:p>
        </w:tc>
        <w:tc>
          <w:tcPr>
            <w:tcW w:w="1275" w:type="dxa"/>
            <w:tcBorders>
              <w:top w:val="single" w:color="000000" w:sz="4" w:space="0"/>
              <w:left w:val="single" w:color="000000" w:sz="4" w:space="0"/>
              <w:bottom w:val="single" w:color="000000" w:sz="4" w:space="0"/>
              <w:right w:val="single" w:color="000000" w:sz="4" w:space="0"/>
            </w:tcBorders>
          </w:tcPr>
          <w:p w14:paraId="40C9702C">
            <w:pPr>
              <w:pStyle w:val="11"/>
              <w:rPr>
                <w:rFonts w:ascii="Times New Roman"/>
                <w:sz w:val="20"/>
              </w:rPr>
            </w:pPr>
          </w:p>
        </w:tc>
        <w:tc>
          <w:tcPr>
            <w:tcW w:w="1702" w:type="dxa"/>
            <w:tcBorders>
              <w:top w:val="single" w:color="000000" w:sz="4" w:space="0"/>
              <w:left w:val="single" w:color="000000" w:sz="4" w:space="0"/>
              <w:bottom w:val="single" w:color="000000" w:sz="4" w:space="0"/>
              <w:right w:val="single" w:color="000000" w:sz="4" w:space="0"/>
            </w:tcBorders>
          </w:tcPr>
          <w:p w14:paraId="2E2135EA">
            <w:pPr>
              <w:pStyle w:val="11"/>
              <w:spacing w:before="21"/>
              <w:ind w:right="96"/>
              <w:jc w:val="right"/>
              <w:rPr>
                <w:sz w:val="20"/>
              </w:rPr>
            </w:pPr>
            <w:r>
              <w:rPr>
                <w:spacing w:val="-2"/>
                <w:sz w:val="20"/>
              </w:rPr>
              <w:t>12.65</w:t>
            </w:r>
          </w:p>
        </w:tc>
        <w:tc>
          <w:tcPr>
            <w:tcW w:w="1135" w:type="dxa"/>
            <w:tcBorders>
              <w:top w:val="single" w:color="000000" w:sz="4" w:space="0"/>
              <w:left w:val="single" w:color="000000" w:sz="4" w:space="0"/>
              <w:bottom w:val="single" w:color="000000" w:sz="4" w:space="0"/>
              <w:right w:val="single" w:color="000000" w:sz="4" w:space="0"/>
            </w:tcBorders>
          </w:tcPr>
          <w:p w14:paraId="6C8E1DFE">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008B3995">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003073CB">
            <w:pPr>
              <w:pStyle w:val="11"/>
              <w:rPr>
                <w:rFonts w:ascii="Times New Roman"/>
                <w:sz w:val="20"/>
              </w:rPr>
            </w:pPr>
          </w:p>
        </w:tc>
      </w:tr>
      <w:tr w14:paraId="43242D4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2693ED59">
            <w:pPr>
              <w:pStyle w:val="11"/>
              <w:spacing w:before="20"/>
              <w:ind w:left="108"/>
              <w:rPr>
                <w:sz w:val="20"/>
              </w:rPr>
            </w:pPr>
            <w:r>
              <w:rPr>
                <w:spacing w:val="-2"/>
                <w:sz w:val="20"/>
              </w:rPr>
              <w:t>20701</w:t>
            </w:r>
          </w:p>
        </w:tc>
        <w:tc>
          <w:tcPr>
            <w:tcW w:w="3870" w:type="dxa"/>
            <w:tcBorders>
              <w:top w:val="single" w:color="000000" w:sz="4" w:space="0"/>
              <w:left w:val="single" w:color="000000" w:sz="4" w:space="0"/>
              <w:bottom w:val="single" w:color="000000" w:sz="4" w:space="0"/>
              <w:right w:val="single" w:color="000000" w:sz="4" w:space="0"/>
            </w:tcBorders>
          </w:tcPr>
          <w:p w14:paraId="31C6BCF0">
            <w:pPr>
              <w:pStyle w:val="11"/>
              <w:spacing w:before="20"/>
              <w:ind w:left="108"/>
              <w:rPr>
                <w:sz w:val="20"/>
              </w:rPr>
            </w:pPr>
            <w:r>
              <w:rPr>
                <w:spacing w:val="-2"/>
                <w:sz w:val="20"/>
              </w:rPr>
              <w:t>文化和旅</w:t>
            </w:r>
            <w:r>
              <w:rPr>
                <w:spacing w:val="-10"/>
                <w:sz w:val="20"/>
              </w:rPr>
              <w:t>游</w:t>
            </w:r>
          </w:p>
        </w:tc>
        <w:tc>
          <w:tcPr>
            <w:tcW w:w="1560" w:type="dxa"/>
            <w:tcBorders>
              <w:top w:val="single" w:color="000000" w:sz="4" w:space="0"/>
              <w:left w:val="single" w:color="000000" w:sz="4" w:space="0"/>
              <w:bottom w:val="single" w:color="000000" w:sz="4" w:space="0"/>
              <w:right w:val="single" w:color="000000" w:sz="4" w:space="0"/>
            </w:tcBorders>
          </w:tcPr>
          <w:p w14:paraId="7E06768B">
            <w:pPr>
              <w:pStyle w:val="11"/>
              <w:spacing w:before="20"/>
              <w:ind w:right="95"/>
              <w:jc w:val="right"/>
              <w:rPr>
                <w:sz w:val="20"/>
              </w:rPr>
            </w:pPr>
            <w:r>
              <w:rPr>
                <w:spacing w:val="-2"/>
                <w:sz w:val="20"/>
              </w:rPr>
              <w:t>12.65</w:t>
            </w:r>
          </w:p>
        </w:tc>
        <w:tc>
          <w:tcPr>
            <w:tcW w:w="1275" w:type="dxa"/>
            <w:tcBorders>
              <w:top w:val="single" w:color="000000" w:sz="4" w:space="0"/>
              <w:left w:val="single" w:color="000000" w:sz="4" w:space="0"/>
              <w:bottom w:val="single" w:color="000000" w:sz="4" w:space="0"/>
              <w:right w:val="single" w:color="000000" w:sz="4" w:space="0"/>
            </w:tcBorders>
          </w:tcPr>
          <w:p w14:paraId="1EC132B8">
            <w:pPr>
              <w:pStyle w:val="11"/>
              <w:rPr>
                <w:rFonts w:ascii="Times New Roman"/>
                <w:sz w:val="20"/>
              </w:rPr>
            </w:pPr>
          </w:p>
        </w:tc>
        <w:tc>
          <w:tcPr>
            <w:tcW w:w="1702" w:type="dxa"/>
            <w:tcBorders>
              <w:top w:val="single" w:color="000000" w:sz="4" w:space="0"/>
              <w:left w:val="single" w:color="000000" w:sz="4" w:space="0"/>
              <w:bottom w:val="single" w:color="000000" w:sz="4" w:space="0"/>
              <w:right w:val="single" w:color="000000" w:sz="4" w:space="0"/>
            </w:tcBorders>
          </w:tcPr>
          <w:p w14:paraId="15AD7F68">
            <w:pPr>
              <w:pStyle w:val="11"/>
              <w:spacing w:before="20"/>
              <w:ind w:right="96"/>
              <w:jc w:val="right"/>
              <w:rPr>
                <w:sz w:val="20"/>
              </w:rPr>
            </w:pPr>
            <w:r>
              <w:rPr>
                <w:spacing w:val="-2"/>
                <w:sz w:val="20"/>
              </w:rPr>
              <w:t>12.65</w:t>
            </w:r>
          </w:p>
        </w:tc>
        <w:tc>
          <w:tcPr>
            <w:tcW w:w="1135" w:type="dxa"/>
            <w:tcBorders>
              <w:top w:val="single" w:color="000000" w:sz="4" w:space="0"/>
              <w:left w:val="single" w:color="000000" w:sz="4" w:space="0"/>
              <w:bottom w:val="single" w:color="000000" w:sz="4" w:space="0"/>
              <w:right w:val="single" w:color="000000" w:sz="4" w:space="0"/>
            </w:tcBorders>
          </w:tcPr>
          <w:p w14:paraId="10C60105">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65AE892D">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03B25742">
            <w:pPr>
              <w:pStyle w:val="11"/>
              <w:rPr>
                <w:rFonts w:ascii="Times New Roman"/>
                <w:sz w:val="20"/>
              </w:rPr>
            </w:pPr>
          </w:p>
        </w:tc>
      </w:tr>
      <w:tr w14:paraId="7355D4E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36B17FCE">
            <w:pPr>
              <w:pStyle w:val="11"/>
              <w:spacing w:before="20"/>
              <w:ind w:left="108"/>
              <w:rPr>
                <w:sz w:val="20"/>
              </w:rPr>
            </w:pPr>
            <w:r>
              <w:rPr>
                <w:spacing w:val="-2"/>
                <w:sz w:val="20"/>
              </w:rPr>
              <w:t>2070109</w:t>
            </w:r>
          </w:p>
        </w:tc>
        <w:tc>
          <w:tcPr>
            <w:tcW w:w="3870" w:type="dxa"/>
            <w:tcBorders>
              <w:top w:val="single" w:color="000000" w:sz="4" w:space="0"/>
              <w:left w:val="single" w:color="000000" w:sz="4" w:space="0"/>
              <w:bottom w:val="single" w:color="000000" w:sz="4" w:space="0"/>
              <w:right w:val="single" w:color="000000" w:sz="4" w:space="0"/>
            </w:tcBorders>
          </w:tcPr>
          <w:p w14:paraId="4F9CF49E">
            <w:pPr>
              <w:pStyle w:val="11"/>
              <w:spacing w:before="20"/>
              <w:ind w:left="307"/>
              <w:rPr>
                <w:sz w:val="20"/>
              </w:rPr>
            </w:pPr>
            <w:r>
              <w:rPr>
                <w:spacing w:val="-2"/>
                <w:sz w:val="20"/>
              </w:rPr>
              <w:t>群众文</w:t>
            </w:r>
            <w:r>
              <w:rPr>
                <w:spacing w:val="-10"/>
                <w:sz w:val="20"/>
              </w:rPr>
              <w:t>化</w:t>
            </w:r>
          </w:p>
        </w:tc>
        <w:tc>
          <w:tcPr>
            <w:tcW w:w="1560" w:type="dxa"/>
            <w:tcBorders>
              <w:top w:val="single" w:color="000000" w:sz="4" w:space="0"/>
              <w:left w:val="single" w:color="000000" w:sz="4" w:space="0"/>
              <w:bottom w:val="single" w:color="000000" w:sz="4" w:space="0"/>
              <w:right w:val="single" w:color="000000" w:sz="4" w:space="0"/>
            </w:tcBorders>
          </w:tcPr>
          <w:p w14:paraId="78DA87DF">
            <w:pPr>
              <w:pStyle w:val="11"/>
              <w:spacing w:before="20"/>
              <w:ind w:right="95"/>
              <w:jc w:val="right"/>
              <w:rPr>
                <w:sz w:val="20"/>
              </w:rPr>
            </w:pPr>
            <w:r>
              <w:rPr>
                <w:spacing w:val="-4"/>
                <w:sz w:val="20"/>
              </w:rPr>
              <w:t>5.00</w:t>
            </w:r>
          </w:p>
        </w:tc>
        <w:tc>
          <w:tcPr>
            <w:tcW w:w="1275" w:type="dxa"/>
            <w:tcBorders>
              <w:top w:val="single" w:color="000000" w:sz="4" w:space="0"/>
              <w:left w:val="single" w:color="000000" w:sz="4" w:space="0"/>
              <w:bottom w:val="single" w:color="000000" w:sz="4" w:space="0"/>
              <w:right w:val="single" w:color="000000" w:sz="4" w:space="0"/>
            </w:tcBorders>
          </w:tcPr>
          <w:p w14:paraId="1FDD150A">
            <w:pPr>
              <w:pStyle w:val="11"/>
              <w:rPr>
                <w:rFonts w:ascii="Times New Roman"/>
                <w:sz w:val="20"/>
              </w:rPr>
            </w:pPr>
          </w:p>
        </w:tc>
        <w:tc>
          <w:tcPr>
            <w:tcW w:w="1702" w:type="dxa"/>
            <w:tcBorders>
              <w:top w:val="single" w:color="000000" w:sz="4" w:space="0"/>
              <w:left w:val="single" w:color="000000" w:sz="4" w:space="0"/>
              <w:bottom w:val="single" w:color="000000" w:sz="4" w:space="0"/>
              <w:right w:val="single" w:color="000000" w:sz="4" w:space="0"/>
            </w:tcBorders>
          </w:tcPr>
          <w:p w14:paraId="3B9FF9E3">
            <w:pPr>
              <w:pStyle w:val="11"/>
              <w:spacing w:before="20"/>
              <w:ind w:right="96"/>
              <w:jc w:val="right"/>
              <w:rPr>
                <w:sz w:val="20"/>
              </w:rPr>
            </w:pPr>
            <w:r>
              <w:rPr>
                <w:spacing w:val="-4"/>
                <w:sz w:val="20"/>
              </w:rPr>
              <w:t>5.00</w:t>
            </w:r>
          </w:p>
        </w:tc>
        <w:tc>
          <w:tcPr>
            <w:tcW w:w="1135" w:type="dxa"/>
            <w:tcBorders>
              <w:top w:val="single" w:color="000000" w:sz="4" w:space="0"/>
              <w:left w:val="single" w:color="000000" w:sz="4" w:space="0"/>
              <w:bottom w:val="single" w:color="000000" w:sz="4" w:space="0"/>
              <w:right w:val="single" w:color="000000" w:sz="4" w:space="0"/>
            </w:tcBorders>
          </w:tcPr>
          <w:p w14:paraId="2E8AFEC9">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1961C471">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1DCAC72F">
            <w:pPr>
              <w:pStyle w:val="11"/>
              <w:rPr>
                <w:rFonts w:ascii="Times New Roman"/>
                <w:sz w:val="20"/>
              </w:rPr>
            </w:pPr>
          </w:p>
        </w:tc>
      </w:tr>
      <w:tr w14:paraId="311A47B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33FD15C7">
            <w:pPr>
              <w:pStyle w:val="11"/>
              <w:spacing w:before="20"/>
              <w:ind w:left="108"/>
              <w:rPr>
                <w:sz w:val="20"/>
              </w:rPr>
            </w:pPr>
            <w:r>
              <w:rPr>
                <w:spacing w:val="-2"/>
                <w:sz w:val="20"/>
              </w:rPr>
              <w:t>2070199</w:t>
            </w:r>
          </w:p>
        </w:tc>
        <w:tc>
          <w:tcPr>
            <w:tcW w:w="3870" w:type="dxa"/>
            <w:tcBorders>
              <w:top w:val="single" w:color="000000" w:sz="4" w:space="0"/>
              <w:left w:val="single" w:color="000000" w:sz="4" w:space="0"/>
              <w:bottom w:val="single" w:color="000000" w:sz="4" w:space="0"/>
              <w:right w:val="single" w:color="000000" w:sz="4" w:space="0"/>
            </w:tcBorders>
          </w:tcPr>
          <w:p w14:paraId="2D15F541">
            <w:pPr>
              <w:pStyle w:val="11"/>
              <w:spacing w:before="20"/>
              <w:ind w:left="307"/>
              <w:rPr>
                <w:sz w:val="20"/>
              </w:rPr>
            </w:pPr>
            <w:r>
              <w:rPr>
                <w:spacing w:val="-2"/>
                <w:sz w:val="20"/>
              </w:rPr>
              <w:t>其他文化和旅游</w:t>
            </w:r>
            <w:r>
              <w:rPr>
                <w:spacing w:val="-6"/>
                <w:sz w:val="20"/>
              </w:rPr>
              <w:t>支出</w:t>
            </w:r>
          </w:p>
        </w:tc>
        <w:tc>
          <w:tcPr>
            <w:tcW w:w="1560" w:type="dxa"/>
            <w:tcBorders>
              <w:top w:val="single" w:color="000000" w:sz="4" w:space="0"/>
              <w:left w:val="single" w:color="000000" w:sz="4" w:space="0"/>
              <w:bottom w:val="single" w:color="000000" w:sz="4" w:space="0"/>
              <w:right w:val="single" w:color="000000" w:sz="4" w:space="0"/>
            </w:tcBorders>
          </w:tcPr>
          <w:p w14:paraId="5FC4A361">
            <w:pPr>
              <w:pStyle w:val="11"/>
              <w:spacing w:before="20"/>
              <w:ind w:right="95"/>
              <w:jc w:val="right"/>
              <w:rPr>
                <w:sz w:val="20"/>
              </w:rPr>
            </w:pPr>
            <w:r>
              <w:rPr>
                <w:spacing w:val="-4"/>
                <w:sz w:val="20"/>
              </w:rPr>
              <w:t>7.65</w:t>
            </w:r>
          </w:p>
        </w:tc>
        <w:tc>
          <w:tcPr>
            <w:tcW w:w="1275" w:type="dxa"/>
            <w:tcBorders>
              <w:top w:val="single" w:color="000000" w:sz="4" w:space="0"/>
              <w:left w:val="single" w:color="000000" w:sz="4" w:space="0"/>
              <w:bottom w:val="single" w:color="000000" w:sz="4" w:space="0"/>
              <w:right w:val="single" w:color="000000" w:sz="4" w:space="0"/>
            </w:tcBorders>
          </w:tcPr>
          <w:p w14:paraId="3F719108">
            <w:pPr>
              <w:pStyle w:val="11"/>
              <w:rPr>
                <w:rFonts w:ascii="Times New Roman"/>
                <w:sz w:val="20"/>
              </w:rPr>
            </w:pPr>
          </w:p>
        </w:tc>
        <w:tc>
          <w:tcPr>
            <w:tcW w:w="1702" w:type="dxa"/>
            <w:tcBorders>
              <w:top w:val="single" w:color="000000" w:sz="4" w:space="0"/>
              <w:left w:val="single" w:color="000000" w:sz="4" w:space="0"/>
              <w:bottom w:val="single" w:color="000000" w:sz="4" w:space="0"/>
              <w:right w:val="single" w:color="000000" w:sz="4" w:space="0"/>
            </w:tcBorders>
          </w:tcPr>
          <w:p w14:paraId="0549430B">
            <w:pPr>
              <w:pStyle w:val="11"/>
              <w:spacing w:before="20"/>
              <w:ind w:right="96"/>
              <w:jc w:val="right"/>
              <w:rPr>
                <w:sz w:val="20"/>
              </w:rPr>
            </w:pPr>
            <w:r>
              <w:rPr>
                <w:spacing w:val="-4"/>
                <w:sz w:val="20"/>
              </w:rPr>
              <w:t>7.65</w:t>
            </w:r>
          </w:p>
        </w:tc>
        <w:tc>
          <w:tcPr>
            <w:tcW w:w="1135" w:type="dxa"/>
            <w:tcBorders>
              <w:top w:val="single" w:color="000000" w:sz="4" w:space="0"/>
              <w:left w:val="single" w:color="000000" w:sz="4" w:space="0"/>
              <w:bottom w:val="single" w:color="000000" w:sz="4" w:space="0"/>
              <w:right w:val="single" w:color="000000" w:sz="4" w:space="0"/>
            </w:tcBorders>
          </w:tcPr>
          <w:p w14:paraId="3DF9B22F">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57435ADA">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7FF23C46">
            <w:pPr>
              <w:pStyle w:val="11"/>
              <w:rPr>
                <w:rFonts w:ascii="Times New Roman"/>
                <w:sz w:val="20"/>
              </w:rPr>
            </w:pPr>
          </w:p>
        </w:tc>
      </w:tr>
      <w:tr w14:paraId="1EBEE2C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297"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24D61746">
            <w:pPr>
              <w:pStyle w:val="11"/>
              <w:spacing w:before="22" w:line="256" w:lineRule="exact"/>
              <w:ind w:left="108"/>
              <w:rPr>
                <w:sz w:val="20"/>
              </w:rPr>
            </w:pPr>
            <w:r>
              <w:rPr>
                <w:spacing w:val="-5"/>
                <w:sz w:val="20"/>
              </w:rPr>
              <w:t>208</w:t>
            </w:r>
          </w:p>
        </w:tc>
        <w:tc>
          <w:tcPr>
            <w:tcW w:w="3870" w:type="dxa"/>
            <w:tcBorders>
              <w:top w:val="single" w:color="000000" w:sz="4" w:space="0"/>
              <w:left w:val="single" w:color="000000" w:sz="4" w:space="0"/>
              <w:bottom w:val="single" w:color="000000" w:sz="4" w:space="0"/>
              <w:right w:val="single" w:color="000000" w:sz="4" w:space="0"/>
            </w:tcBorders>
          </w:tcPr>
          <w:p w14:paraId="27CEF8B0">
            <w:pPr>
              <w:pStyle w:val="11"/>
              <w:spacing w:before="22" w:line="256" w:lineRule="exact"/>
              <w:ind w:left="108"/>
              <w:rPr>
                <w:sz w:val="20"/>
              </w:rPr>
            </w:pPr>
            <w:r>
              <w:rPr>
                <w:spacing w:val="-2"/>
                <w:sz w:val="20"/>
              </w:rPr>
              <w:t>社会保障和就业</w:t>
            </w:r>
            <w:r>
              <w:rPr>
                <w:spacing w:val="-6"/>
                <w:sz w:val="20"/>
              </w:rPr>
              <w:t>支出</w:t>
            </w:r>
          </w:p>
        </w:tc>
        <w:tc>
          <w:tcPr>
            <w:tcW w:w="1560" w:type="dxa"/>
            <w:tcBorders>
              <w:top w:val="single" w:color="000000" w:sz="4" w:space="0"/>
              <w:left w:val="single" w:color="000000" w:sz="4" w:space="0"/>
              <w:bottom w:val="single" w:color="000000" w:sz="4" w:space="0"/>
              <w:right w:val="single" w:color="000000" w:sz="4" w:space="0"/>
            </w:tcBorders>
          </w:tcPr>
          <w:p w14:paraId="26BB065F">
            <w:pPr>
              <w:pStyle w:val="11"/>
              <w:spacing w:before="22" w:line="256" w:lineRule="exact"/>
              <w:ind w:right="95"/>
              <w:jc w:val="right"/>
              <w:rPr>
                <w:sz w:val="20"/>
              </w:rPr>
            </w:pPr>
            <w:r>
              <w:rPr>
                <w:spacing w:val="-2"/>
                <w:sz w:val="20"/>
              </w:rPr>
              <w:t>136.55</w:t>
            </w:r>
          </w:p>
        </w:tc>
        <w:tc>
          <w:tcPr>
            <w:tcW w:w="1275" w:type="dxa"/>
            <w:tcBorders>
              <w:top w:val="single" w:color="000000" w:sz="4" w:space="0"/>
              <w:left w:val="single" w:color="000000" w:sz="4" w:space="0"/>
              <w:bottom w:val="single" w:color="000000" w:sz="4" w:space="0"/>
              <w:right w:val="single" w:color="000000" w:sz="4" w:space="0"/>
            </w:tcBorders>
          </w:tcPr>
          <w:p w14:paraId="78010669">
            <w:pPr>
              <w:pStyle w:val="11"/>
              <w:spacing w:before="22" w:line="256" w:lineRule="exact"/>
              <w:ind w:right="96"/>
              <w:jc w:val="right"/>
              <w:rPr>
                <w:sz w:val="20"/>
              </w:rPr>
            </w:pPr>
            <w:r>
              <w:rPr>
                <w:spacing w:val="-2"/>
                <w:sz w:val="20"/>
              </w:rPr>
              <w:t>29.27</w:t>
            </w:r>
          </w:p>
        </w:tc>
        <w:tc>
          <w:tcPr>
            <w:tcW w:w="1702" w:type="dxa"/>
            <w:tcBorders>
              <w:top w:val="single" w:color="000000" w:sz="4" w:space="0"/>
              <w:left w:val="single" w:color="000000" w:sz="4" w:space="0"/>
              <w:bottom w:val="single" w:color="000000" w:sz="4" w:space="0"/>
              <w:right w:val="single" w:color="000000" w:sz="4" w:space="0"/>
            </w:tcBorders>
          </w:tcPr>
          <w:p w14:paraId="17B79FA2">
            <w:pPr>
              <w:pStyle w:val="11"/>
              <w:spacing w:before="22" w:line="256" w:lineRule="exact"/>
              <w:ind w:right="96"/>
              <w:jc w:val="right"/>
              <w:rPr>
                <w:sz w:val="20"/>
              </w:rPr>
            </w:pPr>
            <w:r>
              <w:rPr>
                <w:spacing w:val="-2"/>
                <w:sz w:val="20"/>
              </w:rPr>
              <w:t>107.28</w:t>
            </w:r>
          </w:p>
        </w:tc>
        <w:tc>
          <w:tcPr>
            <w:tcW w:w="1135" w:type="dxa"/>
            <w:tcBorders>
              <w:top w:val="single" w:color="000000" w:sz="4" w:space="0"/>
              <w:left w:val="single" w:color="000000" w:sz="4" w:space="0"/>
              <w:bottom w:val="single" w:color="000000" w:sz="4" w:space="0"/>
              <w:right w:val="single" w:color="000000" w:sz="4" w:space="0"/>
            </w:tcBorders>
          </w:tcPr>
          <w:p w14:paraId="267EFD97">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785D17F0">
            <w:pPr>
              <w:pStyle w:val="11"/>
              <w:rPr>
                <w:rFonts w:ascii="Times New Roman"/>
                <w:sz w:val="20"/>
              </w:rPr>
            </w:pPr>
          </w:p>
        </w:tc>
        <w:tc>
          <w:tcPr>
            <w:tcW w:w="1276" w:type="dxa"/>
            <w:tcBorders>
              <w:top w:val="single" w:color="000000" w:sz="4" w:space="0"/>
              <w:left w:val="single" w:color="000000" w:sz="4" w:space="0"/>
              <w:bottom w:val="single" w:color="000000" w:sz="4" w:space="0"/>
              <w:right w:val="single" w:color="000000" w:sz="4" w:space="0"/>
            </w:tcBorders>
          </w:tcPr>
          <w:p w14:paraId="52998DA9">
            <w:pPr>
              <w:pStyle w:val="11"/>
              <w:rPr>
                <w:rFonts w:ascii="Times New Roman"/>
                <w:sz w:val="20"/>
              </w:rPr>
            </w:pPr>
          </w:p>
        </w:tc>
      </w:tr>
    </w:tbl>
    <w:p w14:paraId="250A6384">
      <w:pPr>
        <w:spacing w:after="0"/>
        <w:rPr>
          <w:rFonts w:ascii="Times New Roman"/>
          <w:sz w:val="20"/>
        </w:rPr>
        <w:sectPr>
          <w:pgSz w:w="16840" w:h="11920" w:orient="landscape"/>
          <w:pgMar w:top="1340" w:right="0" w:bottom="280" w:left="1320" w:header="720" w:footer="720" w:gutter="0"/>
          <w:cols w:space="720" w:num="1"/>
        </w:sectPr>
      </w:pPr>
    </w:p>
    <w:p w14:paraId="1067DDE5">
      <w:pPr>
        <w:spacing w:before="0" w:line="240" w:lineRule="auto"/>
        <w:rPr>
          <w:sz w:val="20"/>
        </w:rPr>
      </w:pPr>
    </w:p>
    <w:p w14:paraId="69920C99">
      <w:pPr>
        <w:spacing w:before="1" w:after="1" w:line="240" w:lineRule="auto"/>
        <w:rPr>
          <w:sz w:val="14"/>
        </w:rPr>
      </w:pPr>
    </w:p>
    <w:tbl>
      <w:tblPr>
        <w:tblStyle w:val="7"/>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8"/>
        <w:gridCol w:w="3870"/>
        <w:gridCol w:w="1560"/>
        <w:gridCol w:w="1275"/>
        <w:gridCol w:w="1702"/>
        <w:gridCol w:w="1135"/>
        <w:gridCol w:w="1276"/>
        <w:gridCol w:w="1276"/>
      </w:tblGrid>
      <w:tr w14:paraId="37749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248" w:type="dxa"/>
            <w:tcBorders>
              <w:top w:val="nil"/>
            </w:tcBorders>
          </w:tcPr>
          <w:p w14:paraId="3D1BAE67">
            <w:pPr>
              <w:pStyle w:val="11"/>
              <w:spacing w:before="32"/>
              <w:ind w:left="108"/>
              <w:rPr>
                <w:sz w:val="20"/>
              </w:rPr>
            </w:pPr>
            <w:r>
              <w:rPr>
                <w:spacing w:val="-2"/>
                <w:sz w:val="20"/>
              </w:rPr>
              <w:t>20802</w:t>
            </w:r>
          </w:p>
        </w:tc>
        <w:tc>
          <w:tcPr>
            <w:tcW w:w="3870" w:type="dxa"/>
            <w:tcBorders>
              <w:top w:val="nil"/>
            </w:tcBorders>
          </w:tcPr>
          <w:p w14:paraId="4FFE0272">
            <w:pPr>
              <w:pStyle w:val="11"/>
              <w:spacing w:before="32"/>
              <w:ind w:left="108"/>
              <w:rPr>
                <w:sz w:val="20"/>
              </w:rPr>
            </w:pPr>
            <w:r>
              <w:rPr>
                <w:spacing w:val="-2"/>
                <w:sz w:val="20"/>
              </w:rPr>
              <w:t>民政管理</w:t>
            </w:r>
            <w:r>
              <w:rPr>
                <w:spacing w:val="-6"/>
                <w:sz w:val="20"/>
              </w:rPr>
              <w:t>事务</w:t>
            </w:r>
          </w:p>
        </w:tc>
        <w:tc>
          <w:tcPr>
            <w:tcW w:w="1560" w:type="dxa"/>
            <w:tcBorders>
              <w:top w:val="nil"/>
            </w:tcBorders>
          </w:tcPr>
          <w:p w14:paraId="51AB30A3">
            <w:pPr>
              <w:pStyle w:val="11"/>
              <w:spacing w:before="32"/>
              <w:ind w:right="95"/>
              <w:jc w:val="right"/>
              <w:rPr>
                <w:sz w:val="20"/>
              </w:rPr>
            </w:pPr>
            <w:r>
              <w:rPr>
                <w:spacing w:val="-2"/>
                <w:sz w:val="20"/>
              </w:rPr>
              <w:t>100.00</w:t>
            </w:r>
          </w:p>
        </w:tc>
        <w:tc>
          <w:tcPr>
            <w:tcW w:w="1275" w:type="dxa"/>
            <w:tcBorders>
              <w:top w:val="nil"/>
            </w:tcBorders>
          </w:tcPr>
          <w:p w14:paraId="6A59C8E2">
            <w:pPr>
              <w:pStyle w:val="11"/>
              <w:rPr>
                <w:rFonts w:ascii="Times New Roman"/>
                <w:sz w:val="18"/>
              </w:rPr>
            </w:pPr>
          </w:p>
        </w:tc>
        <w:tc>
          <w:tcPr>
            <w:tcW w:w="1702" w:type="dxa"/>
            <w:tcBorders>
              <w:top w:val="nil"/>
            </w:tcBorders>
          </w:tcPr>
          <w:p w14:paraId="78C0054E">
            <w:pPr>
              <w:pStyle w:val="11"/>
              <w:spacing w:before="32"/>
              <w:ind w:right="96"/>
              <w:jc w:val="right"/>
              <w:rPr>
                <w:sz w:val="20"/>
              </w:rPr>
            </w:pPr>
            <w:r>
              <w:rPr>
                <w:spacing w:val="-2"/>
                <w:sz w:val="20"/>
              </w:rPr>
              <w:t>100.00</w:t>
            </w:r>
          </w:p>
        </w:tc>
        <w:tc>
          <w:tcPr>
            <w:tcW w:w="1135" w:type="dxa"/>
            <w:tcBorders>
              <w:top w:val="nil"/>
            </w:tcBorders>
          </w:tcPr>
          <w:p w14:paraId="6AEB533F">
            <w:pPr>
              <w:pStyle w:val="11"/>
              <w:rPr>
                <w:rFonts w:ascii="Times New Roman"/>
                <w:sz w:val="18"/>
              </w:rPr>
            </w:pPr>
          </w:p>
        </w:tc>
        <w:tc>
          <w:tcPr>
            <w:tcW w:w="1276" w:type="dxa"/>
            <w:tcBorders>
              <w:top w:val="nil"/>
            </w:tcBorders>
          </w:tcPr>
          <w:p w14:paraId="544D1CBD">
            <w:pPr>
              <w:pStyle w:val="11"/>
              <w:rPr>
                <w:rFonts w:ascii="Times New Roman"/>
                <w:sz w:val="18"/>
              </w:rPr>
            </w:pPr>
          </w:p>
        </w:tc>
        <w:tc>
          <w:tcPr>
            <w:tcW w:w="1276" w:type="dxa"/>
            <w:tcBorders>
              <w:top w:val="nil"/>
            </w:tcBorders>
          </w:tcPr>
          <w:p w14:paraId="26CFBBE5">
            <w:pPr>
              <w:pStyle w:val="11"/>
              <w:rPr>
                <w:rFonts w:ascii="Times New Roman"/>
                <w:sz w:val="18"/>
              </w:rPr>
            </w:pPr>
          </w:p>
        </w:tc>
      </w:tr>
      <w:tr w14:paraId="1AA57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62A56268">
            <w:pPr>
              <w:pStyle w:val="11"/>
              <w:spacing w:before="21"/>
              <w:ind w:left="108"/>
              <w:rPr>
                <w:sz w:val="20"/>
              </w:rPr>
            </w:pPr>
            <w:r>
              <w:rPr>
                <w:spacing w:val="-2"/>
                <w:sz w:val="20"/>
              </w:rPr>
              <w:t>2080208</w:t>
            </w:r>
          </w:p>
        </w:tc>
        <w:tc>
          <w:tcPr>
            <w:tcW w:w="3870" w:type="dxa"/>
          </w:tcPr>
          <w:p w14:paraId="1972CD0B">
            <w:pPr>
              <w:pStyle w:val="11"/>
              <w:spacing w:before="21"/>
              <w:ind w:left="307"/>
              <w:rPr>
                <w:sz w:val="20"/>
              </w:rPr>
            </w:pPr>
            <w:r>
              <w:rPr>
                <w:spacing w:val="-2"/>
                <w:sz w:val="20"/>
              </w:rPr>
              <w:t>基层政权建设和社区治</w:t>
            </w:r>
            <w:r>
              <w:rPr>
                <w:spacing w:val="-10"/>
                <w:sz w:val="20"/>
              </w:rPr>
              <w:t>理</w:t>
            </w:r>
          </w:p>
        </w:tc>
        <w:tc>
          <w:tcPr>
            <w:tcW w:w="1560" w:type="dxa"/>
          </w:tcPr>
          <w:p w14:paraId="6C4111FC">
            <w:pPr>
              <w:pStyle w:val="11"/>
              <w:spacing w:before="21"/>
              <w:ind w:right="95"/>
              <w:jc w:val="right"/>
              <w:rPr>
                <w:sz w:val="20"/>
              </w:rPr>
            </w:pPr>
            <w:r>
              <w:rPr>
                <w:spacing w:val="-2"/>
                <w:sz w:val="20"/>
              </w:rPr>
              <w:t>100.00</w:t>
            </w:r>
          </w:p>
        </w:tc>
        <w:tc>
          <w:tcPr>
            <w:tcW w:w="1275" w:type="dxa"/>
          </w:tcPr>
          <w:p w14:paraId="6875B28E">
            <w:pPr>
              <w:pStyle w:val="11"/>
              <w:rPr>
                <w:rFonts w:ascii="Times New Roman"/>
                <w:sz w:val="18"/>
              </w:rPr>
            </w:pPr>
          </w:p>
        </w:tc>
        <w:tc>
          <w:tcPr>
            <w:tcW w:w="1702" w:type="dxa"/>
          </w:tcPr>
          <w:p w14:paraId="35F67285">
            <w:pPr>
              <w:pStyle w:val="11"/>
              <w:spacing w:before="21"/>
              <w:ind w:right="96"/>
              <w:jc w:val="right"/>
              <w:rPr>
                <w:sz w:val="20"/>
              </w:rPr>
            </w:pPr>
            <w:r>
              <w:rPr>
                <w:spacing w:val="-2"/>
                <w:sz w:val="20"/>
              </w:rPr>
              <w:t>100.00</w:t>
            </w:r>
          </w:p>
        </w:tc>
        <w:tc>
          <w:tcPr>
            <w:tcW w:w="1135" w:type="dxa"/>
          </w:tcPr>
          <w:p w14:paraId="1C41742B">
            <w:pPr>
              <w:pStyle w:val="11"/>
              <w:rPr>
                <w:rFonts w:ascii="Times New Roman"/>
                <w:sz w:val="18"/>
              </w:rPr>
            </w:pPr>
          </w:p>
        </w:tc>
        <w:tc>
          <w:tcPr>
            <w:tcW w:w="1276" w:type="dxa"/>
          </w:tcPr>
          <w:p w14:paraId="6BCD990D">
            <w:pPr>
              <w:pStyle w:val="11"/>
              <w:rPr>
                <w:rFonts w:ascii="Times New Roman"/>
                <w:sz w:val="18"/>
              </w:rPr>
            </w:pPr>
          </w:p>
        </w:tc>
        <w:tc>
          <w:tcPr>
            <w:tcW w:w="1276" w:type="dxa"/>
          </w:tcPr>
          <w:p w14:paraId="58211379">
            <w:pPr>
              <w:pStyle w:val="11"/>
              <w:rPr>
                <w:rFonts w:ascii="Times New Roman"/>
                <w:sz w:val="18"/>
              </w:rPr>
            </w:pPr>
          </w:p>
        </w:tc>
      </w:tr>
      <w:tr w14:paraId="5BC31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12478996">
            <w:pPr>
              <w:pStyle w:val="11"/>
              <w:spacing w:before="21"/>
              <w:ind w:left="108"/>
              <w:rPr>
                <w:sz w:val="20"/>
              </w:rPr>
            </w:pPr>
            <w:r>
              <w:rPr>
                <w:spacing w:val="-2"/>
                <w:sz w:val="20"/>
              </w:rPr>
              <w:t>20807</w:t>
            </w:r>
          </w:p>
        </w:tc>
        <w:tc>
          <w:tcPr>
            <w:tcW w:w="3870" w:type="dxa"/>
          </w:tcPr>
          <w:p w14:paraId="3D9B7304">
            <w:pPr>
              <w:pStyle w:val="11"/>
              <w:spacing w:before="21"/>
              <w:ind w:left="108"/>
              <w:rPr>
                <w:sz w:val="20"/>
              </w:rPr>
            </w:pPr>
            <w:r>
              <w:rPr>
                <w:spacing w:val="-2"/>
                <w:sz w:val="20"/>
              </w:rPr>
              <w:t>就业补</w:t>
            </w:r>
            <w:r>
              <w:rPr>
                <w:spacing w:val="-10"/>
                <w:sz w:val="20"/>
              </w:rPr>
              <w:t>助</w:t>
            </w:r>
          </w:p>
        </w:tc>
        <w:tc>
          <w:tcPr>
            <w:tcW w:w="1560" w:type="dxa"/>
          </w:tcPr>
          <w:p w14:paraId="25133E46">
            <w:pPr>
              <w:pStyle w:val="11"/>
              <w:spacing w:before="21"/>
              <w:ind w:right="95"/>
              <w:jc w:val="right"/>
              <w:rPr>
                <w:sz w:val="20"/>
              </w:rPr>
            </w:pPr>
            <w:r>
              <w:rPr>
                <w:spacing w:val="-4"/>
                <w:sz w:val="20"/>
              </w:rPr>
              <w:t>4.36</w:t>
            </w:r>
          </w:p>
        </w:tc>
        <w:tc>
          <w:tcPr>
            <w:tcW w:w="1275" w:type="dxa"/>
          </w:tcPr>
          <w:p w14:paraId="15C7EE29">
            <w:pPr>
              <w:pStyle w:val="11"/>
              <w:rPr>
                <w:rFonts w:ascii="Times New Roman"/>
                <w:sz w:val="18"/>
              </w:rPr>
            </w:pPr>
          </w:p>
        </w:tc>
        <w:tc>
          <w:tcPr>
            <w:tcW w:w="1702" w:type="dxa"/>
          </w:tcPr>
          <w:p w14:paraId="1E632B06">
            <w:pPr>
              <w:pStyle w:val="11"/>
              <w:spacing w:before="21"/>
              <w:ind w:right="96"/>
              <w:jc w:val="right"/>
              <w:rPr>
                <w:sz w:val="20"/>
              </w:rPr>
            </w:pPr>
            <w:r>
              <w:rPr>
                <w:spacing w:val="-4"/>
                <w:sz w:val="20"/>
              </w:rPr>
              <w:t>4.36</w:t>
            </w:r>
          </w:p>
        </w:tc>
        <w:tc>
          <w:tcPr>
            <w:tcW w:w="1135" w:type="dxa"/>
          </w:tcPr>
          <w:p w14:paraId="38686687">
            <w:pPr>
              <w:pStyle w:val="11"/>
              <w:rPr>
                <w:rFonts w:ascii="Times New Roman"/>
                <w:sz w:val="18"/>
              </w:rPr>
            </w:pPr>
          </w:p>
        </w:tc>
        <w:tc>
          <w:tcPr>
            <w:tcW w:w="1276" w:type="dxa"/>
          </w:tcPr>
          <w:p w14:paraId="7496003E">
            <w:pPr>
              <w:pStyle w:val="11"/>
              <w:rPr>
                <w:rFonts w:ascii="Times New Roman"/>
                <w:sz w:val="18"/>
              </w:rPr>
            </w:pPr>
          </w:p>
        </w:tc>
        <w:tc>
          <w:tcPr>
            <w:tcW w:w="1276" w:type="dxa"/>
          </w:tcPr>
          <w:p w14:paraId="71DC6113">
            <w:pPr>
              <w:pStyle w:val="11"/>
              <w:rPr>
                <w:rFonts w:ascii="Times New Roman"/>
                <w:sz w:val="18"/>
              </w:rPr>
            </w:pPr>
          </w:p>
        </w:tc>
      </w:tr>
      <w:tr w14:paraId="2286E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1F31A3FA">
            <w:pPr>
              <w:pStyle w:val="11"/>
              <w:spacing w:before="21"/>
              <w:ind w:left="108"/>
              <w:rPr>
                <w:sz w:val="20"/>
              </w:rPr>
            </w:pPr>
            <w:r>
              <w:rPr>
                <w:spacing w:val="-2"/>
                <w:sz w:val="20"/>
              </w:rPr>
              <w:t>2080704</w:t>
            </w:r>
          </w:p>
        </w:tc>
        <w:tc>
          <w:tcPr>
            <w:tcW w:w="3870" w:type="dxa"/>
          </w:tcPr>
          <w:p w14:paraId="3413080B">
            <w:pPr>
              <w:pStyle w:val="11"/>
              <w:spacing w:before="21"/>
              <w:ind w:left="307"/>
              <w:rPr>
                <w:sz w:val="20"/>
              </w:rPr>
            </w:pPr>
            <w:r>
              <w:rPr>
                <w:spacing w:val="-2"/>
                <w:sz w:val="20"/>
              </w:rPr>
              <w:t>社会保险</w:t>
            </w:r>
            <w:r>
              <w:rPr>
                <w:spacing w:val="-6"/>
                <w:sz w:val="20"/>
              </w:rPr>
              <w:t>补贴</w:t>
            </w:r>
          </w:p>
        </w:tc>
        <w:tc>
          <w:tcPr>
            <w:tcW w:w="1560" w:type="dxa"/>
          </w:tcPr>
          <w:p w14:paraId="0DBCB228">
            <w:pPr>
              <w:pStyle w:val="11"/>
              <w:spacing w:before="21"/>
              <w:ind w:right="95"/>
              <w:jc w:val="right"/>
              <w:rPr>
                <w:sz w:val="20"/>
              </w:rPr>
            </w:pPr>
            <w:r>
              <w:rPr>
                <w:spacing w:val="-4"/>
                <w:sz w:val="20"/>
              </w:rPr>
              <w:t>1.66</w:t>
            </w:r>
          </w:p>
        </w:tc>
        <w:tc>
          <w:tcPr>
            <w:tcW w:w="1275" w:type="dxa"/>
          </w:tcPr>
          <w:p w14:paraId="3ABF1C93">
            <w:pPr>
              <w:pStyle w:val="11"/>
              <w:rPr>
                <w:rFonts w:ascii="Times New Roman"/>
                <w:sz w:val="18"/>
              </w:rPr>
            </w:pPr>
          </w:p>
        </w:tc>
        <w:tc>
          <w:tcPr>
            <w:tcW w:w="1702" w:type="dxa"/>
          </w:tcPr>
          <w:p w14:paraId="56914D2A">
            <w:pPr>
              <w:pStyle w:val="11"/>
              <w:spacing w:before="21"/>
              <w:ind w:right="96"/>
              <w:jc w:val="right"/>
              <w:rPr>
                <w:sz w:val="20"/>
              </w:rPr>
            </w:pPr>
            <w:r>
              <w:rPr>
                <w:spacing w:val="-4"/>
                <w:sz w:val="20"/>
              </w:rPr>
              <w:t>1.66</w:t>
            </w:r>
          </w:p>
        </w:tc>
        <w:tc>
          <w:tcPr>
            <w:tcW w:w="1135" w:type="dxa"/>
          </w:tcPr>
          <w:p w14:paraId="4A93B0D0">
            <w:pPr>
              <w:pStyle w:val="11"/>
              <w:rPr>
                <w:rFonts w:ascii="Times New Roman"/>
                <w:sz w:val="18"/>
              </w:rPr>
            </w:pPr>
          </w:p>
        </w:tc>
        <w:tc>
          <w:tcPr>
            <w:tcW w:w="1276" w:type="dxa"/>
          </w:tcPr>
          <w:p w14:paraId="2C9FE084">
            <w:pPr>
              <w:pStyle w:val="11"/>
              <w:rPr>
                <w:rFonts w:ascii="Times New Roman"/>
                <w:sz w:val="18"/>
              </w:rPr>
            </w:pPr>
          </w:p>
        </w:tc>
        <w:tc>
          <w:tcPr>
            <w:tcW w:w="1276" w:type="dxa"/>
          </w:tcPr>
          <w:p w14:paraId="5C179A67">
            <w:pPr>
              <w:pStyle w:val="11"/>
              <w:rPr>
                <w:rFonts w:ascii="Times New Roman"/>
                <w:sz w:val="18"/>
              </w:rPr>
            </w:pPr>
          </w:p>
        </w:tc>
      </w:tr>
      <w:tr w14:paraId="229F1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393CCD04">
            <w:pPr>
              <w:pStyle w:val="11"/>
              <w:spacing w:before="23"/>
              <w:ind w:left="108"/>
              <w:rPr>
                <w:sz w:val="20"/>
              </w:rPr>
            </w:pPr>
            <w:r>
              <w:rPr>
                <w:spacing w:val="-2"/>
                <w:sz w:val="20"/>
              </w:rPr>
              <w:t>2080705</w:t>
            </w:r>
          </w:p>
        </w:tc>
        <w:tc>
          <w:tcPr>
            <w:tcW w:w="3870" w:type="dxa"/>
          </w:tcPr>
          <w:p w14:paraId="55193114">
            <w:pPr>
              <w:pStyle w:val="11"/>
              <w:spacing w:before="23"/>
              <w:ind w:left="307"/>
              <w:rPr>
                <w:sz w:val="20"/>
              </w:rPr>
            </w:pPr>
            <w:r>
              <w:rPr>
                <w:spacing w:val="-2"/>
                <w:sz w:val="20"/>
              </w:rPr>
              <w:t>公益性岗位补</w:t>
            </w:r>
            <w:r>
              <w:rPr>
                <w:spacing w:val="-10"/>
                <w:sz w:val="20"/>
              </w:rPr>
              <w:t>贴</w:t>
            </w:r>
          </w:p>
        </w:tc>
        <w:tc>
          <w:tcPr>
            <w:tcW w:w="1560" w:type="dxa"/>
          </w:tcPr>
          <w:p w14:paraId="2B884E3C">
            <w:pPr>
              <w:pStyle w:val="11"/>
              <w:spacing w:before="23"/>
              <w:ind w:right="95"/>
              <w:jc w:val="right"/>
              <w:rPr>
                <w:sz w:val="20"/>
              </w:rPr>
            </w:pPr>
            <w:r>
              <w:rPr>
                <w:spacing w:val="-4"/>
                <w:sz w:val="20"/>
              </w:rPr>
              <w:t>2.70</w:t>
            </w:r>
          </w:p>
        </w:tc>
        <w:tc>
          <w:tcPr>
            <w:tcW w:w="1275" w:type="dxa"/>
          </w:tcPr>
          <w:p w14:paraId="5183E42B">
            <w:pPr>
              <w:pStyle w:val="11"/>
              <w:rPr>
                <w:rFonts w:ascii="Times New Roman"/>
                <w:sz w:val="18"/>
              </w:rPr>
            </w:pPr>
          </w:p>
        </w:tc>
        <w:tc>
          <w:tcPr>
            <w:tcW w:w="1702" w:type="dxa"/>
          </w:tcPr>
          <w:p w14:paraId="1AB8B0D2">
            <w:pPr>
              <w:pStyle w:val="11"/>
              <w:spacing w:before="23"/>
              <w:ind w:right="96"/>
              <w:jc w:val="right"/>
              <w:rPr>
                <w:sz w:val="20"/>
              </w:rPr>
            </w:pPr>
            <w:r>
              <w:rPr>
                <w:spacing w:val="-4"/>
                <w:sz w:val="20"/>
              </w:rPr>
              <w:t>2.70</w:t>
            </w:r>
          </w:p>
        </w:tc>
        <w:tc>
          <w:tcPr>
            <w:tcW w:w="1135" w:type="dxa"/>
          </w:tcPr>
          <w:p w14:paraId="50CF6531">
            <w:pPr>
              <w:pStyle w:val="11"/>
              <w:rPr>
                <w:rFonts w:ascii="Times New Roman"/>
                <w:sz w:val="18"/>
              </w:rPr>
            </w:pPr>
          </w:p>
        </w:tc>
        <w:tc>
          <w:tcPr>
            <w:tcW w:w="1276" w:type="dxa"/>
          </w:tcPr>
          <w:p w14:paraId="22C9E79D">
            <w:pPr>
              <w:pStyle w:val="11"/>
              <w:rPr>
                <w:rFonts w:ascii="Times New Roman"/>
                <w:sz w:val="18"/>
              </w:rPr>
            </w:pPr>
          </w:p>
        </w:tc>
        <w:tc>
          <w:tcPr>
            <w:tcW w:w="1276" w:type="dxa"/>
          </w:tcPr>
          <w:p w14:paraId="204D8F90">
            <w:pPr>
              <w:pStyle w:val="11"/>
              <w:rPr>
                <w:rFonts w:ascii="Times New Roman"/>
                <w:sz w:val="18"/>
              </w:rPr>
            </w:pPr>
          </w:p>
        </w:tc>
      </w:tr>
      <w:tr w14:paraId="7EA7F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2F789FBD">
            <w:pPr>
              <w:pStyle w:val="11"/>
              <w:spacing w:before="22"/>
              <w:ind w:left="108"/>
              <w:rPr>
                <w:sz w:val="20"/>
              </w:rPr>
            </w:pPr>
            <w:r>
              <w:rPr>
                <w:spacing w:val="-2"/>
                <w:sz w:val="20"/>
              </w:rPr>
              <w:t>20808</w:t>
            </w:r>
          </w:p>
        </w:tc>
        <w:tc>
          <w:tcPr>
            <w:tcW w:w="3870" w:type="dxa"/>
          </w:tcPr>
          <w:p w14:paraId="53254BC8">
            <w:pPr>
              <w:pStyle w:val="11"/>
              <w:spacing w:before="22"/>
              <w:ind w:left="108"/>
              <w:rPr>
                <w:sz w:val="20"/>
              </w:rPr>
            </w:pPr>
            <w:r>
              <w:rPr>
                <w:spacing w:val="-2"/>
                <w:sz w:val="20"/>
              </w:rPr>
              <w:t>抚</w:t>
            </w:r>
            <w:r>
              <w:rPr>
                <w:spacing w:val="-10"/>
                <w:sz w:val="20"/>
              </w:rPr>
              <w:t>恤</w:t>
            </w:r>
          </w:p>
        </w:tc>
        <w:tc>
          <w:tcPr>
            <w:tcW w:w="1560" w:type="dxa"/>
          </w:tcPr>
          <w:p w14:paraId="3E8856D0">
            <w:pPr>
              <w:pStyle w:val="11"/>
              <w:spacing w:before="22"/>
              <w:ind w:right="95"/>
              <w:jc w:val="right"/>
              <w:rPr>
                <w:sz w:val="20"/>
              </w:rPr>
            </w:pPr>
            <w:r>
              <w:rPr>
                <w:spacing w:val="-4"/>
                <w:sz w:val="20"/>
              </w:rPr>
              <w:t>9.68</w:t>
            </w:r>
          </w:p>
        </w:tc>
        <w:tc>
          <w:tcPr>
            <w:tcW w:w="1275" w:type="dxa"/>
          </w:tcPr>
          <w:p w14:paraId="4839F146">
            <w:pPr>
              <w:pStyle w:val="11"/>
              <w:spacing w:before="22"/>
              <w:ind w:right="96"/>
              <w:jc w:val="right"/>
              <w:rPr>
                <w:sz w:val="20"/>
              </w:rPr>
            </w:pPr>
            <w:r>
              <w:rPr>
                <w:spacing w:val="-4"/>
                <w:sz w:val="20"/>
              </w:rPr>
              <w:t>9.68</w:t>
            </w:r>
          </w:p>
        </w:tc>
        <w:tc>
          <w:tcPr>
            <w:tcW w:w="1702" w:type="dxa"/>
          </w:tcPr>
          <w:p w14:paraId="20B0F9DD">
            <w:pPr>
              <w:pStyle w:val="11"/>
              <w:rPr>
                <w:rFonts w:ascii="Times New Roman"/>
                <w:sz w:val="18"/>
              </w:rPr>
            </w:pPr>
          </w:p>
        </w:tc>
        <w:tc>
          <w:tcPr>
            <w:tcW w:w="1135" w:type="dxa"/>
          </w:tcPr>
          <w:p w14:paraId="783ECD81">
            <w:pPr>
              <w:pStyle w:val="11"/>
              <w:rPr>
                <w:rFonts w:ascii="Times New Roman"/>
                <w:sz w:val="18"/>
              </w:rPr>
            </w:pPr>
          </w:p>
        </w:tc>
        <w:tc>
          <w:tcPr>
            <w:tcW w:w="1276" w:type="dxa"/>
          </w:tcPr>
          <w:p w14:paraId="51DC1136">
            <w:pPr>
              <w:pStyle w:val="11"/>
              <w:rPr>
                <w:rFonts w:ascii="Times New Roman"/>
                <w:sz w:val="18"/>
              </w:rPr>
            </w:pPr>
          </w:p>
        </w:tc>
        <w:tc>
          <w:tcPr>
            <w:tcW w:w="1276" w:type="dxa"/>
          </w:tcPr>
          <w:p w14:paraId="1B25957E">
            <w:pPr>
              <w:pStyle w:val="11"/>
              <w:rPr>
                <w:rFonts w:ascii="Times New Roman"/>
                <w:sz w:val="18"/>
              </w:rPr>
            </w:pPr>
          </w:p>
        </w:tc>
      </w:tr>
      <w:tr w14:paraId="0D766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64302B0F">
            <w:pPr>
              <w:pStyle w:val="11"/>
              <w:spacing w:before="22"/>
              <w:ind w:left="108"/>
              <w:rPr>
                <w:sz w:val="20"/>
              </w:rPr>
            </w:pPr>
            <w:r>
              <w:rPr>
                <w:spacing w:val="-2"/>
                <w:sz w:val="20"/>
              </w:rPr>
              <w:t>2080899</w:t>
            </w:r>
          </w:p>
        </w:tc>
        <w:tc>
          <w:tcPr>
            <w:tcW w:w="3870" w:type="dxa"/>
          </w:tcPr>
          <w:p w14:paraId="4ACAC250">
            <w:pPr>
              <w:pStyle w:val="11"/>
              <w:spacing w:before="22"/>
              <w:ind w:left="307"/>
              <w:rPr>
                <w:sz w:val="20"/>
              </w:rPr>
            </w:pPr>
            <w:r>
              <w:rPr>
                <w:spacing w:val="-2"/>
                <w:sz w:val="20"/>
              </w:rPr>
              <w:t>其他优抚</w:t>
            </w:r>
            <w:r>
              <w:rPr>
                <w:spacing w:val="-6"/>
                <w:sz w:val="20"/>
              </w:rPr>
              <w:t>支出</w:t>
            </w:r>
          </w:p>
        </w:tc>
        <w:tc>
          <w:tcPr>
            <w:tcW w:w="1560" w:type="dxa"/>
          </w:tcPr>
          <w:p w14:paraId="2999F2DA">
            <w:pPr>
              <w:pStyle w:val="11"/>
              <w:spacing w:before="22"/>
              <w:ind w:right="95"/>
              <w:jc w:val="right"/>
              <w:rPr>
                <w:sz w:val="20"/>
              </w:rPr>
            </w:pPr>
            <w:r>
              <w:rPr>
                <w:spacing w:val="-4"/>
                <w:sz w:val="20"/>
              </w:rPr>
              <w:t>9.68</w:t>
            </w:r>
          </w:p>
        </w:tc>
        <w:tc>
          <w:tcPr>
            <w:tcW w:w="1275" w:type="dxa"/>
          </w:tcPr>
          <w:p w14:paraId="30FE9334">
            <w:pPr>
              <w:pStyle w:val="11"/>
              <w:spacing w:before="22"/>
              <w:ind w:right="96"/>
              <w:jc w:val="right"/>
              <w:rPr>
                <w:sz w:val="20"/>
              </w:rPr>
            </w:pPr>
            <w:r>
              <w:rPr>
                <w:spacing w:val="-4"/>
                <w:sz w:val="20"/>
              </w:rPr>
              <w:t>9.68</w:t>
            </w:r>
          </w:p>
        </w:tc>
        <w:tc>
          <w:tcPr>
            <w:tcW w:w="1702" w:type="dxa"/>
          </w:tcPr>
          <w:p w14:paraId="3BEAC5CE">
            <w:pPr>
              <w:pStyle w:val="11"/>
              <w:rPr>
                <w:rFonts w:ascii="Times New Roman"/>
                <w:sz w:val="18"/>
              </w:rPr>
            </w:pPr>
          </w:p>
        </w:tc>
        <w:tc>
          <w:tcPr>
            <w:tcW w:w="1135" w:type="dxa"/>
          </w:tcPr>
          <w:p w14:paraId="27A047C4">
            <w:pPr>
              <w:pStyle w:val="11"/>
              <w:rPr>
                <w:rFonts w:ascii="Times New Roman"/>
                <w:sz w:val="18"/>
              </w:rPr>
            </w:pPr>
          </w:p>
        </w:tc>
        <w:tc>
          <w:tcPr>
            <w:tcW w:w="1276" w:type="dxa"/>
          </w:tcPr>
          <w:p w14:paraId="6D8071D5">
            <w:pPr>
              <w:pStyle w:val="11"/>
              <w:rPr>
                <w:rFonts w:ascii="Times New Roman"/>
                <w:sz w:val="18"/>
              </w:rPr>
            </w:pPr>
          </w:p>
        </w:tc>
        <w:tc>
          <w:tcPr>
            <w:tcW w:w="1276" w:type="dxa"/>
          </w:tcPr>
          <w:p w14:paraId="58EDDC78">
            <w:pPr>
              <w:pStyle w:val="11"/>
              <w:rPr>
                <w:rFonts w:ascii="Times New Roman"/>
                <w:sz w:val="18"/>
              </w:rPr>
            </w:pPr>
          </w:p>
        </w:tc>
      </w:tr>
      <w:tr w14:paraId="2DB93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416E035E">
            <w:pPr>
              <w:pStyle w:val="11"/>
              <w:spacing w:before="21"/>
              <w:ind w:left="108"/>
              <w:rPr>
                <w:sz w:val="20"/>
              </w:rPr>
            </w:pPr>
            <w:r>
              <w:rPr>
                <w:spacing w:val="-2"/>
                <w:sz w:val="20"/>
              </w:rPr>
              <w:t>20828</w:t>
            </w:r>
          </w:p>
        </w:tc>
        <w:tc>
          <w:tcPr>
            <w:tcW w:w="3870" w:type="dxa"/>
          </w:tcPr>
          <w:p w14:paraId="52FF1F55">
            <w:pPr>
              <w:pStyle w:val="11"/>
              <w:spacing w:before="21"/>
              <w:ind w:left="108"/>
              <w:rPr>
                <w:sz w:val="20"/>
              </w:rPr>
            </w:pPr>
            <w:r>
              <w:rPr>
                <w:spacing w:val="-2"/>
                <w:sz w:val="20"/>
              </w:rPr>
              <w:t>退役军人管理事</w:t>
            </w:r>
            <w:r>
              <w:rPr>
                <w:spacing w:val="-10"/>
                <w:sz w:val="20"/>
              </w:rPr>
              <w:t>务</w:t>
            </w:r>
          </w:p>
        </w:tc>
        <w:tc>
          <w:tcPr>
            <w:tcW w:w="1560" w:type="dxa"/>
          </w:tcPr>
          <w:p w14:paraId="6FD89F51">
            <w:pPr>
              <w:pStyle w:val="11"/>
              <w:spacing w:before="21"/>
              <w:ind w:right="95"/>
              <w:jc w:val="right"/>
              <w:rPr>
                <w:sz w:val="20"/>
              </w:rPr>
            </w:pPr>
            <w:r>
              <w:rPr>
                <w:spacing w:val="-2"/>
                <w:sz w:val="20"/>
              </w:rPr>
              <w:t>19.59</w:t>
            </w:r>
          </w:p>
        </w:tc>
        <w:tc>
          <w:tcPr>
            <w:tcW w:w="1275" w:type="dxa"/>
          </w:tcPr>
          <w:p w14:paraId="06239A02">
            <w:pPr>
              <w:pStyle w:val="11"/>
              <w:spacing w:before="21"/>
              <w:ind w:right="96"/>
              <w:jc w:val="right"/>
              <w:rPr>
                <w:sz w:val="20"/>
              </w:rPr>
            </w:pPr>
            <w:r>
              <w:rPr>
                <w:spacing w:val="-2"/>
                <w:sz w:val="20"/>
              </w:rPr>
              <w:t>19.59</w:t>
            </w:r>
          </w:p>
        </w:tc>
        <w:tc>
          <w:tcPr>
            <w:tcW w:w="1702" w:type="dxa"/>
          </w:tcPr>
          <w:p w14:paraId="55B1AE29">
            <w:pPr>
              <w:pStyle w:val="11"/>
              <w:rPr>
                <w:rFonts w:ascii="Times New Roman"/>
                <w:sz w:val="18"/>
              </w:rPr>
            </w:pPr>
          </w:p>
        </w:tc>
        <w:tc>
          <w:tcPr>
            <w:tcW w:w="1135" w:type="dxa"/>
          </w:tcPr>
          <w:p w14:paraId="1514328E">
            <w:pPr>
              <w:pStyle w:val="11"/>
              <w:rPr>
                <w:rFonts w:ascii="Times New Roman"/>
                <w:sz w:val="18"/>
              </w:rPr>
            </w:pPr>
          </w:p>
        </w:tc>
        <w:tc>
          <w:tcPr>
            <w:tcW w:w="1276" w:type="dxa"/>
          </w:tcPr>
          <w:p w14:paraId="5A9E089C">
            <w:pPr>
              <w:pStyle w:val="11"/>
              <w:rPr>
                <w:rFonts w:ascii="Times New Roman"/>
                <w:sz w:val="18"/>
              </w:rPr>
            </w:pPr>
          </w:p>
        </w:tc>
        <w:tc>
          <w:tcPr>
            <w:tcW w:w="1276" w:type="dxa"/>
          </w:tcPr>
          <w:p w14:paraId="76556267">
            <w:pPr>
              <w:pStyle w:val="11"/>
              <w:rPr>
                <w:rFonts w:ascii="Times New Roman"/>
                <w:sz w:val="18"/>
              </w:rPr>
            </w:pPr>
          </w:p>
        </w:tc>
      </w:tr>
      <w:tr w14:paraId="46333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7680D18F">
            <w:pPr>
              <w:pStyle w:val="11"/>
              <w:spacing w:before="21"/>
              <w:ind w:left="108"/>
              <w:rPr>
                <w:sz w:val="20"/>
              </w:rPr>
            </w:pPr>
            <w:r>
              <w:rPr>
                <w:spacing w:val="-2"/>
                <w:sz w:val="20"/>
              </w:rPr>
              <w:t>2082850</w:t>
            </w:r>
          </w:p>
        </w:tc>
        <w:tc>
          <w:tcPr>
            <w:tcW w:w="3870" w:type="dxa"/>
          </w:tcPr>
          <w:p w14:paraId="22178020">
            <w:pPr>
              <w:pStyle w:val="11"/>
              <w:spacing w:before="21"/>
              <w:ind w:left="307"/>
              <w:rPr>
                <w:sz w:val="20"/>
              </w:rPr>
            </w:pPr>
            <w:r>
              <w:rPr>
                <w:spacing w:val="-2"/>
                <w:sz w:val="20"/>
              </w:rPr>
              <w:t>事业运</w:t>
            </w:r>
            <w:r>
              <w:rPr>
                <w:spacing w:val="-10"/>
                <w:sz w:val="20"/>
              </w:rPr>
              <w:t>行</w:t>
            </w:r>
          </w:p>
        </w:tc>
        <w:tc>
          <w:tcPr>
            <w:tcW w:w="1560" w:type="dxa"/>
          </w:tcPr>
          <w:p w14:paraId="6C8DAB98">
            <w:pPr>
              <w:pStyle w:val="11"/>
              <w:spacing w:before="21"/>
              <w:ind w:right="95"/>
              <w:jc w:val="right"/>
              <w:rPr>
                <w:sz w:val="20"/>
              </w:rPr>
            </w:pPr>
            <w:r>
              <w:rPr>
                <w:spacing w:val="-2"/>
                <w:sz w:val="20"/>
              </w:rPr>
              <w:t>19.59</w:t>
            </w:r>
          </w:p>
        </w:tc>
        <w:tc>
          <w:tcPr>
            <w:tcW w:w="1275" w:type="dxa"/>
          </w:tcPr>
          <w:p w14:paraId="5EFD526D">
            <w:pPr>
              <w:pStyle w:val="11"/>
              <w:spacing w:before="21"/>
              <w:ind w:right="96"/>
              <w:jc w:val="right"/>
              <w:rPr>
                <w:sz w:val="20"/>
              </w:rPr>
            </w:pPr>
            <w:r>
              <w:rPr>
                <w:spacing w:val="-2"/>
                <w:sz w:val="20"/>
              </w:rPr>
              <w:t>19.59</w:t>
            </w:r>
          </w:p>
        </w:tc>
        <w:tc>
          <w:tcPr>
            <w:tcW w:w="1702" w:type="dxa"/>
          </w:tcPr>
          <w:p w14:paraId="12FB2A0E">
            <w:pPr>
              <w:pStyle w:val="11"/>
              <w:rPr>
                <w:rFonts w:ascii="Times New Roman"/>
                <w:sz w:val="18"/>
              </w:rPr>
            </w:pPr>
          </w:p>
        </w:tc>
        <w:tc>
          <w:tcPr>
            <w:tcW w:w="1135" w:type="dxa"/>
          </w:tcPr>
          <w:p w14:paraId="0698D494">
            <w:pPr>
              <w:pStyle w:val="11"/>
              <w:rPr>
                <w:rFonts w:ascii="Times New Roman"/>
                <w:sz w:val="18"/>
              </w:rPr>
            </w:pPr>
          </w:p>
        </w:tc>
        <w:tc>
          <w:tcPr>
            <w:tcW w:w="1276" w:type="dxa"/>
          </w:tcPr>
          <w:p w14:paraId="52B03CE9">
            <w:pPr>
              <w:pStyle w:val="11"/>
              <w:rPr>
                <w:rFonts w:ascii="Times New Roman"/>
                <w:sz w:val="18"/>
              </w:rPr>
            </w:pPr>
          </w:p>
        </w:tc>
        <w:tc>
          <w:tcPr>
            <w:tcW w:w="1276" w:type="dxa"/>
          </w:tcPr>
          <w:p w14:paraId="687CD3D2">
            <w:pPr>
              <w:pStyle w:val="11"/>
              <w:rPr>
                <w:rFonts w:ascii="Times New Roman"/>
                <w:sz w:val="18"/>
              </w:rPr>
            </w:pPr>
          </w:p>
        </w:tc>
      </w:tr>
      <w:tr w14:paraId="7BDBD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51EC4CF1">
            <w:pPr>
              <w:pStyle w:val="11"/>
              <w:spacing w:before="21"/>
              <w:ind w:left="108"/>
              <w:rPr>
                <w:sz w:val="20"/>
              </w:rPr>
            </w:pPr>
            <w:r>
              <w:rPr>
                <w:spacing w:val="-2"/>
                <w:sz w:val="20"/>
              </w:rPr>
              <w:t>20899</w:t>
            </w:r>
          </w:p>
        </w:tc>
        <w:tc>
          <w:tcPr>
            <w:tcW w:w="3870" w:type="dxa"/>
          </w:tcPr>
          <w:p w14:paraId="68459515">
            <w:pPr>
              <w:pStyle w:val="11"/>
              <w:spacing w:before="21"/>
              <w:ind w:left="108"/>
              <w:rPr>
                <w:sz w:val="20"/>
              </w:rPr>
            </w:pPr>
            <w:r>
              <w:rPr>
                <w:spacing w:val="-2"/>
                <w:sz w:val="20"/>
              </w:rPr>
              <w:t>其他社会保障和就业支</w:t>
            </w:r>
            <w:r>
              <w:rPr>
                <w:spacing w:val="-10"/>
                <w:sz w:val="20"/>
              </w:rPr>
              <w:t>出</w:t>
            </w:r>
          </w:p>
        </w:tc>
        <w:tc>
          <w:tcPr>
            <w:tcW w:w="1560" w:type="dxa"/>
          </w:tcPr>
          <w:p w14:paraId="67500AE7">
            <w:pPr>
              <w:pStyle w:val="11"/>
              <w:spacing w:before="21"/>
              <w:ind w:right="95"/>
              <w:jc w:val="right"/>
              <w:rPr>
                <w:sz w:val="20"/>
              </w:rPr>
            </w:pPr>
            <w:r>
              <w:rPr>
                <w:spacing w:val="-4"/>
                <w:sz w:val="20"/>
              </w:rPr>
              <w:t>2.92</w:t>
            </w:r>
          </w:p>
        </w:tc>
        <w:tc>
          <w:tcPr>
            <w:tcW w:w="1275" w:type="dxa"/>
          </w:tcPr>
          <w:p w14:paraId="2628ED18">
            <w:pPr>
              <w:pStyle w:val="11"/>
              <w:rPr>
                <w:rFonts w:ascii="Times New Roman"/>
                <w:sz w:val="18"/>
              </w:rPr>
            </w:pPr>
          </w:p>
        </w:tc>
        <w:tc>
          <w:tcPr>
            <w:tcW w:w="1702" w:type="dxa"/>
          </w:tcPr>
          <w:p w14:paraId="385CBF5F">
            <w:pPr>
              <w:pStyle w:val="11"/>
              <w:spacing w:before="21"/>
              <w:ind w:right="96"/>
              <w:jc w:val="right"/>
              <w:rPr>
                <w:sz w:val="20"/>
              </w:rPr>
            </w:pPr>
            <w:r>
              <w:rPr>
                <w:spacing w:val="-4"/>
                <w:sz w:val="20"/>
              </w:rPr>
              <w:t>2.92</w:t>
            </w:r>
          </w:p>
        </w:tc>
        <w:tc>
          <w:tcPr>
            <w:tcW w:w="1135" w:type="dxa"/>
          </w:tcPr>
          <w:p w14:paraId="7ABA16FD">
            <w:pPr>
              <w:pStyle w:val="11"/>
              <w:rPr>
                <w:rFonts w:ascii="Times New Roman"/>
                <w:sz w:val="18"/>
              </w:rPr>
            </w:pPr>
          </w:p>
        </w:tc>
        <w:tc>
          <w:tcPr>
            <w:tcW w:w="1276" w:type="dxa"/>
          </w:tcPr>
          <w:p w14:paraId="68AEF5F8">
            <w:pPr>
              <w:pStyle w:val="11"/>
              <w:rPr>
                <w:rFonts w:ascii="Times New Roman"/>
                <w:sz w:val="18"/>
              </w:rPr>
            </w:pPr>
          </w:p>
        </w:tc>
        <w:tc>
          <w:tcPr>
            <w:tcW w:w="1276" w:type="dxa"/>
          </w:tcPr>
          <w:p w14:paraId="213706F8">
            <w:pPr>
              <w:pStyle w:val="11"/>
              <w:rPr>
                <w:rFonts w:ascii="Times New Roman"/>
                <w:sz w:val="18"/>
              </w:rPr>
            </w:pPr>
          </w:p>
        </w:tc>
      </w:tr>
      <w:tr w14:paraId="5DC6E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248" w:type="dxa"/>
          </w:tcPr>
          <w:p w14:paraId="1C645EAF">
            <w:pPr>
              <w:pStyle w:val="11"/>
              <w:spacing w:before="23"/>
              <w:ind w:left="108"/>
              <w:rPr>
                <w:sz w:val="20"/>
              </w:rPr>
            </w:pPr>
            <w:r>
              <w:rPr>
                <w:spacing w:val="-2"/>
                <w:sz w:val="20"/>
              </w:rPr>
              <w:t>2089901</w:t>
            </w:r>
          </w:p>
        </w:tc>
        <w:tc>
          <w:tcPr>
            <w:tcW w:w="3870" w:type="dxa"/>
          </w:tcPr>
          <w:p w14:paraId="0A07D875">
            <w:pPr>
              <w:pStyle w:val="11"/>
              <w:spacing w:before="23"/>
              <w:ind w:left="307"/>
              <w:rPr>
                <w:sz w:val="20"/>
              </w:rPr>
            </w:pPr>
            <w:r>
              <w:rPr>
                <w:spacing w:val="-2"/>
                <w:sz w:val="20"/>
              </w:rPr>
              <w:t>其他社会保障和就业支</w:t>
            </w:r>
            <w:r>
              <w:rPr>
                <w:spacing w:val="-10"/>
                <w:sz w:val="20"/>
              </w:rPr>
              <w:t>出</w:t>
            </w:r>
          </w:p>
        </w:tc>
        <w:tc>
          <w:tcPr>
            <w:tcW w:w="1560" w:type="dxa"/>
          </w:tcPr>
          <w:p w14:paraId="735523EF">
            <w:pPr>
              <w:pStyle w:val="11"/>
              <w:spacing w:before="23"/>
              <w:ind w:right="95"/>
              <w:jc w:val="right"/>
              <w:rPr>
                <w:sz w:val="20"/>
              </w:rPr>
            </w:pPr>
            <w:r>
              <w:rPr>
                <w:spacing w:val="-4"/>
                <w:sz w:val="20"/>
              </w:rPr>
              <w:t>2.92</w:t>
            </w:r>
          </w:p>
        </w:tc>
        <w:tc>
          <w:tcPr>
            <w:tcW w:w="1275" w:type="dxa"/>
          </w:tcPr>
          <w:p w14:paraId="057914F5">
            <w:pPr>
              <w:pStyle w:val="11"/>
              <w:rPr>
                <w:rFonts w:ascii="Times New Roman"/>
                <w:sz w:val="18"/>
              </w:rPr>
            </w:pPr>
          </w:p>
        </w:tc>
        <w:tc>
          <w:tcPr>
            <w:tcW w:w="1702" w:type="dxa"/>
          </w:tcPr>
          <w:p w14:paraId="01909D9E">
            <w:pPr>
              <w:pStyle w:val="11"/>
              <w:spacing w:before="23"/>
              <w:ind w:right="96"/>
              <w:jc w:val="right"/>
              <w:rPr>
                <w:sz w:val="20"/>
              </w:rPr>
            </w:pPr>
            <w:r>
              <w:rPr>
                <w:spacing w:val="-4"/>
                <w:sz w:val="20"/>
              </w:rPr>
              <w:t>2.92</w:t>
            </w:r>
          </w:p>
        </w:tc>
        <w:tc>
          <w:tcPr>
            <w:tcW w:w="1135" w:type="dxa"/>
          </w:tcPr>
          <w:p w14:paraId="40963F5F">
            <w:pPr>
              <w:pStyle w:val="11"/>
              <w:rPr>
                <w:rFonts w:ascii="Times New Roman"/>
                <w:sz w:val="18"/>
              </w:rPr>
            </w:pPr>
          </w:p>
        </w:tc>
        <w:tc>
          <w:tcPr>
            <w:tcW w:w="1276" w:type="dxa"/>
          </w:tcPr>
          <w:p w14:paraId="3D7F07F5">
            <w:pPr>
              <w:pStyle w:val="11"/>
              <w:rPr>
                <w:rFonts w:ascii="Times New Roman"/>
                <w:sz w:val="18"/>
              </w:rPr>
            </w:pPr>
          </w:p>
        </w:tc>
        <w:tc>
          <w:tcPr>
            <w:tcW w:w="1276" w:type="dxa"/>
          </w:tcPr>
          <w:p w14:paraId="44FB642A">
            <w:pPr>
              <w:pStyle w:val="11"/>
              <w:rPr>
                <w:rFonts w:ascii="Times New Roman"/>
                <w:sz w:val="18"/>
              </w:rPr>
            </w:pPr>
          </w:p>
        </w:tc>
      </w:tr>
      <w:tr w14:paraId="52470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011C31AD">
            <w:pPr>
              <w:pStyle w:val="11"/>
              <w:spacing w:before="22"/>
              <w:ind w:left="108"/>
              <w:rPr>
                <w:sz w:val="20"/>
              </w:rPr>
            </w:pPr>
            <w:r>
              <w:rPr>
                <w:spacing w:val="-5"/>
                <w:sz w:val="20"/>
              </w:rPr>
              <w:t>210</w:t>
            </w:r>
          </w:p>
        </w:tc>
        <w:tc>
          <w:tcPr>
            <w:tcW w:w="3870" w:type="dxa"/>
          </w:tcPr>
          <w:p w14:paraId="2D09CB71">
            <w:pPr>
              <w:pStyle w:val="11"/>
              <w:spacing w:before="22"/>
              <w:ind w:left="108"/>
              <w:rPr>
                <w:sz w:val="20"/>
              </w:rPr>
            </w:pPr>
            <w:r>
              <w:rPr>
                <w:spacing w:val="-2"/>
                <w:sz w:val="20"/>
              </w:rPr>
              <w:t>卫生健康</w:t>
            </w:r>
            <w:r>
              <w:rPr>
                <w:spacing w:val="-6"/>
                <w:sz w:val="20"/>
              </w:rPr>
              <w:t>支出</w:t>
            </w:r>
          </w:p>
        </w:tc>
        <w:tc>
          <w:tcPr>
            <w:tcW w:w="1560" w:type="dxa"/>
          </w:tcPr>
          <w:p w14:paraId="154AB75E">
            <w:pPr>
              <w:pStyle w:val="11"/>
              <w:spacing w:before="22"/>
              <w:ind w:right="95"/>
              <w:jc w:val="right"/>
              <w:rPr>
                <w:sz w:val="20"/>
              </w:rPr>
            </w:pPr>
            <w:r>
              <w:rPr>
                <w:spacing w:val="-2"/>
                <w:sz w:val="20"/>
              </w:rPr>
              <w:t>245.10</w:t>
            </w:r>
          </w:p>
        </w:tc>
        <w:tc>
          <w:tcPr>
            <w:tcW w:w="1275" w:type="dxa"/>
          </w:tcPr>
          <w:p w14:paraId="27B2B406">
            <w:pPr>
              <w:pStyle w:val="11"/>
              <w:spacing w:before="22"/>
              <w:ind w:right="96"/>
              <w:jc w:val="right"/>
              <w:rPr>
                <w:sz w:val="20"/>
              </w:rPr>
            </w:pPr>
            <w:r>
              <w:rPr>
                <w:spacing w:val="-2"/>
                <w:sz w:val="20"/>
              </w:rPr>
              <w:t>75.10</w:t>
            </w:r>
          </w:p>
        </w:tc>
        <w:tc>
          <w:tcPr>
            <w:tcW w:w="1702" w:type="dxa"/>
          </w:tcPr>
          <w:p w14:paraId="5AF17E2A">
            <w:pPr>
              <w:pStyle w:val="11"/>
              <w:spacing w:before="22"/>
              <w:ind w:right="96"/>
              <w:jc w:val="right"/>
              <w:rPr>
                <w:sz w:val="20"/>
              </w:rPr>
            </w:pPr>
            <w:r>
              <w:rPr>
                <w:spacing w:val="-2"/>
                <w:sz w:val="20"/>
              </w:rPr>
              <w:t>170.00</w:t>
            </w:r>
          </w:p>
        </w:tc>
        <w:tc>
          <w:tcPr>
            <w:tcW w:w="1135" w:type="dxa"/>
          </w:tcPr>
          <w:p w14:paraId="609A8EB3">
            <w:pPr>
              <w:pStyle w:val="11"/>
              <w:rPr>
                <w:rFonts w:ascii="Times New Roman"/>
                <w:sz w:val="18"/>
              </w:rPr>
            </w:pPr>
          </w:p>
        </w:tc>
        <w:tc>
          <w:tcPr>
            <w:tcW w:w="1276" w:type="dxa"/>
          </w:tcPr>
          <w:p w14:paraId="0FFD7B1D">
            <w:pPr>
              <w:pStyle w:val="11"/>
              <w:rPr>
                <w:rFonts w:ascii="Times New Roman"/>
                <w:sz w:val="18"/>
              </w:rPr>
            </w:pPr>
          </w:p>
        </w:tc>
        <w:tc>
          <w:tcPr>
            <w:tcW w:w="1276" w:type="dxa"/>
          </w:tcPr>
          <w:p w14:paraId="51446EA4">
            <w:pPr>
              <w:pStyle w:val="11"/>
              <w:rPr>
                <w:rFonts w:ascii="Times New Roman"/>
                <w:sz w:val="18"/>
              </w:rPr>
            </w:pPr>
          </w:p>
        </w:tc>
      </w:tr>
      <w:tr w14:paraId="6AE26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0BA0C833">
            <w:pPr>
              <w:pStyle w:val="11"/>
              <w:spacing w:before="22"/>
              <w:ind w:left="108"/>
              <w:rPr>
                <w:sz w:val="20"/>
              </w:rPr>
            </w:pPr>
            <w:r>
              <w:rPr>
                <w:spacing w:val="-2"/>
                <w:sz w:val="20"/>
              </w:rPr>
              <w:t>21004</w:t>
            </w:r>
          </w:p>
        </w:tc>
        <w:tc>
          <w:tcPr>
            <w:tcW w:w="3870" w:type="dxa"/>
          </w:tcPr>
          <w:p w14:paraId="45FBBB1A">
            <w:pPr>
              <w:pStyle w:val="11"/>
              <w:spacing w:before="22"/>
              <w:ind w:left="108"/>
              <w:rPr>
                <w:sz w:val="20"/>
              </w:rPr>
            </w:pPr>
            <w:r>
              <w:rPr>
                <w:spacing w:val="-2"/>
                <w:sz w:val="20"/>
              </w:rPr>
              <w:t>公共卫</w:t>
            </w:r>
            <w:r>
              <w:rPr>
                <w:spacing w:val="-10"/>
                <w:sz w:val="20"/>
              </w:rPr>
              <w:t>生</w:t>
            </w:r>
          </w:p>
        </w:tc>
        <w:tc>
          <w:tcPr>
            <w:tcW w:w="1560" w:type="dxa"/>
          </w:tcPr>
          <w:p w14:paraId="1B73BC1D">
            <w:pPr>
              <w:pStyle w:val="11"/>
              <w:spacing w:before="22"/>
              <w:ind w:right="95"/>
              <w:jc w:val="right"/>
              <w:rPr>
                <w:sz w:val="20"/>
              </w:rPr>
            </w:pPr>
            <w:r>
              <w:rPr>
                <w:spacing w:val="-2"/>
                <w:sz w:val="20"/>
              </w:rPr>
              <w:t>170.00</w:t>
            </w:r>
          </w:p>
        </w:tc>
        <w:tc>
          <w:tcPr>
            <w:tcW w:w="1275" w:type="dxa"/>
          </w:tcPr>
          <w:p w14:paraId="1B6B1F3A">
            <w:pPr>
              <w:pStyle w:val="11"/>
              <w:rPr>
                <w:rFonts w:ascii="Times New Roman"/>
                <w:sz w:val="18"/>
              </w:rPr>
            </w:pPr>
          </w:p>
        </w:tc>
        <w:tc>
          <w:tcPr>
            <w:tcW w:w="1702" w:type="dxa"/>
          </w:tcPr>
          <w:p w14:paraId="52CCF8A3">
            <w:pPr>
              <w:pStyle w:val="11"/>
              <w:spacing w:before="22"/>
              <w:ind w:right="96"/>
              <w:jc w:val="right"/>
              <w:rPr>
                <w:sz w:val="20"/>
              </w:rPr>
            </w:pPr>
            <w:r>
              <w:rPr>
                <w:spacing w:val="-2"/>
                <w:sz w:val="20"/>
              </w:rPr>
              <w:t>170.00</w:t>
            </w:r>
          </w:p>
        </w:tc>
        <w:tc>
          <w:tcPr>
            <w:tcW w:w="1135" w:type="dxa"/>
          </w:tcPr>
          <w:p w14:paraId="33718F83">
            <w:pPr>
              <w:pStyle w:val="11"/>
              <w:rPr>
                <w:rFonts w:ascii="Times New Roman"/>
                <w:sz w:val="18"/>
              </w:rPr>
            </w:pPr>
          </w:p>
        </w:tc>
        <w:tc>
          <w:tcPr>
            <w:tcW w:w="1276" w:type="dxa"/>
          </w:tcPr>
          <w:p w14:paraId="6C87C24B">
            <w:pPr>
              <w:pStyle w:val="11"/>
              <w:rPr>
                <w:rFonts w:ascii="Times New Roman"/>
                <w:sz w:val="18"/>
              </w:rPr>
            </w:pPr>
          </w:p>
        </w:tc>
        <w:tc>
          <w:tcPr>
            <w:tcW w:w="1276" w:type="dxa"/>
          </w:tcPr>
          <w:p w14:paraId="778EF1F0">
            <w:pPr>
              <w:pStyle w:val="11"/>
              <w:rPr>
                <w:rFonts w:ascii="Times New Roman"/>
                <w:sz w:val="18"/>
              </w:rPr>
            </w:pPr>
          </w:p>
        </w:tc>
      </w:tr>
      <w:tr w14:paraId="0B6A0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0C8FF668">
            <w:pPr>
              <w:pStyle w:val="11"/>
              <w:spacing w:before="21"/>
              <w:ind w:left="108"/>
              <w:rPr>
                <w:sz w:val="20"/>
              </w:rPr>
            </w:pPr>
            <w:r>
              <w:rPr>
                <w:spacing w:val="-2"/>
                <w:sz w:val="20"/>
              </w:rPr>
              <w:t>2100410</w:t>
            </w:r>
          </w:p>
        </w:tc>
        <w:tc>
          <w:tcPr>
            <w:tcW w:w="3870" w:type="dxa"/>
          </w:tcPr>
          <w:p w14:paraId="3C1CAB80">
            <w:pPr>
              <w:pStyle w:val="11"/>
              <w:spacing w:before="21"/>
              <w:ind w:right="1150"/>
              <w:jc w:val="right"/>
              <w:rPr>
                <w:sz w:val="20"/>
              </w:rPr>
            </w:pPr>
            <w:r>
              <w:rPr>
                <w:spacing w:val="-2"/>
                <w:sz w:val="20"/>
              </w:rPr>
              <w:t>突发公共卫生事件应急</w:t>
            </w:r>
            <w:r>
              <w:rPr>
                <w:spacing w:val="-6"/>
                <w:sz w:val="20"/>
              </w:rPr>
              <w:t>处理</w:t>
            </w:r>
          </w:p>
        </w:tc>
        <w:tc>
          <w:tcPr>
            <w:tcW w:w="1560" w:type="dxa"/>
          </w:tcPr>
          <w:p w14:paraId="40D10081">
            <w:pPr>
              <w:pStyle w:val="11"/>
              <w:spacing w:before="21"/>
              <w:ind w:right="95"/>
              <w:jc w:val="right"/>
              <w:rPr>
                <w:sz w:val="20"/>
              </w:rPr>
            </w:pPr>
            <w:r>
              <w:rPr>
                <w:spacing w:val="-2"/>
                <w:sz w:val="20"/>
              </w:rPr>
              <w:t>170.00</w:t>
            </w:r>
          </w:p>
        </w:tc>
        <w:tc>
          <w:tcPr>
            <w:tcW w:w="1275" w:type="dxa"/>
          </w:tcPr>
          <w:p w14:paraId="59DB8614">
            <w:pPr>
              <w:pStyle w:val="11"/>
              <w:rPr>
                <w:rFonts w:ascii="Times New Roman"/>
                <w:sz w:val="18"/>
              </w:rPr>
            </w:pPr>
          </w:p>
        </w:tc>
        <w:tc>
          <w:tcPr>
            <w:tcW w:w="1702" w:type="dxa"/>
          </w:tcPr>
          <w:p w14:paraId="667800B4">
            <w:pPr>
              <w:pStyle w:val="11"/>
              <w:spacing w:before="21"/>
              <w:ind w:right="96"/>
              <w:jc w:val="right"/>
              <w:rPr>
                <w:sz w:val="20"/>
              </w:rPr>
            </w:pPr>
            <w:r>
              <w:rPr>
                <w:spacing w:val="-2"/>
                <w:sz w:val="20"/>
              </w:rPr>
              <w:t>170.00</w:t>
            </w:r>
          </w:p>
        </w:tc>
        <w:tc>
          <w:tcPr>
            <w:tcW w:w="1135" w:type="dxa"/>
          </w:tcPr>
          <w:p w14:paraId="3BE01C36">
            <w:pPr>
              <w:pStyle w:val="11"/>
              <w:rPr>
                <w:rFonts w:ascii="Times New Roman"/>
                <w:sz w:val="18"/>
              </w:rPr>
            </w:pPr>
          </w:p>
        </w:tc>
        <w:tc>
          <w:tcPr>
            <w:tcW w:w="1276" w:type="dxa"/>
          </w:tcPr>
          <w:p w14:paraId="533E2755">
            <w:pPr>
              <w:pStyle w:val="11"/>
              <w:rPr>
                <w:rFonts w:ascii="Times New Roman"/>
                <w:sz w:val="18"/>
              </w:rPr>
            </w:pPr>
          </w:p>
        </w:tc>
        <w:tc>
          <w:tcPr>
            <w:tcW w:w="1276" w:type="dxa"/>
          </w:tcPr>
          <w:p w14:paraId="1D88F2C1">
            <w:pPr>
              <w:pStyle w:val="11"/>
              <w:rPr>
                <w:rFonts w:ascii="Times New Roman"/>
                <w:sz w:val="18"/>
              </w:rPr>
            </w:pPr>
          </w:p>
        </w:tc>
      </w:tr>
      <w:tr w14:paraId="0D44E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3668E079">
            <w:pPr>
              <w:pStyle w:val="11"/>
              <w:spacing w:before="21"/>
              <w:ind w:left="108"/>
              <w:rPr>
                <w:sz w:val="20"/>
              </w:rPr>
            </w:pPr>
            <w:r>
              <w:rPr>
                <w:spacing w:val="-2"/>
                <w:sz w:val="20"/>
              </w:rPr>
              <w:t>21011</w:t>
            </w:r>
          </w:p>
        </w:tc>
        <w:tc>
          <w:tcPr>
            <w:tcW w:w="3870" w:type="dxa"/>
          </w:tcPr>
          <w:p w14:paraId="6EC0C121">
            <w:pPr>
              <w:pStyle w:val="11"/>
              <w:spacing w:before="21"/>
              <w:ind w:left="108"/>
              <w:rPr>
                <w:sz w:val="20"/>
              </w:rPr>
            </w:pPr>
            <w:r>
              <w:rPr>
                <w:spacing w:val="-2"/>
                <w:sz w:val="20"/>
              </w:rPr>
              <w:t>行政事业单位医</w:t>
            </w:r>
            <w:r>
              <w:rPr>
                <w:spacing w:val="-10"/>
                <w:sz w:val="20"/>
              </w:rPr>
              <w:t>疗</w:t>
            </w:r>
          </w:p>
        </w:tc>
        <w:tc>
          <w:tcPr>
            <w:tcW w:w="1560" w:type="dxa"/>
          </w:tcPr>
          <w:p w14:paraId="7DF823AE">
            <w:pPr>
              <w:pStyle w:val="11"/>
              <w:spacing w:before="21"/>
              <w:ind w:right="95"/>
              <w:jc w:val="right"/>
              <w:rPr>
                <w:sz w:val="20"/>
              </w:rPr>
            </w:pPr>
            <w:r>
              <w:rPr>
                <w:spacing w:val="-2"/>
                <w:sz w:val="20"/>
              </w:rPr>
              <w:t>75.10</w:t>
            </w:r>
          </w:p>
        </w:tc>
        <w:tc>
          <w:tcPr>
            <w:tcW w:w="1275" w:type="dxa"/>
          </w:tcPr>
          <w:p w14:paraId="53BF67EC">
            <w:pPr>
              <w:pStyle w:val="11"/>
              <w:spacing w:before="21"/>
              <w:ind w:right="96"/>
              <w:jc w:val="right"/>
              <w:rPr>
                <w:sz w:val="20"/>
              </w:rPr>
            </w:pPr>
            <w:r>
              <w:rPr>
                <w:spacing w:val="-2"/>
                <w:sz w:val="20"/>
              </w:rPr>
              <w:t>75.10</w:t>
            </w:r>
          </w:p>
        </w:tc>
        <w:tc>
          <w:tcPr>
            <w:tcW w:w="1702" w:type="dxa"/>
          </w:tcPr>
          <w:p w14:paraId="338C38EF">
            <w:pPr>
              <w:pStyle w:val="11"/>
              <w:rPr>
                <w:rFonts w:ascii="Times New Roman"/>
                <w:sz w:val="18"/>
              </w:rPr>
            </w:pPr>
          </w:p>
        </w:tc>
        <w:tc>
          <w:tcPr>
            <w:tcW w:w="1135" w:type="dxa"/>
          </w:tcPr>
          <w:p w14:paraId="5EEF5451">
            <w:pPr>
              <w:pStyle w:val="11"/>
              <w:rPr>
                <w:rFonts w:ascii="Times New Roman"/>
                <w:sz w:val="18"/>
              </w:rPr>
            </w:pPr>
          </w:p>
        </w:tc>
        <w:tc>
          <w:tcPr>
            <w:tcW w:w="1276" w:type="dxa"/>
          </w:tcPr>
          <w:p w14:paraId="699ECF51">
            <w:pPr>
              <w:pStyle w:val="11"/>
              <w:rPr>
                <w:rFonts w:ascii="Times New Roman"/>
                <w:sz w:val="18"/>
              </w:rPr>
            </w:pPr>
          </w:p>
        </w:tc>
        <w:tc>
          <w:tcPr>
            <w:tcW w:w="1276" w:type="dxa"/>
          </w:tcPr>
          <w:p w14:paraId="4901F489">
            <w:pPr>
              <w:pStyle w:val="11"/>
              <w:rPr>
                <w:rFonts w:ascii="Times New Roman"/>
                <w:sz w:val="18"/>
              </w:rPr>
            </w:pPr>
          </w:p>
        </w:tc>
      </w:tr>
      <w:tr w14:paraId="16918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2B0A885F">
            <w:pPr>
              <w:pStyle w:val="11"/>
              <w:spacing w:before="21"/>
              <w:ind w:left="108"/>
              <w:rPr>
                <w:sz w:val="20"/>
              </w:rPr>
            </w:pPr>
            <w:r>
              <w:rPr>
                <w:spacing w:val="-2"/>
                <w:sz w:val="20"/>
              </w:rPr>
              <w:t>2101101</w:t>
            </w:r>
          </w:p>
        </w:tc>
        <w:tc>
          <w:tcPr>
            <w:tcW w:w="3870" w:type="dxa"/>
          </w:tcPr>
          <w:p w14:paraId="64210099">
            <w:pPr>
              <w:pStyle w:val="11"/>
              <w:spacing w:before="21"/>
              <w:ind w:left="307"/>
              <w:rPr>
                <w:sz w:val="20"/>
              </w:rPr>
            </w:pPr>
            <w:r>
              <w:rPr>
                <w:spacing w:val="-2"/>
                <w:sz w:val="20"/>
              </w:rPr>
              <w:t>行政单位</w:t>
            </w:r>
            <w:r>
              <w:rPr>
                <w:spacing w:val="-6"/>
                <w:sz w:val="20"/>
              </w:rPr>
              <w:t>医疗</w:t>
            </w:r>
          </w:p>
        </w:tc>
        <w:tc>
          <w:tcPr>
            <w:tcW w:w="1560" w:type="dxa"/>
          </w:tcPr>
          <w:p w14:paraId="1363BB33">
            <w:pPr>
              <w:pStyle w:val="11"/>
              <w:spacing w:before="21"/>
              <w:ind w:right="95"/>
              <w:jc w:val="right"/>
              <w:rPr>
                <w:sz w:val="20"/>
              </w:rPr>
            </w:pPr>
            <w:r>
              <w:rPr>
                <w:spacing w:val="-2"/>
                <w:sz w:val="20"/>
              </w:rPr>
              <w:t>75.10</w:t>
            </w:r>
          </w:p>
        </w:tc>
        <w:tc>
          <w:tcPr>
            <w:tcW w:w="1275" w:type="dxa"/>
          </w:tcPr>
          <w:p w14:paraId="56B91F8C">
            <w:pPr>
              <w:pStyle w:val="11"/>
              <w:spacing w:before="21"/>
              <w:ind w:right="96"/>
              <w:jc w:val="right"/>
              <w:rPr>
                <w:sz w:val="20"/>
              </w:rPr>
            </w:pPr>
            <w:r>
              <w:rPr>
                <w:spacing w:val="-2"/>
                <w:sz w:val="20"/>
              </w:rPr>
              <w:t>75.10</w:t>
            </w:r>
          </w:p>
        </w:tc>
        <w:tc>
          <w:tcPr>
            <w:tcW w:w="1702" w:type="dxa"/>
          </w:tcPr>
          <w:p w14:paraId="1F2A60D3">
            <w:pPr>
              <w:pStyle w:val="11"/>
              <w:rPr>
                <w:rFonts w:ascii="Times New Roman"/>
                <w:sz w:val="18"/>
              </w:rPr>
            </w:pPr>
          </w:p>
        </w:tc>
        <w:tc>
          <w:tcPr>
            <w:tcW w:w="1135" w:type="dxa"/>
          </w:tcPr>
          <w:p w14:paraId="44B54D2A">
            <w:pPr>
              <w:pStyle w:val="11"/>
              <w:rPr>
                <w:rFonts w:ascii="Times New Roman"/>
                <w:sz w:val="18"/>
              </w:rPr>
            </w:pPr>
          </w:p>
        </w:tc>
        <w:tc>
          <w:tcPr>
            <w:tcW w:w="1276" w:type="dxa"/>
          </w:tcPr>
          <w:p w14:paraId="0CC71D59">
            <w:pPr>
              <w:pStyle w:val="11"/>
              <w:rPr>
                <w:rFonts w:ascii="Times New Roman"/>
                <w:sz w:val="18"/>
              </w:rPr>
            </w:pPr>
          </w:p>
        </w:tc>
        <w:tc>
          <w:tcPr>
            <w:tcW w:w="1276" w:type="dxa"/>
          </w:tcPr>
          <w:p w14:paraId="249B924C">
            <w:pPr>
              <w:pStyle w:val="11"/>
              <w:rPr>
                <w:rFonts w:ascii="Times New Roman"/>
                <w:sz w:val="18"/>
              </w:rPr>
            </w:pPr>
          </w:p>
        </w:tc>
      </w:tr>
      <w:tr w14:paraId="4871D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175707DF">
            <w:pPr>
              <w:pStyle w:val="11"/>
              <w:spacing w:before="23"/>
              <w:ind w:left="108"/>
              <w:rPr>
                <w:sz w:val="20"/>
              </w:rPr>
            </w:pPr>
            <w:r>
              <w:rPr>
                <w:spacing w:val="-5"/>
                <w:sz w:val="20"/>
              </w:rPr>
              <w:t>212</w:t>
            </w:r>
          </w:p>
        </w:tc>
        <w:tc>
          <w:tcPr>
            <w:tcW w:w="3870" w:type="dxa"/>
          </w:tcPr>
          <w:p w14:paraId="56253377">
            <w:pPr>
              <w:pStyle w:val="11"/>
              <w:spacing w:before="23"/>
              <w:ind w:left="108"/>
              <w:rPr>
                <w:sz w:val="20"/>
              </w:rPr>
            </w:pPr>
            <w:r>
              <w:rPr>
                <w:spacing w:val="-2"/>
                <w:sz w:val="20"/>
              </w:rPr>
              <w:t>城乡社区</w:t>
            </w:r>
            <w:r>
              <w:rPr>
                <w:spacing w:val="-6"/>
                <w:sz w:val="20"/>
              </w:rPr>
              <w:t>支出</w:t>
            </w:r>
          </w:p>
        </w:tc>
        <w:tc>
          <w:tcPr>
            <w:tcW w:w="1560" w:type="dxa"/>
          </w:tcPr>
          <w:p w14:paraId="23F12FD9">
            <w:pPr>
              <w:pStyle w:val="11"/>
              <w:spacing w:before="23"/>
              <w:ind w:right="95"/>
              <w:jc w:val="right"/>
              <w:rPr>
                <w:sz w:val="20"/>
              </w:rPr>
            </w:pPr>
            <w:r>
              <w:rPr>
                <w:spacing w:val="-2"/>
                <w:sz w:val="20"/>
              </w:rPr>
              <w:t>446.52</w:t>
            </w:r>
          </w:p>
        </w:tc>
        <w:tc>
          <w:tcPr>
            <w:tcW w:w="1275" w:type="dxa"/>
          </w:tcPr>
          <w:p w14:paraId="6F4F9AAB">
            <w:pPr>
              <w:pStyle w:val="11"/>
              <w:rPr>
                <w:rFonts w:ascii="Times New Roman"/>
                <w:sz w:val="18"/>
              </w:rPr>
            </w:pPr>
          </w:p>
        </w:tc>
        <w:tc>
          <w:tcPr>
            <w:tcW w:w="1702" w:type="dxa"/>
          </w:tcPr>
          <w:p w14:paraId="05FFD86F">
            <w:pPr>
              <w:pStyle w:val="11"/>
              <w:spacing w:before="23"/>
              <w:ind w:right="96"/>
              <w:jc w:val="right"/>
              <w:rPr>
                <w:sz w:val="20"/>
              </w:rPr>
            </w:pPr>
            <w:r>
              <w:rPr>
                <w:spacing w:val="-2"/>
                <w:sz w:val="20"/>
              </w:rPr>
              <w:t>446.52</w:t>
            </w:r>
          </w:p>
        </w:tc>
        <w:tc>
          <w:tcPr>
            <w:tcW w:w="1135" w:type="dxa"/>
          </w:tcPr>
          <w:p w14:paraId="4ED65329">
            <w:pPr>
              <w:pStyle w:val="11"/>
              <w:rPr>
                <w:rFonts w:ascii="Times New Roman"/>
                <w:sz w:val="18"/>
              </w:rPr>
            </w:pPr>
          </w:p>
        </w:tc>
        <w:tc>
          <w:tcPr>
            <w:tcW w:w="1276" w:type="dxa"/>
          </w:tcPr>
          <w:p w14:paraId="472EC878">
            <w:pPr>
              <w:pStyle w:val="11"/>
              <w:rPr>
                <w:rFonts w:ascii="Times New Roman"/>
                <w:sz w:val="18"/>
              </w:rPr>
            </w:pPr>
          </w:p>
        </w:tc>
        <w:tc>
          <w:tcPr>
            <w:tcW w:w="1276" w:type="dxa"/>
          </w:tcPr>
          <w:p w14:paraId="28B64C02">
            <w:pPr>
              <w:pStyle w:val="11"/>
              <w:rPr>
                <w:rFonts w:ascii="Times New Roman"/>
                <w:sz w:val="18"/>
              </w:rPr>
            </w:pPr>
          </w:p>
        </w:tc>
      </w:tr>
      <w:tr w14:paraId="608E9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0A87B463">
            <w:pPr>
              <w:pStyle w:val="11"/>
              <w:spacing w:before="22"/>
              <w:ind w:left="108"/>
              <w:rPr>
                <w:sz w:val="20"/>
              </w:rPr>
            </w:pPr>
            <w:r>
              <w:rPr>
                <w:spacing w:val="-2"/>
                <w:sz w:val="20"/>
              </w:rPr>
              <w:t>21203</w:t>
            </w:r>
          </w:p>
        </w:tc>
        <w:tc>
          <w:tcPr>
            <w:tcW w:w="3870" w:type="dxa"/>
          </w:tcPr>
          <w:p w14:paraId="1C4D5AD9">
            <w:pPr>
              <w:pStyle w:val="11"/>
              <w:spacing w:before="22"/>
              <w:ind w:left="108"/>
              <w:rPr>
                <w:sz w:val="20"/>
              </w:rPr>
            </w:pPr>
            <w:r>
              <w:rPr>
                <w:spacing w:val="-2"/>
                <w:sz w:val="20"/>
              </w:rPr>
              <w:t>城乡社区公共设</w:t>
            </w:r>
            <w:r>
              <w:rPr>
                <w:spacing w:val="-10"/>
                <w:sz w:val="20"/>
              </w:rPr>
              <w:t>施</w:t>
            </w:r>
          </w:p>
        </w:tc>
        <w:tc>
          <w:tcPr>
            <w:tcW w:w="1560" w:type="dxa"/>
          </w:tcPr>
          <w:p w14:paraId="2756A22E">
            <w:pPr>
              <w:pStyle w:val="11"/>
              <w:spacing w:before="22"/>
              <w:ind w:right="95"/>
              <w:jc w:val="right"/>
              <w:rPr>
                <w:sz w:val="20"/>
              </w:rPr>
            </w:pPr>
            <w:r>
              <w:rPr>
                <w:spacing w:val="-2"/>
                <w:sz w:val="20"/>
              </w:rPr>
              <w:t>406.00</w:t>
            </w:r>
          </w:p>
        </w:tc>
        <w:tc>
          <w:tcPr>
            <w:tcW w:w="1275" w:type="dxa"/>
          </w:tcPr>
          <w:p w14:paraId="22A2243B">
            <w:pPr>
              <w:pStyle w:val="11"/>
              <w:rPr>
                <w:rFonts w:ascii="Times New Roman"/>
                <w:sz w:val="18"/>
              </w:rPr>
            </w:pPr>
          </w:p>
        </w:tc>
        <w:tc>
          <w:tcPr>
            <w:tcW w:w="1702" w:type="dxa"/>
          </w:tcPr>
          <w:p w14:paraId="7BA9B4FA">
            <w:pPr>
              <w:pStyle w:val="11"/>
              <w:spacing w:before="22"/>
              <w:ind w:right="96"/>
              <w:jc w:val="right"/>
              <w:rPr>
                <w:sz w:val="20"/>
              </w:rPr>
            </w:pPr>
            <w:r>
              <w:rPr>
                <w:spacing w:val="-2"/>
                <w:sz w:val="20"/>
              </w:rPr>
              <w:t>406.00</w:t>
            </w:r>
          </w:p>
        </w:tc>
        <w:tc>
          <w:tcPr>
            <w:tcW w:w="1135" w:type="dxa"/>
          </w:tcPr>
          <w:p w14:paraId="417A91AC">
            <w:pPr>
              <w:pStyle w:val="11"/>
              <w:rPr>
                <w:rFonts w:ascii="Times New Roman"/>
                <w:sz w:val="18"/>
              </w:rPr>
            </w:pPr>
          </w:p>
        </w:tc>
        <w:tc>
          <w:tcPr>
            <w:tcW w:w="1276" w:type="dxa"/>
          </w:tcPr>
          <w:p w14:paraId="67B09141">
            <w:pPr>
              <w:pStyle w:val="11"/>
              <w:rPr>
                <w:rFonts w:ascii="Times New Roman"/>
                <w:sz w:val="18"/>
              </w:rPr>
            </w:pPr>
          </w:p>
        </w:tc>
        <w:tc>
          <w:tcPr>
            <w:tcW w:w="1276" w:type="dxa"/>
          </w:tcPr>
          <w:p w14:paraId="619A7CF6">
            <w:pPr>
              <w:pStyle w:val="11"/>
              <w:rPr>
                <w:rFonts w:ascii="Times New Roman"/>
                <w:sz w:val="18"/>
              </w:rPr>
            </w:pPr>
          </w:p>
        </w:tc>
      </w:tr>
      <w:tr w14:paraId="47A73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24847E25">
            <w:pPr>
              <w:pStyle w:val="11"/>
              <w:spacing w:before="22"/>
              <w:ind w:left="108"/>
              <w:rPr>
                <w:sz w:val="20"/>
              </w:rPr>
            </w:pPr>
            <w:r>
              <w:rPr>
                <w:spacing w:val="-2"/>
                <w:sz w:val="20"/>
              </w:rPr>
              <w:t>2120303</w:t>
            </w:r>
          </w:p>
        </w:tc>
        <w:tc>
          <w:tcPr>
            <w:tcW w:w="3870" w:type="dxa"/>
          </w:tcPr>
          <w:p w14:paraId="007A8D2B">
            <w:pPr>
              <w:pStyle w:val="11"/>
              <w:spacing w:before="22"/>
              <w:ind w:left="307"/>
              <w:rPr>
                <w:sz w:val="20"/>
              </w:rPr>
            </w:pPr>
            <w:r>
              <w:rPr>
                <w:spacing w:val="-2"/>
                <w:sz w:val="20"/>
              </w:rPr>
              <w:t>小城镇基础设施</w:t>
            </w:r>
            <w:r>
              <w:rPr>
                <w:spacing w:val="-6"/>
                <w:sz w:val="20"/>
              </w:rPr>
              <w:t>建设</w:t>
            </w:r>
          </w:p>
        </w:tc>
        <w:tc>
          <w:tcPr>
            <w:tcW w:w="1560" w:type="dxa"/>
          </w:tcPr>
          <w:p w14:paraId="27AD3A62">
            <w:pPr>
              <w:pStyle w:val="11"/>
              <w:spacing w:before="22"/>
              <w:ind w:right="95"/>
              <w:jc w:val="right"/>
              <w:rPr>
                <w:sz w:val="20"/>
              </w:rPr>
            </w:pPr>
            <w:r>
              <w:rPr>
                <w:spacing w:val="-2"/>
                <w:sz w:val="20"/>
              </w:rPr>
              <w:t>365.00</w:t>
            </w:r>
          </w:p>
        </w:tc>
        <w:tc>
          <w:tcPr>
            <w:tcW w:w="1275" w:type="dxa"/>
          </w:tcPr>
          <w:p w14:paraId="33129127">
            <w:pPr>
              <w:pStyle w:val="11"/>
              <w:rPr>
                <w:rFonts w:ascii="Times New Roman"/>
                <w:sz w:val="18"/>
              </w:rPr>
            </w:pPr>
          </w:p>
        </w:tc>
        <w:tc>
          <w:tcPr>
            <w:tcW w:w="1702" w:type="dxa"/>
          </w:tcPr>
          <w:p w14:paraId="4067A57A">
            <w:pPr>
              <w:pStyle w:val="11"/>
              <w:spacing w:before="22"/>
              <w:ind w:right="96"/>
              <w:jc w:val="right"/>
              <w:rPr>
                <w:sz w:val="20"/>
              </w:rPr>
            </w:pPr>
            <w:r>
              <w:rPr>
                <w:spacing w:val="-2"/>
                <w:sz w:val="20"/>
              </w:rPr>
              <w:t>365.00</w:t>
            </w:r>
          </w:p>
        </w:tc>
        <w:tc>
          <w:tcPr>
            <w:tcW w:w="1135" w:type="dxa"/>
          </w:tcPr>
          <w:p w14:paraId="2FBAAB7F">
            <w:pPr>
              <w:pStyle w:val="11"/>
              <w:rPr>
                <w:rFonts w:ascii="Times New Roman"/>
                <w:sz w:val="18"/>
              </w:rPr>
            </w:pPr>
          </w:p>
        </w:tc>
        <w:tc>
          <w:tcPr>
            <w:tcW w:w="1276" w:type="dxa"/>
          </w:tcPr>
          <w:p w14:paraId="126A20AF">
            <w:pPr>
              <w:pStyle w:val="11"/>
              <w:rPr>
                <w:rFonts w:ascii="Times New Roman"/>
                <w:sz w:val="18"/>
              </w:rPr>
            </w:pPr>
          </w:p>
        </w:tc>
        <w:tc>
          <w:tcPr>
            <w:tcW w:w="1276" w:type="dxa"/>
          </w:tcPr>
          <w:p w14:paraId="26747FD0">
            <w:pPr>
              <w:pStyle w:val="11"/>
              <w:rPr>
                <w:rFonts w:ascii="Times New Roman"/>
                <w:sz w:val="18"/>
              </w:rPr>
            </w:pPr>
          </w:p>
        </w:tc>
      </w:tr>
      <w:tr w14:paraId="4209D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69B096FE">
            <w:pPr>
              <w:pStyle w:val="11"/>
              <w:spacing w:before="21"/>
              <w:ind w:left="108"/>
              <w:rPr>
                <w:sz w:val="20"/>
              </w:rPr>
            </w:pPr>
            <w:r>
              <w:rPr>
                <w:spacing w:val="-2"/>
                <w:sz w:val="20"/>
              </w:rPr>
              <w:t>2120399</w:t>
            </w:r>
          </w:p>
        </w:tc>
        <w:tc>
          <w:tcPr>
            <w:tcW w:w="3870" w:type="dxa"/>
          </w:tcPr>
          <w:p w14:paraId="0D549DE5">
            <w:pPr>
              <w:pStyle w:val="11"/>
              <w:spacing w:before="21"/>
              <w:ind w:right="1150"/>
              <w:jc w:val="right"/>
              <w:rPr>
                <w:sz w:val="20"/>
              </w:rPr>
            </w:pPr>
            <w:r>
              <w:rPr>
                <w:spacing w:val="-2"/>
                <w:sz w:val="20"/>
              </w:rPr>
              <w:t>其他城乡社区公共设施</w:t>
            </w:r>
            <w:r>
              <w:rPr>
                <w:spacing w:val="-6"/>
                <w:sz w:val="20"/>
              </w:rPr>
              <w:t>支出</w:t>
            </w:r>
          </w:p>
        </w:tc>
        <w:tc>
          <w:tcPr>
            <w:tcW w:w="1560" w:type="dxa"/>
          </w:tcPr>
          <w:p w14:paraId="30BB7950">
            <w:pPr>
              <w:pStyle w:val="11"/>
              <w:spacing w:before="21"/>
              <w:ind w:right="95"/>
              <w:jc w:val="right"/>
              <w:rPr>
                <w:sz w:val="20"/>
              </w:rPr>
            </w:pPr>
            <w:r>
              <w:rPr>
                <w:spacing w:val="-2"/>
                <w:sz w:val="20"/>
              </w:rPr>
              <w:t>41.00</w:t>
            </w:r>
          </w:p>
        </w:tc>
        <w:tc>
          <w:tcPr>
            <w:tcW w:w="1275" w:type="dxa"/>
          </w:tcPr>
          <w:p w14:paraId="163D9D12">
            <w:pPr>
              <w:pStyle w:val="11"/>
              <w:rPr>
                <w:rFonts w:ascii="Times New Roman"/>
                <w:sz w:val="18"/>
              </w:rPr>
            </w:pPr>
          </w:p>
        </w:tc>
        <w:tc>
          <w:tcPr>
            <w:tcW w:w="1702" w:type="dxa"/>
          </w:tcPr>
          <w:p w14:paraId="7B9B1F26">
            <w:pPr>
              <w:pStyle w:val="11"/>
              <w:spacing w:before="21"/>
              <w:ind w:right="96"/>
              <w:jc w:val="right"/>
              <w:rPr>
                <w:sz w:val="20"/>
              </w:rPr>
            </w:pPr>
            <w:r>
              <w:rPr>
                <w:spacing w:val="-2"/>
                <w:sz w:val="20"/>
              </w:rPr>
              <w:t>41.00</w:t>
            </w:r>
          </w:p>
        </w:tc>
        <w:tc>
          <w:tcPr>
            <w:tcW w:w="1135" w:type="dxa"/>
          </w:tcPr>
          <w:p w14:paraId="23B2E18B">
            <w:pPr>
              <w:pStyle w:val="11"/>
              <w:rPr>
                <w:rFonts w:ascii="Times New Roman"/>
                <w:sz w:val="18"/>
              </w:rPr>
            </w:pPr>
          </w:p>
        </w:tc>
        <w:tc>
          <w:tcPr>
            <w:tcW w:w="1276" w:type="dxa"/>
          </w:tcPr>
          <w:p w14:paraId="39C62F14">
            <w:pPr>
              <w:pStyle w:val="11"/>
              <w:rPr>
                <w:rFonts w:ascii="Times New Roman"/>
                <w:sz w:val="18"/>
              </w:rPr>
            </w:pPr>
          </w:p>
        </w:tc>
        <w:tc>
          <w:tcPr>
            <w:tcW w:w="1276" w:type="dxa"/>
          </w:tcPr>
          <w:p w14:paraId="252181B0">
            <w:pPr>
              <w:pStyle w:val="11"/>
              <w:rPr>
                <w:rFonts w:ascii="Times New Roman"/>
                <w:sz w:val="18"/>
              </w:rPr>
            </w:pPr>
          </w:p>
        </w:tc>
      </w:tr>
      <w:tr w14:paraId="3A0B8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56C823FC">
            <w:pPr>
              <w:pStyle w:val="11"/>
              <w:spacing w:before="21"/>
              <w:ind w:left="108"/>
              <w:rPr>
                <w:sz w:val="20"/>
              </w:rPr>
            </w:pPr>
            <w:r>
              <w:rPr>
                <w:spacing w:val="-2"/>
                <w:sz w:val="20"/>
              </w:rPr>
              <w:t>21205</w:t>
            </w:r>
          </w:p>
        </w:tc>
        <w:tc>
          <w:tcPr>
            <w:tcW w:w="3870" w:type="dxa"/>
          </w:tcPr>
          <w:p w14:paraId="73D9483D">
            <w:pPr>
              <w:pStyle w:val="11"/>
              <w:spacing w:before="21"/>
              <w:ind w:left="108"/>
              <w:rPr>
                <w:sz w:val="20"/>
              </w:rPr>
            </w:pPr>
            <w:r>
              <w:rPr>
                <w:spacing w:val="-2"/>
                <w:sz w:val="20"/>
              </w:rPr>
              <w:t>城乡社区环境卫</w:t>
            </w:r>
            <w:r>
              <w:rPr>
                <w:spacing w:val="-10"/>
                <w:sz w:val="20"/>
              </w:rPr>
              <w:t>生</w:t>
            </w:r>
          </w:p>
        </w:tc>
        <w:tc>
          <w:tcPr>
            <w:tcW w:w="1560" w:type="dxa"/>
          </w:tcPr>
          <w:p w14:paraId="6A28EF29">
            <w:pPr>
              <w:pStyle w:val="11"/>
              <w:spacing w:before="21"/>
              <w:ind w:right="95"/>
              <w:jc w:val="right"/>
              <w:rPr>
                <w:sz w:val="20"/>
              </w:rPr>
            </w:pPr>
            <w:r>
              <w:rPr>
                <w:spacing w:val="-2"/>
                <w:sz w:val="20"/>
              </w:rPr>
              <w:t>40.52</w:t>
            </w:r>
          </w:p>
        </w:tc>
        <w:tc>
          <w:tcPr>
            <w:tcW w:w="1275" w:type="dxa"/>
          </w:tcPr>
          <w:p w14:paraId="1E96DBA5">
            <w:pPr>
              <w:pStyle w:val="11"/>
              <w:rPr>
                <w:rFonts w:ascii="Times New Roman"/>
                <w:sz w:val="18"/>
              </w:rPr>
            </w:pPr>
          </w:p>
        </w:tc>
        <w:tc>
          <w:tcPr>
            <w:tcW w:w="1702" w:type="dxa"/>
          </w:tcPr>
          <w:p w14:paraId="5C58B5D2">
            <w:pPr>
              <w:pStyle w:val="11"/>
              <w:spacing w:before="21"/>
              <w:ind w:right="96"/>
              <w:jc w:val="right"/>
              <w:rPr>
                <w:sz w:val="20"/>
              </w:rPr>
            </w:pPr>
            <w:r>
              <w:rPr>
                <w:spacing w:val="-2"/>
                <w:sz w:val="20"/>
              </w:rPr>
              <w:t>40.52</w:t>
            </w:r>
          </w:p>
        </w:tc>
        <w:tc>
          <w:tcPr>
            <w:tcW w:w="1135" w:type="dxa"/>
          </w:tcPr>
          <w:p w14:paraId="44EFC70C">
            <w:pPr>
              <w:pStyle w:val="11"/>
              <w:rPr>
                <w:rFonts w:ascii="Times New Roman"/>
                <w:sz w:val="18"/>
              </w:rPr>
            </w:pPr>
          </w:p>
        </w:tc>
        <w:tc>
          <w:tcPr>
            <w:tcW w:w="1276" w:type="dxa"/>
          </w:tcPr>
          <w:p w14:paraId="3E3A71A6">
            <w:pPr>
              <w:pStyle w:val="11"/>
              <w:rPr>
                <w:rFonts w:ascii="Times New Roman"/>
                <w:sz w:val="18"/>
              </w:rPr>
            </w:pPr>
          </w:p>
        </w:tc>
        <w:tc>
          <w:tcPr>
            <w:tcW w:w="1276" w:type="dxa"/>
          </w:tcPr>
          <w:p w14:paraId="78BAC781">
            <w:pPr>
              <w:pStyle w:val="11"/>
              <w:rPr>
                <w:rFonts w:ascii="Times New Roman"/>
                <w:sz w:val="18"/>
              </w:rPr>
            </w:pPr>
          </w:p>
        </w:tc>
      </w:tr>
      <w:tr w14:paraId="631AF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1E0F8D5C">
            <w:pPr>
              <w:pStyle w:val="11"/>
              <w:spacing w:before="21"/>
              <w:ind w:left="108"/>
              <w:rPr>
                <w:sz w:val="20"/>
              </w:rPr>
            </w:pPr>
            <w:r>
              <w:rPr>
                <w:spacing w:val="-2"/>
                <w:sz w:val="20"/>
              </w:rPr>
              <w:t>2120501</w:t>
            </w:r>
          </w:p>
        </w:tc>
        <w:tc>
          <w:tcPr>
            <w:tcW w:w="3870" w:type="dxa"/>
          </w:tcPr>
          <w:p w14:paraId="6FEA7412">
            <w:pPr>
              <w:pStyle w:val="11"/>
              <w:spacing w:before="21"/>
              <w:ind w:left="307"/>
              <w:rPr>
                <w:sz w:val="20"/>
              </w:rPr>
            </w:pPr>
            <w:r>
              <w:rPr>
                <w:spacing w:val="-2"/>
                <w:sz w:val="20"/>
              </w:rPr>
              <w:t>城乡社区环境卫</w:t>
            </w:r>
            <w:r>
              <w:rPr>
                <w:spacing w:val="-10"/>
                <w:sz w:val="20"/>
              </w:rPr>
              <w:t>生</w:t>
            </w:r>
          </w:p>
        </w:tc>
        <w:tc>
          <w:tcPr>
            <w:tcW w:w="1560" w:type="dxa"/>
          </w:tcPr>
          <w:p w14:paraId="02BA00AE">
            <w:pPr>
              <w:pStyle w:val="11"/>
              <w:spacing w:before="21"/>
              <w:ind w:right="95"/>
              <w:jc w:val="right"/>
              <w:rPr>
                <w:sz w:val="20"/>
              </w:rPr>
            </w:pPr>
            <w:r>
              <w:rPr>
                <w:spacing w:val="-2"/>
                <w:sz w:val="20"/>
              </w:rPr>
              <w:t>40.52</w:t>
            </w:r>
          </w:p>
        </w:tc>
        <w:tc>
          <w:tcPr>
            <w:tcW w:w="1275" w:type="dxa"/>
          </w:tcPr>
          <w:p w14:paraId="70A3F114">
            <w:pPr>
              <w:pStyle w:val="11"/>
              <w:rPr>
                <w:rFonts w:ascii="Times New Roman"/>
                <w:sz w:val="18"/>
              </w:rPr>
            </w:pPr>
          </w:p>
        </w:tc>
        <w:tc>
          <w:tcPr>
            <w:tcW w:w="1702" w:type="dxa"/>
          </w:tcPr>
          <w:p w14:paraId="44F00B45">
            <w:pPr>
              <w:pStyle w:val="11"/>
              <w:spacing w:before="21"/>
              <w:ind w:right="96"/>
              <w:jc w:val="right"/>
              <w:rPr>
                <w:sz w:val="20"/>
              </w:rPr>
            </w:pPr>
            <w:r>
              <w:rPr>
                <w:spacing w:val="-2"/>
                <w:sz w:val="20"/>
              </w:rPr>
              <w:t>40.52</w:t>
            </w:r>
          </w:p>
        </w:tc>
        <w:tc>
          <w:tcPr>
            <w:tcW w:w="1135" w:type="dxa"/>
          </w:tcPr>
          <w:p w14:paraId="11AD0D65">
            <w:pPr>
              <w:pStyle w:val="11"/>
              <w:rPr>
                <w:rFonts w:ascii="Times New Roman"/>
                <w:sz w:val="18"/>
              </w:rPr>
            </w:pPr>
          </w:p>
        </w:tc>
        <w:tc>
          <w:tcPr>
            <w:tcW w:w="1276" w:type="dxa"/>
          </w:tcPr>
          <w:p w14:paraId="0BE46A03">
            <w:pPr>
              <w:pStyle w:val="11"/>
              <w:rPr>
                <w:rFonts w:ascii="Times New Roman"/>
                <w:sz w:val="18"/>
              </w:rPr>
            </w:pPr>
          </w:p>
        </w:tc>
        <w:tc>
          <w:tcPr>
            <w:tcW w:w="1276" w:type="dxa"/>
          </w:tcPr>
          <w:p w14:paraId="7321DD78">
            <w:pPr>
              <w:pStyle w:val="11"/>
              <w:rPr>
                <w:rFonts w:ascii="Times New Roman"/>
                <w:sz w:val="18"/>
              </w:rPr>
            </w:pPr>
          </w:p>
        </w:tc>
      </w:tr>
      <w:tr w14:paraId="31EF3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480068A5">
            <w:pPr>
              <w:pStyle w:val="11"/>
              <w:spacing w:before="23"/>
              <w:ind w:left="108"/>
              <w:rPr>
                <w:sz w:val="20"/>
              </w:rPr>
            </w:pPr>
            <w:r>
              <w:rPr>
                <w:spacing w:val="-5"/>
                <w:sz w:val="20"/>
              </w:rPr>
              <w:t>213</w:t>
            </w:r>
          </w:p>
        </w:tc>
        <w:tc>
          <w:tcPr>
            <w:tcW w:w="3870" w:type="dxa"/>
          </w:tcPr>
          <w:p w14:paraId="593DC7BE">
            <w:pPr>
              <w:pStyle w:val="11"/>
              <w:spacing w:before="23"/>
              <w:ind w:left="108"/>
              <w:rPr>
                <w:sz w:val="20"/>
              </w:rPr>
            </w:pPr>
            <w:r>
              <w:rPr>
                <w:spacing w:val="-2"/>
                <w:sz w:val="20"/>
              </w:rPr>
              <w:t>农林水支</w:t>
            </w:r>
            <w:r>
              <w:rPr>
                <w:spacing w:val="-10"/>
                <w:sz w:val="20"/>
              </w:rPr>
              <w:t>出</w:t>
            </w:r>
          </w:p>
        </w:tc>
        <w:tc>
          <w:tcPr>
            <w:tcW w:w="1560" w:type="dxa"/>
          </w:tcPr>
          <w:p w14:paraId="2C0DD16E">
            <w:pPr>
              <w:pStyle w:val="11"/>
              <w:spacing w:before="23"/>
              <w:ind w:right="95"/>
              <w:jc w:val="right"/>
              <w:rPr>
                <w:sz w:val="20"/>
              </w:rPr>
            </w:pPr>
            <w:r>
              <w:rPr>
                <w:spacing w:val="-2"/>
                <w:sz w:val="20"/>
              </w:rPr>
              <w:t>575.92</w:t>
            </w:r>
          </w:p>
        </w:tc>
        <w:tc>
          <w:tcPr>
            <w:tcW w:w="1275" w:type="dxa"/>
          </w:tcPr>
          <w:p w14:paraId="10A5ABA2">
            <w:pPr>
              <w:pStyle w:val="11"/>
              <w:rPr>
                <w:rFonts w:ascii="Times New Roman"/>
                <w:sz w:val="18"/>
              </w:rPr>
            </w:pPr>
          </w:p>
        </w:tc>
        <w:tc>
          <w:tcPr>
            <w:tcW w:w="1702" w:type="dxa"/>
          </w:tcPr>
          <w:p w14:paraId="2FC5AA83">
            <w:pPr>
              <w:pStyle w:val="11"/>
              <w:spacing w:before="23"/>
              <w:ind w:right="96"/>
              <w:jc w:val="right"/>
              <w:rPr>
                <w:sz w:val="20"/>
              </w:rPr>
            </w:pPr>
            <w:r>
              <w:rPr>
                <w:spacing w:val="-2"/>
                <w:sz w:val="20"/>
              </w:rPr>
              <w:t>575.92</w:t>
            </w:r>
          </w:p>
        </w:tc>
        <w:tc>
          <w:tcPr>
            <w:tcW w:w="1135" w:type="dxa"/>
          </w:tcPr>
          <w:p w14:paraId="28F7EA9B">
            <w:pPr>
              <w:pStyle w:val="11"/>
              <w:rPr>
                <w:rFonts w:ascii="Times New Roman"/>
                <w:sz w:val="18"/>
              </w:rPr>
            </w:pPr>
          </w:p>
        </w:tc>
        <w:tc>
          <w:tcPr>
            <w:tcW w:w="1276" w:type="dxa"/>
          </w:tcPr>
          <w:p w14:paraId="22866184">
            <w:pPr>
              <w:pStyle w:val="11"/>
              <w:rPr>
                <w:rFonts w:ascii="Times New Roman"/>
                <w:sz w:val="18"/>
              </w:rPr>
            </w:pPr>
          </w:p>
        </w:tc>
        <w:tc>
          <w:tcPr>
            <w:tcW w:w="1276" w:type="dxa"/>
          </w:tcPr>
          <w:p w14:paraId="3BC0A8FC">
            <w:pPr>
              <w:pStyle w:val="11"/>
              <w:rPr>
                <w:rFonts w:ascii="Times New Roman"/>
                <w:sz w:val="18"/>
              </w:rPr>
            </w:pPr>
          </w:p>
        </w:tc>
      </w:tr>
      <w:tr w14:paraId="31DB0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3DF215F6">
            <w:pPr>
              <w:pStyle w:val="11"/>
              <w:spacing w:before="22"/>
              <w:ind w:left="108"/>
              <w:rPr>
                <w:sz w:val="20"/>
              </w:rPr>
            </w:pPr>
            <w:r>
              <w:rPr>
                <w:spacing w:val="-2"/>
                <w:sz w:val="20"/>
              </w:rPr>
              <w:t>21301</w:t>
            </w:r>
          </w:p>
        </w:tc>
        <w:tc>
          <w:tcPr>
            <w:tcW w:w="3870" w:type="dxa"/>
          </w:tcPr>
          <w:p w14:paraId="424C32B2">
            <w:pPr>
              <w:pStyle w:val="11"/>
              <w:spacing w:before="22"/>
              <w:ind w:left="108"/>
              <w:rPr>
                <w:sz w:val="20"/>
              </w:rPr>
            </w:pPr>
            <w:r>
              <w:rPr>
                <w:spacing w:val="-2"/>
                <w:sz w:val="20"/>
              </w:rPr>
              <w:t>农业农</w:t>
            </w:r>
            <w:r>
              <w:rPr>
                <w:spacing w:val="-10"/>
                <w:sz w:val="20"/>
              </w:rPr>
              <w:t>村</w:t>
            </w:r>
          </w:p>
        </w:tc>
        <w:tc>
          <w:tcPr>
            <w:tcW w:w="1560" w:type="dxa"/>
          </w:tcPr>
          <w:p w14:paraId="4270B394">
            <w:pPr>
              <w:pStyle w:val="11"/>
              <w:spacing w:before="22"/>
              <w:ind w:right="95"/>
              <w:jc w:val="right"/>
              <w:rPr>
                <w:sz w:val="20"/>
              </w:rPr>
            </w:pPr>
            <w:r>
              <w:rPr>
                <w:spacing w:val="-2"/>
                <w:sz w:val="20"/>
              </w:rPr>
              <w:t>208.19</w:t>
            </w:r>
          </w:p>
        </w:tc>
        <w:tc>
          <w:tcPr>
            <w:tcW w:w="1275" w:type="dxa"/>
          </w:tcPr>
          <w:p w14:paraId="3FEB2453">
            <w:pPr>
              <w:pStyle w:val="11"/>
              <w:rPr>
                <w:rFonts w:ascii="Times New Roman"/>
                <w:sz w:val="18"/>
              </w:rPr>
            </w:pPr>
          </w:p>
        </w:tc>
        <w:tc>
          <w:tcPr>
            <w:tcW w:w="1702" w:type="dxa"/>
          </w:tcPr>
          <w:p w14:paraId="646CA2F9">
            <w:pPr>
              <w:pStyle w:val="11"/>
              <w:spacing w:before="22"/>
              <w:ind w:right="96"/>
              <w:jc w:val="right"/>
              <w:rPr>
                <w:sz w:val="20"/>
              </w:rPr>
            </w:pPr>
            <w:r>
              <w:rPr>
                <w:spacing w:val="-2"/>
                <w:sz w:val="20"/>
              </w:rPr>
              <w:t>208.19</w:t>
            </w:r>
          </w:p>
        </w:tc>
        <w:tc>
          <w:tcPr>
            <w:tcW w:w="1135" w:type="dxa"/>
          </w:tcPr>
          <w:p w14:paraId="5B3F8145">
            <w:pPr>
              <w:pStyle w:val="11"/>
              <w:rPr>
                <w:rFonts w:ascii="Times New Roman"/>
                <w:sz w:val="18"/>
              </w:rPr>
            </w:pPr>
          </w:p>
        </w:tc>
        <w:tc>
          <w:tcPr>
            <w:tcW w:w="1276" w:type="dxa"/>
          </w:tcPr>
          <w:p w14:paraId="35E1132E">
            <w:pPr>
              <w:pStyle w:val="11"/>
              <w:rPr>
                <w:rFonts w:ascii="Times New Roman"/>
                <w:sz w:val="18"/>
              </w:rPr>
            </w:pPr>
          </w:p>
        </w:tc>
        <w:tc>
          <w:tcPr>
            <w:tcW w:w="1276" w:type="dxa"/>
          </w:tcPr>
          <w:p w14:paraId="60EDF3E5">
            <w:pPr>
              <w:pStyle w:val="11"/>
              <w:rPr>
                <w:rFonts w:ascii="Times New Roman"/>
                <w:sz w:val="18"/>
              </w:rPr>
            </w:pPr>
          </w:p>
        </w:tc>
      </w:tr>
      <w:tr w14:paraId="3A5AC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2D3DB400">
            <w:pPr>
              <w:pStyle w:val="11"/>
              <w:spacing w:before="22"/>
              <w:ind w:left="108"/>
              <w:rPr>
                <w:sz w:val="20"/>
              </w:rPr>
            </w:pPr>
            <w:r>
              <w:rPr>
                <w:spacing w:val="-2"/>
                <w:sz w:val="20"/>
              </w:rPr>
              <w:t>2130104</w:t>
            </w:r>
          </w:p>
        </w:tc>
        <w:tc>
          <w:tcPr>
            <w:tcW w:w="3870" w:type="dxa"/>
          </w:tcPr>
          <w:p w14:paraId="28B88A3D">
            <w:pPr>
              <w:pStyle w:val="11"/>
              <w:spacing w:before="22"/>
              <w:ind w:left="307"/>
              <w:rPr>
                <w:sz w:val="20"/>
              </w:rPr>
            </w:pPr>
            <w:r>
              <w:rPr>
                <w:spacing w:val="-2"/>
                <w:sz w:val="20"/>
              </w:rPr>
              <w:t>事业运</w:t>
            </w:r>
            <w:r>
              <w:rPr>
                <w:spacing w:val="-10"/>
                <w:sz w:val="20"/>
              </w:rPr>
              <w:t>行</w:t>
            </w:r>
          </w:p>
        </w:tc>
        <w:tc>
          <w:tcPr>
            <w:tcW w:w="1560" w:type="dxa"/>
          </w:tcPr>
          <w:p w14:paraId="164F9CBC">
            <w:pPr>
              <w:pStyle w:val="11"/>
              <w:spacing w:before="22"/>
              <w:ind w:right="95"/>
              <w:jc w:val="right"/>
              <w:rPr>
                <w:sz w:val="20"/>
              </w:rPr>
            </w:pPr>
            <w:r>
              <w:rPr>
                <w:spacing w:val="-2"/>
                <w:sz w:val="20"/>
              </w:rPr>
              <w:t>131.40</w:t>
            </w:r>
          </w:p>
        </w:tc>
        <w:tc>
          <w:tcPr>
            <w:tcW w:w="1275" w:type="dxa"/>
          </w:tcPr>
          <w:p w14:paraId="727B025F">
            <w:pPr>
              <w:pStyle w:val="11"/>
              <w:rPr>
                <w:rFonts w:ascii="Times New Roman"/>
                <w:sz w:val="18"/>
              </w:rPr>
            </w:pPr>
          </w:p>
        </w:tc>
        <w:tc>
          <w:tcPr>
            <w:tcW w:w="1702" w:type="dxa"/>
          </w:tcPr>
          <w:p w14:paraId="7D874ED5">
            <w:pPr>
              <w:pStyle w:val="11"/>
              <w:spacing w:before="22"/>
              <w:ind w:right="96"/>
              <w:jc w:val="right"/>
              <w:rPr>
                <w:sz w:val="20"/>
              </w:rPr>
            </w:pPr>
            <w:r>
              <w:rPr>
                <w:spacing w:val="-2"/>
                <w:sz w:val="20"/>
              </w:rPr>
              <w:t>131.40</w:t>
            </w:r>
          </w:p>
        </w:tc>
        <w:tc>
          <w:tcPr>
            <w:tcW w:w="1135" w:type="dxa"/>
          </w:tcPr>
          <w:p w14:paraId="0A783E5A">
            <w:pPr>
              <w:pStyle w:val="11"/>
              <w:rPr>
                <w:rFonts w:ascii="Times New Roman"/>
                <w:sz w:val="18"/>
              </w:rPr>
            </w:pPr>
          </w:p>
        </w:tc>
        <w:tc>
          <w:tcPr>
            <w:tcW w:w="1276" w:type="dxa"/>
          </w:tcPr>
          <w:p w14:paraId="1EE656B7">
            <w:pPr>
              <w:pStyle w:val="11"/>
              <w:rPr>
                <w:rFonts w:ascii="Times New Roman"/>
                <w:sz w:val="18"/>
              </w:rPr>
            </w:pPr>
          </w:p>
        </w:tc>
        <w:tc>
          <w:tcPr>
            <w:tcW w:w="1276" w:type="dxa"/>
          </w:tcPr>
          <w:p w14:paraId="002CA9E7">
            <w:pPr>
              <w:pStyle w:val="11"/>
              <w:rPr>
                <w:rFonts w:ascii="Times New Roman"/>
                <w:sz w:val="18"/>
              </w:rPr>
            </w:pPr>
          </w:p>
        </w:tc>
      </w:tr>
      <w:tr w14:paraId="553AC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248" w:type="dxa"/>
          </w:tcPr>
          <w:p w14:paraId="5A78EB7C">
            <w:pPr>
              <w:pStyle w:val="11"/>
              <w:spacing w:before="22"/>
              <w:ind w:left="108"/>
              <w:rPr>
                <w:sz w:val="20"/>
              </w:rPr>
            </w:pPr>
            <w:r>
              <w:rPr>
                <w:spacing w:val="-2"/>
                <w:sz w:val="20"/>
              </w:rPr>
              <w:t>2130122</w:t>
            </w:r>
          </w:p>
        </w:tc>
        <w:tc>
          <w:tcPr>
            <w:tcW w:w="3870" w:type="dxa"/>
          </w:tcPr>
          <w:p w14:paraId="04548D69">
            <w:pPr>
              <w:pStyle w:val="11"/>
              <w:spacing w:before="22"/>
              <w:ind w:left="307"/>
              <w:rPr>
                <w:sz w:val="20"/>
              </w:rPr>
            </w:pPr>
            <w:r>
              <w:rPr>
                <w:spacing w:val="-2"/>
                <w:sz w:val="20"/>
              </w:rPr>
              <w:t>农业生产</w:t>
            </w:r>
            <w:r>
              <w:rPr>
                <w:spacing w:val="-6"/>
                <w:sz w:val="20"/>
              </w:rPr>
              <w:t>发展</w:t>
            </w:r>
          </w:p>
        </w:tc>
        <w:tc>
          <w:tcPr>
            <w:tcW w:w="1560" w:type="dxa"/>
          </w:tcPr>
          <w:p w14:paraId="442F6F8E">
            <w:pPr>
              <w:pStyle w:val="11"/>
              <w:spacing w:before="22"/>
              <w:ind w:right="95"/>
              <w:jc w:val="right"/>
              <w:rPr>
                <w:sz w:val="20"/>
              </w:rPr>
            </w:pPr>
            <w:r>
              <w:rPr>
                <w:spacing w:val="-2"/>
                <w:sz w:val="20"/>
              </w:rPr>
              <w:t>73.79</w:t>
            </w:r>
          </w:p>
        </w:tc>
        <w:tc>
          <w:tcPr>
            <w:tcW w:w="1275" w:type="dxa"/>
          </w:tcPr>
          <w:p w14:paraId="4EC9691E">
            <w:pPr>
              <w:pStyle w:val="11"/>
              <w:rPr>
                <w:rFonts w:ascii="Times New Roman"/>
                <w:sz w:val="18"/>
              </w:rPr>
            </w:pPr>
          </w:p>
        </w:tc>
        <w:tc>
          <w:tcPr>
            <w:tcW w:w="1702" w:type="dxa"/>
          </w:tcPr>
          <w:p w14:paraId="3F237399">
            <w:pPr>
              <w:pStyle w:val="11"/>
              <w:spacing w:before="22"/>
              <w:ind w:right="96"/>
              <w:jc w:val="right"/>
              <w:rPr>
                <w:sz w:val="20"/>
              </w:rPr>
            </w:pPr>
            <w:r>
              <w:rPr>
                <w:spacing w:val="-2"/>
                <w:sz w:val="20"/>
              </w:rPr>
              <w:t>73.79</w:t>
            </w:r>
          </w:p>
        </w:tc>
        <w:tc>
          <w:tcPr>
            <w:tcW w:w="1135" w:type="dxa"/>
          </w:tcPr>
          <w:p w14:paraId="75CB8DA9">
            <w:pPr>
              <w:pStyle w:val="11"/>
              <w:rPr>
                <w:rFonts w:ascii="Times New Roman"/>
                <w:sz w:val="18"/>
              </w:rPr>
            </w:pPr>
          </w:p>
        </w:tc>
        <w:tc>
          <w:tcPr>
            <w:tcW w:w="1276" w:type="dxa"/>
          </w:tcPr>
          <w:p w14:paraId="68276959">
            <w:pPr>
              <w:pStyle w:val="11"/>
              <w:rPr>
                <w:rFonts w:ascii="Times New Roman"/>
                <w:sz w:val="18"/>
              </w:rPr>
            </w:pPr>
          </w:p>
        </w:tc>
        <w:tc>
          <w:tcPr>
            <w:tcW w:w="1276" w:type="dxa"/>
          </w:tcPr>
          <w:p w14:paraId="073B5AB3">
            <w:pPr>
              <w:pStyle w:val="11"/>
              <w:rPr>
                <w:rFonts w:ascii="Times New Roman"/>
                <w:sz w:val="18"/>
              </w:rPr>
            </w:pPr>
          </w:p>
        </w:tc>
      </w:tr>
    </w:tbl>
    <w:p w14:paraId="55F9448F">
      <w:pPr>
        <w:spacing w:after="0"/>
        <w:rPr>
          <w:rFonts w:ascii="Times New Roman"/>
          <w:sz w:val="18"/>
        </w:rPr>
        <w:sectPr>
          <w:pgSz w:w="16840" w:h="11920" w:orient="landscape"/>
          <w:pgMar w:top="1340" w:right="0" w:bottom="280" w:left="1320" w:header="720" w:footer="720" w:gutter="0"/>
          <w:cols w:space="720" w:num="1"/>
        </w:sectPr>
      </w:pPr>
    </w:p>
    <w:p w14:paraId="7B951D7B">
      <w:pPr>
        <w:spacing w:before="0" w:line="240" w:lineRule="auto"/>
        <w:rPr>
          <w:sz w:val="20"/>
        </w:rPr>
      </w:pPr>
    </w:p>
    <w:p w14:paraId="6E0A7D90">
      <w:pPr>
        <w:spacing w:before="1" w:after="1" w:line="240" w:lineRule="auto"/>
        <w:rPr>
          <w:sz w:val="14"/>
        </w:rPr>
      </w:pPr>
    </w:p>
    <w:tbl>
      <w:tblPr>
        <w:tblStyle w:val="7"/>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8"/>
        <w:gridCol w:w="3870"/>
        <w:gridCol w:w="1560"/>
        <w:gridCol w:w="1275"/>
        <w:gridCol w:w="1702"/>
        <w:gridCol w:w="1135"/>
        <w:gridCol w:w="1276"/>
        <w:gridCol w:w="1276"/>
      </w:tblGrid>
      <w:tr w14:paraId="5B621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248" w:type="dxa"/>
            <w:tcBorders>
              <w:top w:val="nil"/>
            </w:tcBorders>
          </w:tcPr>
          <w:p w14:paraId="1DE21C85">
            <w:pPr>
              <w:pStyle w:val="11"/>
              <w:spacing w:before="32"/>
              <w:ind w:left="108"/>
              <w:rPr>
                <w:sz w:val="20"/>
              </w:rPr>
            </w:pPr>
            <w:r>
              <w:rPr>
                <w:spacing w:val="-2"/>
                <w:sz w:val="20"/>
              </w:rPr>
              <w:t>2130199</w:t>
            </w:r>
          </w:p>
        </w:tc>
        <w:tc>
          <w:tcPr>
            <w:tcW w:w="3870" w:type="dxa"/>
            <w:tcBorders>
              <w:top w:val="nil"/>
            </w:tcBorders>
          </w:tcPr>
          <w:p w14:paraId="3463A942">
            <w:pPr>
              <w:pStyle w:val="11"/>
              <w:spacing w:before="32"/>
              <w:ind w:left="307"/>
              <w:rPr>
                <w:sz w:val="20"/>
              </w:rPr>
            </w:pPr>
            <w:r>
              <w:rPr>
                <w:spacing w:val="-2"/>
                <w:sz w:val="20"/>
              </w:rPr>
              <w:t>其他农业农村支</w:t>
            </w:r>
            <w:r>
              <w:rPr>
                <w:spacing w:val="-10"/>
                <w:sz w:val="20"/>
              </w:rPr>
              <w:t>出</w:t>
            </w:r>
          </w:p>
        </w:tc>
        <w:tc>
          <w:tcPr>
            <w:tcW w:w="1560" w:type="dxa"/>
            <w:tcBorders>
              <w:top w:val="nil"/>
            </w:tcBorders>
          </w:tcPr>
          <w:p w14:paraId="4FD1304A">
            <w:pPr>
              <w:pStyle w:val="11"/>
              <w:spacing w:before="32"/>
              <w:ind w:right="95"/>
              <w:jc w:val="right"/>
              <w:rPr>
                <w:sz w:val="20"/>
              </w:rPr>
            </w:pPr>
            <w:r>
              <w:rPr>
                <w:spacing w:val="-4"/>
                <w:sz w:val="20"/>
              </w:rPr>
              <w:t>3.00</w:t>
            </w:r>
          </w:p>
        </w:tc>
        <w:tc>
          <w:tcPr>
            <w:tcW w:w="1275" w:type="dxa"/>
            <w:tcBorders>
              <w:top w:val="nil"/>
            </w:tcBorders>
          </w:tcPr>
          <w:p w14:paraId="32248D11">
            <w:pPr>
              <w:pStyle w:val="11"/>
              <w:rPr>
                <w:rFonts w:ascii="Times New Roman"/>
                <w:sz w:val="18"/>
              </w:rPr>
            </w:pPr>
          </w:p>
        </w:tc>
        <w:tc>
          <w:tcPr>
            <w:tcW w:w="1702" w:type="dxa"/>
            <w:tcBorders>
              <w:top w:val="nil"/>
            </w:tcBorders>
          </w:tcPr>
          <w:p w14:paraId="4680C581">
            <w:pPr>
              <w:pStyle w:val="11"/>
              <w:spacing w:before="32"/>
              <w:ind w:right="96"/>
              <w:jc w:val="right"/>
              <w:rPr>
                <w:sz w:val="20"/>
              </w:rPr>
            </w:pPr>
            <w:r>
              <w:rPr>
                <w:spacing w:val="-4"/>
                <w:sz w:val="20"/>
              </w:rPr>
              <w:t>3.00</w:t>
            </w:r>
          </w:p>
        </w:tc>
        <w:tc>
          <w:tcPr>
            <w:tcW w:w="1135" w:type="dxa"/>
            <w:tcBorders>
              <w:top w:val="nil"/>
            </w:tcBorders>
          </w:tcPr>
          <w:p w14:paraId="5EF531A9">
            <w:pPr>
              <w:pStyle w:val="11"/>
              <w:rPr>
                <w:rFonts w:ascii="Times New Roman"/>
                <w:sz w:val="18"/>
              </w:rPr>
            </w:pPr>
          </w:p>
        </w:tc>
        <w:tc>
          <w:tcPr>
            <w:tcW w:w="1276" w:type="dxa"/>
            <w:tcBorders>
              <w:top w:val="nil"/>
            </w:tcBorders>
          </w:tcPr>
          <w:p w14:paraId="479B17D3">
            <w:pPr>
              <w:pStyle w:val="11"/>
              <w:rPr>
                <w:rFonts w:ascii="Times New Roman"/>
                <w:sz w:val="18"/>
              </w:rPr>
            </w:pPr>
          </w:p>
        </w:tc>
        <w:tc>
          <w:tcPr>
            <w:tcW w:w="1276" w:type="dxa"/>
            <w:tcBorders>
              <w:top w:val="nil"/>
            </w:tcBorders>
          </w:tcPr>
          <w:p w14:paraId="203188CC">
            <w:pPr>
              <w:pStyle w:val="11"/>
              <w:rPr>
                <w:rFonts w:ascii="Times New Roman"/>
                <w:sz w:val="18"/>
              </w:rPr>
            </w:pPr>
          </w:p>
        </w:tc>
      </w:tr>
      <w:tr w14:paraId="64EFB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651C09AD">
            <w:pPr>
              <w:pStyle w:val="11"/>
              <w:spacing w:before="21"/>
              <w:ind w:left="108"/>
              <w:rPr>
                <w:sz w:val="20"/>
              </w:rPr>
            </w:pPr>
            <w:r>
              <w:rPr>
                <w:spacing w:val="-2"/>
                <w:sz w:val="20"/>
              </w:rPr>
              <w:t>21303</w:t>
            </w:r>
          </w:p>
        </w:tc>
        <w:tc>
          <w:tcPr>
            <w:tcW w:w="3870" w:type="dxa"/>
          </w:tcPr>
          <w:p w14:paraId="2473A566">
            <w:pPr>
              <w:pStyle w:val="11"/>
              <w:spacing w:before="21"/>
              <w:ind w:left="108"/>
              <w:rPr>
                <w:sz w:val="20"/>
              </w:rPr>
            </w:pPr>
            <w:r>
              <w:rPr>
                <w:spacing w:val="-2"/>
                <w:sz w:val="20"/>
              </w:rPr>
              <w:t>水</w:t>
            </w:r>
            <w:r>
              <w:rPr>
                <w:spacing w:val="-10"/>
                <w:sz w:val="20"/>
              </w:rPr>
              <w:t>利</w:t>
            </w:r>
          </w:p>
        </w:tc>
        <w:tc>
          <w:tcPr>
            <w:tcW w:w="1560" w:type="dxa"/>
          </w:tcPr>
          <w:p w14:paraId="460923CC">
            <w:pPr>
              <w:pStyle w:val="11"/>
              <w:spacing w:before="21"/>
              <w:ind w:right="95"/>
              <w:jc w:val="right"/>
              <w:rPr>
                <w:sz w:val="20"/>
              </w:rPr>
            </w:pPr>
            <w:r>
              <w:rPr>
                <w:spacing w:val="-2"/>
                <w:sz w:val="20"/>
              </w:rPr>
              <w:t>20.46</w:t>
            </w:r>
          </w:p>
        </w:tc>
        <w:tc>
          <w:tcPr>
            <w:tcW w:w="1275" w:type="dxa"/>
          </w:tcPr>
          <w:p w14:paraId="2DAE08A5">
            <w:pPr>
              <w:pStyle w:val="11"/>
              <w:rPr>
                <w:rFonts w:ascii="Times New Roman"/>
                <w:sz w:val="18"/>
              </w:rPr>
            </w:pPr>
          </w:p>
        </w:tc>
        <w:tc>
          <w:tcPr>
            <w:tcW w:w="1702" w:type="dxa"/>
          </w:tcPr>
          <w:p w14:paraId="2A6CDA3E">
            <w:pPr>
              <w:pStyle w:val="11"/>
              <w:spacing w:before="21"/>
              <w:ind w:right="96"/>
              <w:jc w:val="right"/>
              <w:rPr>
                <w:sz w:val="20"/>
              </w:rPr>
            </w:pPr>
            <w:r>
              <w:rPr>
                <w:spacing w:val="-2"/>
                <w:sz w:val="20"/>
              </w:rPr>
              <w:t>20.46</w:t>
            </w:r>
          </w:p>
        </w:tc>
        <w:tc>
          <w:tcPr>
            <w:tcW w:w="1135" w:type="dxa"/>
          </w:tcPr>
          <w:p w14:paraId="31C7D6DF">
            <w:pPr>
              <w:pStyle w:val="11"/>
              <w:rPr>
                <w:rFonts w:ascii="Times New Roman"/>
                <w:sz w:val="18"/>
              </w:rPr>
            </w:pPr>
          </w:p>
        </w:tc>
        <w:tc>
          <w:tcPr>
            <w:tcW w:w="1276" w:type="dxa"/>
          </w:tcPr>
          <w:p w14:paraId="04FC4A31">
            <w:pPr>
              <w:pStyle w:val="11"/>
              <w:rPr>
                <w:rFonts w:ascii="Times New Roman"/>
                <w:sz w:val="18"/>
              </w:rPr>
            </w:pPr>
          </w:p>
        </w:tc>
        <w:tc>
          <w:tcPr>
            <w:tcW w:w="1276" w:type="dxa"/>
          </w:tcPr>
          <w:p w14:paraId="3BD78DF1">
            <w:pPr>
              <w:pStyle w:val="11"/>
              <w:rPr>
                <w:rFonts w:ascii="Times New Roman"/>
                <w:sz w:val="18"/>
              </w:rPr>
            </w:pPr>
          </w:p>
        </w:tc>
      </w:tr>
      <w:tr w14:paraId="752AC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58D52189">
            <w:pPr>
              <w:pStyle w:val="11"/>
              <w:spacing w:before="21"/>
              <w:ind w:left="108"/>
              <w:rPr>
                <w:sz w:val="20"/>
              </w:rPr>
            </w:pPr>
            <w:r>
              <w:rPr>
                <w:spacing w:val="-2"/>
                <w:sz w:val="20"/>
              </w:rPr>
              <w:t>2130314</w:t>
            </w:r>
          </w:p>
        </w:tc>
        <w:tc>
          <w:tcPr>
            <w:tcW w:w="3870" w:type="dxa"/>
          </w:tcPr>
          <w:p w14:paraId="028E3648">
            <w:pPr>
              <w:pStyle w:val="11"/>
              <w:spacing w:before="21"/>
              <w:ind w:left="307"/>
              <w:rPr>
                <w:sz w:val="20"/>
              </w:rPr>
            </w:pPr>
            <w:r>
              <w:rPr>
                <w:spacing w:val="-2"/>
                <w:sz w:val="20"/>
              </w:rPr>
              <w:t>防</w:t>
            </w:r>
            <w:r>
              <w:rPr>
                <w:spacing w:val="-10"/>
                <w:sz w:val="20"/>
              </w:rPr>
              <w:t>汛</w:t>
            </w:r>
          </w:p>
        </w:tc>
        <w:tc>
          <w:tcPr>
            <w:tcW w:w="1560" w:type="dxa"/>
          </w:tcPr>
          <w:p w14:paraId="7D2FA927">
            <w:pPr>
              <w:pStyle w:val="11"/>
              <w:spacing w:before="21"/>
              <w:ind w:right="95"/>
              <w:jc w:val="right"/>
              <w:rPr>
                <w:sz w:val="20"/>
              </w:rPr>
            </w:pPr>
            <w:r>
              <w:rPr>
                <w:spacing w:val="-2"/>
                <w:sz w:val="20"/>
              </w:rPr>
              <w:t>20.46</w:t>
            </w:r>
          </w:p>
        </w:tc>
        <w:tc>
          <w:tcPr>
            <w:tcW w:w="1275" w:type="dxa"/>
          </w:tcPr>
          <w:p w14:paraId="51F2C795">
            <w:pPr>
              <w:pStyle w:val="11"/>
              <w:rPr>
                <w:rFonts w:ascii="Times New Roman"/>
                <w:sz w:val="18"/>
              </w:rPr>
            </w:pPr>
          </w:p>
        </w:tc>
        <w:tc>
          <w:tcPr>
            <w:tcW w:w="1702" w:type="dxa"/>
          </w:tcPr>
          <w:p w14:paraId="703C59A5">
            <w:pPr>
              <w:pStyle w:val="11"/>
              <w:spacing w:before="21"/>
              <w:ind w:right="96"/>
              <w:jc w:val="right"/>
              <w:rPr>
                <w:sz w:val="20"/>
              </w:rPr>
            </w:pPr>
            <w:r>
              <w:rPr>
                <w:spacing w:val="-2"/>
                <w:sz w:val="20"/>
              </w:rPr>
              <w:t>20.46</w:t>
            </w:r>
          </w:p>
        </w:tc>
        <w:tc>
          <w:tcPr>
            <w:tcW w:w="1135" w:type="dxa"/>
          </w:tcPr>
          <w:p w14:paraId="0A8D9995">
            <w:pPr>
              <w:pStyle w:val="11"/>
              <w:rPr>
                <w:rFonts w:ascii="Times New Roman"/>
                <w:sz w:val="18"/>
              </w:rPr>
            </w:pPr>
          </w:p>
        </w:tc>
        <w:tc>
          <w:tcPr>
            <w:tcW w:w="1276" w:type="dxa"/>
          </w:tcPr>
          <w:p w14:paraId="1EAE5737">
            <w:pPr>
              <w:pStyle w:val="11"/>
              <w:rPr>
                <w:rFonts w:ascii="Times New Roman"/>
                <w:sz w:val="18"/>
              </w:rPr>
            </w:pPr>
          </w:p>
        </w:tc>
        <w:tc>
          <w:tcPr>
            <w:tcW w:w="1276" w:type="dxa"/>
          </w:tcPr>
          <w:p w14:paraId="5F9A5A11">
            <w:pPr>
              <w:pStyle w:val="11"/>
              <w:rPr>
                <w:rFonts w:ascii="Times New Roman"/>
                <w:sz w:val="18"/>
              </w:rPr>
            </w:pPr>
          </w:p>
        </w:tc>
      </w:tr>
      <w:tr w14:paraId="2F6AB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00DBE667">
            <w:pPr>
              <w:pStyle w:val="11"/>
              <w:spacing w:before="21"/>
              <w:ind w:left="108"/>
              <w:rPr>
                <w:sz w:val="20"/>
              </w:rPr>
            </w:pPr>
            <w:r>
              <w:rPr>
                <w:spacing w:val="-2"/>
                <w:sz w:val="20"/>
              </w:rPr>
              <w:t>21307</w:t>
            </w:r>
          </w:p>
        </w:tc>
        <w:tc>
          <w:tcPr>
            <w:tcW w:w="3870" w:type="dxa"/>
          </w:tcPr>
          <w:p w14:paraId="534FDA0D">
            <w:pPr>
              <w:pStyle w:val="11"/>
              <w:spacing w:before="21"/>
              <w:ind w:left="108"/>
              <w:rPr>
                <w:sz w:val="20"/>
              </w:rPr>
            </w:pPr>
            <w:r>
              <w:rPr>
                <w:spacing w:val="-2"/>
                <w:sz w:val="20"/>
              </w:rPr>
              <w:t>农村综合</w:t>
            </w:r>
            <w:r>
              <w:rPr>
                <w:spacing w:val="-6"/>
                <w:sz w:val="20"/>
              </w:rPr>
              <w:t>改革</w:t>
            </w:r>
          </w:p>
        </w:tc>
        <w:tc>
          <w:tcPr>
            <w:tcW w:w="1560" w:type="dxa"/>
          </w:tcPr>
          <w:p w14:paraId="26715F2E">
            <w:pPr>
              <w:pStyle w:val="11"/>
              <w:spacing w:before="21"/>
              <w:ind w:right="95"/>
              <w:jc w:val="right"/>
              <w:rPr>
                <w:sz w:val="20"/>
              </w:rPr>
            </w:pPr>
            <w:r>
              <w:rPr>
                <w:spacing w:val="-2"/>
                <w:sz w:val="20"/>
              </w:rPr>
              <w:t>347.27</w:t>
            </w:r>
          </w:p>
        </w:tc>
        <w:tc>
          <w:tcPr>
            <w:tcW w:w="1275" w:type="dxa"/>
          </w:tcPr>
          <w:p w14:paraId="194E3977">
            <w:pPr>
              <w:pStyle w:val="11"/>
              <w:rPr>
                <w:rFonts w:ascii="Times New Roman"/>
                <w:sz w:val="18"/>
              </w:rPr>
            </w:pPr>
          </w:p>
        </w:tc>
        <w:tc>
          <w:tcPr>
            <w:tcW w:w="1702" w:type="dxa"/>
          </w:tcPr>
          <w:p w14:paraId="624EC5AC">
            <w:pPr>
              <w:pStyle w:val="11"/>
              <w:spacing w:before="21"/>
              <w:ind w:right="96"/>
              <w:jc w:val="right"/>
              <w:rPr>
                <w:sz w:val="20"/>
              </w:rPr>
            </w:pPr>
            <w:r>
              <w:rPr>
                <w:spacing w:val="-2"/>
                <w:sz w:val="20"/>
              </w:rPr>
              <w:t>347.27</w:t>
            </w:r>
          </w:p>
        </w:tc>
        <w:tc>
          <w:tcPr>
            <w:tcW w:w="1135" w:type="dxa"/>
          </w:tcPr>
          <w:p w14:paraId="4D01B30A">
            <w:pPr>
              <w:pStyle w:val="11"/>
              <w:rPr>
                <w:rFonts w:ascii="Times New Roman"/>
                <w:sz w:val="18"/>
              </w:rPr>
            </w:pPr>
          </w:p>
        </w:tc>
        <w:tc>
          <w:tcPr>
            <w:tcW w:w="1276" w:type="dxa"/>
          </w:tcPr>
          <w:p w14:paraId="1175A11F">
            <w:pPr>
              <w:pStyle w:val="11"/>
              <w:rPr>
                <w:rFonts w:ascii="Times New Roman"/>
                <w:sz w:val="18"/>
              </w:rPr>
            </w:pPr>
          </w:p>
        </w:tc>
        <w:tc>
          <w:tcPr>
            <w:tcW w:w="1276" w:type="dxa"/>
          </w:tcPr>
          <w:p w14:paraId="6B9C4115">
            <w:pPr>
              <w:pStyle w:val="11"/>
              <w:rPr>
                <w:rFonts w:ascii="Times New Roman"/>
                <w:sz w:val="18"/>
              </w:rPr>
            </w:pPr>
          </w:p>
        </w:tc>
      </w:tr>
      <w:tr w14:paraId="2D89B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1C17AC22">
            <w:pPr>
              <w:pStyle w:val="11"/>
              <w:spacing w:before="23"/>
              <w:ind w:left="108"/>
              <w:rPr>
                <w:sz w:val="20"/>
              </w:rPr>
            </w:pPr>
            <w:r>
              <w:rPr>
                <w:spacing w:val="-2"/>
                <w:sz w:val="20"/>
              </w:rPr>
              <w:t>2130701</w:t>
            </w:r>
          </w:p>
        </w:tc>
        <w:tc>
          <w:tcPr>
            <w:tcW w:w="3870" w:type="dxa"/>
          </w:tcPr>
          <w:p w14:paraId="62C45A71">
            <w:pPr>
              <w:pStyle w:val="11"/>
              <w:spacing w:before="23"/>
              <w:ind w:left="307"/>
              <w:rPr>
                <w:sz w:val="20"/>
              </w:rPr>
            </w:pPr>
            <w:r>
              <w:rPr>
                <w:spacing w:val="-2"/>
                <w:sz w:val="20"/>
              </w:rPr>
              <w:t>对村级一事一议的补</w:t>
            </w:r>
            <w:r>
              <w:rPr>
                <w:spacing w:val="-10"/>
                <w:sz w:val="20"/>
              </w:rPr>
              <w:t>助</w:t>
            </w:r>
          </w:p>
        </w:tc>
        <w:tc>
          <w:tcPr>
            <w:tcW w:w="1560" w:type="dxa"/>
          </w:tcPr>
          <w:p w14:paraId="2CF14143">
            <w:pPr>
              <w:pStyle w:val="11"/>
              <w:spacing w:before="23"/>
              <w:ind w:right="95"/>
              <w:jc w:val="right"/>
              <w:rPr>
                <w:sz w:val="20"/>
              </w:rPr>
            </w:pPr>
            <w:r>
              <w:rPr>
                <w:spacing w:val="-2"/>
                <w:sz w:val="20"/>
              </w:rPr>
              <w:t>46.00</w:t>
            </w:r>
          </w:p>
        </w:tc>
        <w:tc>
          <w:tcPr>
            <w:tcW w:w="1275" w:type="dxa"/>
          </w:tcPr>
          <w:p w14:paraId="7D8552B4">
            <w:pPr>
              <w:pStyle w:val="11"/>
              <w:rPr>
                <w:rFonts w:ascii="Times New Roman"/>
                <w:sz w:val="18"/>
              </w:rPr>
            </w:pPr>
          </w:p>
        </w:tc>
        <w:tc>
          <w:tcPr>
            <w:tcW w:w="1702" w:type="dxa"/>
          </w:tcPr>
          <w:p w14:paraId="7830F627">
            <w:pPr>
              <w:pStyle w:val="11"/>
              <w:spacing w:before="23"/>
              <w:ind w:right="96"/>
              <w:jc w:val="right"/>
              <w:rPr>
                <w:sz w:val="20"/>
              </w:rPr>
            </w:pPr>
            <w:r>
              <w:rPr>
                <w:spacing w:val="-2"/>
                <w:sz w:val="20"/>
              </w:rPr>
              <w:t>46.00</w:t>
            </w:r>
          </w:p>
        </w:tc>
        <w:tc>
          <w:tcPr>
            <w:tcW w:w="1135" w:type="dxa"/>
          </w:tcPr>
          <w:p w14:paraId="10BD867C">
            <w:pPr>
              <w:pStyle w:val="11"/>
              <w:rPr>
                <w:rFonts w:ascii="Times New Roman"/>
                <w:sz w:val="18"/>
              </w:rPr>
            </w:pPr>
          </w:p>
        </w:tc>
        <w:tc>
          <w:tcPr>
            <w:tcW w:w="1276" w:type="dxa"/>
          </w:tcPr>
          <w:p w14:paraId="5BDDCA8F">
            <w:pPr>
              <w:pStyle w:val="11"/>
              <w:rPr>
                <w:rFonts w:ascii="Times New Roman"/>
                <w:sz w:val="18"/>
              </w:rPr>
            </w:pPr>
          </w:p>
        </w:tc>
        <w:tc>
          <w:tcPr>
            <w:tcW w:w="1276" w:type="dxa"/>
          </w:tcPr>
          <w:p w14:paraId="387DFDD1">
            <w:pPr>
              <w:pStyle w:val="11"/>
              <w:rPr>
                <w:rFonts w:ascii="Times New Roman"/>
                <w:sz w:val="18"/>
              </w:rPr>
            </w:pPr>
          </w:p>
        </w:tc>
      </w:tr>
      <w:tr w14:paraId="56E20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3495A58B">
            <w:pPr>
              <w:pStyle w:val="11"/>
              <w:spacing w:before="22"/>
              <w:ind w:left="108"/>
              <w:rPr>
                <w:sz w:val="20"/>
              </w:rPr>
            </w:pPr>
            <w:r>
              <w:rPr>
                <w:spacing w:val="-2"/>
                <w:sz w:val="20"/>
              </w:rPr>
              <w:t>2130705</w:t>
            </w:r>
          </w:p>
        </w:tc>
        <w:tc>
          <w:tcPr>
            <w:tcW w:w="3870" w:type="dxa"/>
          </w:tcPr>
          <w:p w14:paraId="573A94D9">
            <w:pPr>
              <w:pStyle w:val="11"/>
              <w:spacing w:before="22"/>
              <w:ind w:left="307"/>
              <w:rPr>
                <w:sz w:val="20"/>
              </w:rPr>
            </w:pPr>
            <w:r>
              <w:rPr>
                <w:spacing w:val="-2"/>
                <w:sz w:val="20"/>
              </w:rPr>
              <w:t>对村民委员会和村党支部的补</w:t>
            </w:r>
            <w:r>
              <w:rPr>
                <w:spacing w:val="-10"/>
                <w:sz w:val="20"/>
              </w:rPr>
              <w:t>助</w:t>
            </w:r>
          </w:p>
        </w:tc>
        <w:tc>
          <w:tcPr>
            <w:tcW w:w="1560" w:type="dxa"/>
          </w:tcPr>
          <w:p w14:paraId="716BD253">
            <w:pPr>
              <w:pStyle w:val="11"/>
              <w:spacing w:before="22"/>
              <w:ind w:right="95"/>
              <w:jc w:val="right"/>
              <w:rPr>
                <w:sz w:val="20"/>
              </w:rPr>
            </w:pPr>
            <w:r>
              <w:rPr>
                <w:spacing w:val="-2"/>
                <w:sz w:val="20"/>
              </w:rPr>
              <w:t>258.09</w:t>
            </w:r>
          </w:p>
        </w:tc>
        <w:tc>
          <w:tcPr>
            <w:tcW w:w="1275" w:type="dxa"/>
          </w:tcPr>
          <w:p w14:paraId="31B3402A">
            <w:pPr>
              <w:pStyle w:val="11"/>
              <w:rPr>
                <w:rFonts w:ascii="Times New Roman"/>
                <w:sz w:val="18"/>
              </w:rPr>
            </w:pPr>
          </w:p>
        </w:tc>
        <w:tc>
          <w:tcPr>
            <w:tcW w:w="1702" w:type="dxa"/>
          </w:tcPr>
          <w:p w14:paraId="5E674197">
            <w:pPr>
              <w:pStyle w:val="11"/>
              <w:spacing w:before="22"/>
              <w:ind w:right="96"/>
              <w:jc w:val="right"/>
              <w:rPr>
                <w:sz w:val="20"/>
              </w:rPr>
            </w:pPr>
            <w:r>
              <w:rPr>
                <w:spacing w:val="-2"/>
                <w:sz w:val="20"/>
              </w:rPr>
              <w:t>258.09</w:t>
            </w:r>
          </w:p>
        </w:tc>
        <w:tc>
          <w:tcPr>
            <w:tcW w:w="1135" w:type="dxa"/>
          </w:tcPr>
          <w:p w14:paraId="28A42A9E">
            <w:pPr>
              <w:pStyle w:val="11"/>
              <w:rPr>
                <w:rFonts w:ascii="Times New Roman"/>
                <w:sz w:val="18"/>
              </w:rPr>
            </w:pPr>
          </w:p>
        </w:tc>
        <w:tc>
          <w:tcPr>
            <w:tcW w:w="1276" w:type="dxa"/>
          </w:tcPr>
          <w:p w14:paraId="6DDE8D47">
            <w:pPr>
              <w:pStyle w:val="11"/>
              <w:rPr>
                <w:rFonts w:ascii="Times New Roman"/>
                <w:sz w:val="18"/>
              </w:rPr>
            </w:pPr>
          </w:p>
        </w:tc>
        <w:tc>
          <w:tcPr>
            <w:tcW w:w="1276" w:type="dxa"/>
          </w:tcPr>
          <w:p w14:paraId="46EA5007">
            <w:pPr>
              <w:pStyle w:val="11"/>
              <w:rPr>
                <w:rFonts w:ascii="Times New Roman"/>
                <w:sz w:val="18"/>
              </w:rPr>
            </w:pPr>
          </w:p>
        </w:tc>
      </w:tr>
      <w:tr w14:paraId="787C3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49079C36">
            <w:pPr>
              <w:pStyle w:val="11"/>
              <w:spacing w:before="22"/>
              <w:ind w:left="108"/>
              <w:rPr>
                <w:sz w:val="20"/>
              </w:rPr>
            </w:pPr>
            <w:r>
              <w:rPr>
                <w:spacing w:val="-2"/>
                <w:sz w:val="20"/>
              </w:rPr>
              <w:t>2130799</w:t>
            </w:r>
          </w:p>
        </w:tc>
        <w:tc>
          <w:tcPr>
            <w:tcW w:w="3870" w:type="dxa"/>
          </w:tcPr>
          <w:p w14:paraId="09C0A9B3">
            <w:pPr>
              <w:pStyle w:val="11"/>
              <w:spacing w:before="22"/>
              <w:ind w:left="307"/>
              <w:rPr>
                <w:sz w:val="20"/>
              </w:rPr>
            </w:pPr>
            <w:r>
              <w:rPr>
                <w:spacing w:val="-2"/>
                <w:sz w:val="20"/>
              </w:rPr>
              <w:t>其他农村综合改革支</w:t>
            </w:r>
            <w:r>
              <w:rPr>
                <w:spacing w:val="-10"/>
                <w:sz w:val="20"/>
              </w:rPr>
              <w:t>出</w:t>
            </w:r>
          </w:p>
        </w:tc>
        <w:tc>
          <w:tcPr>
            <w:tcW w:w="1560" w:type="dxa"/>
          </w:tcPr>
          <w:p w14:paraId="0586F5EF">
            <w:pPr>
              <w:pStyle w:val="11"/>
              <w:spacing w:before="22"/>
              <w:ind w:right="95"/>
              <w:jc w:val="right"/>
              <w:rPr>
                <w:sz w:val="20"/>
              </w:rPr>
            </w:pPr>
            <w:r>
              <w:rPr>
                <w:spacing w:val="-2"/>
                <w:sz w:val="20"/>
              </w:rPr>
              <w:t>43.18</w:t>
            </w:r>
          </w:p>
        </w:tc>
        <w:tc>
          <w:tcPr>
            <w:tcW w:w="1275" w:type="dxa"/>
          </w:tcPr>
          <w:p w14:paraId="2563FB80">
            <w:pPr>
              <w:pStyle w:val="11"/>
              <w:rPr>
                <w:rFonts w:ascii="Times New Roman"/>
                <w:sz w:val="18"/>
              </w:rPr>
            </w:pPr>
          </w:p>
        </w:tc>
        <w:tc>
          <w:tcPr>
            <w:tcW w:w="1702" w:type="dxa"/>
          </w:tcPr>
          <w:p w14:paraId="0DEC2A33">
            <w:pPr>
              <w:pStyle w:val="11"/>
              <w:spacing w:before="22"/>
              <w:ind w:right="96"/>
              <w:jc w:val="right"/>
              <w:rPr>
                <w:sz w:val="20"/>
              </w:rPr>
            </w:pPr>
            <w:r>
              <w:rPr>
                <w:spacing w:val="-2"/>
                <w:sz w:val="20"/>
              </w:rPr>
              <w:t>43.18</w:t>
            </w:r>
          </w:p>
        </w:tc>
        <w:tc>
          <w:tcPr>
            <w:tcW w:w="1135" w:type="dxa"/>
          </w:tcPr>
          <w:p w14:paraId="724E1628">
            <w:pPr>
              <w:pStyle w:val="11"/>
              <w:rPr>
                <w:rFonts w:ascii="Times New Roman"/>
                <w:sz w:val="18"/>
              </w:rPr>
            </w:pPr>
          </w:p>
        </w:tc>
        <w:tc>
          <w:tcPr>
            <w:tcW w:w="1276" w:type="dxa"/>
          </w:tcPr>
          <w:p w14:paraId="55BC45B4">
            <w:pPr>
              <w:pStyle w:val="11"/>
              <w:rPr>
                <w:rFonts w:ascii="Times New Roman"/>
                <w:sz w:val="18"/>
              </w:rPr>
            </w:pPr>
          </w:p>
        </w:tc>
        <w:tc>
          <w:tcPr>
            <w:tcW w:w="1276" w:type="dxa"/>
          </w:tcPr>
          <w:p w14:paraId="6255B7E9">
            <w:pPr>
              <w:pStyle w:val="11"/>
              <w:rPr>
                <w:rFonts w:ascii="Times New Roman"/>
                <w:sz w:val="18"/>
              </w:rPr>
            </w:pPr>
          </w:p>
        </w:tc>
      </w:tr>
      <w:tr w14:paraId="203F5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72A37A8B">
            <w:pPr>
              <w:pStyle w:val="11"/>
              <w:spacing w:before="21"/>
              <w:ind w:left="108"/>
              <w:rPr>
                <w:sz w:val="20"/>
              </w:rPr>
            </w:pPr>
            <w:r>
              <w:rPr>
                <w:spacing w:val="-5"/>
                <w:sz w:val="20"/>
              </w:rPr>
              <w:t>214</w:t>
            </w:r>
          </w:p>
        </w:tc>
        <w:tc>
          <w:tcPr>
            <w:tcW w:w="3870" w:type="dxa"/>
          </w:tcPr>
          <w:p w14:paraId="465A1C9F">
            <w:pPr>
              <w:pStyle w:val="11"/>
              <w:spacing w:before="21"/>
              <w:ind w:left="108"/>
              <w:rPr>
                <w:sz w:val="20"/>
              </w:rPr>
            </w:pPr>
            <w:r>
              <w:rPr>
                <w:spacing w:val="-2"/>
                <w:sz w:val="20"/>
              </w:rPr>
              <w:t>交通运输</w:t>
            </w:r>
            <w:r>
              <w:rPr>
                <w:spacing w:val="-6"/>
                <w:sz w:val="20"/>
              </w:rPr>
              <w:t>支出</w:t>
            </w:r>
          </w:p>
        </w:tc>
        <w:tc>
          <w:tcPr>
            <w:tcW w:w="1560" w:type="dxa"/>
          </w:tcPr>
          <w:p w14:paraId="049824B3">
            <w:pPr>
              <w:pStyle w:val="11"/>
              <w:spacing w:before="21"/>
              <w:ind w:right="95"/>
              <w:jc w:val="right"/>
              <w:rPr>
                <w:sz w:val="20"/>
              </w:rPr>
            </w:pPr>
            <w:r>
              <w:rPr>
                <w:spacing w:val="-2"/>
                <w:sz w:val="20"/>
              </w:rPr>
              <w:t>40.00</w:t>
            </w:r>
          </w:p>
        </w:tc>
        <w:tc>
          <w:tcPr>
            <w:tcW w:w="1275" w:type="dxa"/>
          </w:tcPr>
          <w:p w14:paraId="505968E9">
            <w:pPr>
              <w:pStyle w:val="11"/>
              <w:rPr>
                <w:rFonts w:ascii="Times New Roman"/>
                <w:sz w:val="18"/>
              </w:rPr>
            </w:pPr>
          </w:p>
        </w:tc>
        <w:tc>
          <w:tcPr>
            <w:tcW w:w="1702" w:type="dxa"/>
          </w:tcPr>
          <w:p w14:paraId="6321F1A8">
            <w:pPr>
              <w:pStyle w:val="11"/>
              <w:spacing w:before="21"/>
              <w:ind w:right="96"/>
              <w:jc w:val="right"/>
              <w:rPr>
                <w:sz w:val="20"/>
              </w:rPr>
            </w:pPr>
            <w:r>
              <w:rPr>
                <w:spacing w:val="-2"/>
                <w:sz w:val="20"/>
              </w:rPr>
              <w:t>40.00</w:t>
            </w:r>
          </w:p>
        </w:tc>
        <w:tc>
          <w:tcPr>
            <w:tcW w:w="1135" w:type="dxa"/>
          </w:tcPr>
          <w:p w14:paraId="230E75C0">
            <w:pPr>
              <w:pStyle w:val="11"/>
              <w:rPr>
                <w:rFonts w:ascii="Times New Roman"/>
                <w:sz w:val="18"/>
              </w:rPr>
            </w:pPr>
          </w:p>
        </w:tc>
        <w:tc>
          <w:tcPr>
            <w:tcW w:w="1276" w:type="dxa"/>
          </w:tcPr>
          <w:p w14:paraId="7D77C202">
            <w:pPr>
              <w:pStyle w:val="11"/>
              <w:rPr>
                <w:rFonts w:ascii="Times New Roman"/>
                <w:sz w:val="18"/>
              </w:rPr>
            </w:pPr>
          </w:p>
        </w:tc>
        <w:tc>
          <w:tcPr>
            <w:tcW w:w="1276" w:type="dxa"/>
          </w:tcPr>
          <w:p w14:paraId="11EB5908">
            <w:pPr>
              <w:pStyle w:val="11"/>
              <w:rPr>
                <w:rFonts w:ascii="Times New Roman"/>
                <w:sz w:val="18"/>
              </w:rPr>
            </w:pPr>
          </w:p>
        </w:tc>
      </w:tr>
      <w:tr w14:paraId="6F3D3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3B0CFEFA">
            <w:pPr>
              <w:pStyle w:val="11"/>
              <w:spacing w:before="21"/>
              <w:ind w:left="108"/>
              <w:rPr>
                <w:sz w:val="20"/>
              </w:rPr>
            </w:pPr>
            <w:r>
              <w:rPr>
                <w:spacing w:val="-2"/>
                <w:sz w:val="20"/>
              </w:rPr>
              <w:t>21401</w:t>
            </w:r>
          </w:p>
        </w:tc>
        <w:tc>
          <w:tcPr>
            <w:tcW w:w="3870" w:type="dxa"/>
          </w:tcPr>
          <w:p w14:paraId="7FF439A3">
            <w:pPr>
              <w:pStyle w:val="11"/>
              <w:spacing w:before="21"/>
              <w:ind w:left="108"/>
              <w:rPr>
                <w:sz w:val="20"/>
              </w:rPr>
            </w:pPr>
            <w:r>
              <w:rPr>
                <w:spacing w:val="-2"/>
                <w:sz w:val="20"/>
              </w:rPr>
              <w:t>公路水路</w:t>
            </w:r>
            <w:r>
              <w:rPr>
                <w:spacing w:val="-6"/>
                <w:sz w:val="20"/>
              </w:rPr>
              <w:t>运输</w:t>
            </w:r>
          </w:p>
        </w:tc>
        <w:tc>
          <w:tcPr>
            <w:tcW w:w="1560" w:type="dxa"/>
          </w:tcPr>
          <w:p w14:paraId="03E260B3">
            <w:pPr>
              <w:pStyle w:val="11"/>
              <w:spacing w:before="21"/>
              <w:ind w:right="95"/>
              <w:jc w:val="right"/>
              <w:rPr>
                <w:sz w:val="20"/>
              </w:rPr>
            </w:pPr>
            <w:r>
              <w:rPr>
                <w:spacing w:val="-2"/>
                <w:sz w:val="20"/>
              </w:rPr>
              <w:t>40.00</w:t>
            </w:r>
          </w:p>
        </w:tc>
        <w:tc>
          <w:tcPr>
            <w:tcW w:w="1275" w:type="dxa"/>
          </w:tcPr>
          <w:p w14:paraId="0FA3250B">
            <w:pPr>
              <w:pStyle w:val="11"/>
              <w:rPr>
                <w:rFonts w:ascii="Times New Roman"/>
                <w:sz w:val="18"/>
              </w:rPr>
            </w:pPr>
          </w:p>
        </w:tc>
        <w:tc>
          <w:tcPr>
            <w:tcW w:w="1702" w:type="dxa"/>
          </w:tcPr>
          <w:p w14:paraId="3715A2F1">
            <w:pPr>
              <w:pStyle w:val="11"/>
              <w:spacing w:before="21"/>
              <w:ind w:right="96"/>
              <w:jc w:val="right"/>
              <w:rPr>
                <w:sz w:val="20"/>
              </w:rPr>
            </w:pPr>
            <w:r>
              <w:rPr>
                <w:spacing w:val="-2"/>
                <w:sz w:val="20"/>
              </w:rPr>
              <w:t>40.00</w:t>
            </w:r>
          </w:p>
        </w:tc>
        <w:tc>
          <w:tcPr>
            <w:tcW w:w="1135" w:type="dxa"/>
          </w:tcPr>
          <w:p w14:paraId="6B16E79F">
            <w:pPr>
              <w:pStyle w:val="11"/>
              <w:rPr>
                <w:rFonts w:ascii="Times New Roman"/>
                <w:sz w:val="18"/>
              </w:rPr>
            </w:pPr>
          </w:p>
        </w:tc>
        <w:tc>
          <w:tcPr>
            <w:tcW w:w="1276" w:type="dxa"/>
          </w:tcPr>
          <w:p w14:paraId="7124BB35">
            <w:pPr>
              <w:pStyle w:val="11"/>
              <w:rPr>
                <w:rFonts w:ascii="Times New Roman"/>
                <w:sz w:val="18"/>
              </w:rPr>
            </w:pPr>
          </w:p>
        </w:tc>
        <w:tc>
          <w:tcPr>
            <w:tcW w:w="1276" w:type="dxa"/>
          </w:tcPr>
          <w:p w14:paraId="6779C934">
            <w:pPr>
              <w:pStyle w:val="11"/>
              <w:rPr>
                <w:rFonts w:ascii="Times New Roman"/>
                <w:sz w:val="18"/>
              </w:rPr>
            </w:pPr>
          </w:p>
        </w:tc>
      </w:tr>
      <w:tr w14:paraId="58259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099E86DD">
            <w:pPr>
              <w:pStyle w:val="11"/>
              <w:spacing w:before="21"/>
              <w:ind w:left="108"/>
              <w:rPr>
                <w:sz w:val="20"/>
              </w:rPr>
            </w:pPr>
            <w:r>
              <w:rPr>
                <w:spacing w:val="-2"/>
                <w:sz w:val="20"/>
              </w:rPr>
              <w:t>2140104</w:t>
            </w:r>
          </w:p>
        </w:tc>
        <w:tc>
          <w:tcPr>
            <w:tcW w:w="3870" w:type="dxa"/>
          </w:tcPr>
          <w:p w14:paraId="7B96EA7D">
            <w:pPr>
              <w:pStyle w:val="11"/>
              <w:spacing w:before="21"/>
              <w:ind w:left="307"/>
              <w:rPr>
                <w:sz w:val="20"/>
              </w:rPr>
            </w:pPr>
            <w:r>
              <w:rPr>
                <w:spacing w:val="-2"/>
                <w:sz w:val="20"/>
              </w:rPr>
              <w:t>公路建</w:t>
            </w:r>
            <w:r>
              <w:rPr>
                <w:spacing w:val="-10"/>
                <w:sz w:val="20"/>
              </w:rPr>
              <w:t>设</w:t>
            </w:r>
          </w:p>
        </w:tc>
        <w:tc>
          <w:tcPr>
            <w:tcW w:w="1560" w:type="dxa"/>
          </w:tcPr>
          <w:p w14:paraId="7310ED42">
            <w:pPr>
              <w:pStyle w:val="11"/>
              <w:spacing w:before="21"/>
              <w:ind w:right="95"/>
              <w:jc w:val="right"/>
              <w:rPr>
                <w:sz w:val="20"/>
              </w:rPr>
            </w:pPr>
            <w:r>
              <w:rPr>
                <w:spacing w:val="-2"/>
                <w:sz w:val="20"/>
              </w:rPr>
              <w:t>40.00</w:t>
            </w:r>
          </w:p>
        </w:tc>
        <w:tc>
          <w:tcPr>
            <w:tcW w:w="1275" w:type="dxa"/>
          </w:tcPr>
          <w:p w14:paraId="65217D42">
            <w:pPr>
              <w:pStyle w:val="11"/>
              <w:rPr>
                <w:rFonts w:ascii="Times New Roman"/>
                <w:sz w:val="18"/>
              </w:rPr>
            </w:pPr>
          </w:p>
        </w:tc>
        <w:tc>
          <w:tcPr>
            <w:tcW w:w="1702" w:type="dxa"/>
          </w:tcPr>
          <w:p w14:paraId="7089DEE6">
            <w:pPr>
              <w:pStyle w:val="11"/>
              <w:spacing w:before="21"/>
              <w:ind w:right="96"/>
              <w:jc w:val="right"/>
              <w:rPr>
                <w:sz w:val="20"/>
              </w:rPr>
            </w:pPr>
            <w:r>
              <w:rPr>
                <w:spacing w:val="-2"/>
                <w:sz w:val="20"/>
              </w:rPr>
              <w:t>40.00</w:t>
            </w:r>
          </w:p>
        </w:tc>
        <w:tc>
          <w:tcPr>
            <w:tcW w:w="1135" w:type="dxa"/>
          </w:tcPr>
          <w:p w14:paraId="7F415CF4">
            <w:pPr>
              <w:pStyle w:val="11"/>
              <w:rPr>
                <w:rFonts w:ascii="Times New Roman"/>
                <w:sz w:val="18"/>
              </w:rPr>
            </w:pPr>
          </w:p>
        </w:tc>
        <w:tc>
          <w:tcPr>
            <w:tcW w:w="1276" w:type="dxa"/>
          </w:tcPr>
          <w:p w14:paraId="08679F5B">
            <w:pPr>
              <w:pStyle w:val="11"/>
              <w:rPr>
                <w:rFonts w:ascii="Times New Roman"/>
                <w:sz w:val="18"/>
              </w:rPr>
            </w:pPr>
          </w:p>
        </w:tc>
        <w:tc>
          <w:tcPr>
            <w:tcW w:w="1276" w:type="dxa"/>
          </w:tcPr>
          <w:p w14:paraId="3FE99E4F">
            <w:pPr>
              <w:pStyle w:val="11"/>
              <w:rPr>
                <w:rFonts w:ascii="Times New Roman"/>
                <w:sz w:val="18"/>
              </w:rPr>
            </w:pPr>
          </w:p>
        </w:tc>
      </w:tr>
      <w:tr w14:paraId="686B8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248" w:type="dxa"/>
          </w:tcPr>
          <w:p w14:paraId="4E3DF671">
            <w:pPr>
              <w:pStyle w:val="11"/>
              <w:spacing w:before="23"/>
              <w:ind w:left="108"/>
              <w:rPr>
                <w:sz w:val="20"/>
              </w:rPr>
            </w:pPr>
            <w:r>
              <w:rPr>
                <w:spacing w:val="-5"/>
                <w:sz w:val="20"/>
              </w:rPr>
              <w:t>220</w:t>
            </w:r>
          </w:p>
        </w:tc>
        <w:tc>
          <w:tcPr>
            <w:tcW w:w="3870" w:type="dxa"/>
          </w:tcPr>
          <w:p w14:paraId="382E7321">
            <w:pPr>
              <w:pStyle w:val="11"/>
              <w:spacing w:before="23"/>
              <w:ind w:left="108"/>
              <w:rPr>
                <w:sz w:val="20"/>
              </w:rPr>
            </w:pPr>
            <w:r>
              <w:rPr>
                <w:spacing w:val="-2"/>
                <w:sz w:val="20"/>
              </w:rPr>
              <w:t>自然资源海洋气象等支</w:t>
            </w:r>
            <w:r>
              <w:rPr>
                <w:spacing w:val="-10"/>
                <w:sz w:val="20"/>
              </w:rPr>
              <w:t>出</w:t>
            </w:r>
          </w:p>
        </w:tc>
        <w:tc>
          <w:tcPr>
            <w:tcW w:w="1560" w:type="dxa"/>
          </w:tcPr>
          <w:p w14:paraId="6F232F29">
            <w:pPr>
              <w:pStyle w:val="11"/>
              <w:spacing w:before="23"/>
              <w:ind w:right="95"/>
              <w:jc w:val="right"/>
              <w:rPr>
                <w:sz w:val="20"/>
              </w:rPr>
            </w:pPr>
            <w:r>
              <w:rPr>
                <w:spacing w:val="-2"/>
                <w:sz w:val="20"/>
              </w:rPr>
              <w:t>163.21</w:t>
            </w:r>
          </w:p>
        </w:tc>
        <w:tc>
          <w:tcPr>
            <w:tcW w:w="1275" w:type="dxa"/>
          </w:tcPr>
          <w:p w14:paraId="4A36A498">
            <w:pPr>
              <w:pStyle w:val="11"/>
              <w:rPr>
                <w:rFonts w:ascii="Times New Roman"/>
                <w:sz w:val="18"/>
              </w:rPr>
            </w:pPr>
          </w:p>
        </w:tc>
        <w:tc>
          <w:tcPr>
            <w:tcW w:w="1702" w:type="dxa"/>
          </w:tcPr>
          <w:p w14:paraId="3BF45B75">
            <w:pPr>
              <w:pStyle w:val="11"/>
              <w:spacing w:before="23"/>
              <w:ind w:right="96"/>
              <w:jc w:val="right"/>
              <w:rPr>
                <w:sz w:val="20"/>
              </w:rPr>
            </w:pPr>
            <w:r>
              <w:rPr>
                <w:spacing w:val="-2"/>
                <w:sz w:val="20"/>
              </w:rPr>
              <w:t>163.21</w:t>
            </w:r>
          </w:p>
        </w:tc>
        <w:tc>
          <w:tcPr>
            <w:tcW w:w="1135" w:type="dxa"/>
          </w:tcPr>
          <w:p w14:paraId="01271865">
            <w:pPr>
              <w:pStyle w:val="11"/>
              <w:rPr>
                <w:rFonts w:ascii="Times New Roman"/>
                <w:sz w:val="18"/>
              </w:rPr>
            </w:pPr>
          </w:p>
        </w:tc>
        <w:tc>
          <w:tcPr>
            <w:tcW w:w="1276" w:type="dxa"/>
          </w:tcPr>
          <w:p w14:paraId="005723A4">
            <w:pPr>
              <w:pStyle w:val="11"/>
              <w:rPr>
                <w:rFonts w:ascii="Times New Roman"/>
                <w:sz w:val="18"/>
              </w:rPr>
            </w:pPr>
          </w:p>
        </w:tc>
        <w:tc>
          <w:tcPr>
            <w:tcW w:w="1276" w:type="dxa"/>
          </w:tcPr>
          <w:p w14:paraId="638C4ECA">
            <w:pPr>
              <w:pStyle w:val="11"/>
              <w:rPr>
                <w:rFonts w:ascii="Times New Roman"/>
                <w:sz w:val="18"/>
              </w:rPr>
            </w:pPr>
          </w:p>
        </w:tc>
      </w:tr>
      <w:tr w14:paraId="694A7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72B79B99">
            <w:pPr>
              <w:pStyle w:val="11"/>
              <w:spacing w:before="22"/>
              <w:ind w:left="108"/>
              <w:rPr>
                <w:sz w:val="20"/>
              </w:rPr>
            </w:pPr>
            <w:r>
              <w:rPr>
                <w:spacing w:val="-2"/>
                <w:sz w:val="20"/>
              </w:rPr>
              <w:t>22005</w:t>
            </w:r>
          </w:p>
        </w:tc>
        <w:tc>
          <w:tcPr>
            <w:tcW w:w="3870" w:type="dxa"/>
          </w:tcPr>
          <w:p w14:paraId="45A448BD">
            <w:pPr>
              <w:pStyle w:val="11"/>
              <w:spacing w:before="22"/>
              <w:ind w:left="108"/>
              <w:rPr>
                <w:sz w:val="20"/>
              </w:rPr>
            </w:pPr>
            <w:r>
              <w:rPr>
                <w:spacing w:val="-2"/>
                <w:sz w:val="20"/>
              </w:rPr>
              <w:t>气象事</w:t>
            </w:r>
            <w:r>
              <w:rPr>
                <w:spacing w:val="-10"/>
                <w:sz w:val="20"/>
              </w:rPr>
              <w:t>务</w:t>
            </w:r>
          </w:p>
        </w:tc>
        <w:tc>
          <w:tcPr>
            <w:tcW w:w="1560" w:type="dxa"/>
          </w:tcPr>
          <w:p w14:paraId="55717D45">
            <w:pPr>
              <w:pStyle w:val="11"/>
              <w:spacing w:before="22"/>
              <w:ind w:right="95"/>
              <w:jc w:val="right"/>
              <w:rPr>
                <w:sz w:val="20"/>
              </w:rPr>
            </w:pPr>
            <w:r>
              <w:rPr>
                <w:spacing w:val="-2"/>
                <w:sz w:val="20"/>
              </w:rPr>
              <w:t>163.21</w:t>
            </w:r>
          </w:p>
        </w:tc>
        <w:tc>
          <w:tcPr>
            <w:tcW w:w="1275" w:type="dxa"/>
          </w:tcPr>
          <w:p w14:paraId="424D1F05">
            <w:pPr>
              <w:pStyle w:val="11"/>
              <w:rPr>
                <w:rFonts w:ascii="Times New Roman"/>
                <w:sz w:val="18"/>
              </w:rPr>
            </w:pPr>
          </w:p>
        </w:tc>
        <w:tc>
          <w:tcPr>
            <w:tcW w:w="1702" w:type="dxa"/>
          </w:tcPr>
          <w:p w14:paraId="55920208">
            <w:pPr>
              <w:pStyle w:val="11"/>
              <w:spacing w:before="22"/>
              <w:ind w:right="96"/>
              <w:jc w:val="right"/>
              <w:rPr>
                <w:sz w:val="20"/>
              </w:rPr>
            </w:pPr>
            <w:r>
              <w:rPr>
                <w:spacing w:val="-2"/>
                <w:sz w:val="20"/>
              </w:rPr>
              <w:t>163.21</w:t>
            </w:r>
          </w:p>
        </w:tc>
        <w:tc>
          <w:tcPr>
            <w:tcW w:w="1135" w:type="dxa"/>
          </w:tcPr>
          <w:p w14:paraId="27312ADE">
            <w:pPr>
              <w:pStyle w:val="11"/>
              <w:rPr>
                <w:rFonts w:ascii="Times New Roman"/>
                <w:sz w:val="18"/>
              </w:rPr>
            </w:pPr>
          </w:p>
        </w:tc>
        <w:tc>
          <w:tcPr>
            <w:tcW w:w="1276" w:type="dxa"/>
          </w:tcPr>
          <w:p w14:paraId="52138755">
            <w:pPr>
              <w:pStyle w:val="11"/>
              <w:rPr>
                <w:rFonts w:ascii="Times New Roman"/>
                <w:sz w:val="18"/>
              </w:rPr>
            </w:pPr>
          </w:p>
        </w:tc>
        <w:tc>
          <w:tcPr>
            <w:tcW w:w="1276" w:type="dxa"/>
          </w:tcPr>
          <w:p w14:paraId="7465C1DA">
            <w:pPr>
              <w:pStyle w:val="11"/>
              <w:rPr>
                <w:rFonts w:ascii="Times New Roman"/>
                <w:sz w:val="18"/>
              </w:rPr>
            </w:pPr>
          </w:p>
        </w:tc>
      </w:tr>
      <w:tr w14:paraId="2F472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73951FC4">
            <w:pPr>
              <w:pStyle w:val="11"/>
              <w:spacing w:before="22"/>
              <w:ind w:left="108"/>
              <w:rPr>
                <w:sz w:val="20"/>
              </w:rPr>
            </w:pPr>
            <w:r>
              <w:rPr>
                <w:spacing w:val="-2"/>
                <w:sz w:val="20"/>
              </w:rPr>
              <w:t>2200510</w:t>
            </w:r>
          </w:p>
        </w:tc>
        <w:tc>
          <w:tcPr>
            <w:tcW w:w="3870" w:type="dxa"/>
          </w:tcPr>
          <w:p w14:paraId="4E6816D3">
            <w:pPr>
              <w:pStyle w:val="11"/>
              <w:spacing w:before="22"/>
              <w:ind w:left="307"/>
              <w:rPr>
                <w:sz w:val="20"/>
              </w:rPr>
            </w:pPr>
            <w:r>
              <w:rPr>
                <w:spacing w:val="-2"/>
                <w:sz w:val="20"/>
              </w:rPr>
              <w:t>气象装备保障维</w:t>
            </w:r>
            <w:r>
              <w:rPr>
                <w:spacing w:val="-10"/>
                <w:sz w:val="20"/>
              </w:rPr>
              <w:t>护</w:t>
            </w:r>
          </w:p>
        </w:tc>
        <w:tc>
          <w:tcPr>
            <w:tcW w:w="1560" w:type="dxa"/>
          </w:tcPr>
          <w:p w14:paraId="63C60F97">
            <w:pPr>
              <w:pStyle w:val="11"/>
              <w:spacing w:before="22"/>
              <w:ind w:right="95"/>
              <w:jc w:val="right"/>
              <w:rPr>
                <w:sz w:val="20"/>
              </w:rPr>
            </w:pPr>
            <w:r>
              <w:rPr>
                <w:spacing w:val="-2"/>
                <w:sz w:val="20"/>
              </w:rPr>
              <w:t>163.21</w:t>
            </w:r>
          </w:p>
        </w:tc>
        <w:tc>
          <w:tcPr>
            <w:tcW w:w="1275" w:type="dxa"/>
          </w:tcPr>
          <w:p w14:paraId="725C951B">
            <w:pPr>
              <w:pStyle w:val="11"/>
              <w:rPr>
                <w:rFonts w:ascii="Times New Roman"/>
                <w:sz w:val="18"/>
              </w:rPr>
            </w:pPr>
          </w:p>
        </w:tc>
        <w:tc>
          <w:tcPr>
            <w:tcW w:w="1702" w:type="dxa"/>
          </w:tcPr>
          <w:p w14:paraId="78A98530">
            <w:pPr>
              <w:pStyle w:val="11"/>
              <w:spacing w:before="22"/>
              <w:ind w:right="96"/>
              <w:jc w:val="right"/>
              <w:rPr>
                <w:sz w:val="20"/>
              </w:rPr>
            </w:pPr>
            <w:r>
              <w:rPr>
                <w:spacing w:val="-2"/>
                <w:sz w:val="20"/>
              </w:rPr>
              <w:t>163.21</w:t>
            </w:r>
          </w:p>
        </w:tc>
        <w:tc>
          <w:tcPr>
            <w:tcW w:w="1135" w:type="dxa"/>
          </w:tcPr>
          <w:p w14:paraId="07A5F211">
            <w:pPr>
              <w:pStyle w:val="11"/>
              <w:rPr>
                <w:rFonts w:ascii="Times New Roman"/>
                <w:sz w:val="18"/>
              </w:rPr>
            </w:pPr>
          </w:p>
        </w:tc>
        <w:tc>
          <w:tcPr>
            <w:tcW w:w="1276" w:type="dxa"/>
          </w:tcPr>
          <w:p w14:paraId="7FBB6EEC">
            <w:pPr>
              <w:pStyle w:val="11"/>
              <w:rPr>
                <w:rFonts w:ascii="Times New Roman"/>
                <w:sz w:val="18"/>
              </w:rPr>
            </w:pPr>
          </w:p>
        </w:tc>
        <w:tc>
          <w:tcPr>
            <w:tcW w:w="1276" w:type="dxa"/>
          </w:tcPr>
          <w:p w14:paraId="5AF0DB76">
            <w:pPr>
              <w:pStyle w:val="11"/>
              <w:rPr>
                <w:rFonts w:ascii="Times New Roman"/>
                <w:sz w:val="18"/>
              </w:rPr>
            </w:pPr>
          </w:p>
        </w:tc>
      </w:tr>
      <w:tr w14:paraId="32EFF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02FC3E5D">
            <w:pPr>
              <w:pStyle w:val="11"/>
              <w:spacing w:before="21"/>
              <w:ind w:left="108"/>
              <w:rPr>
                <w:sz w:val="20"/>
              </w:rPr>
            </w:pPr>
            <w:r>
              <w:rPr>
                <w:spacing w:val="-5"/>
                <w:sz w:val="20"/>
              </w:rPr>
              <w:t>221</w:t>
            </w:r>
          </w:p>
        </w:tc>
        <w:tc>
          <w:tcPr>
            <w:tcW w:w="3870" w:type="dxa"/>
          </w:tcPr>
          <w:p w14:paraId="57DC9BD5">
            <w:pPr>
              <w:pStyle w:val="11"/>
              <w:spacing w:before="21"/>
              <w:ind w:left="108"/>
              <w:rPr>
                <w:sz w:val="20"/>
              </w:rPr>
            </w:pPr>
            <w:r>
              <w:rPr>
                <w:spacing w:val="-2"/>
                <w:sz w:val="20"/>
              </w:rPr>
              <w:t>住房保障</w:t>
            </w:r>
            <w:r>
              <w:rPr>
                <w:spacing w:val="-6"/>
                <w:sz w:val="20"/>
              </w:rPr>
              <w:t>支出</w:t>
            </w:r>
          </w:p>
        </w:tc>
        <w:tc>
          <w:tcPr>
            <w:tcW w:w="1560" w:type="dxa"/>
          </w:tcPr>
          <w:p w14:paraId="4000D027">
            <w:pPr>
              <w:pStyle w:val="11"/>
              <w:spacing w:before="21"/>
              <w:ind w:right="95"/>
              <w:jc w:val="right"/>
              <w:rPr>
                <w:sz w:val="20"/>
              </w:rPr>
            </w:pPr>
            <w:r>
              <w:rPr>
                <w:spacing w:val="-2"/>
                <w:sz w:val="20"/>
              </w:rPr>
              <w:t>104.04</w:t>
            </w:r>
          </w:p>
        </w:tc>
        <w:tc>
          <w:tcPr>
            <w:tcW w:w="1275" w:type="dxa"/>
          </w:tcPr>
          <w:p w14:paraId="6522B3A2">
            <w:pPr>
              <w:pStyle w:val="11"/>
              <w:spacing w:before="21"/>
              <w:ind w:right="96"/>
              <w:jc w:val="right"/>
              <w:rPr>
                <w:sz w:val="20"/>
              </w:rPr>
            </w:pPr>
            <w:r>
              <w:rPr>
                <w:spacing w:val="-2"/>
                <w:sz w:val="20"/>
              </w:rPr>
              <w:t>104.04</w:t>
            </w:r>
          </w:p>
        </w:tc>
        <w:tc>
          <w:tcPr>
            <w:tcW w:w="1702" w:type="dxa"/>
          </w:tcPr>
          <w:p w14:paraId="6309033E">
            <w:pPr>
              <w:pStyle w:val="11"/>
              <w:rPr>
                <w:rFonts w:ascii="Times New Roman"/>
                <w:sz w:val="18"/>
              </w:rPr>
            </w:pPr>
          </w:p>
        </w:tc>
        <w:tc>
          <w:tcPr>
            <w:tcW w:w="1135" w:type="dxa"/>
          </w:tcPr>
          <w:p w14:paraId="2BEC3F2E">
            <w:pPr>
              <w:pStyle w:val="11"/>
              <w:rPr>
                <w:rFonts w:ascii="Times New Roman"/>
                <w:sz w:val="18"/>
              </w:rPr>
            </w:pPr>
          </w:p>
        </w:tc>
        <w:tc>
          <w:tcPr>
            <w:tcW w:w="1276" w:type="dxa"/>
          </w:tcPr>
          <w:p w14:paraId="03600029">
            <w:pPr>
              <w:pStyle w:val="11"/>
              <w:rPr>
                <w:rFonts w:ascii="Times New Roman"/>
                <w:sz w:val="18"/>
              </w:rPr>
            </w:pPr>
          </w:p>
        </w:tc>
        <w:tc>
          <w:tcPr>
            <w:tcW w:w="1276" w:type="dxa"/>
          </w:tcPr>
          <w:p w14:paraId="1FCA0D27">
            <w:pPr>
              <w:pStyle w:val="11"/>
              <w:rPr>
                <w:rFonts w:ascii="Times New Roman"/>
                <w:sz w:val="18"/>
              </w:rPr>
            </w:pPr>
          </w:p>
        </w:tc>
      </w:tr>
      <w:tr w14:paraId="73E1F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0FA2D8F5">
            <w:pPr>
              <w:pStyle w:val="11"/>
              <w:spacing w:before="21"/>
              <w:ind w:left="108"/>
              <w:rPr>
                <w:sz w:val="20"/>
              </w:rPr>
            </w:pPr>
            <w:r>
              <w:rPr>
                <w:spacing w:val="-2"/>
                <w:sz w:val="20"/>
              </w:rPr>
              <w:t>22102</w:t>
            </w:r>
          </w:p>
        </w:tc>
        <w:tc>
          <w:tcPr>
            <w:tcW w:w="3870" w:type="dxa"/>
          </w:tcPr>
          <w:p w14:paraId="63FCC16C">
            <w:pPr>
              <w:pStyle w:val="11"/>
              <w:spacing w:before="21"/>
              <w:ind w:left="108"/>
              <w:rPr>
                <w:sz w:val="20"/>
              </w:rPr>
            </w:pPr>
            <w:r>
              <w:rPr>
                <w:spacing w:val="-2"/>
                <w:sz w:val="20"/>
              </w:rPr>
              <w:t>住房改革</w:t>
            </w:r>
            <w:r>
              <w:rPr>
                <w:spacing w:val="-6"/>
                <w:sz w:val="20"/>
              </w:rPr>
              <w:t>支出</w:t>
            </w:r>
          </w:p>
        </w:tc>
        <w:tc>
          <w:tcPr>
            <w:tcW w:w="1560" w:type="dxa"/>
          </w:tcPr>
          <w:p w14:paraId="10D74987">
            <w:pPr>
              <w:pStyle w:val="11"/>
              <w:spacing w:before="21"/>
              <w:ind w:right="95"/>
              <w:jc w:val="right"/>
              <w:rPr>
                <w:sz w:val="20"/>
              </w:rPr>
            </w:pPr>
            <w:r>
              <w:rPr>
                <w:spacing w:val="-2"/>
                <w:sz w:val="20"/>
              </w:rPr>
              <w:t>104.04</w:t>
            </w:r>
          </w:p>
        </w:tc>
        <w:tc>
          <w:tcPr>
            <w:tcW w:w="1275" w:type="dxa"/>
          </w:tcPr>
          <w:p w14:paraId="5CF722A9">
            <w:pPr>
              <w:pStyle w:val="11"/>
              <w:spacing w:before="21"/>
              <w:ind w:right="96"/>
              <w:jc w:val="right"/>
              <w:rPr>
                <w:sz w:val="20"/>
              </w:rPr>
            </w:pPr>
            <w:r>
              <w:rPr>
                <w:spacing w:val="-2"/>
                <w:sz w:val="20"/>
              </w:rPr>
              <w:t>104.04</w:t>
            </w:r>
          </w:p>
        </w:tc>
        <w:tc>
          <w:tcPr>
            <w:tcW w:w="1702" w:type="dxa"/>
          </w:tcPr>
          <w:p w14:paraId="57D3F847">
            <w:pPr>
              <w:pStyle w:val="11"/>
              <w:rPr>
                <w:rFonts w:ascii="Times New Roman"/>
                <w:sz w:val="18"/>
              </w:rPr>
            </w:pPr>
          </w:p>
        </w:tc>
        <w:tc>
          <w:tcPr>
            <w:tcW w:w="1135" w:type="dxa"/>
          </w:tcPr>
          <w:p w14:paraId="50A07ABC">
            <w:pPr>
              <w:pStyle w:val="11"/>
              <w:rPr>
                <w:rFonts w:ascii="Times New Roman"/>
                <w:sz w:val="18"/>
              </w:rPr>
            </w:pPr>
          </w:p>
        </w:tc>
        <w:tc>
          <w:tcPr>
            <w:tcW w:w="1276" w:type="dxa"/>
          </w:tcPr>
          <w:p w14:paraId="447508AE">
            <w:pPr>
              <w:pStyle w:val="11"/>
              <w:rPr>
                <w:rFonts w:ascii="Times New Roman"/>
                <w:sz w:val="18"/>
              </w:rPr>
            </w:pPr>
          </w:p>
        </w:tc>
        <w:tc>
          <w:tcPr>
            <w:tcW w:w="1276" w:type="dxa"/>
          </w:tcPr>
          <w:p w14:paraId="3EC065F9">
            <w:pPr>
              <w:pStyle w:val="11"/>
              <w:rPr>
                <w:rFonts w:ascii="Times New Roman"/>
                <w:sz w:val="18"/>
              </w:rPr>
            </w:pPr>
          </w:p>
        </w:tc>
      </w:tr>
      <w:tr w14:paraId="5FB3D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1C5FC8C7">
            <w:pPr>
              <w:pStyle w:val="11"/>
              <w:spacing w:before="21"/>
              <w:ind w:left="108"/>
              <w:rPr>
                <w:sz w:val="20"/>
              </w:rPr>
            </w:pPr>
            <w:r>
              <w:rPr>
                <w:spacing w:val="-2"/>
                <w:sz w:val="20"/>
              </w:rPr>
              <w:t>2210201</w:t>
            </w:r>
          </w:p>
        </w:tc>
        <w:tc>
          <w:tcPr>
            <w:tcW w:w="3870" w:type="dxa"/>
          </w:tcPr>
          <w:p w14:paraId="28C31066">
            <w:pPr>
              <w:pStyle w:val="11"/>
              <w:spacing w:before="21"/>
              <w:ind w:left="307"/>
              <w:rPr>
                <w:sz w:val="20"/>
              </w:rPr>
            </w:pPr>
            <w:r>
              <w:rPr>
                <w:spacing w:val="-2"/>
                <w:sz w:val="20"/>
              </w:rPr>
              <w:t>住房公积</w:t>
            </w:r>
            <w:r>
              <w:rPr>
                <w:spacing w:val="-10"/>
                <w:sz w:val="20"/>
              </w:rPr>
              <w:t>金</w:t>
            </w:r>
          </w:p>
        </w:tc>
        <w:tc>
          <w:tcPr>
            <w:tcW w:w="1560" w:type="dxa"/>
          </w:tcPr>
          <w:p w14:paraId="6C37EE0B">
            <w:pPr>
              <w:pStyle w:val="11"/>
              <w:spacing w:before="21"/>
              <w:ind w:right="95"/>
              <w:jc w:val="right"/>
              <w:rPr>
                <w:sz w:val="20"/>
              </w:rPr>
            </w:pPr>
            <w:r>
              <w:rPr>
                <w:spacing w:val="-2"/>
                <w:sz w:val="20"/>
              </w:rPr>
              <w:t>88.26</w:t>
            </w:r>
          </w:p>
        </w:tc>
        <w:tc>
          <w:tcPr>
            <w:tcW w:w="1275" w:type="dxa"/>
          </w:tcPr>
          <w:p w14:paraId="33445BBF">
            <w:pPr>
              <w:pStyle w:val="11"/>
              <w:spacing w:before="21"/>
              <w:ind w:right="96"/>
              <w:jc w:val="right"/>
              <w:rPr>
                <w:sz w:val="20"/>
              </w:rPr>
            </w:pPr>
            <w:r>
              <w:rPr>
                <w:spacing w:val="-2"/>
                <w:sz w:val="20"/>
              </w:rPr>
              <w:t>88.26</w:t>
            </w:r>
          </w:p>
        </w:tc>
        <w:tc>
          <w:tcPr>
            <w:tcW w:w="1702" w:type="dxa"/>
          </w:tcPr>
          <w:p w14:paraId="48E48B43">
            <w:pPr>
              <w:pStyle w:val="11"/>
              <w:rPr>
                <w:rFonts w:ascii="Times New Roman"/>
                <w:sz w:val="18"/>
              </w:rPr>
            </w:pPr>
          </w:p>
        </w:tc>
        <w:tc>
          <w:tcPr>
            <w:tcW w:w="1135" w:type="dxa"/>
          </w:tcPr>
          <w:p w14:paraId="756C67BE">
            <w:pPr>
              <w:pStyle w:val="11"/>
              <w:rPr>
                <w:rFonts w:ascii="Times New Roman"/>
                <w:sz w:val="18"/>
              </w:rPr>
            </w:pPr>
          </w:p>
        </w:tc>
        <w:tc>
          <w:tcPr>
            <w:tcW w:w="1276" w:type="dxa"/>
          </w:tcPr>
          <w:p w14:paraId="55F1296D">
            <w:pPr>
              <w:pStyle w:val="11"/>
              <w:rPr>
                <w:rFonts w:ascii="Times New Roman"/>
                <w:sz w:val="18"/>
              </w:rPr>
            </w:pPr>
          </w:p>
        </w:tc>
        <w:tc>
          <w:tcPr>
            <w:tcW w:w="1276" w:type="dxa"/>
          </w:tcPr>
          <w:p w14:paraId="701B259C">
            <w:pPr>
              <w:pStyle w:val="11"/>
              <w:rPr>
                <w:rFonts w:ascii="Times New Roman"/>
                <w:sz w:val="18"/>
              </w:rPr>
            </w:pPr>
          </w:p>
        </w:tc>
      </w:tr>
      <w:tr w14:paraId="4DFF6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4F4B9189">
            <w:pPr>
              <w:pStyle w:val="11"/>
              <w:spacing w:before="23"/>
              <w:ind w:left="108"/>
              <w:rPr>
                <w:sz w:val="20"/>
              </w:rPr>
            </w:pPr>
            <w:r>
              <w:rPr>
                <w:spacing w:val="-2"/>
                <w:sz w:val="20"/>
              </w:rPr>
              <w:t>2210202</w:t>
            </w:r>
          </w:p>
        </w:tc>
        <w:tc>
          <w:tcPr>
            <w:tcW w:w="3870" w:type="dxa"/>
          </w:tcPr>
          <w:p w14:paraId="21B59324">
            <w:pPr>
              <w:pStyle w:val="11"/>
              <w:spacing w:before="23"/>
              <w:ind w:left="307"/>
              <w:rPr>
                <w:sz w:val="20"/>
              </w:rPr>
            </w:pPr>
            <w:r>
              <w:rPr>
                <w:spacing w:val="-2"/>
                <w:sz w:val="20"/>
              </w:rPr>
              <w:t>提租补</w:t>
            </w:r>
            <w:r>
              <w:rPr>
                <w:spacing w:val="-10"/>
                <w:sz w:val="20"/>
              </w:rPr>
              <w:t>贴</w:t>
            </w:r>
          </w:p>
        </w:tc>
        <w:tc>
          <w:tcPr>
            <w:tcW w:w="1560" w:type="dxa"/>
          </w:tcPr>
          <w:p w14:paraId="35223317">
            <w:pPr>
              <w:pStyle w:val="11"/>
              <w:spacing w:before="23"/>
              <w:ind w:right="95"/>
              <w:jc w:val="right"/>
              <w:rPr>
                <w:sz w:val="20"/>
              </w:rPr>
            </w:pPr>
            <w:r>
              <w:rPr>
                <w:spacing w:val="-2"/>
                <w:sz w:val="20"/>
              </w:rPr>
              <w:t>15.78</w:t>
            </w:r>
          </w:p>
        </w:tc>
        <w:tc>
          <w:tcPr>
            <w:tcW w:w="1275" w:type="dxa"/>
          </w:tcPr>
          <w:p w14:paraId="34961D1D">
            <w:pPr>
              <w:pStyle w:val="11"/>
              <w:spacing w:before="23"/>
              <w:ind w:right="96"/>
              <w:jc w:val="right"/>
              <w:rPr>
                <w:sz w:val="20"/>
              </w:rPr>
            </w:pPr>
            <w:r>
              <w:rPr>
                <w:spacing w:val="-2"/>
                <w:sz w:val="20"/>
              </w:rPr>
              <w:t>15.78</w:t>
            </w:r>
          </w:p>
        </w:tc>
        <w:tc>
          <w:tcPr>
            <w:tcW w:w="1702" w:type="dxa"/>
          </w:tcPr>
          <w:p w14:paraId="317D7809">
            <w:pPr>
              <w:pStyle w:val="11"/>
              <w:rPr>
                <w:rFonts w:ascii="Times New Roman"/>
                <w:sz w:val="18"/>
              </w:rPr>
            </w:pPr>
          </w:p>
        </w:tc>
        <w:tc>
          <w:tcPr>
            <w:tcW w:w="1135" w:type="dxa"/>
          </w:tcPr>
          <w:p w14:paraId="07887703">
            <w:pPr>
              <w:pStyle w:val="11"/>
              <w:rPr>
                <w:rFonts w:ascii="Times New Roman"/>
                <w:sz w:val="18"/>
              </w:rPr>
            </w:pPr>
          </w:p>
        </w:tc>
        <w:tc>
          <w:tcPr>
            <w:tcW w:w="1276" w:type="dxa"/>
          </w:tcPr>
          <w:p w14:paraId="1C5C96A6">
            <w:pPr>
              <w:pStyle w:val="11"/>
              <w:rPr>
                <w:rFonts w:ascii="Times New Roman"/>
                <w:sz w:val="18"/>
              </w:rPr>
            </w:pPr>
          </w:p>
        </w:tc>
        <w:tc>
          <w:tcPr>
            <w:tcW w:w="1276" w:type="dxa"/>
          </w:tcPr>
          <w:p w14:paraId="60260AEF">
            <w:pPr>
              <w:pStyle w:val="11"/>
              <w:rPr>
                <w:rFonts w:ascii="Times New Roman"/>
                <w:sz w:val="18"/>
              </w:rPr>
            </w:pPr>
          </w:p>
        </w:tc>
      </w:tr>
      <w:tr w14:paraId="66D54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47E74B6D">
            <w:pPr>
              <w:pStyle w:val="11"/>
              <w:spacing w:before="22"/>
              <w:ind w:left="108"/>
              <w:rPr>
                <w:sz w:val="20"/>
              </w:rPr>
            </w:pPr>
            <w:r>
              <w:rPr>
                <w:spacing w:val="-5"/>
                <w:sz w:val="20"/>
              </w:rPr>
              <w:t>224</w:t>
            </w:r>
          </w:p>
        </w:tc>
        <w:tc>
          <w:tcPr>
            <w:tcW w:w="3870" w:type="dxa"/>
          </w:tcPr>
          <w:p w14:paraId="31EFC255">
            <w:pPr>
              <w:pStyle w:val="11"/>
              <w:spacing w:before="22"/>
              <w:ind w:left="108"/>
              <w:rPr>
                <w:sz w:val="20"/>
              </w:rPr>
            </w:pPr>
            <w:r>
              <w:rPr>
                <w:spacing w:val="-2"/>
                <w:sz w:val="20"/>
              </w:rPr>
              <w:t>灾害防治及应急管理支</w:t>
            </w:r>
            <w:r>
              <w:rPr>
                <w:spacing w:val="-10"/>
                <w:sz w:val="20"/>
              </w:rPr>
              <w:t>出</w:t>
            </w:r>
          </w:p>
        </w:tc>
        <w:tc>
          <w:tcPr>
            <w:tcW w:w="1560" w:type="dxa"/>
          </w:tcPr>
          <w:p w14:paraId="2FE1E472">
            <w:pPr>
              <w:pStyle w:val="11"/>
              <w:spacing w:before="22"/>
              <w:ind w:right="95"/>
              <w:jc w:val="right"/>
              <w:rPr>
                <w:sz w:val="20"/>
              </w:rPr>
            </w:pPr>
            <w:r>
              <w:rPr>
                <w:spacing w:val="-2"/>
                <w:sz w:val="20"/>
              </w:rPr>
              <w:t>13.19</w:t>
            </w:r>
          </w:p>
        </w:tc>
        <w:tc>
          <w:tcPr>
            <w:tcW w:w="1275" w:type="dxa"/>
          </w:tcPr>
          <w:p w14:paraId="5F2219BF">
            <w:pPr>
              <w:pStyle w:val="11"/>
              <w:rPr>
                <w:rFonts w:ascii="Times New Roman"/>
                <w:sz w:val="18"/>
              </w:rPr>
            </w:pPr>
          </w:p>
        </w:tc>
        <w:tc>
          <w:tcPr>
            <w:tcW w:w="1702" w:type="dxa"/>
          </w:tcPr>
          <w:p w14:paraId="4DC55F63">
            <w:pPr>
              <w:pStyle w:val="11"/>
              <w:spacing w:before="22"/>
              <w:ind w:right="96"/>
              <w:jc w:val="right"/>
              <w:rPr>
                <w:sz w:val="20"/>
              </w:rPr>
            </w:pPr>
            <w:r>
              <w:rPr>
                <w:spacing w:val="-2"/>
                <w:sz w:val="20"/>
              </w:rPr>
              <w:t>13.19</w:t>
            </w:r>
          </w:p>
        </w:tc>
        <w:tc>
          <w:tcPr>
            <w:tcW w:w="1135" w:type="dxa"/>
          </w:tcPr>
          <w:p w14:paraId="1D5697A1">
            <w:pPr>
              <w:pStyle w:val="11"/>
              <w:rPr>
                <w:rFonts w:ascii="Times New Roman"/>
                <w:sz w:val="18"/>
              </w:rPr>
            </w:pPr>
          </w:p>
        </w:tc>
        <w:tc>
          <w:tcPr>
            <w:tcW w:w="1276" w:type="dxa"/>
          </w:tcPr>
          <w:p w14:paraId="75991AE9">
            <w:pPr>
              <w:pStyle w:val="11"/>
              <w:rPr>
                <w:rFonts w:ascii="Times New Roman"/>
                <w:sz w:val="18"/>
              </w:rPr>
            </w:pPr>
          </w:p>
        </w:tc>
        <w:tc>
          <w:tcPr>
            <w:tcW w:w="1276" w:type="dxa"/>
          </w:tcPr>
          <w:p w14:paraId="7A004DE3">
            <w:pPr>
              <w:pStyle w:val="11"/>
              <w:rPr>
                <w:rFonts w:ascii="Times New Roman"/>
                <w:sz w:val="18"/>
              </w:rPr>
            </w:pPr>
          </w:p>
        </w:tc>
      </w:tr>
      <w:tr w14:paraId="2568C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66AAD413">
            <w:pPr>
              <w:pStyle w:val="11"/>
              <w:spacing w:before="22"/>
              <w:ind w:left="108"/>
              <w:rPr>
                <w:sz w:val="20"/>
              </w:rPr>
            </w:pPr>
            <w:r>
              <w:rPr>
                <w:spacing w:val="-2"/>
                <w:sz w:val="20"/>
              </w:rPr>
              <w:t>22401</w:t>
            </w:r>
          </w:p>
        </w:tc>
        <w:tc>
          <w:tcPr>
            <w:tcW w:w="3870" w:type="dxa"/>
          </w:tcPr>
          <w:p w14:paraId="33D80677">
            <w:pPr>
              <w:pStyle w:val="11"/>
              <w:spacing w:before="22"/>
              <w:ind w:left="108"/>
              <w:rPr>
                <w:sz w:val="20"/>
              </w:rPr>
            </w:pPr>
            <w:r>
              <w:rPr>
                <w:spacing w:val="-2"/>
                <w:sz w:val="20"/>
              </w:rPr>
              <w:t>应急管理</w:t>
            </w:r>
            <w:r>
              <w:rPr>
                <w:spacing w:val="-6"/>
                <w:sz w:val="20"/>
              </w:rPr>
              <w:t>事务</w:t>
            </w:r>
          </w:p>
        </w:tc>
        <w:tc>
          <w:tcPr>
            <w:tcW w:w="1560" w:type="dxa"/>
          </w:tcPr>
          <w:p w14:paraId="778D27FB">
            <w:pPr>
              <w:pStyle w:val="11"/>
              <w:spacing w:before="22"/>
              <w:ind w:right="95"/>
              <w:jc w:val="right"/>
              <w:rPr>
                <w:sz w:val="20"/>
              </w:rPr>
            </w:pPr>
            <w:r>
              <w:rPr>
                <w:spacing w:val="-4"/>
                <w:sz w:val="20"/>
              </w:rPr>
              <w:t>3.19</w:t>
            </w:r>
          </w:p>
        </w:tc>
        <w:tc>
          <w:tcPr>
            <w:tcW w:w="1275" w:type="dxa"/>
          </w:tcPr>
          <w:p w14:paraId="6C974DEE">
            <w:pPr>
              <w:pStyle w:val="11"/>
              <w:rPr>
                <w:rFonts w:ascii="Times New Roman"/>
                <w:sz w:val="18"/>
              </w:rPr>
            </w:pPr>
          </w:p>
        </w:tc>
        <w:tc>
          <w:tcPr>
            <w:tcW w:w="1702" w:type="dxa"/>
          </w:tcPr>
          <w:p w14:paraId="1FE7735C">
            <w:pPr>
              <w:pStyle w:val="11"/>
              <w:spacing w:before="22"/>
              <w:ind w:right="96"/>
              <w:jc w:val="right"/>
              <w:rPr>
                <w:sz w:val="20"/>
              </w:rPr>
            </w:pPr>
            <w:r>
              <w:rPr>
                <w:spacing w:val="-4"/>
                <w:sz w:val="20"/>
              </w:rPr>
              <w:t>3.19</w:t>
            </w:r>
          </w:p>
        </w:tc>
        <w:tc>
          <w:tcPr>
            <w:tcW w:w="1135" w:type="dxa"/>
          </w:tcPr>
          <w:p w14:paraId="1D9AD217">
            <w:pPr>
              <w:pStyle w:val="11"/>
              <w:rPr>
                <w:rFonts w:ascii="Times New Roman"/>
                <w:sz w:val="18"/>
              </w:rPr>
            </w:pPr>
          </w:p>
        </w:tc>
        <w:tc>
          <w:tcPr>
            <w:tcW w:w="1276" w:type="dxa"/>
          </w:tcPr>
          <w:p w14:paraId="1E44EEF3">
            <w:pPr>
              <w:pStyle w:val="11"/>
              <w:rPr>
                <w:rFonts w:ascii="Times New Roman"/>
                <w:sz w:val="18"/>
              </w:rPr>
            </w:pPr>
          </w:p>
        </w:tc>
        <w:tc>
          <w:tcPr>
            <w:tcW w:w="1276" w:type="dxa"/>
          </w:tcPr>
          <w:p w14:paraId="5435F1FE">
            <w:pPr>
              <w:pStyle w:val="11"/>
              <w:rPr>
                <w:rFonts w:ascii="Times New Roman"/>
                <w:sz w:val="18"/>
              </w:rPr>
            </w:pPr>
          </w:p>
        </w:tc>
      </w:tr>
      <w:tr w14:paraId="40F12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18E40A8B">
            <w:pPr>
              <w:pStyle w:val="11"/>
              <w:spacing w:before="21"/>
              <w:ind w:left="108"/>
              <w:rPr>
                <w:sz w:val="20"/>
              </w:rPr>
            </w:pPr>
            <w:r>
              <w:rPr>
                <w:spacing w:val="-2"/>
                <w:sz w:val="20"/>
              </w:rPr>
              <w:t>2240108</w:t>
            </w:r>
          </w:p>
        </w:tc>
        <w:tc>
          <w:tcPr>
            <w:tcW w:w="3870" w:type="dxa"/>
          </w:tcPr>
          <w:p w14:paraId="4AAFC675">
            <w:pPr>
              <w:pStyle w:val="11"/>
              <w:spacing w:before="21"/>
              <w:ind w:left="307"/>
              <w:rPr>
                <w:sz w:val="20"/>
              </w:rPr>
            </w:pPr>
            <w:r>
              <w:rPr>
                <w:spacing w:val="-2"/>
                <w:sz w:val="20"/>
              </w:rPr>
              <w:t>应急救</w:t>
            </w:r>
            <w:r>
              <w:rPr>
                <w:spacing w:val="-10"/>
                <w:sz w:val="20"/>
              </w:rPr>
              <w:t>援</w:t>
            </w:r>
          </w:p>
        </w:tc>
        <w:tc>
          <w:tcPr>
            <w:tcW w:w="1560" w:type="dxa"/>
          </w:tcPr>
          <w:p w14:paraId="009D9ADE">
            <w:pPr>
              <w:pStyle w:val="11"/>
              <w:spacing w:before="21"/>
              <w:ind w:right="95"/>
              <w:jc w:val="right"/>
              <w:rPr>
                <w:sz w:val="20"/>
              </w:rPr>
            </w:pPr>
            <w:r>
              <w:rPr>
                <w:spacing w:val="-4"/>
                <w:sz w:val="20"/>
              </w:rPr>
              <w:t>3.19</w:t>
            </w:r>
          </w:p>
        </w:tc>
        <w:tc>
          <w:tcPr>
            <w:tcW w:w="1275" w:type="dxa"/>
          </w:tcPr>
          <w:p w14:paraId="1F37B193">
            <w:pPr>
              <w:pStyle w:val="11"/>
              <w:rPr>
                <w:rFonts w:ascii="Times New Roman"/>
                <w:sz w:val="18"/>
              </w:rPr>
            </w:pPr>
          </w:p>
        </w:tc>
        <w:tc>
          <w:tcPr>
            <w:tcW w:w="1702" w:type="dxa"/>
          </w:tcPr>
          <w:p w14:paraId="64E377E8">
            <w:pPr>
              <w:pStyle w:val="11"/>
              <w:spacing w:before="21"/>
              <w:ind w:right="96"/>
              <w:jc w:val="right"/>
              <w:rPr>
                <w:sz w:val="20"/>
              </w:rPr>
            </w:pPr>
            <w:r>
              <w:rPr>
                <w:spacing w:val="-4"/>
                <w:sz w:val="20"/>
              </w:rPr>
              <w:t>3.19</w:t>
            </w:r>
          </w:p>
        </w:tc>
        <w:tc>
          <w:tcPr>
            <w:tcW w:w="1135" w:type="dxa"/>
          </w:tcPr>
          <w:p w14:paraId="4C233575">
            <w:pPr>
              <w:pStyle w:val="11"/>
              <w:rPr>
                <w:rFonts w:ascii="Times New Roman"/>
                <w:sz w:val="18"/>
              </w:rPr>
            </w:pPr>
          </w:p>
        </w:tc>
        <w:tc>
          <w:tcPr>
            <w:tcW w:w="1276" w:type="dxa"/>
          </w:tcPr>
          <w:p w14:paraId="7963074A">
            <w:pPr>
              <w:pStyle w:val="11"/>
              <w:rPr>
                <w:rFonts w:ascii="Times New Roman"/>
                <w:sz w:val="18"/>
              </w:rPr>
            </w:pPr>
          </w:p>
        </w:tc>
        <w:tc>
          <w:tcPr>
            <w:tcW w:w="1276" w:type="dxa"/>
          </w:tcPr>
          <w:p w14:paraId="31C40FC9">
            <w:pPr>
              <w:pStyle w:val="11"/>
              <w:rPr>
                <w:rFonts w:ascii="Times New Roman"/>
                <w:sz w:val="18"/>
              </w:rPr>
            </w:pPr>
          </w:p>
        </w:tc>
      </w:tr>
      <w:tr w14:paraId="5EBEC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37597500">
            <w:pPr>
              <w:pStyle w:val="11"/>
              <w:spacing w:before="21"/>
              <w:ind w:left="108"/>
              <w:rPr>
                <w:sz w:val="20"/>
              </w:rPr>
            </w:pPr>
            <w:r>
              <w:rPr>
                <w:spacing w:val="-2"/>
                <w:sz w:val="20"/>
              </w:rPr>
              <w:t>22402</w:t>
            </w:r>
          </w:p>
        </w:tc>
        <w:tc>
          <w:tcPr>
            <w:tcW w:w="3870" w:type="dxa"/>
          </w:tcPr>
          <w:p w14:paraId="33EC7550">
            <w:pPr>
              <w:pStyle w:val="11"/>
              <w:spacing w:before="21"/>
              <w:ind w:left="108"/>
              <w:rPr>
                <w:sz w:val="20"/>
              </w:rPr>
            </w:pPr>
            <w:r>
              <w:rPr>
                <w:spacing w:val="-2"/>
                <w:sz w:val="20"/>
              </w:rPr>
              <w:t>消防事</w:t>
            </w:r>
            <w:r>
              <w:rPr>
                <w:spacing w:val="-10"/>
                <w:sz w:val="20"/>
              </w:rPr>
              <w:t>务</w:t>
            </w:r>
          </w:p>
        </w:tc>
        <w:tc>
          <w:tcPr>
            <w:tcW w:w="1560" w:type="dxa"/>
          </w:tcPr>
          <w:p w14:paraId="35EC6E64">
            <w:pPr>
              <w:pStyle w:val="11"/>
              <w:spacing w:before="21"/>
              <w:ind w:right="95"/>
              <w:jc w:val="right"/>
              <w:rPr>
                <w:sz w:val="20"/>
              </w:rPr>
            </w:pPr>
            <w:r>
              <w:rPr>
                <w:spacing w:val="-2"/>
                <w:sz w:val="20"/>
              </w:rPr>
              <w:t>10.00</w:t>
            </w:r>
          </w:p>
        </w:tc>
        <w:tc>
          <w:tcPr>
            <w:tcW w:w="1275" w:type="dxa"/>
          </w:tcPr>
          <w:p w14:paraId="3F30886A">
            <w:pPr>
              <w:pStyle w:val="11"/>
              <w:rPr>
                <w:rFonts w:ascii="Times New Roman"/>
                <w:sz w:val="18"/>
              </w:rPr>
            </w:pPr>
          </w:p>
        </w:tc>
        <w:tc>
          <w:tcPr>
            <w:tcW w:w="1702" w:type="dxa"/>
          </w:tcPr>
          <w:p w14:paraId="70B3322B">
            <w:pPr>
              <w:pStyle w:val="11"/>
              <w:spacing w:before="21"/>
              <w:ind w:right="96"/>
              <w:jc w:val="right"/>
              <w:rPr>
                <w:sz w:val="20"/>
              </w:rPr>
            </w:pPr>
            <w:r>
              <w:rPr>
                <w:spacing w:val="-2"/>
                <w:sz w:val="20"/>
              </w:rPr>
              <w:t>10.00</w:t>
            </w:r>
          </w:p>
        </w:tc>
        <w:tc>
          <w:tcPr>
            <w:tcW w:w="1135" w:type="dxa"/>
          </w:tcPr>
          <w:p w14:paraId="3C7C2D2B">
            <w:pPr>
              <w:pStyle w:val="11"/>
              <w:rPr>
                <w:rFonts w:ascii="Times New Roman"/>
                <w:sz w:val="18"/>
              </w:rPr>
            </w:pPr>
          </w:p>
        </w:tc>
        <w:tc>
          <w:tcPr>
            <w:tcW w:w="1276" w:type="dxa"/>
          </w:tcPr>
          <w:p w14:paraId="4CE3B067">
            <w:pPr>
              <w:pStyle w:val="11"/>
              <w:rPr>
                <w:rFonts w:ascii="Times New Roman"/>
                <w:sz w:val="18"/>
              </w:rPr>
            </w:pPr>
          </w:p>
        </w:tc>
        <w:tc>
          <w:tcPr>
            <w:tcW w:w="1276" w:type="dxa"/>
          </w:tcPr>
          <w:p w14:paraId="30B61ABC">
            <w:pPr>
              <w:pStyle w:val="11"/>
              <w:rPr>
                <w:rFonts w:ascii="Times New Roman"/>
                <w:sz w:val="18"/>
              </w:rPr>
            </w:pPr>
          </w:p>
        </w:tc>
      </w:tr>
      <w:tr w14:paraId="30269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55ECCFA0">
            <w:pPr>
              <w:pStyle w:val="11"/>
              <w:spacing w:before="21"/>
              <w:ind w:left="108"/>
              <w:rPr>
                <w:sz w:val="20"/>
              </w:rPr>
            </w:pPr>
            <w:r>
              <w:rPr>
                <w:spacing w:val="-2"/>
                <w:sz w:val="20"/>
              </w:rPr>
              <w:t>2240299</w:t>
            </w:r>
          </w:p>
        </w:tc>
        <w:tc>
          <w:tcPr>
            <w:tcW w:w="3870" w:type="dxa"/>
          </w:tcPr>
          <w:p w14:paraId="2170B43F">
            <w:pPr>
              <w:pStyle w:val="11"/>
              <w:spacing w:before="21"/>
              <w:ind w:left="307"/>
              <w:rPr>
                <w:sz w:val="20"/>
              </w:rPr>
            </w:pPr>
            <w:r>
              <w:rPr>
                <w:spacing w:val="-2"/>
                <w:sz w:val="20"/>
              </w:rPr>
              <w:t>其他消防事务支</w:t>
            </w:r>
            <w:r>
              <w:rPr>
                <w:spacing w:val="-10"/>
                <w:sz w:val="20"/>
              </w:rPr>
              <w:t>出</w:t>
            </w:r>
          </w:p>
        </w:tc>
        <w:tc>
          <w:tcPr>
            <w:tcW w:w="1560" w:type="dxa"/>
          </w:tcPr>
          <w:p w14:paraId="60D604F5">
            <w:pPr>
              <w:pStyle w:val="11"/>
              <w:spacing w:before="21"/>
              <w:ind w:right="95"/>
              <w:jc w:val="right"/>
              <w:rPr>
                <w:sz w:val="20"/>
              </w:rPr>
            </w:pPr>
            <w:r>
              <w:rPr>
                <w:spacing w:val="-2"/>
                <w:sz w:val="20"/>
              </w:rPr>
              <w:t>10.00</w:t>
            </w:r>
          </w:p>
        </w:tc>
        <w:tc>
          <w:tcPr>
            <w:tcW w:w="1275" w:type="dxa"/>
          </w:tcPr>
          <w:p w14:paraId="63D885F7">
            <w:pPr>
              <w:pStyle w:val="11"/>
              <w:rPr>
                <w:rFonts w:ascii="Times New Roman"/>
                <w:sz w:val="18"/>
              </w:rPr>
            </w:pPr>
          </w:p>
        </w:tc>
        <w:tc>
          <w:tcPr>
            <w:tcW w:w="1702" w:type="dxa"/>
          </w:tcPr>
          <w:p w14:paraId="2428CEE0">
            <w:pPr>
              <w:pStyle w:val="11"/>
              <w:spacing w:before="21"/>
              <w:ind w:right="96"/>
              <w:jc w:val="right"/>
              <w:rPr>
                <w:sz w:val="20"/>
              </w:rPr>
            </w:pPr>
            <w:r>
              <w:rPr>
                <w:spacing w:val="-2"/>
                <w:sz w:val="20"/>
              </w:rPr>
              <w:t>10.00</w:t>
            </w:r>
          </w:p>
        </w:tc>
        <w:tc>
          <w:tcPr>
            <w:tcW w:w="1135" w:type="dxa"/>
          </w:tcPr>
          <w:p w14:paraId="30744511">
            <w:pPr>
              <w:pStyle w:val="11"/>
              <w:rPr>
                <w:rFonts w:ascii="Times New Roman"/>
                <w:sz w:val="18"/>
              </w:rPr>
            </w:pPr>
          </w:p>
        </w:tc>
        <w:tc>
          <w:tcPr>
            <w:tcW w:w="1276" w:type="dxa"/>
          </w:tcPr>
          <w:p w14:paraId="2DD854A5">
            <w:pPr>
              <w:pStyle w:val="11"/>
              <w:rPr>
                <w:rFonts w:ascii="Times New Roman"/>
                <w:sz w:val="18"/>
              </w:rPr>
            </w:pPr>
          </w:p>
        </w:tc>
        <w:tc>
          <w:tcPr>
            <w:tcW w:w="1276" w:type="dxa"/>
          </w:tcPr>
          <w:p w14:paraId="0A609767">
            <w:pPr>
              <w:pStyle w:val="11"/>
              <w:rPr>
                <w:rFonts w:ascii="Times New Roman"/>
                <w:sz w:val="18"/>
              </w:rPr>
            </w:pPr>
          </w:p>
        </w:tc>
      </w:tr>
    </w:tbl>
    <w:p w14:paraId="2C81A12B">
      <w:pPr>
        <w:spacing w:before="29"/>
        <w:ind w:left="213" w:right="0" w:firstLine="0"/>
        <w:jc w:val="left"/>
        <w:rPr>
          <w:sz w:val="20"/>
        </w:rPr>
      </w:pPr>
      <w:r>
        <w:rPr>
          <w:spacing w:val="-2"/>
          <w:sz w:val="20"/>
        </w:rPr>
        <w:t>注：本表反映部门本年度各项支出情</w:t>
      </w:r>
      <w:r>
        <w:rPr>
          <w:spacing w:val="-6"/>
          <w:sz w:val="20"/>
        </w:rPr>
        <w:t>况。</w:t>
      </w:r>
    </w:p>
    <w:p w14:paraId="5756AE37">
      <w:pPr>
        <w:spacing w:before="57"/>
        <w:ind w:left="573" w:right="0" w:firstLine="0"/>
        <w:jc w:val="left"/>
        <w:rPr>
          <w:sz w:val="18"/>
        </w:rPr>
      </w:pPr>
      <w:r>
        <w:rPr>
          <w:spacing w:val="-2"/>
          <w:sz w:val="18"/>
        </w:rPr>
        <w:t>1</w:t>
      </w:r>
      <w:r>
        <w:rPr>
          <w:spacing w:val="-5"/>
          <w:sz w:val="18"/>
        </w:rPr>
        <w:t xml:space="preserve"> 栏各行</w:t>
      </w:r>
      <w:r>
        <w:rPr>
          <w:spacing w:val="-2"/>
          <w:sz w:val="18"/>
        </w:rPr>
        <w:t>＝（2+3+4+5+6）</w:t>
      </w:r>
      <w:r>
        <w:rPr>
          <w:spacing w:val="-4"/>
          <w:sz w:val="18"/>
        </w:rPr>
        <w:t>栏各行。</w:t>
      </w:r>
    </w:p>
    <w:p w14:paraId="4792644D">
      <w:pPr>
        <w:spacing w:after="0"/>
        <w:jc w:val="left"/>
        <w:rPr>
          <w:sz w:val="18"/>
        </w:rPr>
        <w:sectPr>
          <w:pgSz w:w="16840" w:h="11920" w:orient="landscape"/>
          <w:pgMar w:top="1340" w:right="0" w:bottom="280" w:left="1320" w:header="720" w:footer="720" w:gutter="0"/>
          <w:cols w:space="720" w:num="1"/>
        </w:sectPr>
      </w:pPr>
    </w:p>
    <w:p w14:paraId="4179E7F2">
      <w:pPr>
        <w:spacing w:before="0" w:line="240" w:lineRule="auto"/>
        <w:rPr>
          <w:sz w:val="20"/>
        </w:rPr>
      </w:pPr>
    </w:p>
    <w:p w14:paraId="394AFBB0">
      <w:pPr>
        <w:spacing w:before="8" w:line="240" w:lineRule="auto"/>
        <w:rPr>
          <w:sz w:val="17"/>
        </w:rPr>
      </w:pPr>
    </w:p>
    <w:p w14:paraId="0368752E">
      <w:pPr>
        <w:pStyle w:val="3"/>
        <w:ind w:left="3753"/>
        <w:jc w:val="left"/>
      </w:pPr>
      <w:r>
        <w:t>2020</w:t>
      </w:r>
      <w:r>
        <w:rPr>
          <w:spacing w:val="-10"/>
        </w:rPr>
        <w:t xml:space="preserve"> 年度财政拨款收入支出决算总表</w:t>
      </w:r>
      <w:r>
        <w:t>（</w:t>
      </w:r>
      <w:r>
        <w:rPr>
          <w:spacing w:val="-46"/>
        </w:rPr>
        <w:t xml:space="preserve">表 </w:t>
      </w:r>
      <w:r>
        <w:rPr>
          <w:spacing w:val="-5"/>
        </w:rPr>
        <w:t>4）</w:t>
      </w:r>
    </w:p>
    <w:p w14:paraId="77E32B7D">
      <w:pPr>
        <w:tabs>
          <w:tab w:val="left" w:pos="12652"/>
        </w:tabs>
        <w:spacing w:before="96"/>
        <w:ind w:left="213" w:right="0" w:firstLine="0"/>
        <w:jc w:val="left"/>
        <w:rPr>
          <w:sz w:val="18"/>
        </w:rPr>
      </w:pPr>
      <w:r>
        <w:rPr>
          <w:sz w:val="18"/>
        </w:rPr>
        <w:t>部门：武汉市黄陂区人民政府大潭办事处（本级</w:t>
      </w:r>
      <w:r>
        <w:rPr>
          <w:spacing w:val="-10"/>
          <w:sz w:val="18"/>
        </w:rPr>
        <w:t>）</w:t>
      </w:r>
      <w:r>
        <w:rPr>
          <w:sz w:val="18"/>
        </w:rPr>
        <w:tab/>
      </w:r>
      <w:r>
        <w:rPr>
          <w:sz w:val="18"/>
        </w:rPr>
        <w:t>单位：万</w:t>
      </w:r>
      <w:r>
        <w:rPr>
          <w:spacing w:val="-10"/>
          <w:sz w:val="18"/>
        </w:rPr>
        <w:t>元</w:t>
      </w:r>
    </w:p>
    <w:tbl>
      <w:tblPr>
        <w:tblStyle w:val="7"/>
        <w:tblW w:w="0" w:type="auto"/>
        <w:jc w:val="right"/>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2357"/>
        <w:gridCol w:w="492"/>
        <w:gridCol w:w="850"/>
        <w:gridCol w:w="1015"/>
        <w:gridCol w:w="3403"/>
        <w:gridCol w:w="991"/>
        <w:gridCol w:w="1134"/>
        <w:gridCol w:w="1275"/>
        <w:gridCol w:w="1275"/>
        <w:gridCol w:w="1134"/>
        <w:gridCol w:w="1479"/>
      </w:tblGrid>
      <w:tr w14:paraId="744A461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357" w:type="dxa"/>
            <w:tcBorders>
              <w:left w:val="single" w:color="000000" w:sz="4" w:space="0"/>
              <w:bottom w:val="single" w:color="000000" w:sz="4" w:space="0"/>
              <w:right w:val="nil"/>
            </w:tcBorders>
          </w:tcPr>
          <w:p w14:paraId="6A696A45">
            <w:pPr>
              <w:pStyle w:val="11"/>
              <w:spacing w:before="22"/>
              <w:ind w:right="237"/>
              <w:jc w:val="right"/>
              <w:rPr>
                <w:sz w:val="20"/>
              </w:rPr>
            </w:pPr>
            <w:r>
              <w:rPr>
                <w:w w:val="99"/>
                <w:sz w:val="20"/>
              </w:rPr>
              <w:t>收</w:t>
            </w:r>
          </w:p>
        </w:tc>
        <w:tc>
          <w:tcPr>
            <w:tcW w:w="492" w:type="dxa"/>
            <w:tcBorders>
              <w:left w:val="nil"/>
              <w:bottom w:val="single" w:color="000000" w:sz="4" w:space="0"/>
              <w:right w:val="nil"/>
            </w:tcBorders>
          </w:tcPr>
          <w:p w14:paraId="281CF99E">
            <w:pPr>
              <w:pStyle w:val="11"/>
              <w:spacing w:before="22"/>
              <w:ind w:left="254"/>
              <w:rPr>
                <w:sz w:val="20"/>
              </w:rPr>
            </w:pPr>
            <w:r>
              <w:rPr>
                <w:w w:val="99"/>
                <w:sz w:val="20"/>
              </w:rPr>
              <w:t>入</w:t>
            </w:r>
          </w:p>
        </w:tc>
        <w:tc>
          <w:tcPr>
            <w:tcW w:w="850" w:type="dxa"/>
            <w:tcBorders>
              <w:left w:val="nil"/>
              <w:bottom w:val="single" w:color="000000" w:sz="4" w:space="0"/>
              <w:right w:val="nil"/>
            </w:tcBorders>
          </w:tcPr>
          <w:p w14:paraId="73ECF342">
            <w:pPr>
              <w:pStyle w:val="11"/>
              <w:rPr>
                <w:rFonts w:ascii="Times New Roman"/>
                <w:sz w:val="20"/>
              </w:rPr>
            </w:pPr>
          </w:p>
        </w:tc>
        <w:tc>
          <w:tcPr>
            <w:tcW w:w="1015" w:type="dxa"/>
            <w:tcBorders>
              <w:left w:val="nil"/>
              <w:bottom w:val="single" w:color="000000" w:sz="4" w:space="0"/>
              <w:right w:val="single" w:color="000000" w:sz="4" w:space="0"/>
            </w:tcBorders>
          </w:tcPr>
          <w:p w14:paraId="40CC1097">
            <w:pPr>
              <w:pStyle w:val="11"/>
              <w:rPr>
                <w:rFonts w:ascii="Times New Roman"/>
                <w:sz w:val="20"/>
              </w:rPr>
            </w:pPr>
          </w:p>
        </w:tc>
        <w:tc>
          <w:tcPr>
            <w:tcW w:w="3403" w:type="dxa"/>
            <w:tcBorders>
              <w:left w:val="single" w:color="000000" w:sz="4" w:space="0"/>
              <w:bottom w:val="single" w:color="000000" w:sz="4" w:space="0"/>
              <w:right w:val="nil"/>
            </w:tcBorders>
          </w:tcPr>
          <w:p w14:paraId="32F78CB1">
            <w:pPr>
              <w:pStyle w:val="11"/>
              <w:rPr>
                <w:rFonts w:ascii="Times New Roman"/>
                <w:sz w:val="20"/>
              </w:rPr>
            </w:pPr>
          </w:p>
        </w:tc>
        <w:tc>
          <w:tcPr>
            <w:tcW w:w="991" w:type="dxa"/>
            <w:tcBorders>
              <w:left w:val="nil"/>
              <w:bottom w:val="single" w:color="000000" w:sz="4" w:space="0"/>
              <w:right w:val="nil"/>
            </w:tcBorders>
          </w:tcPr>
          <w:p w14:paraId="71EDF1F0">
            <w:pPr>
              <w:pStyle w:val="11"/>
              <w:spacing w:before="22"/>
              <w:ind w:right="26"/>
              <w:jc w:val="right"/>
              <w:rPr>
                <w:sz w:val="20"/>
              </w:rPr>
            </w:pPr>
            <w:r>
              <w:rPr>
                <w:w w:val="99"/>
                <w:sz w:val="20"/>
              </w:rPr>
              <w:t>支</w:t>
            </w:r>
          </w:p>
        </w:tc>
        <w:tc>
          <w:tcPr>
            <w:tcW w:w="1134" w:type="dxa"/>
            <w:tcBorders>
              <w:left w:val="nil"/>
              <w:bottom w:val="single" w:color="000000" w:sz="4" w:space="0"/>
              <w:right w:val="nil"/>
            </w:tcBorders>
          </w:tcPr>
          <w:p w14:paraId="72EF8EE9">
            <w:pPr>
              <w:pStyle w:val="11"/>
              <w:spacing w:before="22"/>
              <w:ind w:left="11"/>
              <w:jc w:val="center"/>
              <w:rPr>
                <w:sz w:val="20"/>
              </w:rPr>
            </w:pPr>
            <w:r>
              <w:rPr>
                <w:w w:val="99"/>
                <w:sz w:val="20"/>
              </w:rPr>
              <w:t>出</w:t>
            </w:r>
          </w:p>
        </w:tc>
        <w:tc>
          <w:tcPr>
            <w:tcW w:w="1275" w:type="dxa"/>
            <w:tcBorders>
              <w:left w:val="nil"/>
              <w:bottom w:val="single" w:color="000000" w:sz="4" w:space="0"/>
              <w:right w:val="nil"/>
            </w:tcBorders>
          </w:tcPr>
          <w:p w14:paraId="15C6AB64">
            <w:pPr>
              <w:pStyle w:val="11"/>
              <w:rPr>
                <w:rFonts w:ascii="Times New Roman"/>
                <w:sz w:val="20"/>
              </w:rPr>
            </w:pPr>
          </w:p>
        </w:tc>
        <w:tc>
          <w:tcPr>
            <w:tcW w:w="1275" w:type="dxa"/>
            <w:tcBorders>
              <w:left w:val="nil"/>
              <w:bottom w:val="single" w:color="000000" w:sz="4" w:space="0"/>
              <w:right w:val="nil"/>
            </w:tcBorders>
          </w:tcPr>
          <w:p w14:paraId="15F586BB">
            <w:pPr>
              <w:pStyle w:val="11"/>
              <w:rPr>
                <w:rFonts w:ascii="Times New Roman"/>
                <w:sz w:val="20"/>
              </w:rPr>
            </w:pPr>
          </w:p>
        </w:tc>
        <w:tc>
          <w:tcPr>
            <w:tcW w:w="1134" w:type="dxa"/>
            <w:tcBorders>
              <w:left w:val="nil"/>
              <w:bottom w:val="single" w:color="000000" w:sz="4" w:space="0"/>
              <w:right w:val="single" w:color="000000" w:sz="4" w:space="0"/>
            </w:tcBorders>
          </w:tcPr>
          <w:p w14:paraId="6757DA2D">
            <w:pPr>
              <w:pStyle w:val="11"/>
              <w:rPr>
                <w:rFonts w:ascii="Times New Roman"/>
                <w:sz w:val="20"/>
              </w:rPr>
            </w:pPr>
          </w:p>
        </w:tc>
        <w:tc>
          <w:tcPr>
            <w:tcW w:w="1479" w:type="dxa"/>
            <w:vMerge w:val="restart"/>
            <w:tcBorders>
              <w:left w:val="single" w:color="000000" w:sz="4" w:space="0"/>
              <w:bottom w:val="nil"/>
              <w:right w:val="nil"/>
            </w:tcBorders>
          </w:tcPr>
          <w:p w14:paraId="44BF6734">
            <w:pPr>
              <w:pStyle w:val="11"/>
              <w:rPr>
                <w:rFonts w:ascii="Times New Roman"/>
                <w:sz w:val="20"/>
              </w:rPr>
            </w:pPr>
          </w:p>
        </w:tc>
      </w:tr>
      <w:tr w14:paraId="6DBB341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922" w:hRule="atLeast"/>
          <w:jc w:val="right"/>
        </w:trPr>
        <w:tc>
          <w:tcPr>
            <w:tcW w:w="2849" w:type="dxa"/>
            <w:gridSpan w:val="2"/>
            <w:tcBorders>
              <w:top w:val="single" w:color="000000" w:sz="4" w:space="0"/>
              <w:left w:val="single" w:color="000000" w:sz="4" w:space="0"/>
              <w:bottom w:val="single" w:color="000000" w:sz="4" w:space="0"/>
              <w:right w:val="single" w:color="000000" w:sz="4" w:space="0"/>
            </w:tcBorders>
          </w:tcPr>
          <w:p w14:paraId="12370602">
            <w:pPr>
              <w:pStyle w:val="11"/>
              <w:spacing w:before="1"/>
              <w:rPr>
                <w:sz w:val="26"/>
              </w:rPr>
            </w:pPr>
          </w:p>
          <w:p w14:paraId="42422BAE">
            <w:pPr>
              <w:pStyle w:val="11"/>
              <w:ind w:left="108"/>
              <w:rPr>
                <w:sz w:val="20"/>
              </w:rPr>
            </w:pPr>
            <w:r>
              <w:rPr>
                <w:spacing w:val="-2"/>
                <w:sz w:val="20"/>
              </w:rPr>
              <w:t>项</w:t>
            </w:r>
            <w:r>
              <w:rPr>
                <w:spacing w:val="-10"/>
                <w:sz w:val="20"/>
              </w:rPr>
              <w:t>目</w:t>
            </w:r>
          </w:p>
        </w:tc>
        <w:tc>
          <w:tcPr>
            <w:tcW w:w="850" w:type="dxa"/>
            <w:tcBorders>
              <w:top w:val="single" w:color="000000" w:sz="4" w:space="0"/>
              <w:left w:val="single" w:color="000000" w:sz="4" w:space="0"/>
              <w:bottom w:val="single" w:color="000000" w:sz="4" w:space="0"/>
              <w:right w:val="single" w:color="000000" w:sz="4" w:space="0"/>
            </w:tcBorders>
          </w:tcPr>
          <w:p w14:paraId="3525A2EC">
            <w:pPr>
              <w:pStyle w:val="11"/>
              <w:spacing w:before="1"/>
              <w:rPr>
                <w:sz w:val="26"/>
              </w:rPr>
            </w:pPr>
          </w:p>
          <w:p w14:paraId="7651FB39">
            <w:pPr>
              <w:pStyle w:val="11"/>
              <w:ind w:left="210" w:right="201"/>
              <w:jc w:val="center"/>
              <w:rPr>
                <w:sz w:val="20"/>
              </w:rPr>
            </w:pPr>
            <w:r>
              <w:rPr>
                <w:spacing w:val="-2"/>
                <w:sz w:val="20"/>
              </w:rPr>
              <w:t>行</w:t>
            </w:r>
            <w:r>
              <w:rPr>
                <w:spacing w:val="-10"/>
                <w:sz w:val="20"/>
              </w:rPr>
              <w:t>次</w:t>
            </w:r>
          </w:p>
        </w:tc>
        <w:tc>
          <w:tcPr>
            <w:tcW w:w="1015" w:type="dxa"/>
            <w:tcBorders>
              <w:top w:val="single" w:color="000000" w:sz="4" w:space="0"/>
              <w:left w:val="single" w:color="000000" w:sz="4" w:space="0"/>
              <w:bottom w:val="single" w:color="000000" w:sz="4" w:space="0"/>
              <w:right w:val="single" w:color="000000" w:sz="4" w:space="0"/>
            </w:tcBorders>
          </w:tcPr>
          <w:p w14:paraId="07D67AC0">
            <w:pPr>
              <w:pStyle w:val="11"/>
              <w:spacing w:before="1"/>
              <w:rPr>
                <w:sz w:val="26"/>
              </w:rPr>
            </w:pPr>
          </w:p>
          <w:p w14:paraId="3D29BDAB">
            <w:pPr>
              <w:pStyle w:val="11"/>
              <w:ind w:left="94" w:right="83"/>
              <w:jc w:val="center"/>
              <w:rPr>
                <w:sz w:val="20"/>
              </w:rPr>
            </w:pPr>
            <w:r>
              <w:rPr>
                <w:spacing w:val="-2"/>
                <w:sz w:val="20"/>
              </w:rPr>
              <w:t>金</w:t>
            </w:r>
            <w:r>
              <w:rPr>
                <w:spacing w:val="-10"/>
                <w:sz w:val="20"/>
              </w:rPr>
              <w:t>额</w:t>
            </w:r>
          </w:p>
        </w:tc>
        <w:tc>
          <w:tcPr>
            <w:tcW w:w="3403" w:type="dxa"/>
            <w:tcBorders>
              <w:top w:val="single" w:color="000000" w:sz="4" w:space="0"/>
              <w:left w:val="single" w:color="000000" w:sz="4" w:space="0"/>
              <w:bottom w:val="single" w:color="000000" w:sz="4" w:space="0"/>
              <w:right w:val="single" w:color="000000" w:sz="4" w:space="0"/>
            </w:tcBorders>
          </w:tcPr>
          <w:p w14:paraId="7F453504">
            <w:pPr>
              <w:pStyle w:val="11"/>
              <w:rPr>
                <w:sz w:val="20"/>
              </w:rPr>
            </w:pPr>
          </w:p>
          <w:p w14:paraId="7D5671C3">
            <w:pPr>
              <w:pStyle w:val="11"/>
              <w:rPr>
                <w:sz w:val="20"/>
              </w:rPr>
            </w:pPr>
          </w:p>
          <w:p w14:paraId="202467B4">
            <w:pPr>
              <w:pStyle w:val="11"/>
              <w:spacing w:before="150" w:line="239" w:lineRule="exact"/>
              <w:ind w:left="110"/>
              <w:rPr>
                <w:sz w:val="20"/>
              </w:rPr>
            </w:pPr>
            <w:r>
              <w:rPr>
                <w:spacing w:val="-2"/>
                <w:sz w:val="20"/>
              </w:rPr>
              <w:t>项</w:t>
            </w:r>
            <w:r>
              <w:rPr>
                <w:spacing w:val="-10"/>
                <w:sz w:val="20"/>
              </w:rPr>
              <w:t>目</w:t>
            </w:r>
          </w:p>
        </w:tc>
        <w:tc>
          <w:tcPr>
            <w:tcW w:w="991" w:type="dxa"/>
            <w:tcBorders>
              <w:top w:val="single" w:color="000000" w:sz="4" w:space="0"/>
              <w:left w:val="single" w:color="000000" w:sz="4" w:space="0"/>
              <w:bottom w:val="single" w:color="000000" w:sz="4" w:space="0"/>
              <w:right w:val="single" w:color="000000" w:sz="4" w:space="0"/>
            </w:tcBorders>
          </w:tcPr>
          <w:p w14:paraId="2DF305F5">
            <w:pPr>
              <w:pStyle w:val="11"/>
              <w:spacing w:before="1"/>
              <w:rPr>
                <w:sz w:val="26"/>
              </w:rPr>
            </w:pPr>
          </w:p>
          <w:p w14:paraId="240F9A01">
            <w:pPr>
              <w:pStyle w:val="11"/>
              <w:ind w:left="300"/>
              <w:rPr>
                <w:sz w:val="20"/>
              </w:rPr>
            </w:pPr>
            <w:r>
              <w:rPr>
                <w:spacing w:val="-2"/>
                <w:sz w:val="20"/>
              </w:rPr>
              <w:t>行</w:t>
            </w:r>
            <w:r>
              <w:rPr>
                <w:spacing w:val="-10"/>
                <w:sz w:val="20"/>
              </w:rPr>
              <w:t>次</w:t>
            </w:r>
          </w:p>
        </w:tc>
        <w:tc>
          <w:tcPr>
            <w:tcW w:w="1134" w:type="dxa"/>
            <w:tcBorders>
              <w:top w:val="single" w:color="000000" w:sz="4" w:space="0"/>
              <w:left w:val="single" w:color="000000" w:sz="4" w:space="0"/>
              <w:bottom w:val="single" w:color="000000" w:sz="4" w:space="0"/>
              <w:right w:val="single" w:color="000000" w:sz="4" w:space="0"/>
            </w:tcBorders>
          </w:tcPr>
          <w:p w14:paraId="1565C737">
            <w:pPr>
              <w:pStyle w:val="11"/>
              <w:spacing w:before="1"/>
              <w:rPr>
                <w:sz w:val="26"/>
              </w:rPr>
            </w:pPr>
          </w:p>
          <w:p w14:paraId="146AC79D">
            <w:pPr>
              <w:pStyle w:val="11"/>
              <w:ind w:left="372"/>
              <w:rPr>
                <w:sz w:val="20"/>
              </w:rPr>
            </w:pPr>
            <w:r>
              <w:rPr>
                <w:spacing w:val="-2"/>
                <w:sz w:val="20"/>
              </w:rPr>
              <w:t>合</w:t>
            </w:r>
            <w:r>
              <w:rPr>
                <w:spacing w:val="-10"/>
                <w:sz w:val="20"/>
              </w:rPr>
              <w:t>计</w:t>
            </w:r>
          </w:p>
        </w:tc>
        <w:tc>
          <w:tcPr>
            <w:tcW w:w="1275" w:type="dxa"/>
            <w:tcBorders>
              <w:top w:val="single" w:color="000000" w:sz="4" w:space="0"/>
              <w:left w:val="single" w:color="000000" w:sz="4" w:space="0"/>
              <w:bottom w:val="single" w:color="000000" w:sz="4" w:space="0"/>
              <w:right w:val="single" w:color="000000" w:sz="4" w:space="0"/>
            </w:tcBorders>
          </w:tcPr>
          <w:p w14:paraId="44687BAA">
            <w:pPr>
              <w:pStyle w:val="11"/>
              <w:spacing w:before="10"/>
              <w:rPr>
                <w:sz w:val="15"/>
              </w:rPr>
            </w:pPr>
          </w:p>
          <w:p w14:paraId="043860E6">
            <w:pPr>
              <w:pStyle w:val="11"/>
              <w:spacing w:line="242" w:lineRule="auto"/>
              <w:ind w:left="143" w:right="121"/>
              <w:rPr>
                <w:sz w:val="20"/>
              </w:rPr>
            </w:pPr>
            <w:r>
              <w:rPr>
                <w:spacing w:val="-2"/>
                <w:sz w:val="20"/>
              </w:rPr>
              <w:t>一般公共预算财政拨</w:t>
            </w:r>
            <w:r>
              <w:rPr>
                <w:spacing w:val="-10"/>
                <w:sz w:val="20"/>
              </w:rPr>
              <w:t>款</w:t>
            </w:r>
          </w:p>
        </w:tc>
        <w:tc>
          <w:tcPr>
            <w:tcW w:w="1275" w:type="dxa"/>
            <w:tcBorders>
              <w:top w:val="single" w:color="000000" w:sz="4" w:space="0"/>
              <w:left w:val="single" w:color="000000" w:sz="4" w:space="0"/>
              <w:bottom w:val="single" w:color="000000" w:sz="4" w:space="0"/>
              <w:right w:val="single" w:color="000000" w:sz="4" w:space="0"/>
            </w:tcBorders>
          </w:tcPr>
          <w:p w14:paraId="553F2C4B">
            <w:pPr>
              <w:pStyle w:val="11"/>
              <w:spacing w:before="72" w:line="242" w:lineRule="auto"/>
              <w:ind w:left="144" w:right="119"/>
              <w:jc w:val="center"/>
              <w:rPr>
                <w:sz w:val="20"/>
              </w:rPr>
            </w:pPr>
            <w:r>
              <w:rPr>
                <w:spacing w:val="-2"/>
                <w:sz w:val="20"/>
              </w:rPr>
              <w:t>政府性基金预算财政拨</w:t>
            </w:r>
            <w:r>
              <w:rPr>
                <w:spacing w:val="-10"/>
                <w:sz w:val="20"/>
              </w:rPr>
              <w:t>款</w:t>
            </w:r>
          </w:p>
        </w:tc>
        <w:tc>
          <w:tcPr>
            <w:tcW w:w="1134" w:type="dxa"/>
            <w:tcBorders>
              <w:top w:val="single" w:color="000000" w:sz="4" w:space="0"/>
              <w:left w:val="single" w:color="000000" w:sz="4" w:space="0"/>
              <w:bottom w:val="single" w:color="000000" w:sz="4" w:space="0"/>
              <w:right w:val="single" w:color="000000" w:sz="4" w:space="0"/>
            </w:tcBorders>
          </w:tcPr>
          <w:p w14:paraId="28E7B47B">
            <w:pPr>
              <w:pStyle w:val="11"/>
              <w:spacing w:before="72" w:line="242" w:lineRule="auto"/>
              <w:ind w:left="175" w:right="147"/>
              <w:jc w:val="both"/>
              <w:rPr>
                <w:sz w:val="20"/>
              </w:rPr>
            </w:pPr>
            <w:r>
              <w:rPr>
                <w:spacing w:val="-4"/>
                <w:sz w:val="20"/>
              </w:rPr>
              <w:t>国有资本经营预算财政拨款</w:t>
            </w:r>
          </w:p>
        </w:tc>
        <w:tc>
          <w:tcPr>
            <w:tcW w:w="1479" w:type="dxa"/>
            <w:vMerge w:val="continue"/>
            <w:tcBorders>
              <w:top w:val="nil"/>
              <w:left w:val="single" w:color="000000" w:sz="4" w:space="0"/>
              <w:bottom w:val="nil"/>
              <w:right w:val="nil"/>
            </w:tcBorders>
          </w:tcPr>
          <w:p w14:paraId="52F025B3">
            <w:pPr>
              <w:rPr>
                <w:sz w:val="2"/>
                <w:szCs w:val="2"/>
              </w:rPr>
            </w:pPr>
          </w:p>
        </w:tc>
      </w:tr>
      <w:tr w14:paraId="1B40604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849" w:type="dxa"/>
            <w:gridSpan w:val="2"/>
            <w:tcBorders>
              <w:top w:val="single" w:color="000000" w:sz="4" w:space="0"/>
              <w:left w:val="single" w:color="000000" w:sz="4" w:space="0"/>
              <w:bottom w:val="single" w:color="000000" w:sz="4" w:space="0"/>
              <w:right w:val="single" w:color="000000" w:sz="4" w:space="0"/>
            </w:tcBorders>
          </w:tcPr>
          <w:p w14:paraId="4A8C887A">
            <w:pPr>
              <w:pStyle w:val="11"/>
              <w:spacing w:before="21"/>
              <w:ind w:left="108"/>
              <w:rPr>
                <w:sz w:val="20"/>
              </w:rPr>
            </w:pPr>
            <w:r>
              <w:rPr>
                <w:spacing w:val="-2"/>
                <w:sz w:val="20"/>
              </w:rPr>
              <w:t>栏</w:t>
            </w:r>
            <w:r>
              <w:rPr>
                <w:spacing w:val="-10"/>
                <w:sz w:val="20"/>
              </w:rPr>
              <w:t>次</w:t>
            </w:r>
          </w:p>
        </w:tc>
        <w:tc>
          <w:tcPr>
            <w:tcW w:w="850" w:type="dxa"/>
            <w:tcBorders>
              <w:top w:val="single" w:color="000000" w:sz="4" w:space="0"/>
              <w:left w:val="single" w:color="000000" w:sz="4" w:space="0"/>
              <w:bottom w:val="single" w:color="000000" w:sz="4" w:space="0"/>
              <w:right w:val="single" w:color="000000" w:sz="4" w:space="0"/>
            </w:tcBorders>
          </w:tcPr>
          <w:p w14:paraId="57A92500">
            <w:pPr>
              <w:pStyle w:val="11"/>
              <w:rPr>
                <w:rFonts w:ascii="Times New Roman"/>
                <w:sz w:val="20"/>
              </w:rPr>
            </w:pPr>
          </w:p>
        </w:tc>
        <w:tc>
          <w:tcPr>
            <w:tcW w:w="1015" w:type="dxa"/>
            <w:tcBorders>
              <w:top w:val="single" w:color="000000" w:sz="4" w:space="0"/>
              <w:left w:val="single" w:color="000000" w:sz="4" w:space="0"/>
              <w:bottom w:val="single" w:color="000000" w:sz="4" w:space="0"/>
              <w:right w:val="single" w:color="000000" w:sz="4" w:space="0"/>
            </w:tcBorders>
          </w:tcPr>
          <w:p w14:paraId="6AE8A859">
            <w:pPr>
              <w:pStyle w:val="11"/>
              <w:spacing w:before="21"/>
              <w:ind w:left="15"/>
              <w:jc w:val="center"/>
              <w:rPr>
                <w:sz w:val="20"/>
              </w:rPr>
            </w:pPr>
            <w:r>
              <w:rPr>
                <w:w w:val="99"/>
                <w:sz w:val="20"/>
              </w:rPr>
              <w:t>1</w:t>
            </w:r>
          </w:p>
        </w:tc>
        <w:tc>
          <w:tcPr>
            <w:tcW w:w="3403" w:type="dxa"/>
            <w:tcBorders>
              <w:top w:val="single" w:color="000000" w:sz="4" w:space="0"/>
              <w:left w:val="single" w:color="000000" w:sz="4" w:space="0"/>
              <w:bottom w:val="single" w:color="000000" w:sz="4" w:space="0"/>
              <w:right w:val="single" w:color="000000" w:sz="4" w:space="0"/>
            </w:tcBorders>
          </w:tcPr>
          <w:p w14:paraId="35C6D2F4">
            <w:pPr>
              <w:pStyle w:val="11"/>
              <w:spacing w:before="43" w:line="237" w:lineRule="exact"/>
              <w:ind w:left="110"/>
              <w:rPr>
                <w:sz w:val="20"/>
              </w:rPr>
            </w:pPr>
            <w:r>
              <w:rPr>
                <w:spacing w:val="-2"/>
                <w:sz w:val="20"/>
              </w:rPr>
              <w:t>栏</w:t>
            </w:r>
            <w:r>
              <w:rPr>
                <w:spacing w:val="-10"/>
                <w:sz w:val="20"/>
              </w:rPr>
              <w:t>次</w:t>
            </w:r>
          </w:p>
        </w:tc>
        <w:tc>
          <w:tcPr>
            <w:tcW w:w="991" w:type="dxa"/>
            <w:tcBorders>
              <w:top w:val="single" w:color="000000" w:sz="4" w:space="0"/>
              <w:left w:val="single" w:color="000000" w:sz="4" w:space="0"/>
              <w:bottom w:val="single" w:color="000000" w:sz="4" w:space="0"/>
              <w:right w:val="single" w:color="000000" w:sz="4" w:space="0"/>
            </w:tcBorders>
          </w:tcPr>
          <w:p w14:paraId="59FCE1C4">
            <w:pPr>
              <w:pStyle w:val="11"/>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067FC4F4">
            <w:pPr>
              <w:pStyle w:val="11"/>
              <w:spacing w:before="21"/>
              <w:ind w:left="17"/>
              <w:jc w:val="center"/>
              <w:rPr>
                <w:sz w:val="20"/>
              </w:rPr>
            </w:pPr>
            <w:r>
              <w:rPr>
                <w:w w:val="99"/>
                <w:sz w:val="20"/>
              </w:rPr>
              <w:t>2</w:t>
            </w:r>
          </w:p>
        </w:tc>
        <w:tc>
          <w:tcPr>
            <w:tcW w:w="1275" w:type="dxa"/>
            <w:tcBorders>
              <w:top w:val="single" w:color="000000" w:sz="4" w:space="0"/>
              <w:left w:val="single" w:color="000000" w:sz="4" w:space="0"/>
              <w:bottom w:val="single" w:color="000000" w:sz="4" w:space="0"/>
              <w:right w:val="single" w:color="000000" w:sz="4" w:space="0"/>
            </w:tcBorders>
          </w:tcPr>
          <w:p w14:paraId="56C24DFE">
            <w:pPr>
              <w:pStyle w:val="11"/>
              <w:spacing w:before="21"/>
              <w:ind w:left="23"/>
              <w:jc w:val="center"/>
              <w:rPr>
                <w:sz w:val="20"/>
              </w:rPr>
            </w:pPr>
            <w:r>
              <w:rPr>
                <w:w w:val="99"/>
                <w:sz w:val="20"/>
              </w:rPr>
              <w:t>3</w:t>
            </w:r>
          </w:p>
        </w:tc>
        <w:tc>
          <w:tcPr>
            <w:tcW w:w="1275" w:type="dxa"/>
            <w:tcBorders>
              <w:top w:val="single" w:color="000000" w:sz="4" w:space="0"/>
              <w:left w:val="single" w:color="000000" w:sz="4" w:space="0"/>
              <w:bottom w:val="single" w:color="000000" w:sz="4" w:space="0"/>
              <w:right w:val="single" w:color="000000" w:sz="4" w:space="0"/>
            </w:tcBorders>
          </w:tcPr>
          <w:p w14:paraId="5394EAA1">
            <w:pPr>
              <w:pStyle w:val="11"/>
              <w:spacing w:before="21"/>
              <w:ind w:left="22"/>
              <w:jc w:val="center"/>
              <w:rPr>
                <w:sz w:val="20"/>
              </w:rPr>
            </w:pPr>
            <w:r>
              <w:rPr>
                <w:w w:val="99"/>
                <w:sz w:val="20"/>
              </w:rPr>
              <w:t>4</w:t>
            </w:r>
          </w:p>
        </w:tc>
        <w:tc>
          <w:tcPr>
            <w:tcW w:w="1134" w:type="dxa"/>
            <w:tcBorders>
              <w:top w:val="single" w:color="000000" w:sz="4" w:space="0"/>
              <w:left w:val="single" w:color="000000" w:sz="4" w:space="0"/>
              <w:bottom w:val="single" w:color="000000" w:sz="4" w:space="0"/>
              <w:right w:val="single" w:color="000000" w:sz="4" w:space="0"/>
            </w:tcBorders>
          </w:tcPr>
          <w:p w14:paraId="4AE56643">
            <w:pPr>
              <w:pStyle w:val="11"/>
              <w:spacing w:before="21"/>
              <w:ind w:left="22"/>
              <w:jc w:val="center"/>
              <w:rPr>
                <w:sz w:val="20"/>
              </w:rPr>
            </w:pPr>
            <w:r>
              <w:rPr>
                <w:w w:val="99"/>
                <w:sz w:val="20"/>
              </w:rPr>
              <w:t>5</w:t>
            </w:r>
          </w:p>
        </w:tc>
        <w:tc>
          <w:tcPr>
            <w:tcW w:w="1479" w:type="dxa"/>
            <w:vMerge w:val="continue"/>
            <w:tcBorders>
              <w:top w:val="nil"/>
              <w:left w:val="single" w:color="000000" w:sz="4" w:space="0"/>
              <w:bottom w:val="nil"/>
              <w:right w:val="nil"/>
            </w:tcBorders>
          </w:tcPr>
          <w:p w14:paraId="0616A145">
            <w:pPr>
              <w:rPr>
                <w:sz w:val="2"/>
                <w:szCs w:val="2"/>
              </w:rPr>
            </w:pPr>
          </w:p>
        </w:tc>
      </w:tr>
      <w:tr w14:paraId="5D26101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849" w:type="dxa"/>
            <w:gridSpan w:val="2"/>
            <w:tcBorders>
              <w:top w:val="single" w:color="000000" w:sz="4" w:space="0"/>
              <w:left w:val="single" w:color="000000" w:sz="4" w:space="0"/>
              <w:bottom w:val="single" w:color="000000" w:sz="4" w:space="0"/>
              <w:right w:val="single" w:color="000000" w:sz="4" w:space="0"/>
            </w:tcBorders>
          </w:tcPr>
          <w:p w14:paraId="7F5882F8">
            <w:pPr>
              <w:pStyle w:val="11"/>
              <w:spacing w:before="21"/>
              <w:ind w:left="108"/>
              <w:rPr>
                <w:sz w:val="20"/>
              </w:rPr>
            </w:pPr>
            <w:r>
              <w:rPr>
                <w:spacing w:val="-2"/>
                <w:sz w:val="20"/>
              </w:rPr>
              <w:t>一、一般公共预算财政</w:t>
            </w:r>
            <w:r>
              <w:rPr>
                <w:spacing w:val="-6"/>
                <w:sz w:val="20"/>
              </w:rPr>
              <w:t>拨款</w:t>
            </w:r>
          </w:p>
        </w:tc>
        <w:tc>
          <w:tcPr>
            <w:tcW w:w="850" w:type="dxa"/>
            <w:tcBorders>
              <w:top w:val="single" w:color="000000" w:sz="4" w:space="0"/>
              <w:left w:val="single" w:color="000000" w:sz="4" w:space="0"/>
              <w:bottom w:val="single" w:color="000000" w:sz="4" w:space="0"/>
              <w:right w:val="single" w:color="000000" w:sz="4" w:space="0"/>
            </w:tcBorders>
          </w:tcPr>
          <w:p w14:paraId="6C0BB56E">
            <w:pPr>
              <w:pStyle w:val="11"/>
              <w:spacing w:before="21"/>
              <w:ind w:left="8"/>
              <w:jc w:val="center"/>
              <w:rPr>
                <w:sz w:val="20"/>
              </w:rPr>
            </w:pPr>
            <w:r>
              <w:rPr>
                <w:w w:val="99"/>
                <w:sz w:val="20"/>
              </w:rPr>
              <w:t>1</w:t>
            </w:r>
          </w:p>
        </w:tc>
        <w:tc>
          <w:tcPr>
            <w:tcW w:w="1015" w:type="dxa"/>
            <w:tcBorders>
              <w:top w:val="single" w:color="000000" w:sz="4" w:space="0"/>
              <w:left w:val="single" w:color="000000" w:sz="4" w:space="0"/>
              <w:bottom w:val="single" w:color="000000" w:sz="4" w:space="0"/>
              <w:right w:val="single" w:color="000000" w:sz="4" w:space="0"/>
            </w:tcBorders>
          </w:tcPr>
          <w:p w14:paraId="5ED0BF83">
            <w:pPr>
              <w:pStyle w:val="11"/>
              <w:spacing w:before="21"/>
              <w:ind w:left="98" w:right="83"/>
              <w:jc w:val="center"/>
              <w:rPr>
                <w:sz w:val="20"/>
              </w:rPr>
            </w:pPr>
            <w:r>
              <w:rPr>
                <w:spacing w:val="-2"/>
                <w:sz w:val="20"/>
              </w:rPr>
              <w:t>2,567.12</w:t>
            </w:r>
          </w:p>
        </w:tc>
        <w:tc>
          <w:tcPr>
            <w:tcW w:w="3403" w:type="dxa"/>
            <w:tcBorders>
              <w:top w:val="single" w:color="000000" w:sz="4" w:space="0"/>
              <w:left w:val="single" w:color="000000" w:sz="4" w:space="0"/>
              <w:bottom w:val="single" w:color="000000" w:sz="4" w:space="0"/>
              <w:right w:val="single" w:color="000000" w:sz="4" w:space="0"/>
            </w:tcBorders>
          </w:tcPr>
          <w:p w14:paraId="5F282ECF">
            <w:pPr>
              <w:pStyle w:val="11"/>
              <w:spacing w:before="21"/>
              <w:ind w:left="110"/>
              <w:rPr>
                <w:sz w:val="20"/>
              </w:rPr>
            </w:pPr>
            <w:r>
              <w:rPr>
                <w:spacing w:val="-2"/>
                <w:sz w:val="20"/>
              </w:rPr>
              <w:t>一、一般公共服务支</w:t>
            </w:r>
            <w:r>
              <w:rPr>
                <w:spacing w:val="-10"/>
                <w:sz w:val="20"/>
              </w:rPr>
              <w:t>出</w:t>
            </w:r>
          </w:p>
        </w:tc>
        <w:tc>
          <w:tcPr>
            <w:tcW w:w="991" w:type="dxa"/>
            <w:tcBorders>
              <w:top w:val="single" w:color="000000" w:sz="4" w:space="0"/>
              <w:left w:val="single" w:color="000000" w:sz="4" w:space="0"/>
              <w:bottom w:val="single" w:color="000000" w:sz="4" w:space="0"/>
              <w:right w:val="single" w:color="000000" w:sz="4" w:space="0"/>
            </w:tcBorders>
          </w:tcPr>
          <w:p w14:paraId="389A3765">
            <w:pPr>
              <w:pStyle w:val="11"/>
              <w:spacing w:before="21"/>
              <w:ind w:left="383" w:right="367"/>
              <w:jc w:val="center"/>
              <w:rPr>
                <w:sz w:val="20"/>
              </w:rPr>
            </w:pPr>
            <w:r>
              <w:rPr>
                <w:spacing w:val="-5"/>
                <w:sz w:val="20"/>
              </w:rPr>
              <w:t>33</w:t>
            </w:r>
          </w:p>
        </w:tc>
        <w:tc>
          <w:tcPr>
            <w:tcW w:w="1134" w:type="dxa"/>
            <w:tcBorders>
              <w:top w:val="single" w:color="000000" w:sz="4" w:space="0"/>
              <w:left w:val="single" w:color="000000" w:sz="4" w:space="0"/>
              <w:bottom w:val="single" w:color="000000" w:sz="4" w:space="0"/>
              <w:right w:val="single" w:color="000000" w:sz="4" w:space="0"/>
            </w:tcBorders>
          </w:tcPr>
          <w:p w14:paraId="45363C0C">
            <w:pPr>
              <w:pStyle w:val="11"/>
              <w:spacing w:before="21"/>
              <w:ind w:right="88"/>
              <w:jc w:val="right"/>
              <w:rPr>
                <w:sz w:val="20"/>
              </w:rPr>
            </w:pPr>
            <w:r>
              <w:rPr>
                <w:spacing w:val="-2"/>
                <w:sz w:val="20"/>
              </w:rPr>
              <w:t>829.92</w:t>
            </w:r>
          </w:p>
        </w:tc>
        <w:tc>
          <w:tcPr>
            <w:tcW w:w="1275" w:type="dxa"/>
            <w:tcBorders>
              <w:top w:val="single" w:color="000000" w:sz="4" w:space="0"/>
              <w:left w:val="single" w:color="000000" w:sz="4" w:space="0"/>
              <w:bottom w:val="single" w:color="000000" w:sz="4" w:space="0"/>
              <w:right w:val="single" w:color="000000" w:sz="4" w:space="0"/>
            </w:tcBorders>
          </w:tcPr>
          <w:p w14:paraId="09852988">
            <w:pPr>
              <w:pStyle w:val="11"/>
              <w:spacing w:before="21"/>
              <w:ind w:right="89"/>
              <w:jc w:val="right"/>
              <w:rPr>
                <w:sz w:val="20"/>
              </w:rPr>
            </w:pPr>
            <w:r>
              <w:rPr>
                <w:spacing w:val="-2"/>
                <w:sz w:val="20"/>
              </w:rPr>
              <w:t>829.92</w:t>
            </w:r>
          </w:p>
        </w:tc>
        <w:tc>
          <w:tcPr>
            <w:tcW w:w="1275" w:type="dxa"/>
            <w:tcBorders>
              <w:top w:val="single" w:color="000000" w:sz="4" w:space="0"/>
              <w:left w:val="single" w:color="000000" w:sz="4" w:space="0"/>
              <w:bottom w:val="single" w:color="000000" w:sz="4" w:space="0"/>
              <w:right w:val="single" w:color="000000" w:sz="4" w:space="0"/>
            </w:tcBorders>
          </w:tcPr>
          <w:p w14:paraId="5F85FE42">
            <w:pPr>
              <w:pStyle w:val="11"/>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6DAF4165">
            <w:pPr>
              <w:pStyle w:val="11"/>
              <w:rPr>
                <w:rFonts w:ascii="Times New Roman"/>
                <w:sz w:val="20"/>
              </w:rPr>
            </w:pPr>
          </w:p>
        </w:tc>
        <w:tc>
          <w:tcPr>
            <w:tcW w:w="1479" w:type="dxa"/>
            <w:vMerge w:val="continue"/>
            <w:tcBorders>
              <w:top w:val="nil"/>
              <w:left w:val="single" w:color="000000" w:sz="4" w:space="0"/>
              <w:bottom w:val="nil"/>
              <w:right w:val="nil"/>
            </w:tcBorders>
          </w:tcPr>
          <w:p w14:paraId="5F7F30F7">
            <w:pPr>
              <w:rPr>
                <w:sz w:val="2"/>
                <w:szCs w:val="2"/>
              </w:rPr>
            </w:pPr>
          </w:p>
        </w:tc>
      </w:tr>
      <w:tr w14:paraId="51B99C1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849" w:type="dxa"/>
            <w:gridSpan w:val="2"/>
            <w:tcBorders>
              <w:top w:val="single" w:color="000000" w:sz="4" w:space="0"/>
              <w:left w:val="single" w:color="000000" w:sz="4" w:space="0"/>
              <w:bottom w:val="single" w:color="000000" w:sz="4" w:space="0"/>
              <w:right w:val="single" w:color="000000" w:sz="4" w:space="0"/>
            </w:tcBorders>
          </w:tcPr>
          <w:p w14:paraId="4966C0D8">
            <w:pPr>
              <w:pStyle w:val="11"/>
              <w:spacing w:before="23"/>
              <w:ind w:left="108"/>
              <w:rPr>
                <w:sz w:val="20"/>
              </w:rPr>
            </w:pPr>
            <w:r>
              <w:rPr>
                <w:spacing w:val="-2"/>
                <w:sz w:val="20"/>
              </w:rPr>
              <w:t>二、政府性基金预算财政拨</w:t>
            </w:r>
            <w:r>
              <w:rPr>
                <w:spacing w:val="-10"/>
                <w:sz w:val="20"/>
              </w:rPr>
              <w:t>款</w:t>
            </w:r>
          </w:p>
        </w:tc>
        <w:tc>
          <w:tcPr>
            <w:tcW w:w="850" w:type="dxa"/>
            <w:tcBorders>
              <w:top w:val="single" w:color="000000" w:sz="4" w:space="0"/>
              <w:left w:val="single" w:color="000000" w:sz="4" w:space="0"/>
              <w:bottom w:val="single" w:color="000000" w:sz="4" w:space="0"/>
              <w:right w:val="single" w:color="000000" w:sz="4" w:space="0"/>
            </w:tcBorders>
          </w:tcPr>
          <w:p w14:paraId="2E91649A">
            <w:pPr>
              <w:pStyle w:val="11"/>
              <w:spacing w:before="23"/>
              <w:ind w:left="8"/>
              <w:jc w:val="center"/>
              <w:rPr>
                <w:sz w:val="20"/>
              </w:rPr>
            </w:pPr>
            <w:r>
              <w:rPr>
                <w:w w:val="99"/>
                <w:sz w:val="20"/>
              </w:rPr>
              <w:t>2</w:t>
            </w:r>
          </w:p>
        </w:tc>
        <w:tc>
          <w:tcPr>
            <w:tcW w:w="1015" w:type="dxa"/>
            <w:tcBorders>
              <w:top w:val="single" w:color="000000" w:sz="4" w:space="0"/>
              <w:left w:val="single" w:color="000000" w:sz="4" w:space="0"/>
              <w:bottom w:val="single" w:color="000000" w:sz="4" w:space="0"/>
              <w:right w:val="single" w:color="000000" w:sz="4" w:space="0"/>
            </w:tcBorders>
          </w:tcPr>
          <w:p w14:paraId="1A4A9BCC">
            <w:pPr>
              <w:pStyle w:val="11"/>
              <w:rPr>
                <w:rFonts w:ascii="Times New Roman"/>
                <w:sz w:val="20"/>
              </w:rPr>
            </w:pPr>
          </w:p>
        </w:tc>
        <w:tc>
          <w:tcPr>
            <w:tcW w:w="3403" w:type="dxa"/>
            <w:tcBorders>
              <w:top w:val="single" w:color="000000" w:sz="4" w:space="0"/>
              <w:left w:val="single" w:color="000000" w:sz="4" w:space="0"/>
              <w:bottom w:val="single" w:color="000000" w:sz="4" w:space="0"/>
              <w:right w:val="single" w:color="000000" w:sz="4" w:space="0"/>
            </w:tcBorders>
          </w:tcPr>
          <w:p w14:paraId="638240A0">
            <w:pPr>
              <w:pStyle w:val="11"/>
              <w:spacing w:before="23"/>
              <w:ind w:left="110"/>
              <w:rPr>
                <w:sz w:val="20"/>
              </w:rPr>
            </w:pPr>
            <w:r>
              <w:rPr>
                <w:spacing w:val="-2"/>
                <w:sz w:val="20"/>
              </w:rPr>
              <w:t>二、外交</w:t>
            </w:r>
            <w:r>
              <w:rPr>
                <w:spacing w:val="-6"/>
                <w:sz w:val="20"/>
              </w:rPr>
              <w:t>支出</w:t>
            </w:r>
          </w:p>
        </w:tc>
        <w:tc>
          <w:tcPr>
            <w:tcW w:w="991" w:type="dxa"/>
            <w:tcBorders>
              <w:top w:val="single" w:color="000000" w:sz="4" w:space="0"/>
              <w:left w:val="single" w:color="000000" w:sz="4" w:space="0"/>
              <w:bottom w:val="single" w:color="000000" w:sz="4" w:space="0"/>
              <w:right w:val="single" w:color="000000" w:sz="4" w:space="0"/>
            </w:tcBorders>
          </w:tcPr>
          <w:p w14:paraId="427B9C25">
            <w:pPr>
              <w:pStyle w:val="11"/>
              <w:spacing w:before="23"/>
              <w:ind w:left="383" w:right="367"/>
              <w:jc w:val="center"/>
              <w:rPr>
                <w:sz w:val="20"/>
              </w:rPr>
            </w:pPr>
            <w:r>
              <w:rPr>
                <w:spacing w:val="-5"/>
                <w:sz w:val="20"/>
              </w:rPr>
              <w:t>34</w:t>
            </w:r>
          </w:p>
        </w:tc>
        <w:tc>
          <w:tcPr>
            <w:tcW w:w="1134" w:type="dxa"/>
            <w:tcBorders>
              <w:top w:val="single" w:color="000000" w:sz="4" w:space="0"/>
              <w:left w:val="single" w:color="000000" w:sz="4" w:space="0"/>
              <w:bottom w:val="single" w:color="000000" w:sz="4" w:space="0"/>
              <w:right w:val="single" w:color="000000" w:sz="4" w:space="0"/>
            </w:tcBorders>
          </w:tcPr>
          <w:p w14:paraId="76120E83">
            <w:pPr>
              <w:pStyle w:val="11"/>
              <w:rPr>
                <w:rFonts w:ascii="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14:paraId="2300C451">
            <w:pPr>
              <w:pStyle w:val="11"/>
              <w:rPr>
                <w:rFonts w:ascii="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14:paraId="0091E032">
            <w:pPr>
              <w:pStyle w:val="11"/>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7F7079A8">
            <w:pPr>
              <w:pStyle w:val="11"/>
              <w:rPr>
                <w:rFonts w:ascii="Times New Roman"/>
                <w:sz w:val="20"/>
              </w:rPr>
            </w:pPr>
          </w:p>
        </w:tc>
        <w:tc>
          <w:tcPr>
            <w:tcW w:w="1479" w:type="dxa"/>
            <w:vMerge w:val="continue"/>
            <w:tcBorders>
              <w:top w:val="nil"/>
              <w:left w:val="single" w:color="000000" w:sz="4" w:space="0"/>
              <w:bottom w:val="nil"/>
              <w:right w:val="nil"/>
            </w:tcBorders>
          </w:tcPr>
          <w:p w14:paraId="454B4794">
            <w:pPr>
              <w:rPr>
                <w:sz w:val="2"/>
                <w:szCs w:val="2"/>
              </w:rPr>
            </w:pPr>
          </w:p>
        </w:tc>
      </w:tr>
      <w:tr w14:paraId="68C94A3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299" w:hRule="atLeast"/>
          <w:jc w:val="right"/>
        </w:trPr>
        <w:tc>
          <w:tcPr>
            <w:tcW w:w="2849" w:type="dxa"/>
            <w:gridSpan w:val="2"/>
            <w:tcBorders>
              <w:top w:val="single" w:color="000000" w:sz="4" w:space="0"/>
              <w:left w:val="single" w:color="000000" w:sz="4" w:space="0"/>
              <w:bottom w:val="single" w:color="000000" w:sz="4" w:space="0"/>
              <w:right w:val="single" w:color="000000" w:sz="4" w:space="0"/>
            </w:tcBorders>
          </w:tcPr>
          <w:p w14:paraId="14954FDC">
            <w:pPr>
              <w:pStyle w:val="11"/>
              <w:spacing w:before="22"/>
              <w:ind w:left="108"/>
              <w:rPr>
                <w:sz w:val="20"/>
              </w:rPr>
            </w:pPr>
            <w:r>
              <w:rPr>
                <w:spacing w:val="-2"/>
                <w:sz w:val="20"/>
              </w:rPr>
              <w:t>三、国有资本经营财政</w:t>
            </w:r>
            <w:r>
              <w:rPr>
                <w:spacing w:val="-6"/>
                <w:sz w:val="20"/>
              </w:rPr>
              <w:t>拨款</w:t>
            </w:r>
          </w:p>
        </w:tc>
        <w:tc>
          <w:tcPr>
            <w:tcW w:w="850" w:type="dxa"/>
            <w:tcBorders>
              <w:top w:val="single" w:color="000000" w:sz="4" w:space="0"/>
              <w:left w:val="single" w:color="000000" w:sz="4" w:space="0"/>
              <w:bottom w:val="single" w:color="000000" w:sz="4" w:space="0"/>
              <w:right w:val="single" w:color="000000" w:sz="4" w:space="0"/>
            </w:tcBorders>
          </w:tcPr>
          <w:p w14:paraId="3DA5C403">
            <w:pPr>
              <w:pStyle w:val="11"/>
              <w:spacing w:before="22"/>
              <w:ind w:left="8"/>
              <w:jc w:val="center"/>
              <w:rPr>
                <w:sz w:val="20"/>
              </w:rPr>
            </w:pPr>
            <w:r>
              <w:rPr>
                <w:w w:val="99"/>
                <w:sz w:val="20"/>
              </w:rPr>
              <w:t>3</w:t>
            </w:r>
          </w:p>
        </w:tc>
        <w:tc>
          <w:tcPr>
            <w:tcW w:w="1015" w:type="dxa"/>
            <w:tcBorders>
              <w:top w:val="single" w:color="000000" w:sz="4" w:space="0"/>
              <w:left w:val="single" w:color="000000" w:sz="4" w:space="0"/>
              <w:bottom w:val="single" w:color="000000" w:sz="4" w:space="0"/>
              <w:right w:val="single" w:color="000000" w:sz="4" w:space="0"/>
            </w:tcBorders>
          </w:tcPr>
          <w:p w14:paraId="7D6FB2F1">
            <w:pPr>
              <w:pStyle w:val="11"/>
              <w:rPr>
                <w:rFonts w:ascii="Times New Roman"/>
                <w:sz w:val="20"/>
              </w:rPr>
            </w:pPr>
          </w:p>
        </w:tc>
        <w:tc>
          <w:tcPr>
            <w:tcW w:w="3403" w:type="dxa"/>
            <w:tcBorders>
              <w:top w:val="single" w:color="000000" w:sz="4" w:space="0"/>
              <w:left w:val="single" w:color="000000" w:sz="4" w:space="0"/>
              <w:bottom w:val="single" w:color="000000" w:sz="4" w:space="0"/>
              <w:right w:val="single" w:color="000000" w:sz="4" w:space="0"/>
            </w:tcBorders>
          </w:tcPr>
          <w:p w14:paraId="238DA427">
            <w:pPr>
              <w:pStyle w:val="11"/>
              <w:spacing w:before="22"/>
              <w:ind w:left="110"/>
              <w:rPr>
                <w:sz w:val="20"/>
              </w:rPr>
            </w:pPr>
            <w:r>
              <w:rPr>
                <w:spacing w:val="-2"/>
                <w:sz w:val="20"/>
              </w:rPr>
              <w:t>三、国防</w:t>
            </w:r>
            <w:r>
              <w:rPr>
                <w:spacing w:val="-6"/>
                <w:sz w:val="20"/>
              </w:rPr>
              <w:t>支出</w:t>
            </w:r>
          </w:p>
        </w:tc>
        <w:tc>
          <w:tcPr>
            <w:tcW w:w="991" w:type="dxa"/>
            <w:tcBorders>
              <w:top w:val="single" w:color="000000" w:sz="4" w:space="0"/>
              <w:left w:val="single" w:color="000000" w:sz="4" w:space="0"/>
              <w:bottom w:val="single" w:color="000000" w:sz="4" w:space="0"/>
              <w:right w:val="single" w:color="000000" w:sz="4" w:space="0"/>
            </w:tcBorders>
          </w:tcPr>
          <w:p w14:paraId="3F1A01BD">
            <w:pPr>
              <w:pStyle w:val="11"/>
              <w:spacing w:before="22"/>
              <w:ind w:left="383" w:right="367"/>
              <w:jc w:val="center"/>
              <w:rPr>
                <w:sz w:val="20"/>
              </w:rPr>
            </w:pPr>
            <w:r>
              <w:rPr>
                <w:spacing w:val="-5"/>
                <w:sz w:val="20"/>
              </w:rPr>
              <w:t>35</w:t>
            </w:r>
          </w:p>
        </w:tc>
        <w:tc>
          <w:tcPr>
            <w:tcW w:w="1134" w:type="dxa"/>
            <w:tcBorders>
              <w:top w:val="single" w:color="000000" w:sz="4" w:space="0"/>
              <w:left w:val="single" w:color="000000" w:sz="4" w:space="0"/>
              <w:bottom w:val="single" w:color="000000" w:sz="4" w:space="0"/>
              <w:right w:val="single" w:color="000000" w:sz="4" w:space="0"/>
            </w:tcBorders>
          </w:tcPr>
          <w:p w14:paraId="0EE0AF21">
            <w:pPr>
              <w:pStyle w:val="11"/>
              <w:rPr>
                <w:rFonts w:ascii="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14:paraId="6F3E0A76">
            <w:pPr>
              <w:pStyle w:val="11"/>
              <w:rPr>
                <w:rFonts w:ascii="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14:paraId="3B0E81CA">
            <w:pPr>
              <w:pStyle w:val="11"/>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7CC6D38C">
            <w:pPr>
              <w:pStyle w:val="11"/>
              <w:rPr>
                <w:rFonts w:ascii="Times New Roman"/>
                <w:sz w:val="20"/>
              </w:rPr>
            </w:pPr>
          </w:p>
        </w:tc>
        <w:tc>
          <w:tcPr>
            <w:tcW w:w="1479" w:type="dxa"/>
            <w:vMerge w:val="continue"/>
            <w:tcBorders>
              <w:top w:val="nil"/>
              <w:left w:val="single" w:color="000000" w:sz="4" w:space="0"/>
              <w:bottom w:val="nil"/>
              <w:right w:val="nil"/>
            </w:tcBorders>
          </w:tcPr>
          <w:p w14:paraId="0C06D1CD">
            <w:pPr>
              <w:rPr>
                <w:sz w:val="2"/>
                <w:szCs w:val="2"/>
              </w:rPr>
            </w:pPr>
          </w:p>
        </w:tc>
      </w:tr>
      <w:tr w14:paraId="498F7D6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849" w:type="dxa"/>
            <w:gridSpan w:val="2"/>
            <w:tcBorders>
              <w:top w:val="single" w:color="000000" w:sz="4" w:space="0"/>
              <w:left w:val="single" w:color="000000" w:sz="4" w:space="0"/>
              <w:bottom w:val="single" w:color="000000" w:sz="4" w:space="0"/>
              <w:right w:val="single" w:color="000000" w:sz="4" w:space="0"/>
            </w:tcBorders>
          </w:tcPr>
          <w:p w14:paraId="5563D25B">
            <w:pPr>
              <w:pStyle w:val="11"/>
              <w:rPr>
                <w:rFonts w:ascii="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14:paraId="029BCB6D">
            <w:pPr>
              <w:pStyle w:val="11"/>
              <w:spacing w:before="22"/>
              <w:ind w:left="8"/>
              <w:jc w:val="center"/>
              <w:rPr>
                <w:sz w:val="20"/>
              </w:rPr>
            </w:pPr>
            <w:r>
              <w:rPr>
                <w:w w:val="99"/>
                <w:sz w:val="20"/>
              </w:rPr>
              <w:t>4</w:t>
            </w:r>
          </w:p>
        </w:tc>
        <w:tc>
          <w:tcPr>
            <w:tcW w:w="1015" w:type="dxa"/>
            <w:tcBorders>
              <w:top w:val="single" w:color="000000" w:sz="4" w:space="0"/>
              <w:left w:val="single" w:color="000000" w:sz="4" w:space="0"/>
              <w:bottom w:val="single" w:color="000000" w:sz="4" w:space="0"/>
              <w:right w:val="single" w:color="000000" w:sz="4" w:space="0"/>
            </w:tcBorders>
          </w:tcPr>
          <w:p w14:paraId="65127567">
            <w:pPr>
              <w:pStyle w:val="11"/>
              <w:rPr>
                <w:rFonts w:ascii="Times New Roman"/>
                <w:sz w:val="20"/>
              </w:rPr>
            </w:pPr>
          </w:p>
        </w:tc>
        <w:tc>
          <w:tcPr>
            <w:tcW w:w="3403" w:type="dxa"/>
            <w:tcBorders>
              <w:top w:val="single" w:color="000000" w:sz="4" w:space="0"/>
              <w:left w:val="single" w:color="000000" w:sz="4" w:space="0"/>
              <w:bottom w:val="single" w:color="000000" w:sz="4" w:space="0"/>
              <w:right w:val="single" w:color="000000" w:sz="4" w:space="0"/>
            </w:tcBorders>
          </w:tcPr>
          <w:p w14:paraId="7141B8AF">
            <w:pPr>
              <w:pStyle w:val="11"/>
              <w:spacing w:before="22"/>
              <w:ind w:left="110"/>
              <w:rPr>
                <w:sz w:val="20"/>
              </w:rPr>
            </w:pPr>
            <w:r>
              <w:rPr>
                <w:spacing w:val="-2"/>
                <w:sz w:val="20"/>
              </w:rPr>
              <w:t>四、公共安全支</w:t>
            </w:r>
            <w:r>
              <w:rPr>
                <w:spacing w:val="-10"/>
                <w:sz w:val="20"/>
              </w:rPr>
              <w:t>出</w:t>
            </w:r>
          </w:p>
        </w:tc>
        <w:tc>
          <w:tcPr>
            <w:tcW w:w="991" w:type="dxa"/>
            <w:tcBorders>
              <w:top w:val="single" w:color="000000" w:sz="4" w:space="0"/>
              <w:left w:val="single" w:color="000000" w:sz="4" w:space="0"/>
              <w:bottom w:val="single" w:color="000000" w:sz="4" w:space="0"/>
              <w:right w:val="single" w:color="000000" w:sz="4" w:space="0"/>
            </w:tcBorders>
          </w:tcPr>
          <w:p w14:paraId="03010B98">
            <w:pPr>
              <w:pStyle w:val="11"/>
              <w:spacing w:before="22"/>
              <w:ind w:left="383" w:right="367"/>
              <w:jc w:val="center"/>
              <w:rPr>
                <w:sz w:val="20"/>
              </w:rPr>
            </w:pPr>
            <w:r>
              <w:rPr>
                <w:spacing w:val="-5"/>
                <w:sz w:val="20"/>
              </w:rPr>
              <w:t>36</w:t>
            </w:r>
          </w:p>
        </w:tc>
        <w:tc>
          <w:tcPr>
            <w:tcW w:w="1134" w:type="dxa"/>
            <w:tcBorders>
              <w:top w:val="single" w:color="000000" w:sz="4" w:space="0"/>
              <w:left w:val="single" w:color="000000" w:sz="4" w:space="0"/>
              <w:bottom w:val="single" w:color="000000" w:sz="4" w:space="0"/>
              <w:right w:val="single" w:color="000000" w:sz="4" w:space="0"/>
            </w:tcBorders>
          </w:tcPr>
          <w:p w14:paraId="19F62B8E">
            <w:pPr>
              <w:pStyle w:val="11"/>
              <w:rPr>
                <w:rFonts w:ascii="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14:paraId="7BC8D78C">
            <w:pPr>
              <w:pStyle w:val="11"/>
              <w:rPr>
                <w:rFonts w:ascii="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14:paraId="4A21302C">
            <w:pPr>
              <w:pStyle w:val="11"/>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7A83DDF4">
            <w:pPr>
              <w:pStyle w:val="11"/>
              <w:rPr>
                <w:rFonts w:ascii="Times New Roman"/>
                <w:sz w:val="20"/>
              </w:rPr>
            </w:pPr>
          </w:p>
        </w:tc>
        <w:tc>
          <w:tcPr>
            <w:tcW w:w="1479" w:type="dxa"/>
            <w:vMerge w:val="continue"/>
            <w:tcBorders>
              <w:top w:val="nil"/>
              <w:left w:val="single" w:color="000000" w:sz="4" w:space="0"/>
              <w:bottom w:val="nil"/>
              <w:right w:val="nil"/>
            </w:tcBorders>
          </w:tcPr>
          <w:p w14:paraId="20CFDBC3">
            <w:pPr>
              <w:rPr>
                <w:sz w:val="2"/>
                <w:szCs w:val="2"/>
              </w:rPr>
            </w:pPr>
          </w:p>
        </w:tc>
      </w:tr>
      <w:tr w14:paraId="6C18C2A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849" w:type="dxa"/>
            <w:gridSpan w:val="2"/>
            <w:tcBorders>
              <w:top w:val="single" w:color="000000" w:sz="4" w:space="0"/>
              <w:left w:val="single" w:color="000000" w:sz="4" w:space="0"/>
              <w:bottom w:val="single" w:color="000000" w:sz="4" w:space="0"/>
              <w:right w:val="single" w:color="000000" w:sz="4" w:space="0"/>
            </w:tcBorders>
          </w:tcPr>
          <w:p w14:paraId="5F16476A">
            <w:pPr>
              <w:pStyle w:val="11"/>
              <w:rPr>
                <w:rFonts w:ascii="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14:paraId="6CDBAA11">
            <w:pPr>
              <w:pStyle w:val="11"/>
              <w:spacing w:before="21"/>
              <w:ind w:left="8"/>
              <w:jc w:val="center"/>
              <w:rPr>
                <w:sz w:val="20"/>
              </w:rPr>
            </w:pPr>
            <w:r>
              <w:rPr>
                <w:w w:val="99"/>
                <w:sz w:val="20"/>
              </w:rPr>
              <w:t>5</w:t>
            </w:r>
          </w:p>
        </w:tc>
        <w:tc>
          <w:tcPr>
            <w:tcW w:w="1015" w:type="dxa"/>
            <w:tcBorders>
              <w:top w:val="single" w:color="000000" w:sz="4" w:space="0"/>
              <w:left w:val="single" w:color="000000" w:sz="4" w:space="0"/>
              <w:bottom w:val="single" w:color="000000" w:sz="4" w:space="0"/>
              <w:right w:val="single" w:color="000000" w:sz="4" w:space="0"/>
            </w:tcBorders>
          </w:tcPr>
          <w:p w14:paraId="45A9A82A">
            <w:pPr>
              <w:pStyle w:val="11"/>
              <w:rPr>
                <w:rFonts w:ascii="Times New Roman"/>
                <w:sz w:val="20"/>
              </w:rPr>
            </w:pPr>
          </w:p>
        </w:tc>
        <w:tc>
          <w:tcPr>
            <w:tcW w:w="3403" w:type="dxa"/>
            <w:tcBorders>
              <w:top w:val="single" w:color="000000" w:sz="4" w:space="0"/>
              <w:left w:val="single" w:color="000000" w:sz="4" w:space="0"/>
              <w:bottom w:val="single" w:color="000000" w:sz="4" w:space="0"/>
              <w:right w:val="single" w:color="000000" w:sz="4" w:space="0"/>
            </w:tcBorders>
          </w:tcPr>
          <w:p w14:paraId="304088C3">
            <w:pPr>
              <w:pStyle w:val="11"/>
              <w:spacing w:before="21"/>
              <w:ind w:left="110"/>
              <w:rPr>
                <w:sz w:val="20"/>
              </w:rPr>
            </w:pPr>
            <w:r>
              <w:rPr>
                <w:spacing w:val="-2"/>
                <w:sz w:val="20"/>
              </w:rPr>
              <w:t>五、教育</w:t>
            </w:r>
            <w:r>
              <w:rPr>
                <w:spacing w:val="-6"/>
                <w:sz w:val="20"/>
              </w:rPr>
              <w:t>支出</w:t>
            </w:r>
          </w:p>
        </w:tc>
        <w:tc>
          <w:tcPr>
            <w:tcW w:w="991" w:type="dxa"/>
            <w:tcBorders>
              <w:top w:val="single" w:color="000000" w:sz="4" w:space="0"/>
              <w:left w:val="single" w:color="000000" w:sz="4" w:space="0"/>
              <w:bottom w:val="single" w:color="000000" w:sz="4" w:space="0"/>
              <w:right w:val="single" w:color="000000" w:sz="4" w:space="0"/>
            </w:tcBorders>
          </w:tcPr>
          <w:p w14:paraId="2F6DC554">
            <w:pPr>
              <w:pStyle w:val="11"/>
              <w:spacing w:before="21"/>
              <w:ind w:left="383" w:right="367"/>
              <w:jc w:val="center"/>
              <w:rPr>
                <w:sz w:val="20"/>
              </w:rPr>
            </w:pPr>
            <w:r>
              <w:rPr>
                <w:spacing w:val="-5"/>
                <w:sz w:val="20"/>
              </w:rPr>
              <w:t>37</w:t>
            </w:r>
          </w:p>
        </w:tc>
        <w:tc>
          <w:tcPr>
            <w:tcW w:w="1134" w:type="dxa"/>
            <w:tcBorders>
              <w:top w:val="single" w:color="000000" w:sz="4" w:space="0"/>
              <w:left w:val="single" w:color="000000" w:sz="4" w:space="0"/>
              <w:bottom w:val="single" w:color="000000" w:sz="4" w:space="0"/>
              <w:right w:val="single" w:color="000000" w:sz="4" w:space="0"/>
            </w:tcBorders>
          </w:tcPr>
          <w:p w14:paraId="4FA6DD63">
            <w:pPr>
              <w:pStyle w:val="11"/>
              <w:rPr>
                <w:rFonts w:ascii="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14:paraId="18B63B9A">
            <w:pPr>
              <w:pStyle w:val="11"/>
              <w:rPr>
                <w:rFonts w:ascii="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14:paraId="5889E0CA">
            <w:pPr>
              <w:pStyle w:val="11"/>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0DA6CFC8">
            <w:pPr>
              <w:pStyle w:val="11"/>
              <w:rPr>
                <w:rFonts w:ascii="Times New Roman"/>
                <w:sz w:val="20"/>
              </w:rPr>
            </w:pPr>
          </w:p>
        </w:tc>
        <w:tc>
          <w:tcPr>
            <w:tcW w:w="1479" w:type="dxa"/>
            <w:vMerge w:val="continue"/>
            <w:tcBorders>
              <w:top w:val="nil"/>
              <w:left w:val="single" w:color="000000" w:sz="4" w:space="0"/>
              <w:bottom w:val="nil"/>
              <w:right w:val="nil"/>
            </w:tcBorders>
          </w:tcPr>
          <w:p w14:paraId="59A45412">
            <w:pPr>
              <w:rPr>
                <w:sz w:val="2"/>
                <w:szCs w:val="2"/>
              </w:rPr>
            </w:pPr>
          </w:p>
        </w:tc>
      </w:tr>
      <w:tr w14:paraId="0491099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849" w:type="dxa"/>
            <w:gridSpan w:val="2"/>
            <w:tcBorders>
              <w:top w:val="single" w:color="000000" w:sz="4" w:space="0"/>
              <w:left w:val="single" w:color="000000" w:sz="4" w:space="0"/>
              <w:bottom w:val="single" w:color="000000" w:sz="4" w:space="0"/>
              <w:right w:val="single" w:color="000000" w:sz="4" w:space="0"/>
            </w:tcBorders>
          </w:tcPr>
          <w:p w14:paraId="13F860D2">
            <w:pPr>
              <w:pStyle w:val="11"/>
              <w:rPr>
                <w:rFonts w:ascii="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14:paraId="43E72AFE">
            <w:pPr>
              <w:pStyle w:val="11"/>
              <w:spacing w:before="21"/>
              <w:ind w:left="8"/>
              <w:jc w:val="center"/>
              <w:rPr>
                <w:sz w:val="20"/>
              </w:rPr>
            </w:pPr>
            <w:r>
              <w:rPr>
                <w:w w:val="99"/>
                <w:sz w:val="20"/>
              </w:rPr>
              <w:t>6</w:t>
            </w:r>
          </w:p>
        </w:tc>
        <w:tc>
          <w:tcPr>
            <w:tcW w:w="1015" w:type="dxa"/>
            <w:tcBorders>
              <w:top w:val="single" w:color="000000" w:sz="4" w:space="0"/>
              <w:left w:val="single" w:color="000000" w:sz="4" w:space="0"/>
              <w:bottom w:val="single" w:color="000000" w:sz="4" w:space="0"/>
              <w:right w:val="single" w:color="000000" w:sz="4" w:space="0"/>
            </w:tcBorders>
          </w:tcPr>
          <w:p w14:paraId="2A57BFAD">
            <w:pPr>
              <w:pStyle w:val="11"/>
              <w:rPr>
                <w:rFonts w:ascii="Times New Roman"/>
                <w:sz w:val="20"/>
              </w:rPr>
            </w:pPr>
          </w:p>
        </w:tc>
        <w:tc>
          <w:tcPr>
            <w:tcW w:w="3403" w:type="dxa"/>
            <w:tcBorders>
              <w:top w:val="single" w:color="000000" w:sz="4" w:space="0"/>
              <w:left w:val="single" w:color="000000" w:sz="4" w:space="0"/>
              <w:bottom w:val="single" w:color="000000" w:sz="4" w:space="0"/>
              <w:right w:val="single" w:color="000000" w:sz="4" w:space="0"/>
            </w:tcBorders>
          </w:tcPr>
          <w:p w14:paraId="60227672">
            <w:pPr>
              <w:pStyle w:val="11"/>
              <w:spacing w:before="21"/>
              <w:ind w:left="110"/>
              <w:rPr>
                <w:sz w:val="20"/>
              </w:rPr>
            </w:pPr>
            <w:r>
              <w:rPr>
                <w:spacing w:val="-2"/>
                <w:sz w:val="20"/>
              </w:rPr>
              <w:t>六、科学技术支</w:t>
            </w:r>
            <w:r>
              <w:rPr>
                <w:spacing w:val="-10"/>
                <w:sz w:val="20"/>
              </w:rPr>
              <w:t>出</w:t>
            </w:r>
          </w:p>
        </w:tc>
        <w:tc>
          <w:tcPr>
            <w:tcW w:w="991" w:type="dxa"/>
            <w:tcBorders>
              <w:top w:val="single" w:color="000000" w:sz="4" w:space="0"/>
              <w:left w:val="single" w:color="000000" w:sz="4" w:space="0"/>
              <w:bottom w:val="single" w:color="000000" w:sz="4" w:space="0"/>
              <w:right w:val="single" w:color="000000" w:sz="4" w:space="0"/>
            </w:tcBorders>
          </w:tcPr>
          <w:p w14:paraId="412E70C8">
            <w:pPr>
              <w:pStyle w:val="11"/>
              <w:spacing w:before="21"/>
              <w:ind w:left="383" w:right="367"/>
              <w:jc w:val="center"/>
              <w:rPr>
                <w:sz w:val="20"/>
              </w:rPr>
            </w:pPr>
            <w:r>
              <w:rPr>
                <w:spacing w:val="-5"/>
                <w:sz w:val="20"/>
              </w:rPr>
              <w:t>38</w:t>
            </w:r>
          </w:p>
        </w:tc>
        <w:tc>
          <w:tcPr>
            <w:tcW w:w="1134" w:type="dxa"/>
            <w:tcBorders>
              <w:top w:val="single" w:color="000000" w:sz="4" w:space="0"/>
              <w:left w:val="single" w:color="000000" w:sz="4" w:space="0"/>
              <w:bottom w:val="single" w:color="000000" w:sz="4" w:space="0"/>
              <w:right w:val="single" w:color="000000" w:sz="4" w:space="0"/>
            </w:tcBorders>
          </w:tcPr>
          <w:p w14:paraId="5BC9D0E6">
            <w:pPr>
              <w:pStyle w:val="11"/>
              <w:rPr>
                <w:rFonts w:ascii="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14:paraId="5142EBEF">
            <w:pPr>
              <w:pStyle w:val="11"/>
              <w:rPr>
                <w:rFonts w:ascii="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14:paraId="124CE8F1">
            <w:pPr>
              <w:pStyle w:val="11"/>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5DD32C05">
            <w:pPr>
              <w:pStyle w:val="11"/>
              <w:rPr>
                <w:rFonts w:ascii="Times New Roman"/>
                <w:sz w:val="20"/>
              </w:rPr>
            </w:pPr>
          </w:p>
        </w:tc>
        <w:tc>
          <w:tcPr>
            <w:tcW w:w="1479" w:type="dxa"/>
            <w:vMerge w:val="continue"/>
            <w:tcBorders>
              <w:top w:val="nil"/>
              <w:left w:val="single" w:color="000000" w:sz="4" w:space="0"/>
              <w:bottom w:val="nil"/>
              <w:right w:val="nil"/>
            </w:tcBorders>
          </w:tcPr>
          <w:p w14:paraId="7641AE6D">
            <w:pPr>
              <w:rPr>
                <w:sz w:val="2"/>
                <w:szCs w:val="2"/>
              </w:rPr>
            </w:pPr>
          </w:p>
        </w:tc>
      </w:tr>
      <w:tr w14:paraId="79A6924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849" w:type="dxa"/>
            <w:gridSpan w:val="2"/>
            <w:tcBorders>
              <w:top w:val="single" w:color="000000" w:sz="4" w:space="0"/>
              <w:left w:val="single" w:color="000000" w:sz="4" w:space="0"/>
              <w:bottom w:val="single" w:color="000000" w:sz="4" w:space="0"/>
              <w:right w:val="single" w:color="000000" w:sz="4" w:space="0"/>
            </w:tcBorders>
          </w:tcPr>
          <w:p w14:paraId="14ACDBD8">
            <w:pPr>
              <w:pStyle w:val="11"/>
              <w:rPr>
                <w:rFonts w:ascii="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14:paraId="30BFD339">
            <w:pPr>
              <w:pStyle w:val="11"/>
              <w:spacing w:before="21"/>
              <w:ind w:left="8"/>
              <w:jc w:val="center"/>
              <w:rPr>
                <w:sz w:val="20"/>
              </w:rPr>
            </w:pPr>
            <w:r>
              <w:rPr>
                <w:w w:val="99"/>
                <w:sz w:val="20"/>
              </w:rPr>
              <w:t>7</w:t>
            </w:r>
          </w:p>
        </w:tc>
        <w:tc>
          <w:tcPr>
            <w:tcW w:w="1015" w:type="dxa"/>
            <w:tcBorders>
              <w:top w:val="single" w:color="000000" w:sz="4" w:space="0"/>
              <w:left w:val="single" w:color="000000" w:sz="4" w:space="0"/>
              <w:bottom w:val="single" w:color="000000" w:sz="4" w:space="0"/>
              <w:right w:val="single" w:color="000000" w:sz="4" w:space="0"/>
            </w:tcBorders>
          </w:tcPr>
          <w:p w14:paraId="663E6439">
            <w:pPr>
              <w:pStyle w:val="11"/>
              <w:rPr>
                <w:rFonts w:ascii="Times New Roman"/>
                <w:sz w:val="20"/>
              </w:rPr>
            </w:pPr>
          </w:p>
        </w:tc>
        <w:tc>
          <w:tcPr>
            <w:tcW w:w="3403" w:type="dxa"/>
            <w:tcBorders>
              <w:top w:val="single" w:color="000000" w:sz="4" w:space="0"/>
              <w:left w:val="single" w:color="000000" w:sz="4" w:space="0"/>
              <w:bottom w:val="single" w:color="000000" w:sz="4" w:space="0"/>
              <w:right w:val="single" w:color="000000" w:sz="4" w:space="0"/>
            </w:tcBorders>
          </w:tcPr>
          <w:p w14:paraId="4345E08D">
            <w:pPr>
              <w:pStyle w:val="11"/>
              <w:spacing w:before="21"/>
              <w:ind w:left="110"/>
              <w:rPr>
                <w:sz w:val="20"/>
              </w:rPr>
            </w:pPr>
            <w:r>
              <w:rPr>
                <w:spacing w:val="-2"/>
                <w:sz w:val="20"/>
              </w:rPr>
              <w:t>七、文化旅游体育与传媒支</w:t>
            </w:r>
            <w:r>
              <w:rPr>
                <w:spacing w:val="-10"/>
                <w:sz w:val="20"/>
              </w:rPr>
              <w:t>出</w:t>
            </w:r>
          </w:p>
        </w:tc>
        <w:tc>
          <w:tcPr>
            <w:tcW w:w="991" w:type="dxa"/>
            <w:tcBorders>
              <w:top w:val="single" w:color="000000" w:sz="4" w:space="0"/>
              <w:left w:val="single" w:color="000000" w:sz="4" w:space="0"/>
              <w:bottom w:val="single" w:color="000000" w:sz="4" w:space="0"/>
              <w:right w:val="single" w:color="000000" w:sz="4" w:space="0"/>
            </w:tcBorders>
          </w:tcPr>
          <w:p w14:paraId="1BE940D5">
            <w:pPr>
              <w:pStyle w:val="11"/>
              <w:spacing w:before="21"/>
              <w:ind w:left="383" w:right="367"/>
              <w:jc w:val="center"/>
              <w:rPr>
                <w:sz w:val="20"/>
              </w:rPr>
            </w:pPr>
            <w:r>
              <w:rPr>
                <w:spacing w:val="-5"/>
                <w:sz w:val="20"/>
              </w:rPr>
              <w:t>39</w:t>
            </w:r>
          </w:p>
        </w:tc>
        <w:tc>
          <w:tcPr>
            <w:tcW w:w="1134" w:type="dxa"/>
            <w:tcBorders>
              <w:top w:val="single" w:color="000000" w:sz="4" w:space="0"/>
              <w:left w:val="single" w:color="000000" w:sz="4" w:space="0"/>
              <w:bottom w:val="single" w:color="000000" w:sz="4" w:space="0"/>
              <w:right w:val="single" w:color="000000" w:sz="4" w:space="0"/>
            </w:tcBorders>
          </w:tcPr>
          <w:p w14:paraId="73F9E75C">
            <w:pPr>
              <w:pStyle w:val="11"/>
              <w:spacing w:before="21"/>
              <w:ind w:right="90"/>
              <w:jc w:val="right"/>
              <w:rPr>
                <w:sz w:val="20"/>
              </w:rPr>
            </w:pPr>
            <w:r>
              <w:rPr>
                <w:spacing w:val="-2"/>
                <w:sz w:val="20"/>
              </w:rPr>
              <w:t>12.65</w:t>
            </w:r>
          </w:p>
        </w:tc>
        <w:tc>
          <w:tcPr>
            <w:tcW w:w="1275" w:type="dxa"/>
            <w:tcBorders>
              <w:top w:val="single" w:color="000000" w:sz="4" w:space="0"/>
              <w:left w:val="single" w:color="000000" w:sz="4" w:space="0"/>
              <w:bottom w:val="single" w:color="000000" w:sz="4" w:space="0"/>
              <w:right w:val="single" w:color="000000" w:sz="4" w:space="0"/>
            </w:tcBorders>
          </w:tcPr>
          <w:p w14:paraId="35138B7B">
            <w:pPr>
              <w:pStyle w:val="11"/>
              <w:spacing w:before="21"/>
              <w:ind w:right="89"/>
              <w:jc w:val="right"/>
              <w:rPr>
                <w:sz w:val="20"/>
              </w:rPr>
            </w:pPr>
            <w:r>
              <w:rPr>
                <w:spacing w:val="-2"/>
                <w:sz w:val="20"/>
              </w:rPr>
              <w:t>12.65</w:t>
            </w:r>
          </w:p>
        </w:tc>
        <w:tc>
          <w:tcPr>
            <w:tcW w:w="1275" w:type="dxa"/>
            <w:tcBorders>
              <w:top w:val="single" w:color="000000" w:sz="4" w:space="0"/>
              <w:left w:val="single" w:color="000000" w:sz="4" w:space="0"/>
              <w:bottom w:val="single" w:color="000000" w:sz="4" w:space="0"/>
              <w:right w:val="single" w:color="000000" w:sz="4" w:space="0"/>
            </w:tcBorders>
          </w:tcPr>
          <w:p w14:paraId="515F076B">
            <w:pPr>
              <w:pStyle w:val="11"/>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063533A2">
            <w:pPr>
              <w:pStyle w:val="11"/>
              <w:rPr>
                <w:rFonts w:ascii="Times New Roman"/>
                <w:sz w:val="20"/>
              </w:rPr>
            </w:pPr>
          </w:p>
        </w:tc>
        <w:tc>
          <w:tcPr>
            <w:tcW w:w="1479" w:type="dxa"/>
            <w:vMerge w:val="continue"/>
            <w:tcBorders>
              <w:top w:val="nil"/>
              <w:left w:val="single" w:color="000000" w:sz="4" w:space="0"/>
              <w:bottom w:val="nil"/>
              <w:right w:val="nil"/>
            </w:tcBorders>
          </w:tcPr>
          <w:p w14:paraId="1DC3C4FF">
            <w:pPr>
              <w:rPr>
                <w:sz w:val="2"/>
                <w:szCs w:val="2"/>
              </w:rPr>
            </w:pPr>
          </w:p>
        </w:tc>
      </w:tr>
      <w:tr w14:paraId="21B9B31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849" w:type="dxa"/>
            <w:gridSpan w:val="2"/>
            <w:tcBorders>
              <w:top w:val="single" w:color="000000" w:sz="4" w:space="0"/>
              <w:left w:val="single" w:color="000000" w:sz="4" w:space="0"/>
              <w:bottom w:val="single" w:color="000000" w:sz="4" w:space="0"/>
              <w:right w:val="single" w:color="000000" w:sz="4" w:space="0"/>
            </w:tcBorders>
          </w:tcPr>
          <w:p w14:paraId="61A6B53E">
            <w:pPr>
              <w:pStyle w:val="11"/>
              <w:rPr>
                <w:rFonts w:ascii="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14:paraId="388D573B">
            <w:pPr>
              <w:pStyle w:val="11"/>
              <w:spacing w:before="23"/>
              <w:ind w:left="8"/>
              <w:jc w:val="center"/>
              <w:rPr>
                <w:sz w:val="20"/>
              </w:rPr>
            </w:pPr>
            <w:r>
              <w:rPr>
                <w:w w:val="99"/>
                <w:sz w:val="20"/>
              </w:rPr>
              <w:t>8</w:t>
            </w:r>
          </w:p>
        </w:tc>
        <w:tc>
          <w:tcPr>
            <w:tcW w:w="1015" w:type="dxa"/>
            <w:tcBorders>
              <w:top w:val="single" w:color="000000" w:sz="4" w:space="0"/>
              <w:left w:val="single" w:color="000000" w:sz="4" w:space="0"/>
              <w:bottom w:val="single" w:color="000000" w:sz="4" w:space="0"/>
              <w:right w:val="single" w:color="000000" w:sz="4" w:space="0"/>
            </w:tcBorders>
          </w:tcPr>
          <w:p w14:paraId="04BC64DF">
            <w:pPr>
              <w:pStyle w:val="11"/>
              <w:rPr>
                <w:rFonts w:ascii="Times New Roman"/>
                <w:sz w:val="20"/>
              </w:rPr>
            </w:pPr>
          </w:p>
        </w:tc>
        <w:tc>
          <w:tcPr>
            <w:tcW w:w="3403" w:type="dxa"/>
            <w:tcBorders>
              <w:top w:val="single" w:color="000000" w:sz="4" w:space="0"/>
              <w:left w:val="single" w:color="000000" w:sz="4" w:space="0"/>
              <w:bottom w:val="single" w:color="000000" w:sz="4" w:space="0"/>
              <w:right w:val="single" w:color="000000" w:sz="4" w:space="0"/>
            </w:tcBorders>
          </w:tcPr>
          <w:p w14:paraId="15ED1016">
            <w:pPr>
              <w:pStyle w:val="11"/>
              <w:spacing w:before="23"/>
              <w:ind w:left="110"/>
              <w:rPr>
                <w:sz w:val="20"/>
              </w:rPr>
            </w:pPr>
            <w:r>
              <w:rPr>
                <w:spacing w:val="-2"/>
                <w:sz w:val="20"/>
              </w:rPr>
              <w:t>八、社会保障和就业支</w:t>
            </w:r>
            <w:r>
              <w:rPr>
                <w:spacing w:val="-10"/>
                <w:sz w:val="20"/>
              </w:rPr>
              <w:t>出</w:t>
            </w:r>
          </w:p>
        </w:tc>
        <w:tc>
          <w:tcPr>
            <w:tcW w:w="991" w:type="dxa"/>
            <w:tcBorders>
              <w:top w:val="single" w:color="000000" w:sz="4" w:space="0"/>
              <w:left w:val="single" w:color="000000" w:sz="4" w:space="0"/>
              <w:bottom w:val="single" w:color="000000" w:sz="4" w:space="0"/>
              <w:right w:val="single" w:color="000000" w:sz="4" w:space="0"/>
            </w:tcBorders>
          </w:tcPr>
          <w:p w14:paraId="24D24C88">
            <w:pPr>
              <w:pStyle w:val="11"/>
              <w:spacing w:before="23"/>
              <w:ind w:left="383" w:right="367"/>
              <w:jc w:val="center"/>
              <w:rPr>
                <w:sz w:val="20"/>
              </w:rPr>
            </w:pPr>
            <w:r>
              <w:rPr>
                <w:spacing w:val="-5"/>
                <w:sz w:val="20"/>
              </w:rPr>
              <w:t>40</w:t>
            </w:r>
          </w:p>
        </w:tc>
        <w:tc>
          <w:tcPr>
            <w:tcW w:w="1134" w:type="dxa"/>
            <w:tcBorders>
              <w:top w:val="single" w:color="000000" w:sz="4" w:space="0"/>
              <w:left w:val="single" w:color="000000" w:sz="4" w:space="0"/>
              <w:bottom w:val="single" w:color="000000" w:sz="4" w:space="0"/>
              <w:right w:val="single" w:color="000000" w:sz="4" w:space="0"/>
            </w:tcBorders>
          </w:tcPr>
          <w:p w14:paraId="5F8BDA45">
            <w:pPr>
              <w:pStyle w:val="11"/>
              <w:spacing w:before="23"/>
              <w:ind w:right="88"/>
              <w:jc w:val="right"/>
              <w:rPr>
                <w:sz w:val="20"/>
              </w:rPr>
            </w:pPr>
            <w:r>
              <w:rPr>
                <w:spacing w:val="-2"/>
                <w:sz w:val="20"/>
              </w:rPr>
              <w:t>136.55</w:t>
            </w:r>
          </w:p>
        </w:tc>
        <w:tc>
          <w:tcPr>
            <w:tcW w:w="1275" w:type="dxa"/>
            <w:tcBorders>
              <w:top w:val="single" w:color="000000" w:sz="4" w:space="0"/>
              <w:left w:val="single" w:color="000000" w:sz="4" w:space="0"/>
              <w:bottom w:val="single" w:color="000000" w:sz="4" w:space="0"/>
              <w:right w:val="single" w:color="000000" w:sz="4" w:space="0"/>
            </w:tcBorders>
          </w:tcPr>
          <w:p w14:paraId="3B5EFB91">
            <w:pPr>
              <w:pStyle w:val="11"/>
              <w:spacing w:before="23"/>
              <w:ind w:right="89"/>
              <w:jc w:val="right"/>
              <w:rPr>
                <w:sz w:val="20"/>
              </w:rPr>
            </w:pPr>
            <w:r>
              <w:rPr>
                <w:spacing w:val="-2"/>
                <w:sz w:val="20"/>
              </w:rPr>
              <w:t>136.55</w:t>
            </w:r>
          </w:p>
        </w:tc>
        <w:tc>
          <w:tcPr>
            <w:tcW w:w="1275" w:type="dxa"/>
            <w:tcBorders>
              <w:top w:val="single" w:color="000000" w:sz="4" w:space="0"/>
              <w:left w:val="single" w:color="000000" w:sz="4" w:space="0"/>
              <w:bottom w:val="single" w:color="000000" w:sz="4" w:space="0"/>
              <w:right w:val="single" w:color="000000" w:sz="4" w:space="0"/>
            </w:tcBorders>
          </w:tcPr>
          <w:p w14:paraId="6DF6EF74">
            <w:pPr>
              <w:pStyle w:val="11"/>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2CE580F2">
            <w:pPr>
              <w:pStyle w:val="11"/>
              <w:rPr>
                <w:rFonts w:ascii="Times New Roman"/>
                <w:sz w:val="20"/>
              </w:rPr>
            </w:pPr>
          </w:p>
        </w:tc>
        <w:tc>
          <w:tcPr>
            <w:tcW w:w="1479" w:type="dxa"/>
            <w:vMerge w:val="continue"/>
            <w:tcBorders>
              <w:top w:val="nil"/>
              <w:left w:val="single" w:color="000000" w:sz="4" w:space="0"/>
              <w:bottom w:val="nil"/>
              <w:right w:val="nil"/>
            </w:tcBorders>
          </w:tcPr>
          <w:p w14:paraId="0A663EDD">
            <w:pPr>
              <w:rPr>
                <w:sz w:val="2"/>
                <w:szCs w:val="2"/>
              </w:rPr>
            </w:pPr>
          </w:p>
        </w:tc>
      </w:tr>
      <w:tr w14:paraId="439AC98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849" w:type="dxa"/>
            <w:gridSpan w:val="2"/>
            <w:tcBorders>
              <w:top w:val="single" w:color="000000" w:sz="4" w:space="0"/>
              <w:left w:val="single" w:color="000000" w:sz="4" w:space="0"/>
              <w:bottom w:val="single" w:color="000000" w:sz="4" w:space="0"/>
              <w:right w:val="single" w:color="000000" w:sz="4" w:space="0"/>
            </w:tcBorders>
          </w:tcPr>
          <w:p w14:paraId="2FC75AA9">
            <w:pPr>
              <w:pStyle w:val="11"/>
              <w:rPr>
                <w:rFonts w:ascii="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14:paraId="29C05A85">
            <w:pPr>
              <w:pStyle w:val="11"/>
              <w:spacing w:before="22"/>
              <w:ind w:left="8"/>
              <w:jc w:val="center"/>
              <w:rPr>
                <w:sz w:val="20"/>
              </w:rPr>
            </w:pPr>
            <w:r>
              <w:rPr>
                <w:w w:val="99"/>
                <w:sz w:val="20"/>
              </w:rPr>
              <w:t>9</w:t>
            </w:r>
          </w:p>
        </w:tc>
        <w:tc>
          <w:tcPr>
            <w:tcW w:w="1015" w:type="dxa"/>
            <w:tcBorders>
              <w:top w:val="single" w:color="000000" w:sz="4" w:space="0"/>
              <w:left w:val="single" w:color="000000" w:sz="4" w:space="0"/>
              <w:bottom w:val="single" w:color="000000" w:sz="4" w:space="0"/>
              <w:right w:val="single" w:color="000000" w:sz="4" w:space="0"/>
            </w:tcBorders>
          </w:tcPr>
          <w:p w14:paraId="5A8F362A">
            <w:pPr>
              <w:pStyle w:val="11"/>
              <w:rPr>
                <w:rFonts w:ascii="Times New Roman"/>
                <w:sz w:val="20"/>
              </w:rPr>
            </w:pPr>
          </w:p>
        </w:tc>
        <w:tc>
          <w:tcPr>
            <w:tcW w:w="3403" w:type="dxa"/>
            <w:tcBorders>
              <w:top w:val="single" w:color="000000" w:sz="4" w:space="0"/>
              <w:left w:val="single" w:color="000000" w:sz="4" w:space="0"/>
              <w:bottom w:val="single" w:color="000000" w:sz="4" w:space="0"/>
              <w:right w:val="single" w:color="000000" w:sz="4" w:space="0"/>
            </w:tcBorders>
          </w:tcPr>
          <w:p w14:paraId="07BB68ED">
            <w:pPr>
              <w:pStyle w:val="11"/>
              <w:spacing w:before="22"/>
              <w:ind w:left="110"/>
              <w:rPr>
                <w:sz w:val="20"/>
              </w:rPr>
            </w:pPr>
            <w:r>
              <w:rPr>
                <w:spacing w:val="-2"/>
                <w:sz w:val="20"/>
              </w:rPr>
              <w:t>九、卫生健康支</w:t>
            </w:r>
            <w:r>
              <w:rPr>
                <w:spacing w:val="-10"/>
                <w:sz w:val="20"/>
              </w:rPr>
              <w:t>出</w:t>
            </w:r>
          </w:p>
        </w:tc>
        <w:tc>
          <w:tcPr>
            <w:tcW w:w="991" w:type="dxa"/>
            <w:tcBorders>
              <w:top w:val="single" w:color="000000" w:sz="4" w:space="0"/>
              <w:left w:val="single" w:color="000000" w:sz="4" w:space="0"/>
              <w:bottom w:val="single" w:color="000000" w:sz="4" w:space="0"/>
              <w:right w:val="single" w:color="000000" w:sz="4" w:space="0"/>
            </w:tcBorders>
          </w:tcPr>
          <w:p w14:paraId="68CE7C58">
            <w:pPr>
              <w:pStyle w:val="11"/>
              <w:spacing w:before="22"/>
              <w:ind w:left="383" w:right="367"/>
              <w:jc w:val="center"/>
              <w:rPr>
                <w:sz w:val="20"/>
              </w:rPr>
            </w:pPr>
            <w:r>
              <w:rPr>
                <w:spacing w:val="-5"/>
                <w:sz w:val="20"/>
              </w:rPr>
              <w:t>41</w:t>
            </w:r>
          </w:p>
        </w:tc>
        <w:tc>
          <w:tcPr>
            <w:tcW w:w="1134" w:type="dxa"/>
            <w:tcBorders>
              <w:top w:val="single" w:color="000000" w:sz="4" w:space="0"/>
              <w:left w:val="single" w:color="000000" w:sz="4" w:space="0"/>
              <w:bottom w:val="single" w:color="000000" w:sz="4" w:space="0"/>
              <w:right w:val="single" w:color="000000" w:sz="4" w:space="0"/>
            </w:tcBorders>
          </w:tcPr>
          <w:p w14:paraId="581C0051">
            <w:pPr>
              <w:pStyle w:val="11"/>
              <w:spacing w:before="22"/>
              <w:ind w:right="88"/>
              <w:jc w:val="right"/>
              <w:rPr>
                <w:sz w:val="20"/>
              </w:rPr>
            </w:pPr>
            <w:r>
              <w:rPr>
                <w:spacing w:val="-2"/>
                <w:sz w:val="20"/>
              </w:rPr>
              <w:t>245.10</w:t>
            </w:r>
          </w:p>
        </w:tc>
        <w:tc>
          <w:tcPr>
            <w:tcW w:w="1275" w:type="dxa"/>
            <w:tcBorders>
              <w:top w:val="single" w:color="000000" w:sz="4" w:space="0"/>
              <w:left w:val="single" w:color="000000" w:sz="4" w:space="0"/>
              <w:bottom w:val="single" w:color="000000" w:sz="4" w:space="0"/>
              <w:right w:val="single" w:color="000000" w:sz="4" w:space="0"/>
            </w:tcBorders>
          </w:tcPr>
          <w:p w14:paraId="3C8DA7E3">
            <w:pPr>
              <w:pStyle w:val="11"/>
              <w:spacing w:before="22"/>
              <w:ind w:right="89"/>
              <w:jc w:val="right"/>
              <w:rPr>
                <w:sz w:val="20"/>
              </w:rPr>
            </w:pPr>
            <w:r>
              <w:rPr>
                <w:spacing w:val="-2"/>
                <w:sz w:val="20"/>
              </w:rPr>
              <w:t>245.10</w:t>
            </w:r>
          </w:p>
        </w:tc>
        <w:tc>
          <w:tcPr>
            <w:tcW w:w="1275" w:type="dxa"/>
            <w:tcBorders>
              <w:top w:val="single" w:color="000000" w:sz="4" w:space="0"/>
              <w:left w:val="single" w:color="000000" w:sz="4" w:space="0"/>
              <w:bottom w:val="single" w:color="000000" w:sz="4" w:space="0"/>
              <w:right w:val="single" w:color="000000" w:sz="4" w:space="0"/>
            </w:tcBorders>
          </w:tcPr>
          <w:p w14:paraId="79C4E648">
            <w:pPr>
              <w:pStyle w:val="11"/>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00751168">
            <w:pPr>
              <w:pStyle w:val="11"/>
              <w:rPr>
                <w:rFonts w:ascii="Times New Roman"/>
                <w:sz w:val="20"/>
              </w:rPr>
            </w:pPr>
          </w:p>
        </w:tc>
        <w:tc>
          <w:tcPr>
            <w:tcW w:w="1479" w:type="dxa"/>
            <w:vMerge w:val="continue"/>
            <w:tcBorders>
              <w:top w:val="nil"/>
              <w:left w:val="single" w:color="000000" w:sz="4" w:space="0"/>
              <w:bottom w:val="nil"/>
              <w:right w:val="nil"/>
            </w:tcBorders>
          </w:tcPr>
          <w:p w14:paraId="44FC5B6D">
            <w:pPr>
              <w:rPr>
                <w:sz w:val="2"/>
                <w:szCs w:val="2"/>
              </w:rPr>
            </w:pPr>
          </w:p>
        </w:tc>
      </w:tr>
      <w:tr w14:paraId="416F350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849" w:type="dxa"/>
            <w:gridSpan w:val="2"/>
            <w:tcBorders>
              <w:top w:val="single" w:color="000000" w:sz="4" w:space="0"/>
              <w:left w:val="single" w:color="000000" w:sz="4" w:space="0"/>
              <w:bottom w:val="single" w:color="000000" w:sz="4" w:space="0"/>
              <w:right w:val="single" w:color="000000" w:sz="4" w:space="0"/>
            </w:tcBorders>
          </w:tcPr>
          <w:p w14:paraId="72700F09">
            <w:pPr>
              <w:pStyle w:val="11"/>
              <w:rPr>
                <w:rFonts w:ascii="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14:paraId="5499C5B2">
            <w:pPr>
              <w:pStyle w:val="11"/>
              <w:spacing w:before="22"/>
              <w:ind w:left="210" w:right="197"/>
              <w:jc w:val="center"/>
              <w:rPr>
                <w:sz w:val="20"/>
              </w:rPr>
            </w:pPr>
            <w:r>
              <w:rPr>
                <w:spacing w:val="-5"/>
                <w:sz w:val="20"/>
              </w:rPr>
              <w:t>10</w:t>
            </w:r>
          </w:p>
        </w:tc>
        <w:tc>
          <w:tcPr>
            <w:tcW w:w="1015" w:type="dxa"/>
            <w:tcBorders>
              <w:top w:val="single" w:color="000000" w:sz="4" w:space="0"/>
              <w:left w:val="single" w:color="000000" w:sz="4" w:space="0"/>
              <w:bottom w:val="single" w:color="000000" w:sz="4" w:space="0"/>
              <w:right w:val="single" w:color="000000" w:sz="4" w:space="0"/>
            </w:tcBorders>
          </w:tcPr>
          <w:p w14:paraId="765BE4D5">
            <w:pPr>
              <w:pStyle w:val="11"/>
              <w:rPr>
                <w:rFonts w:ascii="Times New Roman"/>
                <w:sz w:val="20"/>
              </w:rPr>
            </w:pPr>
          </w:p>
        </w:tc>
        <w:tc>
          <w:tcPr>
            <w:tcW w:w="3403" w:type="dxa"/>
            <w:tcBorders>
              <w:top w:val="single" w:color="000000" w:sz="4" w:space="0"/>
              <w:left w:val="single" w:color="000000" w:sz="4" w:space="0"/>
              <w:bottom w:val="single" w:color="000000" w:sz="4" w:space="0"/>
              <w:right w:val="single" w:color="000000" w:sz="4" w:space="0"/>
            </w:tcBorders>
          </w:tcPr>
          <w:p w14:paraId="511BC866">
            <w:pPr>
              <w:pStyle w:val="11"/>
              <w:spacing w:before="22"/>
              <w:ind w:left="110"/>
              <w:rPr>
                <w:sz w:val="20"/>
              </w:rPr>
            </w:pPr>
            <w:r>
              <w:rPr>
                <w:spacing w:val="-2"/>
                <w:sz w:val="20"/>
              </w:rPr>
              <w:t>十、节能环保支</w:t>
            </w:r>
            <w:r>
              <w:rPr>
                <w:spacing w:val="-10"/>
                <w:sz w:val="20"/>
              </w:rPr>
              <w:t>出</w:t>
            </w:r>
          </w:p>
        </w:tc>
        <w:tc>
          <w:tcPr>
            <w:tcW w:w="991" w:type="dxa"/>
            <w:tcBorders>
              <w:top w:val="single" w:color="000000" w:sz="4" w:space="0"/>
              <w:left w:val="single" w:color="000000" w:sz="4" w:space="0"/>
              <w:bottom w:val="single" w:color="000000" w:sz="4" w:space="0"/>
              <w:right w:val="single" w:color="000000" w:sz="4" w:space="0"/>
            </w:tcBorders>
          </w:tcPr>
          <w:p w14:paraId="0D9D12E7">
            <w:pPr>
              <w:pStyle w:val="11"/>
              <w:spacing w:before="22"/>
              <w:ind w:left="383" w:right="367"/>
              <w:jc w:val="center"/>
              <w:rPr>
                <w:sz w:val="20"/>
              </w:rPr>
            </w:pPr>
            <w:r>
              <w:rPr>
                <w:spacing w:val="-5"/>
                <w:sz w:val="20"/>
              </w:rPr>
              <w:t>42</w:t>
            </w:r>
          </w:p>
        </w:tc>
        <w:tc>
          <w:tcPr>
            <w:tcW w:w="1134" w:type="dxa"/>
            <w:tcBorders>
              <w:top w:val="single" w:color="000000" w:sz="4" w:space="0"/>
              <w:left w:val="single" w:color="000000" w:sz="4" w:space="0"/>
              <w:bottom w:val="single" w:color="000000" w:sz="4" w:space="0"/>
              <w:right w:val="single" w:color="000000" w:sz="4" w:space="0"/>
            </w:tcBorders>
          </w:tcPr>
          <w:p w14:paraId="705FD1CC">
            <w:pPr>
              <w:pStyle w:val="11"/>
              <w:rPr>
                <w:rFonts w:ascii="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14:paraId="23C32E17">
            <w:pPr>
              <w:pStyle w:val="11"/>
              <w:rPr>
                <w:rFonts w:ascii="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14:paraId="24144608">
            <w:pPr>
              <w:pStyle w:val="11"/>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613956C6">
            <w:pPr>
              <w:pStyle w:val="11"/>
              <w:rPr>
                <w:rFonts w:ascii="Times New Roman"/>
                <w:sz w:val="20"/>
              </w:rPr>
            </w:pPr>
          </w:p>
        </w:tc>
        <w:tc>
          <w:tcPr>
            <w:tcW w:w="1479" w:type="dxa"/>
            <w:vMerge w:val="continue"/>
            <w:tcBorders>
              <w:top w:val="nil"/>
              <w:left w:val="single" w:color="000000" w:sz="4" w:space="0"/>
              <w:bottom w:val="nil"/>
              <w:right w:val="nil"/>
            </w:tcBorders>
          </w:tcPr>
          <w:p w14:paraId="37E7FD14">
            <w:pPr>
              <w:rPr>
                <w:sz w:val="2"/>
                <w:szCs w:val="2"/>
              </w:rPr>
            </w:pPr>
          </w:p>
        </w:tc>
      </w:tr>
      <w:tr w14:paraId="4654C65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849" w:type="dxa"/>
            <w:gridSpan w:val="2"/>
            <w:tcBorders>
              <w:top w:val="single" w:color="000000" w:sz="4" w:space="0"/>
              <w:left w:val="single" w:color="000000" w:sz="4" w:space="0"/>
              <w:bottom w:val="single" w:color="000000" w:sz="4" w:space="0"/>
              <w:right w:val="single" w:color="000000" w:sz="4" w:space="0"/>
            </w:tcBorders>
          </w:tcPr>
          <w:p w14:paraId="416BBB05">
            <w:pPr>
              <w:pStyle w:val="11"/>
              <w:rPr>
                <w:rFonts w:ascii="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14:paraId="55C749A8">
            <w:pPr>
              <w:pStyle w:val="11"/>
              <w:spacing w:before="21"/>
              <w:ind w:left="210" w:right="197"/>
              <w:jc w:val="center"/>
              <w:rPr>
                <w:sz w:val="20"/>
              </w:rPr>
            </w:pPr>
            <w:r>
              <w:rPr>
                <w:spacing w:val="-5"/>
                <w:sz w:val="20"/>
              </w:rPr>
              <w:t>11</w:t>
            </w:r>
          </w:p>
        </w:tc>
        <w:tc>
          <w:tcPr>
            <w:tcW w:w="1015" w:type="dxa"/>
            <w:tcBorders>
              <w:top w:val="single" w:color="000000" w:sz="4" w:space="0"/>
              <w:left w:val="single" w:color="000000" w:sz="4" w:space="0"/>
              <w:bottom w:val="single" w:color="000000" w:sz="4" w:space="0"/>
              <w:right w:val="single" w:color="000000" w:sz="4" w:space="0"/>
            </w:tcBorders>
          </w:tcPr>
          <w:p w14:paraId="36598196">
            <w:pPr>
              <w:pStyle w:val="11"/>
              <w:rPr>
                <w:rFonts w:ascii="Times New Roman"/>
                <w:sz w:val="20"/>
              </w:rPr>
            </w:pPr>
          </w:p>
        </w:tc>
        <w:tc>
          <w:tcPr>
            <w:tcW w:w="3403" w:type="dxa"/>
            <w:tcBorders>
              <w:top w:val="single" w:color="000000" w:sz="4" w:space="0"/>
              <w:left w:val="single" w:color="000000" w:sz="4" w:space="0"/>
              <w:bottom w:val="single" w:color="000000" w:sz="4" w:space="0"/>
              <w:right w:val="single" w:color="000000" w:sz="4" w:space="0"/>
            </w:tcBorders>
          </w:tcPr>
          <w:p w14:paraId="58C9DB25">
            <w:pPr>
              <w:pStyle w:val="11"/>
              <w:spacing w:before="21"/>
              <w:ind w:left="110"/>
              <w:rPr>
                <w:sz w:val="20"/>
              </w:rPr>
            </w:pPr>
            <w:r>
              <w:rPr>
                <w:spacing w:val="-2"/>
                <w:sz w:val="20"/>
              </w:rPr>
              <w:t>十一、城乡社区</w:t>
            </w:r>
            <w:r>
              <w:rPr>
                <w:spacing w:val="-6"/>
                <w:sz w:val="20"/>
              </w:rPr>
              <w:t>支出</w:t>
            </w:r>
          </w:p>
        </w:tc>
        <w:tc>
          <w:tcPr>
            <w:tcW w:w="991" w:type="dxa"/>
            <w:tcBorders>
              <w:top w:val="single" w:color="000000" w:sz="4" w:space="0"/>
              <w:left w:val="single" w:color="000000" w:sz="4" w:space="0"/>
              <w:bottom w:val="single" w:color="000000" w:sz="4" w:space="0"/>
              <w:right w:val="single" w:color="000000" w:sz="4" w:space="0"/>
            </w:tcBorders>
          </w:tcPr>
          <w:p w14:paraId="00C274C6">
            <w:pPr>
              <w:pStyle w:val="11"/>
              <w:spacing w:before="21"/>
              <w:ind w:left="383" w:right="367"/>
              <w:jc w:val="center"/>
              <w:rPr>
                <w:sz w:val="20"/>
              </w:rPr>
            </w:pPr>
            <w:r>
              <w:rPr>
                <w:spacing w:val="-5"/>
                <w:sz w:val="20"/>
              </w:rPr>
              <w:t>43</w:t>
            </w:r>
          </w:p>
        </w:tc>
        <w:tc>
          <w:tcPr>
            <w:tcW w:w="1134" w:type="dxa"/>
            <w:tcBorders>
              <w:top w:val="single" w:color="000000" w:sz="4" w:space="0"/>
              <w:left w:val="single" w:color="000000" w:sz="4" w:space="0"/>
              <w:bottom w:val="single" w:color="000000" w:sz="4" w:space="0"/>
              <w:right w:val="single" w:color="000000" w:sz="4" w:space="0"/>
            </w:tcBorders>
          </w:tcPr>
          <w:p w14:paraId="6B530BC8">
            <w:pPr>
              <w:pStyle w:val="11"/>
              <w:spacing w:before="21"/>
              <w:ind w:right="88"/>
              <w:jc w:val="right"/>
              <w:rPr>
                <w:sz w:val="20"/>
              </w:rPr>
            </w:pPr>
            <w:r>
              <w:rPr>
                <w:spacing w:val="-2"/>
                <w:sz w:val="20"/>
              </w:rPr>
              <w:t>446.52</w:t>
            </w:r>
          </w:p>
        </w:tc>
        <w:tc>
          <w:tcPr>
            <w:tcW w:w="1275" w:type="dxa"/>
            <w:tcBorders>
              <w:top w:val="single" w:color="000000" w:sz="4" w:space="0"/>
              <w:left w:val="single" w:color="000000" w:sz="4" w:space="0"/>
              <w:bottom w:val="single" w:color="000000" w:sz="4" w:space="0"/>
              <w:right w:val="single" w:color="000000" w:sz="4" w:space="0"/>
            </w:tcBorders>
          </w:tcPr>
          <w:p w14:paraId="2BC79E01">
            <w:pPr>
              <w:pStyle w:val="11"/>
              <w:spacing w:before="21"/>
              <w:ind w:right="89"/>
              <w:jc w:val="right"/>
              <w:rPr>
                <w:sz w:val="20"/>
              </w:rPr>
            </w:pPr>
            <w:r>
              <w:rPr>
                <w:spacing w:val="-2"/>
                <w:sz w:val="20"/>
              </w:rPr>
              <w:t>446.52</w:t>
            </w:r>
          </w:p>
        </w:tc>
        <w:tc>
          <w:tcPr>
            <w:tcW w:w="1275" w:type="dxa"/>
            <w:tcBorders>
              <w:top w:val="single" w:color="000000" w:sz="4" w:space="0"/>
              <w:left w:val="single" w:color="000000" w:sz="4" w:space="0"/>
              <w:bottom w:val="single" w:color="000000" w:sz="4" w:space="0"/>
              <w:right w:val="single" w:color="000000" w:sz="4" w:space="0"/>
            </w:tcBorders>
          </w:tcPr>
          <w:p w14:paraId="7FBFE73A">
            <w:pPr>
              <w:pStyle w:val="11"/>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6FBFE1BB">
            <w:pPr>
              <w:pStyle w:val="11"/>
              <w:rPr>
                <w:rFonts w:ascii="Times New Roman"/>
                <w:sz w:val="20"/>
              </w:rPr>
            </w:pPr>
          </w:p>
        </w:tc>
        <w:tc>
          <w:tcPr>
            <w:tcW w:w="1479" w:type="dxa"/>
            <w:vMerge w:val="continue"/>
            <w:tcBorders>
              <w:top w:val="nil"/>
              <w:left w:val="single" w:color="000000" w:sz="4" w:space="0"/>
              <w:bottom w:val="nil"/>
              <w:right w:val="nil"/>
            </w:tcBorders>
          </w:tcPr>
          <w:p w14:paraId="5692057F">
            <w:pPr>
              <w:rPr>
                <w:sz w:val="2"/>
                <w:szCs w:val="2"/>
              </w:rPr>
            </w:pPr>
          </w:p>
        </w:tc>
      </w:tr>
      <w:tr w14:paraId="2C813F5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849" w:type="dxa"/>
            <w:gridSpan w:val="2"/>
            <w:tcBorders>
              <w:top w:val="single" w:color="000000" w:sz="4" w:space="0"/>
              <w:left w:val="single" w:color="000000" w:sz="4" w:space="0"/>
              <w:bottom w:val="single" w:color="000000" w:sz="4" w:space="0"/>
              <w:right w:val="single" w:color="000000" w:sz="4" w:space="0"/>
            </w:tcBorders>
          </w:tcPr>
          <w:p w14:paraId="01A5AA19">
            <w:pPr>
              <w:pStyle w:val="11"/>
              <w:rPr>
                <w:rFonts w:ascii="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14:paraId="7ACC87A2">
            <w:pPr>
              <w:pStyle w:val="11"/>
              <w:spacing w:before="21"/>
              <w:ind w:left="210" w:right="197"/>
              <w:jc w:val="center"/>
              <w:rPr>
                <w:sz w:val="20"/>
              </w:rPr>
            </w:pPr>
            <w:r>
              <w:rPr>
                <w:spacing w:val="-5"/>
                <w:sz w:val="20"/>
              </w:rPr>
              <w:t>12</w:t>
            </w:r>
          </w:p>
        </w:tc>
        <w:tc>
          <w:tcPr>
            <w:tcW w:w="1015" w:type="dxa"/>
            <w:tcBorders>
              <w:top w:val="single" w:color="000000" w:sz="4" w:space="0"/>
              <w:left w:val="single" w:color="000000" w:sz="4" w:space="0"/>
              <w:bottom w:val="single" w:color="000000" w:sz="4" w:space="0"/>
              <w:right w:val="single" w:color="000000" w:sz="4" w:space="0"/>
            </w:tcBorders>
          </w:tcPr>
          <w:p w14:paraId="0E62B12B">
            <w:pPr>
              <w:pStyle w:val="11"/>
              <w:rPr>
                <w:rFonts w:ascii="Times New Roman"/>
                <w:sz w:val="20"/>
              </w:rPr>
            </w:pPr>
          </w:p>
        </w:tc>
        <w:tc>
          <w:tcPr>
            <w:tcW w:w="3403" w:type="dxa"/>
            <w:tcBorders>
              <w:top w:val="single" w:color="000000" w:sz="4" w:space="0"/>
              <w:left w:val="single" w:color="000000" w:sz="4" w:space="0"/>
              <w:bottom w:val="single" w:color="000000" w:sz="4" w:space="0"/>
              <w:right w:val="single" w:color="000000" w:sz="4" w:space="0"/>
            </w:tcBorders>
          </w:tcPr>
          <w:p w14:paraId="48AAB5A4">
            <w:pPr>
              <w:pStyle w:val="11"/>
              <w:spacing w:before="21"/>
              <w:ind w:left="110"/>
              <w:rPr>
                <w:sz w:val="20"/>
              </w:rPr>
            </w:pPr>
            <w:r>
              <w:rPr>
                <w:spacing w:val="-2"/>
                <w:sz w:val="20"/>
              </w:rPr>
              <w:t>十二、农林水支</w:t>
            </w:r>
            <w:r>
              <w:rPr>
                <w:spacing w:val="-10"/>
                <w:sz w:val="20"/>
              </w:rPr>
              <w:t>出</w:t>
            </w:r>
          </w:p>
        </w:tc>
        <w:tc>
          <w:tcPr>
            <w:tcW w:w="991" w:type="dxa"/>
            <w:tcBorders>
              <w:top w:val="single" w:color="000000" w:sz="4" w:space="0"/>
              <w:left w:val="single" w:color="000000" w:sz="4" w:space="0"/>
              <w:bottom w:val="single" w:color="000000" w:sz="4" w:space="0"/>
              <w:right w:val="single" w:color="000000" w:sz="4" w:space="0"/>
            </w:tcBorders>
          </w:tcPr>
          <w:p w14:paraId="4C20961C">
            <w:pPr>
              <w:pStyle w:val="11"/>
              <w:spacing w:before="21"/>
              <w:ind w:left="383" w:right="367"/>
              <w:jc w:val="center"/>
              <w:rPr>
                <w:sz w:val="20"/>
              </w:rPr>
            </w:pPr>
            <w:r>
              <w:rPr>
                <w:spacing w:val="-5"/>
                <w:sz w:val="20"/>
              </w:rPr>
              <w:t>44</w:t>
            </w:r>
          </w:p>
        </w:tc>
        <w:tc>
          <w:tcPr>
            <w:tcW w:w="1134" w:type="dxa"/>
            <w:tcBorders>
              <w:top w:val="single" w:color="000000" w:sz="4" w:space="0"/>
              <w:left w:val="single" w:color="000000" w:sz="4" w:space="0"/>
              <w:bottom w:val="single" w:color="000000" w:sz="4" w:space="0"/>
              <w:right w:val="single" w:color="000000" w:sz="4" w:space="0"/>
            </w:tcBorders>
          </w:tcPr>
          <w:p w14:paraId="113E1680">
            <w:pPr>
              <w:pStyle w:val="11"/>
              <w:spacing w:before="21"/>
              <w:ind w:right="88"/>
              <w:jc w:val="right"/>
              <w:rPr>
                <w:sz w:val="20"/>
              </w:rPr>
            </w:pPr>
            <w:r>
              <w:rPr>
                <w:spacing w:val="-2"/>
                <w:sz w:val="20"/>
              </w:rPr>
              <w:t>575.92</w:t>
            </w:r>
          </w:p>
        </w:tc>
        <w:tc>
          <w:tcPr>
            <w:tcW w:w="1275" w:type="dxa"/>
            <w:tcBorders>
              <w:top w:val="single" w:color="000000" w:sz="4" w:space="0"/>
              <w:left w:val="single" w:color="000000" w:sz="4" w:space="0"/>
              <w:bottom w:val="single" w:color="000000" w:sz="4" w:space="0"/>
              <w:right w:val="single" w:color="000000" w:sz="4" w:space="0"/>
            </w:tcBorders>
          </w:tcPr>
          <w:p w14:paraId="7618BA37">
            <w:pPr>
              <w:pStyle w:val="11"/>
              <w:spacing w:before="21"/>
              <w:ind w:right="89"/>
              <w:jc w:val="right"/>
              <w:rPr>
                <w:sz w:val="20"/>
              </w:rPr>
            </w:pPr>
            <w:r>
              <w:rPr>
                <w:spacing w:val="-2"/>
                <w:sz w:val="20"/>
              </w:rPr>
              <w:t>575.92</w:t>
            </w:r>
          </w:p>
        </w:tc>
        <w:tc>
          <w:tcPr>
            <w:tcW w:w="1275" w:type="dxa"/>
            <w:tcBorders>
              <w:top w:val="single" w:color="000000" w:sz="4" w:space="0"/>
              <w:left w:val="single" w:color="000000" w:sz="4" w:space="0"/>
              <w:bottom w:val="single" w:color="000000" w:sz="4" w:space="0"/>
              <w:right w:val="single" w:color="000000" w:sz="4" w:space="0"/>
            </w:tcBorders>
          </w:tcPr>
          <w:p w14:paraId="1E7B3600">
            <w:pPr>
              <w:pStyle w:val="11"/>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23F865D0">
            <w:pPr>
              <w:pStyle w:val="11"/>
              <w:rPr>
                <w:rFonts w:ascii="Times New Roman"/>
                <w:sz w:val="20"/>
              </w:rPr>
            </w:pPr>
          </w:p>
        </w:tc>
        <w:tc>
          <w:tcPr>
            <w:tcW w:w="1479" w:type="dxa"/>
            <w:vMerge w:val="continue"/>
            <w:tcBorders>
              <w:top w:val="nil"/>
              <w:left w:val="single" w:color="000000" w:sz="4" w:space="0"/>
              <w:bottom w:val="nil"/>
              <w:right w:val="nil"/>
            </w:tcBorders>
          </w:tcPr>
          <w:p w14:paraId="255AAB01">
            <w:pPr>
              <w:rPr>
                <w:sz w:val="2"/>
                <w:szCs w:val="2"/>
              </w:rPr>
            </w:pPr>
          </w:p>
        </w:tc>
      </w:tr>
      <w:tr w14:paraId="6E68988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849" w:type="dxa"/>
            <w:gridSpan w:val="2"/>
            <w:tcBorders>
              <w:top w:val="single" w:color="000000" w:sz="4" w:space="0"/>
              <w:left w:val="single" w:color="000000" w:sz="4" w:space="0"/>
              <w:bottom w:val="single" w:color="000000" w:sz="4" w:space="0"/>
              <w:right w:val="single" w:color="000000" w:sz="4" w:space="0"/>
            </w:tcBorders>
          </w:tcPr>
          <w:p w14:paraId="41E58C1D">
            <w:pPr>
              <w:pStyle w:val="11"/>
              <w:rPr>
                <w:rFonts w:ascii="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14:paraId="5121A95C">
            <w:pPr>
              <w:pStyle w:val="11"/>
              <w:spacing w:before="21"/>
              <w:ind w:left="210" w:right="197"/>
              <w:jc w:val="center"/>
              <w:rPr>
                <w:sz w:val="20"/>
              </w:rPr>
            </w:pPr>
            <w:r>
              <w:rPr>
                <w:spacing w:val="-5"/>
                <w:sz w:val="20"/>
              </w:rPr>
              <w:t>13</w:t>
            </w:r>
          </w:p>
        </w:tc>
        <w:tc>
          <w:tcPr>
            <w:tcW w:w="1015" w:type="dxa"/>
            <w:tcBorders>
              <w:top w:val="single" w:color="000000" w:sz="4" w:space="0"/>
              <w:left w:val="single" w:color="000000" w:sz="4" w:space="0"/>
              <w:bottom w:val="single" w:color="000000" w:sz="4" w:space="0"/>
              <w:right w:val="single" w:color="000000" w:sz="4" w:space="0"/>
            </w:tcBorders>
          </w:tcPr>
          <w:p w14:paraId="3BC4ACB8">
            <w:pPr>
              <w:pStyle w:val="11"/>
              <w:rPr>
                <w:rFonts w:ascii="Times New Roman"/>
                <w:sz w:val="20"/>
              </w:rPr>
            </w:pPr>
          </w:p>
        </w:tc>
        <w:tc>
          <w:tcPr>
            <w:tcW w:w="3403" w:type="dxa"/>
            <w:tcBorders>
              <w:top w:val="single" w:color="000000" w:sz="4" w:space="0"/>
              <w:left w:val="single" w:color="000000" w:sz="4" w:space="0"/>
              <w:bottom w:val="single" w:color="000000" w:sz="4" w:space="0"/>
              <w:right w:val="single" w:color="000000" w:sz="4" w:space="0"/>
            </w:tcBorders>
          </w:tcPr>
          <w:p w14:paraId="4C30F5AE">
            <w:pPr>
              <w:pStyle w:val="11"/>
              <w:spacing w:before="21"/>
              <w:ind w:left="110"/>
              <w:rPr>
                <w:sz w:val="20"/>
              </w:rPr>
            </w:pPr>
            <w:r>
              <w:rPr>
                <w:spacing w:val="-2"/>
                <w:sz w:val="20"/>
              </w:rPr>
              <w:t>十三、交通运输</w:t>
            </w:r>
            <w:r>
              <w:rPr>
                <w:spacing w:val="-6"/>
                <w:sz w:val="20"/>
              </w:rPr>
              <w:t>支出</w:t>
            </w:r>
          </w:p>
        </w:tc>
        <w:tc>
          <w:tcPr>
            <w:tcW w:w="991" w:type="dxa"/>
            <w:tcBorders>
              <w:top w:val="single" w:color="000000" w:sz="4" w:space="0"/>
              <w:left w:val="single" w:color="000000" w:sz="4" w:space="0"/>
              <w:bottom w:val="single" w:color="000000" w:sz="4" w:space="0"/>
              <w:right w:val="single" w:color="000000" w:sz="4" w:space="0"/>
            </w:tcBorders>
          </w:tcPr>
          <w:p w14:paraId="73516011">
            <w:pPr>
              <w:pStyle w:val="11"/>
              <w:spacing w:before="21"/>
              <w:ind w:left="383" w:right="367"/>
              <w:jc w:val="center"/>
              <w:rPr>
                <w:sz w:val="20"/>
              </w:rPr>
            </w:pPr>
            <w:r>
              <w:rPr>
                <w:spacing w:val="-5"/>
                <w:sz w:val="20"/>
              </w:rPr>
              <w:t>45</w:t>
            </w:r>
          </w:p>
        </w:tc>
        <w:tc>
          <w:tcPr>
            <w:tcW w:w="1134" w:type="dxa"/>
            <w:tcBorders>
              <w:top w:val="single" w:color="000000" w:sz="4" w:space="0"/>
              <w:left w:val="single" w:color="000000" w:sz="4" w:space="0"/>
              <w:bottom w:val="single" w:color="000000" w:sz="4" w:space="0"/>
              <w:right w:val="single" w:color="000000" w:sz="4" w:space="0"/>
            </w:tcBorders>
          </w:tcPr>
          <w:p w14:paraId="3DE891CE">
            <w:pPr>
              <w:pStyle w:val="11"/>
              <w:spacing w:before="21"/>
              <w:ind w:right="90"/>
              <w:jc w:val="right"/>
              <w:rPr>
                <w:sz w:val="20"/>
              </w:rPr>
            </w:pPr>
            <w:r>
              <w:rPr>
                <w:spacing w:val="-2"/>
                <w:sz w:val="20"/>
              </w:rPr>
              <w:t>40.00</w:t>
            </w:r>
          </w:p>
        </w:tc>
        <w:tc>
          <w:tcPr>
            <w:tcW w:w="1275" w:type="dxa"/>
            <w:tcBorders>
              <w:top w:val="single" w:color="000000" w:sz="4" w:space="0"/>
              <w:left w:val="single" w:color="000000" w:sz="4" w:space="0"/>
              <w:bottom w:val="single" w:color="000000" w:sz="4" w:space="0"/>
              <w:right w:val="single" w:color="000000" w:sz="4" w:space="0"/>
            </w:tcBorders>
          </w:tcPr>
          <w:p w14:paraId="261DADB5">
            <w:pPr>
              <w:pStyle w:val="11"/>
              <w:spacing w:before="21"/>
              <w:ind w:right="89"/>
              <w:jc w:val="right"/>
              <w:rPr>
                <w:sz w:val="20"/>
              </w:rPr>
            </w:pPr>
            <w:r>
              <w:rPr>
                <w:spacing w:val="-2"/>
                <w:sz w:val="20"/>
              </w:rPr>
              <w:t>40.00</w:t>
            </w:r>
          </w:p>
        </w:tc>
        <w:tc>
          <w:tcPr>
            <w:tcW w:w="1275" w:type="dxa"/>
            <w:tcBorders>
              <w:top w:val="single" w:color="000000" w:sz="4" w:space="0"/>
              <w:left w:val="single" w:color="000000" w:sz="4" w:space="0"/>
              <w:bottom w:val="single" w:color="000000" w:sz="4" w:space="0"/>
              <w:right w:val="single" w:color="000000" w:sz="4" w:space="0"/>
            </w:tcBorders>
          </w:tcPr>
          <w:p w14:paraId="651FE69A">
            <w:pPr>
              <w:pStyle w:val="11"/>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7E9C04A7">
            <w:pPr>
              <w:pStyle w:val="11"/>
              <w:rPr>
                <w:rFonts w:ascii="Times New Roman"/>
                <w:sz w:val="20"/>
              </w:rPr>
            </w:pPr>
          </w:p>
        </w:tc>
        <w:tc>
          <w:tcPr>
            <w:tcW w:w="1479" w:type="dxa"/>
            <w:vMerge w:val="continue"/>
            <w:tcBorders>
              <w:top w:val="nil"/>
              <w:left w:val="single" w:color="000000" w:sz="4" w:space="0"/>
              <w:bottom w:val="nil"/>
              <w:right w:val="nil"/>
            </w:tcBorders>
          </w:tcPr>
          <w:p w14:paraId="6D07E3B8">
            <w:pPr>
              <w:rPr>
                <w:sz w:val="2"/>
                <w:szCs w:val="2"/>
              </w:rPr>
            </w:pPr>
          </w:p>
        </w:tc>
      </w:tr>
      <w:tr w14:paraId="08645C3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849" w:type="dxa"/>
            <w:gridSpan w:val="2"/>
            <w:tcBorders>
              <w:top w:val="single" w:color="000000" w:sz="4" w:space="0"/>
              <w:left w:val="single" w:color="000000" w:sz="4" w:space="0"/>
              <w:bottom w:val="single" w:color="000000" w:sz="4" w:space="0"/>
              <w:right w:val="single" w:color="000000" w:sz="4" w:space="0"/>
            </w:tcBorders>
          </w:tcPr>
          <w:p w14:paraId="78227C69">
            <w:pPr>
              <w:pStyle w:val="11"/>
              <w:rPr>
                <w:rFonts w:ascii="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14:paraId="10471A83">
            <w:pPr>
              <w:pStyle w:val="11"/>
              <w:spacing w:before="23"/>
              <w:ind w:left="210" w:right="197"/>
              <w:jc w:val="center"/>
              <w:rPr>
                <w:sz w:val="20"/>
              </w:rPr>
            </w:pPr>
            <w:r>
              <w:rPr>
                <w:spacing w:val="-5"/>
                <w:sz w:val="20"/>
              </w:rPr>
              <w:t>14</w:t>
            </w:r>
          </w:p>
        </w:tc>
        <w:tc>
          <w:tcPr>
            <w:tcW w:w="1015" w:type="dxa"/>
            <w:tcBorders>
              <w:top w:val="single" w:color="000000" w:sz="4" w:space="0"/>
              <w:left w:val="single" w:color="000000" w:sz="4" w:space="0"/>
              <w:bottom w:val="single" w:color="000000" w:sz="4" w:space="0"/>
              <w:right w:val="single" w:color="000000" w:sz="4" w:space="0"/>
            </w:tcBorders>
          </w:tcPr>
          <w:p w14:paraId="43CFC3BD">
            <w:pPr>
              <w:pStyle w:val="11"/>
              <w:rPr>
                <w:rFonts w:ascii="Times New Roman"/>
                <w:sz w:val="20"/>
              </w:rPr>
            </w:pPr>
          </w:p>
        </w:tc>
        <w:tc>
          <w:tcPr>
            <w:tcW w:w="3403" w:type="dxa"/>
            <w:tcBorders>
              <w:top w:val="single" w:color="000000" w:sz="4" w:space="0"/>
              <w:left w:val="single" w:color="000000" w:sz="4" w:space="0"/>
              <w:bottom w:val="single" w:color="000000" w:sz="4" w:space="0"/>
              <w:right w:val="single" w:color="000000" w:sz="4" w:space="0"/>
            </w:tcBorders>
          </w:tcPr>
          <w:p w14:paraId="583BA928">
            <w:pPr>
              <w:pStyle w:val="11"/>
              <w:spacing w:before="23"/>
              <w:ind w:left="110"/>
              <w:rPr>
                <w:sz w:val="20"/>
              </w:rPr>
            </w:pPr>
            <w:r>
              <w:rPr>
                <w:spacing w:val="-2"/>
                <w:sz w:val="20"/>
              </w:rPr>
              <w:t>十四、资源勘探工业信息等支</w:t>
            </w:r>
            <w:r>
              <w:rPr>
                <w:spacing w:val="-10"/>
                <w:sz w:val="20"/>
              </w:rPr>
              <w:t>出</w:t>
            </w:r>
          </w:p>
        </w:tc>
        <w:tc>
          <w:tcPr>
            <w:tcW w:w="991" w:type="dxa"/>
            <w:tcBorders>
              <w:top w:val="single" w:color="000000" w:sz="4" w:space="0"/>
              <w:left w:val="single" w:color="000000" w:sz="4" w:space="0"/>
              <w:bottom w:val="single" w:color="000000" w:sz="4" w:space="0"/>
              <w:right w:val="single" w:color="000000" w:sz="4" w:space="0"/>
            </w:tcBorders>
          </w:tcPr>
          <w:p w14:paraId="5838086A">
            <w:pPr>
              <w:pStyle w:val="11"/>
              <w:spacing w:before="23"/>
              <w:ind w:left="383" w:right="367"/>
              <w:jc w:val="center"/>
              <w:rPr>
                <w:sz w:val="20"/>
              </w:rPr>
            </w:pPr>
            <w:r>
              <w:rPr>
                <w:spacing w:val="-5"/>
                <w:sz w:val="20"/>
              </w:rPr>
              <w:t>46</w:t>
            </w:r>
          </w:p>
        </w:tc>
        <w:tc>
          <w:tcPr>
            <w:tcW w:w="1134" w:type="dxa"/>
            <w:tcBorders>
              <w:top w:val="single" w:color="000000" w:sz="4" w:space="0"/>
              <w:left w:val="single" w:color="000000" w:sz="4" w:space="0"/>
              <w:bottom w:val="single" w:color="000000" w:sz="4" w:space="0"/>
              <w:right w:val="single" w:color="000000" w:sz="4" w:space="0"/>
            </w:tcBorders>
          </w:tcPr>
          <w:p w14:paraId="7DC196DB">
            <w:pPr>
              <w:pStyle w:val="11"/>
              <w:rPr>
                <w:rFonts w:ascii="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14:paraId="40B1F601">
            <w:pPr>
              <w:pStyle w:val="11"/>
              <w:rPr>
                <w:rFonts w:ascii="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14:paraId="63513596">
            <w:pPr>
              <w:pStyle w:val="11"/>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40CD6FE4">
            <w:pPr>
              <w:pStyle w:val="11"/>
              <w:rPr>
                <w:rFonts w:ascii="Times New Roman"/>
                <w:sz w:val="20"/>
              </w:rPr>
            </w:pPr>
          </w:p>
        </w:tc>
        <w:tc>
          <w:tcPr>
            <w:tcW w:w="1479" w:type="dxa"/>
            <w:vMerge w:val="continue"/>
            <w:tcBorders>
              <w:top w:val="nil"/>
              <w:left w:val="single" w:color="000000" w:sz="4" w:space="0"/>
              <w:bottom w:val="nil"/>
              <w:right w:val="nil"/>
            </w:tcBorders>
          </w:tcPr>
          <w:p w14:paraId="3E476A47">
            <w:pPr>
              <w:rPr>
                <w:sz w:val="2"/>
                <w:szCs w:val="2"/>
              </w:rPr>
            </w:pPr>
          </w:p>
        </w:tc>
      </w:tr>
      <w:tr w14:paraId="39BE872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849" w:type="dxa"/>
            <w:gridSpan w:val="2"/>
            <w:tcBorders>
              <w:top w:val="single" w:color="000000" w:sz="4" w:space="0"/>
              <w:left w:val="single" w:color="000000" w:sz="4" w:space="0"/>
              <w:bottom w:val="single" w:color="000000" w:sz="4" w:space="0"/>
              <w:right w:val="single" w:color="000000" w:sz="4" w:space="0"/>
            </w:tcBorders>
          </w:tcPr>
          <w:p w14:paraId="1A44383D">
            <w:pPr>
              <w:pStyle w:val="11"/>
              <w:rPr>
                <w:rFonts w:ascii="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14:paraId="0EBD0C70">
            <w:pPr>
              <w:pStyle w:val="11"/>
              <w:spacing w:before="22"/>
              <w:ind w:left="210" w:right="197"/>
              <w:jc w:val="center"/>
              <w:rPr>
                <w:sz w:val="20"/>
              </w:rPr>
            </w:pPr>
            <w:r>
              <w:rPr>
                <w:spacing w:val="-5"/>
                <w:sz w:val="20"/>
              </w:rPr>
              <w:t>15</w:t>
            </w:r>
          </w:p>
        </w:tc>
        <w:tc>
          <w:tcPr>
            <w:tcW w:w="1015" w:type="dxa"/>
            <w:tcBorders>
              <w:top w:val="single" w:color="000000" w:sz="4" w:space="0"/>
              <w:left w:val="single" w:color="000000" w:sz="4" w:space="0"/>
              <w:bottom w:val="single" w:color="000000" w:sz="4" w:space="0"/>
              <w:right w:val="single" w:color="000000" w:sz="4" w:space="0"/>
            </w:tcBorders>
          </w:tcPr>
          <w:p w14:paraId="4014D8BF">
            <w:pPr>
              <w:pStyle w:val="11"/>
              <w:rPr>
                <w:rFonts w:ascii="Times New Roman"/>
                <w:sz w:val="20"/>
              </w:rPr>
            </w:pPr>
          </w:p>
        </w:tc>
        <w:tc>
          <w:tcPr>
            <w:tcW w:w="3403" w:type="dxa"/>
            <w:tcBorders>
              <w:top w:val="single" w:color="000000" w:sz="4" w:space="0"/>
              <w:left w:val="single" w:color="000000" w:sz="4" w:space="0"/>
              <w:bottom w:val="single" w:color="000000" w:sz="4" w:space="0"/>
              <w:right w:val="single" w:color="000000" w:sz="4" w:space="0"/>
            </w:tcBorders>
          </w:tcPr>
          <w:p w14:paraId="24526ACB">
            <w:pPr>
              <w:pStyle w:val="11"/>
              <w:spacing w:before="22"/>
              <w:ind w:left="110"/>
              <w:rPr>
                <w:sz w:val="20"/>
              </w:rPr>
            </w:pPr>
            <w:r>
              <w:rPr>
                <w:spacing w:val="-2"/>
                <w:sz w:val="20"/>
              </w:rPr>
              <w:t>十五、商业服务业等支</w:t>
            </w:r>
            <w:r>
              <w:rPr>
                <w:spacing w:val="-10"/>
                <w:sz w:val="20"/>
              </w:rPr>
              <w:t>出</w:t>
            </w:r>
          </w:p>
        </w:tc>
        <w:tc>
          <w:tcPr>
            <w:tcW w:w="991" w:type="dxa"/>
            <w:tcBorders>
              <w:top w:val="single" w:color="000000" w:sz="4" w:space="0"/>
              <w:left w:val="single" w:color="000000" w:sz="4" w:space="0"/>
              <w:bottom w:val="single" w:color="000000" w:sz="4" w:space="0"/>
              <w:right w:val="single" w:color="000000" w:sz="4" w:space="0"/>
            </w:tcBorders>
          </w:tcPr>
          <w:p w14:paraId="1AEDBE00">
            <w:pPr>
              <w:pStyle w:val="11"/>
              <w:spacing w:before="22"/>
              <w:ind w:left="383" w:right="367"/>
              <w:jc w:val="center"/>
              <w:rPr>
                <w:sz w:val="20"/>
              </w:rPr>
            </w:pPr>
            <w:r>
              <w:rPr>
                <w:spacing w:val="-5"/>
                <w:sz w:val="20"/>
              </w:rPr>
              <w:t>47</w:t>
            </w:r>
          </w:p>
        </w:tc>
        <w:tc>
          <w:tcPr>
            <w:tcW w:w="1134" w:type="dxa"/>
            <w:tcBorders>
              <w:top w:val="single" w:color="000000" w:sz="4" w:space="0"/>
              <w:left w:val="single" w:color="000000" w:sz="4" w:space="0"/>
              <w:bottom w:val="single" w:color="000000" w:sz="4" w:space="0"/>
              <w:right w:val="single" w:color="000000" w:sz="4" w:space="0"/>
            </w:tcBorders>
          </w:tcPr>
          <w:p w14:paraId="79F0B44A">
            <w:pPr>
              <w:pStyle w:val="11"/>
              <w:rPr>
                <w:rFonts w:ascii="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14:paraId="69B69106">
            <w:pPr>
              <w:pStyle w:val="11"/>
              <w:rPr>
                <w:rFonts w:ascii="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14:paraId="43197305">
            <w:pPr>
              <w:pStyle w:val="11"/>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0606D657">
            <w:pPr>
              <w:pStyle w:val="11"/>
              <w:rPr>
                <w:rFonts w:ascii="Times New Roman"/>
                <w:sz w:val="20"/>
              </w:rPr>
            </w:pPr>
          </w:p>
        </w:tc>
        <w:tc>
          <w:tcPr>
            <w:tcW w:w="1479" w:type="dxa"/>
            <w:vMerge w:val="continue"/>
            <w:tcBorders>
              <w:top w:val="nil"/>
              <w:left w:val="single" w:color="000000" w:sz="4" w:space="0"/>
              <w:bottom w:val="nil"/>
              <w:right w:val="nil"/>
            </w:tcBorders>
          </w:tcPr>
          <w:p w14:paraId="08040D6E">
            <w:pPr>
              <w:rPr>
                <w:sz w:val="2"/>
                <w:szCs w:val="2"/>
              </w:rPr>
            </w:pPr>
          </w:p>
        </w:tc>
      </w:tr>
      <w:tr w14:paraId="2C1E035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849" w:type="dxa"/>
            <w:gridSpan w:val="2"/>
            <w:tcBorders>
              <w:top w:val="single" w:color="000000" w:sz="4" w:space="0"/>
              <w:left w:val="single" w:color="000000" w:sz="4" w:space="0"/>
              <w:bottom w:val="single" w:color="000000" w:sz="4" w:space="0"/>
              <w:right w:val="single" w:color="000000" w:sz="4" w:space="0"/>
            </w:tcBorders>
          </w:tcPr>
          <w:p w14:paraId="79AABC8A">
            <w:pPr>
              <w:pStyle w:val="11"/>
              <w:rPr>
                <w:rFonts w:ascii="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14:paraId="59203DE4">
            <w:pPr>
              <w:pStyle w:val="11"/>
              <w:spacing w:before="22"/>
              <w:ind w:left="210" w:right="197"/>
              <w:jc w:val="center"/>
              <w:rPr>
                <w:sz w:val="20"/>
              </w:rPr>
            </w:pPr>
            <w:r>
              <w:rPr>
                <w:spacing w:val="-5"/>
                <w:sz w:val="20"/>
              </w:rPr>
              <w:t>16</w:t>
            </w:r>
          </w:p>
        </w:tc>
        <w:tc>
          <w:tcPr>
            <w:tcW w:w="1015" w:type="dxa"/>
            <w:tcBorders>
              <w:top w:val="single" w:color="000000" w:sz="4" w:space="0"/>
              <w:left w:val="single" w:color="000000" w:sz="4" w:space="0"/>
              <w:bottom w:val="single" w:color="000000" w:sz="4" w:space="0"/>
              <w:right w:val="single" w:color="000000" w:sz="4" w:space="0"/>
            </w:tcBorders>
          </w:tcPr>
          <w:p w14:paraId="2198F5C5">
            <w:pPr>
              <w:pStyle w:val="11"/>
              <w:rPr>
                <w:rFonts w:ascii="Times New Roman"/>
                <w:sz w:val="20"/>
              </w:rPr>
            </w:pPr>
          </w:p>
        </w:tc>
        <w:tc>
          <w:tcPr>
            <w:tcW w:w="3403" w:type="dxa"/>
            <w:tcBorders>
              <w:top w:val="single" w:color="000000" w:sz="4" w:space="0"/>
              <w:left w:val="single" w:color="000000" w:sz="4" w:space="0"/>
              <w:bottom w:val="single" w:color="000000" w:sz="4" w:space="0"/>
              <w:right w:val="single" w:color="000000" w:sz="4" w:space="0"/>
            </w:tcBorders>
          </w:tcPr>
          <w:p w14:paraId="5D8BFFFA">
            <w:pPr>
              <w:pStyle w:val="11"/>
              <w:spacing w:before="22"/>
              <w:ind w:left="110"/>
              <w:rPr>
                <w:sz w:val="20"/>
              </w:rPr>
            </w:pPr>
            <w:r>
              <w:rPr>
                <w:spacing w:val="-2"/>
                <w:sz w:val="20"/>
              </w:rPr>
              <w:t>十六、金融支</w:t>
            </w:r>
            <w:r>
              <w:rPr>
                <w:spacing w:val="-10"/>
                <w:sz w:val="20"/>
              </w:rPr>
              <w:t>出</w:t>
            </w:r>
          </w:p>
        </w:tc>
        <w:tc>
          <w:tcPr>
            <w:tcW w:w="991" w:type="dxa"/>
            <w:tcBorders>
              <w:top w:val="single" w:color="000000" w:sz="4" w:space="0"/>
              <w:left w:val="single" w:color="000000" w:sz="4" w:space="0"/>
              <w:bottom w:val="single" w:color="000000" w:sz="4" w:space="0"/>
              <w:right w:val="single" w:color="000000" w:sz="4" w:space="0"/>
            </w:tcBorders>
          </w:tcPr>
          <w:p w14:paraId="5502E909">
            <w:pPr>
              <w:pStyle w:val="11"/>
              <w:spacing w:before="22"/>
              <w:ind w:left="383" w:right="367"/>
              <w:jc w:val="center"/>
              <w:rPr>
                <w:sz w:val="20"/>
              </w:rPr>
            </w:pPr>
            <w:r>
              <w:rPr>
                <w:spacing w:val="-5"/>
                <w:sz w:val="20"/>
              </w:rPr>
              <w:t>48</w:t>
            </w:r>
          </w:p>
        </w:tc>
        <w:tc>
          <w:tcPr>
            <w:tcW w:w="1134" w:type="dxa"/>
            <w:tcBorders>
              <w:top w:val="single" w:color="000000" w:sz="4" w:space="0"/>
              <w:left w:val="single" w:color="000000" w:sz="4" w:space="0"/>
              <w:bottom w:val="single" w:color="000000" w:sz="4" w:space="0"/>
              <w:right w:val="single" w:color="000000" w:sz="4" w:space="0"/>
            </w:tcBorders>
          </w:tcPr>
          <w:p w14:paraId="34514E18">
            <w:pPr>
              <w:pStyle w:val="11"/>
              <w:rPr>
                <w:rFonts w:ascii="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14:paraId="305E823C">
            <w:pPr>
              <w:pStyle w:val="11"/>
              <w:rPr>
                <w:rFonts w:ascii="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14:paraId="0CA41EE5">
            <w:pPr>
              <w:pStyle w:val="11"/>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49AE95EB">
            <w:pPr>
              <w:pStyle w:val="11"/>
              <w:rPr>
                <w:rFonts w:ascii="Times New Roman"/>
                <w:sz w:val="20"/>
              </w:rPr>
            </w:pPr>
          </w:p>
        </w:tc>
        <w:tc>
          <w:tcPr>
            <w:tcW w:w="1479" w:type="dxa"/>
            <w:vMerge w:val="continue"/>
            <w:tcBorders>
              <w:top w:val="nil"/>
              <w:left w:val="single" w:color="000000" w:sz="4" w:space="0"/>
              <w:bottom w:val="nil"/>
              <w:right w:val="nil"/>
            </w:tcBorders>
          </w:tcPr>
          <w:p w14:paraId="5653EE27">
            <w:pPr>
              <w:rPr>
                <w:sz w:val="2"/>
                <w:szCs w:val="2"/>
              </w:rPr>
            </w:pPr>
          </w:p>
        </w:tc>
      </w:tr>
      <w:tr w14:paraId="79AE5F9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2849" w:type="dxa"/>
            <w:gridSpan w:val="2"/>
            <w:tcBorders>
              <w:top w:val="single" w:color="000000" w:sz="4" w:space="0"/>
              <w:left w:val="single" w:color="000000" w:sz="4" w:space="0"/>
              <w:bottom w:val="single" w:color="000000" w:sz="4" w:space="0"/>
              <w:right w:val="single" w:color="000000" w:sz="4" w:space="0"/>
            </w:tcBorders>
          </w:tcPr>
          <w:p w14:paraId="4BEA808E">
            <w:pPr>
              <w:pStyle w:val="11"/>
              <w:rPr>
                <w:rFonts w:ascii="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14:paraId="1680B012">
            <w:pPr>
              <w:pStyle w:val="11"/>
              <w:spacing w:before="22"/>
              <w:ind w:left="210" w:right="197"/>
              <w:jc w:val="center"/>
              <w:rPr>
                <w:sz w:val="20"/>
              </w:rPr>
            </w:pPr>
            <w:r>
              <w:rPr>
                <w:spacing w:val="-5"/>
                <w:sz w:val="20"/>
              </w:rPr>
              <w:t>17</w:t>
            </w:r>
          </w:p>
        </w:tc>
        <w:tc>
          <w:tcPr>
            <w:tcW w:w="1015" w:type="dxa"/>
            <w:tcBorders>
              <w:top w:val="single" w:color="000000" w:sz="4" w:space="0"/>
              <w:left w:val="single" w:color="000000" w:sz="4" w:space="0"/>
              <w:bottom w:val="single" w:color="000000" w:sz="4" w:space="0"/>
              <w:right w:val="single" w:color="000000" w:sz="4" w:space="0"/>
            </w:tcBorders>
          </w:tcPr>
          <w:p w14:paraId="59B34F30">
            <w:pPr>
              <w:pStyle w:val="11"/>
              <w:rPr>
                <w:rFonts w:ascii="Times New Roman"/>
                <w:sz w:val="20"/>
              </w:rPr>
            </w:pPr>
          </w:p>
        </w:tc>
        <w:tc>
          <w:tcPr>
            <w:tcW w:w="3403" w:type="dxa"/>
            <w:tcBorders>
              <w:top w:val="single" w:color="000000" w:sz="4" w:space="0"/>
              <w:left w:val="single" w:color="000000" w:sz="4" w:space="0"/>
              <w:bottom w:val="single" w:color="000000" w:sz="4" w:space="0"/>
              <w:right w:val="single" w:color="000000" w:sz="4" w:space="0"/>
            </w:tcBorders>
          </w:tcPr>
          <w:p w14:paraId="2D670AA7">
            <w:pPr>
              <w:pStyle w:val="11"/>
              <w:spacing w:before="22"/>
              <w:ind w:left="110"/>
              <w:rPr>
                <w:sz w:val="20"/>
              </w:rPr>
            </w:pPr>
            <w:r>
              <w:rPr>
                <w:spacing w:val="-2"/>
                <w:sz w:val="20"/>
              </w:rPr>
              <w:t>十七、援助其他地区支</w:t>
            </w:r>
            <w:r>
              <w:rPr>
                <w:spacing w:val="-10"/>
                <w:sz w:val="20"/>
              </w:rPr>
              <w:t>出</w:t>
            </w:r>
          </w:p>
        </w:tc>
        <w:tc>
          <w:tcPr>
            <w:tcW w:w="991" w:type="dxa"/>
            <w:tcBorders>
              <w:top w:val="single" w:color="000000" w:sz="4" w:space="0"/>
              <w:left w:val="single" w:color="000000" w:sz="4" w:space="0"/>
              <w:bottom w:val="single" w:color="000000" w:sz="4" w:space="0"/>
              <w:right w:val="single" w:color="000000" w:sz="4" w:space="0"/>
            </w:tcBorders>
          </w:tcPr>
          <w:p w14:paraId="44C26D29">
            <w:pPr>
              <w:pStyle w:val="11"/>
              <w:spacing w:before="22"/>
              <w:ind w:left="383" w:right="367"/>
              <w:jc w:val="center"/>
              <w:rPr>
                <w:sz w:val="20"/>
              </w:rPr>
            </w:pPr>
            <w:r>
              <w:rPr>
                <w:spacing w:val="-5"/>
                <w:sz w:val="20"/>
              </w:rPr>
              <w:t>49</w:t>
            </w:r>
          </w:p>
        </w:tc>
        <w:tc>
          <w:tcPr>
            <w:tcW w:w="1134" w:type="dxa"/>
            <w:tcBorders>
              <w:top w:val="single" w:color="000000" w:sz="4" w:space="0"/>
              <w:left w:val="single" w:color="000000" w:sz="4" w:space="0"/>
              <w:bottom w:val="single" w:color="000000" w:sz="4" w:space="0"/>
              <w:right w:val="single" w:color="000000" w:sz="4" w:space="0"/>
            </w:tcBorders>
          </w:tcPr>
          <w:p w14:paraId="027A648E">
            <w:pPr>
              <w:pStyle w:val="11"/>
              <w:rPr>
                <w:rFonts w:ascii="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14:paraId="781D62C2">
            <w:pPr>
              <w:pStyle w:val="11"/>
              <w:rPr>
                <w:rFonts w:ascii="Times New Roman"/>
                <w:sz w:val="20"/>
              </w:rPr>
            </w:pPr>
          </w:p>
        </w:tc>
        <w:tc>
          <w:tcPr>
            <w:tcW w:w="1275" w:type="dxa"/>
            <w:tcBorders>
              <w:top w:val="single" w:color="000000" w:sz="4" w:space="0"/>
              <w:left w:val="single" w:color="000000" w:sz="4" w:space="0"/>
              <w:bottom w:val="single" w:color="000000" w:sz="4" w:space="0"/>
              <w:right w:val="single" w:color="000000" w:sz="4" w:space="0"/>
            </w:tcBorders>
          </w:tcPr>
          <w:p w14:paraId="7F4706EF">
            <w:pPr>
              <w:pStyle w:val="11"/>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5339EBDB">
            <w:pPr>
              <w:pStyle w:val="11"/>
              <w:rPr>
                <w:rFonts w:ascii="Times New Roman"/>
                <w:sz w:val="20"/>
              </w:rPr>
            </w:pPr>
          </w:p>
        </w:tc>
        <w:tc>
          <w:tcPr>
            <w:tcW w:w="1479" w:type="dxa"/>
            <w:vMerge w:val="continue"/>
            <w:tcBorders>
              <w:top w:val="nil"/>
              <w:left w:val="single" w:color="000000" w:sz="4" w:space="0"/>
              <w:bottom w:val="nil"/>
              <w:right w:val="nil"/>
            </w:tcBorders>
          </w:tcPr>
          <w:p w14:paraId="60205613">
            <w:pPr>
              <w:rPr>
                <w:sz w:val="2"/>
                <w:szCs w:val="2"/>
              </w:rPr>
            </w:pPr>
          </w:p>
        </w:tc>
      </w:tr>
      <w:tr w14:paraId="7E88962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298" w:hRule="atLeast"/>
          <w:jc w:val="right"/>
        </w:trPr>
        <w:tc>
          <w:tcPr>
            <w:tcW w:w="2849" w:type="dxa"/>
            <w:gridSpan w:val="2"/>
            <w:tcBorders>
              <w:top w:val="single" w:color="000000" w:sz="4" w:space="0"/>
              <w:left w:val="single" w:color="000000" w:sz="4" w:space="0"/>
              <w:bottom w:val="single" w:color="000000" w:sz="4" w:space="0"/>
              <w:right w:val="single" w:color="000000" w:sz="4" w:space="0"/>
            </w:tcBorders>
          </w:tcPr>
          <w:p w14:paraId="3BD5A538">
            <w:pPr>
              <w:pStyle w:val="11"/>
              <w:rPr>
                <w:rFonts w:ascii="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14:paraId="44A42E4A">
            <w:pPr>
              <w:pStyle w:val="11"/>
              <w:spacing w:before="21"/>
              <w:ind w:left="210" w:right="197"/>
              <w:jc w:val="center"/>
              <w:rPr>
                <w:sz w:val="20"/>
              </w:rPr>
            </w:pPr>
            <w:r>
              <w:rPr>
                <w:spacing w:val="-5"/>
                <w:sz w:val="20"/>
              </w:rPr>
              <w:t>18</w:t>
            </w:r>
          </w:p>
        </w:tc>
        <w:tc>
          <w:tcPr>
            <w:tcW w:w="1015" w:type="dxa"/>
            <w:tcBorders>
              <w:top w:val="single" w:color="000000" w:sz="4" w:space="0"/>
              <w:left w:val="single" w:color="000000" w:sz="4" w:space="0"/>
              <w:bottom w:val="single" w:color="000000" w:sz="4" w:space="0"/>
              <w:right w:val="single" w:color="000000" w:sz="4" w:space="0"/>
            </w:tcBorders>
          </w:tcPr>
          <w:p w14:paraId="5877BFBB">
            <w:pPr>
              <w:pStyle w:val="11"/>
              <w:rPr>
                <w:rFonts w:ascii="Times New Roman"/>
                <w:sz w:val="20"/>
              </w:rPr>
            </w:pPr>
          </w:p>
        </w:tc>
        <w:tc>
          <w:tcPr>
            <w:tcW w:w="3403" w:type="dxa"/>
            <w:tcBorders>
              <w:top w:val="single" w:color="000000" w:sz="4" w:space="0"/>
              <w:left w:val="single" w:color="000000" w:sz="4" w:space="0"/>
              <w:bottom w:val="single" w:color="000000" w:sz="4" w:space="0"/>
              <w:right w:val="single" w:color="000000" w:sz="4" w:space="0"/>
            </w:tcBorders>
          </w:tcPr>
          <w:p w14:paraId="5DA94AAB">
            <w:pPr>
              <w:pStyle w:val="11"/>
              <w:spacing w:before="21"/>
              <w:ind w:left="110"/>
              <w:rPr>
                <w:sz w:val="20"/>
              </w:rPr>
            </w:pPr>
            <w:r>
              <w:rPr>
                <w:spacing w:val="-2"/>
                <w:sz w:val="20"/>
              </w:rPr>
              <w:t>十八、自然资源海洋气象等支</w:t>
            </w:r>
            <w:r>
              <w:rPr>
                <w:spacing w:val="-10"/>
                <w:sz w:val="20"/>
              </w:rPr>
              <w:t>出</w:t>
            </w:r>
          </w:p>
        </w:tc>
        <w:tc>
          <w:tcPr>
            <w:tcW w:w="991" w:type="dxa"/>
            <w:tcBorders>
              <w:top w:val="single" w:color="000000" w:sz="4" w:space="0"/>
              <w:left w:val="single" w:color="000000" w:sz="4" w:space="0"/>
              <w:bottom w:val="single" w:color="000000" w:sz="4" w:space="0"/>
              <w:right w:val="single" w:color="000000" w:sz="4" w:space="0"/>
            </w:tcBorders>
          </w:tcPr>
          <w:p w14:paraId="0682234D">
            <w:pPr>
              <w:pStyle w:val="11"/>
              <w:spacing w:before="21"/>
              <w:ind w:left="383" w:right="367"/>
              <w:jc w:val="center"/>
              <w:rPr>
                <w:sz w:val="20"/>
              </w:rPr>
            </w:pPr>
            <w:r>
              <w:rPr>
                <w:spacing w:val="-5"/>
                <w:sz w:val="20"/>
              </w:rPr>
              <w:t>50</w:t>
            </w:r>
          </w:p>
        </w:tc>
        <w:tc>
          <w:tcPr>
            <w:tcW w:w="1134" w:type="dxa"/>
            <w:tcBorders>
              <w:top w:val="single" w:color="000000" w:sz="4" w:space="0"/>
              <w:left w:val="single" w:color="000000" w:sz="4" w:space="0"/>
              <w:bottom w:val="single" w:color="000000" w:sz="4" w:space="0"/>
              <w:right w:val="single" w:color="000000" w:sz="4" w:space="0"/>
            </w:tcBorders>
          </w:tcPr>
          <w:p w14:paraId="142425B8">
            <w:pPr>
              <w:pStyle w:val="11"/>
              <w:spacing w:before="21"/>
              <w:ind w:right="88"/>
              <w:jc w:val="right"/>
              <w:rPr>
                <w:sz w:val="20"/>
              </w:rPr>
            </w:pPr>
            <w:r>
              <w:rPr>
                <w:spacing w:val="-2"/>
                <w:sz w:val="20"/>
              </w:rPr>
              <w:t>163.21</w:t>
            </w:r>
          </w:p>
        </w:tc>
        <w:tc>
          <w:tcPr>
            <w:tcW w:w="1275" w:type="dxa"/>
            <w:tcBorders>
              <w:top w:val="single" w:color="000000" w:sz="4" w:space="0"/>
              <w:left w:val="single" w:color="000000" w:sz="4" w:space="0"/>
              <w:bottom w:val="single" w:color="000000" w:sz="4" w:space="0"/>
              <w:right w:val="single" w:color="000000" w:sz="4" w:space="0"/>
            </w:tcBorders>
          </w:tcPr>
          <w:p w14:paraId="62F33089">
            <w:pPr>
              <w:pStyle w:val="11"/>
              <w:spacing w:before="21"/>
              <w:ind w:right="89"/>
              <w:jc w:val="right"/>
              <w:rPr>
                <w:sz w:val="20"/>
              </w:rPr>
            </w:pPr>
            <w:r>
              <w:rPr>
                <w:spacing w:val="-2"/>
                <w:sz w:val="20"/>
              </w:rPr>
              <w:t>163.21</w:t>
            </w:r>
          </w:p>
        </w:tc>
        <w:tc>
          <w:tcPr>
            <w:tcW w:w="1275" w:type="dxa"/>
            <w:tcBorders>
              <w:top w:val="single" w:color="000000" w:sz="4" w:space="0"/>
              <w:left w:val="single" w:color="000000" w:sz="4" w:space="0"/>
              <w:bottom w:val="single" w:color="000000" w:sz="4" w:space="0"/>
              <w:right w:val="single" w:color="000000" w:sz="4" w:space="0"/>
            </w:tcBorders>
          </w:tcPr>
          <w:p w14:paraId="3684C122">
            <w:pPr>
              <w:pStyle w:val="11"/>
              <w:rPr>
                <w:rFonts w:ascii="Times New Roman"/>
                <w:sz w:val="20"/>
              </w:rPr>
            </w:pPr>
          </w:p>
        </w:tc>
        <w:tc>
          <w:tcPr>
            <w:tcW w:w="1134" w:type="dxa"/>
            <w:tcBorders>
              <w:top w:val="single" w:color="000000" w:sz="4" w:space="0"/>
              <w:left w:val="single" w:color="000000" w:sz="4" w:space="0"/>
              <w:bottom w:val="single" w:color="000000" w:sz="4" w:space="0"/>
              <w:right w:val="single" w:color="000000" w:sz="4" w:space="0"/>
            </w:tcBorders>
          </w:tcPr>
          <w:p w14:paraId="39907991">
            <w:pPr>
              <w:pStyle w:val="11"/>
              <w:rPr>
                <w:rFonts w:ascii="Times New Roman"/>
                <w:sz w:val="20"/>
              </w:rPr>
            </w:pPr>
          </w:p>
        </w:tc>
        <w:tc>
          <w:tcPr>
            <w:tcW w:w="1479" w:type="dxa"/>
            <w:vMerge w:val="continue"/>
            <w:tcBorders>
              <w:top w:val="nil"/>
              <w:left w:val="single" w:color="000000" w:sz="4" w:space="0"/>
              <w:bottom w:val="nil"/>
              <w:right w:val="nil"/>
            </w:tcBorders>
          </w:tcPr>
          <w:p w14:paraId="50D88D03">
            <w:pPr>
              <w:rPr>
                <w:sz w:val="2"/>
                <w:szCs w:val="2"/>
              </w:rPr>
            </w:pPr>
          </w:p>
        </w:tc>
      </w:tr>
    </w:tbl>
    <w:p w14:paraId="22264ACB">
      <w:pPr>
        <w:spacing w:after="0"/>
        <w:rPr>
          <w:sz w:val="2"/>
          <w:szCs w:val="2"/>
        </w:rPr>
        <w:sectPr>
          <w:pgSz w:w="16840" w:h="11920" w:orient="landscape"/>
          <w:pgMar w:top="1340" w:right="0" w:bottom="280" w:left="1320" w:header="720" w:footer="720" w:gutter="0"/>
          <w:cols w:space="720" w:num="1"/>
        </w:sectPr>
      </w:pPr>
    </w:p>
    <w:p w14:paraId="682F7A0D">
      <w:pPr>
        <w:spacing w:before="0" w:line="240" w:lineRule="auto"/>
        <w:rPr>
          <w:sz w:val="20"/>
        </w:rPr>
      </w:pPr>
    </w:p>
    <w:p w14:paraId="213B2EC8">
      <w:pPr>
        <w:spacing w:before="1" w:after="1" w:line="240" w:lineRule="auto"/>
        <w:rPr>
          <w:sz w:val="14"/>
        </w:rPr>
      </w:pPr>
    </w:p>
    <w:tbl>
      <w:tblPr>
        <w:tblStyle w:val="7"/>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0"/>
        <w:gridCol w:w="851"/>
        <w:gridCol w:w="1016"/>
        <w:gridCol w:w="3404"/>
        <w:gridCol w:w="992"/>
        <w:gridCol w:w="1135"/>
        <w:gridCol w:w="1276"/>
        <w:gridCol w:w="1276"/>
        <w:gridCol w:w="1135"/>
      </w:tblGrid>
      <w:tr w14:paraId="6FDCF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2850" w:type="dxa"/>
            <w:tcBorders>
              <w:top w:val="nil"/>
            </w:tcBorders>
          </w:tcPr>
          <w:p w14:paraId="6F1B5DBF">
            <w:pPr>
              <w:pStyle w:val="11"/>
              <w:rPr>
                <w:rFonts w:ascii="Times New Roman"/>
                <w:sz w:val="18"/>
              </w:rPr>
            </w:pPr>
          </w:p>
        </w:tc>
        <w:tc>
          <w:tcPr>
            <w:tcW w:w="851" w:type="dxa"/>
            <w:tcBorders>
              <w:top w:val="nil"/>
            </w:tcBorders>
          </w:tcPr>
          <w:p w14:paraId="6A083778">
            <w:pPr>
              <w:pStyle w:val="11"/>
              <w:spacing w:before="32"/>
              <w:ind w:right="313"/>
              <w:jc w:val="right"/>
              <w:rPr>
                <w:sz w:val="20"/>
              </w:rPr>
            </w:pPr>
            <w:r>
              <w:rPr>
                <w:spacing w:val="-5"/>
                <w:sz w:val="20"/>
              </w:rPr>
              <w:t>19</w:t>
            </w:r>
          </w:p>
        </w:tc>
        <w:tc>
          <w:tcPr>
            <w:tcW w:w="1016" w:type="dxa"/>
            <w:tcBorders>
              <w:top w:val="nil"/>
            </w:tcBorders>
          </w:tcPr>
          <w:p w14:paraId="6409FBD0">
            <w:pPr>
              <w:pStyle w:val="11"/>
              <w:rPr>
                <w:rFonts w:ascii="Times New Roman"/>
                <w:sz w:val="18"/>
              </w:rPr>
            </w:pPr>
          </w:p>
        </w:tc>
        <w:tc>
          <w:tcPr>
            <w:tcW w:w="3404" w:type="dxa"/>
            <w:tcBorders>
              <w:top w:val="nil"/>
            </w:tcBorders>
          </w:tcPr>
          <w:p w14:paraId="79738F6F">
            <w:pPr>
              <w:pStyle w:val="11"/>
              <w:spacing w:before="32"/>
              <w:ind w:left="107"/>
              <w:rPr>
                <w:sz w:val="20"/>
              </w:rPr>
            </w:pPr>
            <w:r>
              <w:rPr>
                <w:spacing w:val="-2"/>
                <w:sz w:val="20"/>
              </w:rPr>
              <w:t>十九、住房保障</w:t>
            </w:r>
            <w:r>
              <w:rPr>
                <w:spacing w:val="-6"/>
                <w:sz w:val="20"/>
              </w:rPr>
              <w:t>支出</w:t>
            </w:r>
          </w:p>
        </w:tc>
        <w:tc>
          <w:tcPr>
            <w:tcW w:w="992" w:type="dxa"/>
            <w:tcBorders>
              <w:top w:val="nil"/>
            </w:tcBorders>
          </w:tcPr>
          <w:p w14:paraId="7B70A61C">
            <w:pPr>
              <w:pStyle w:val="11"/>
              <w:spacing w:before="32"/>
              <w:ind w:left="192" w:right="185"/>
              <w:jc w:val="center"/>
              <w:rPr>
                <w:sz w:val="20"/>
              </w:rPr>
            </w:pPr>
            <w:r>
              <w:rPr>
                <w:spacing w:val="-5"/>
                <w:sz w:val="20"/>
              </w:rPr>
              <w:t>51</w:t>
            </w:r>
          </w:p>
        </w:tc>
        <w:tc>
          <w:tcPr>
            <w:tcW w:w="1135" w:type="dxa"/>
            <w:tcBorders>
              <w:top w:val="nil"/>
            </w:tcBorders>
          </w:tcPr>
          <w:p w14:paraId="42F669FB">
            <w:pPr>
              <w:pStyle w:val="11"/>
              <w:spacing w:before="32"/>
              <w:ind w:right="94"/>
              <w:jc w:val="right"/>
              <w:rPr>
                <w:sz w:val="20"/>
              </w:rPr>
            </w:pPr>
            <w:r>
              <w:rPr>
                <w:spacing w:val="-2"/>
                <w:sz w:val="20"/>
              </w:rPr>
              <w:t>104.04</w:t>
            </w:r>
          </w:p>
        </w:tc>
        <w:tc>
          <w:tcPr>
            <w:tcW w:w="1276" w:type="dxa"/>
            <w:tcBorders>
              <w:top w:val="nil"/>
            </w:tcBorders>
          </w:tcPr>
          <w:p w14:paraId="14EC7707">
            <w:pPr>
              <w:pStyle w:val="11"/>
              <w:spacing w:before="32"/>
              <w:ind w:right="96"/>
              <w:jc w:val="right"/>
              <w:rPr>
                <w:sz w:val="20"/>
              </w:rPr>
            </w:pPr>
            <w:r>
              <w:rPr>
                <w:spacing w:val="-2"/>
                <w:sz w:val="20"/>
              </w:rPr>
              <w:t>104.04</w:t>
            </w:r>
          </w:p>
        </w:tc>
        <w:tc>
          <w:tcPr>
            <w:tcW w:w="1276" w:type="dxa"/>
            <w:tcBorders>
              <w:top w:val="nil"/>
            </w:tcBorders>
          </w:tcPr>
          <w:p w14:paraId="78B1DCE0">
            <w:pPr>
              <w:pStyle w:val="11"/>
              <w:rPr>
                <w:rFonts w:ascii="Times New Roman"/>
                <w:sz w:val="18"/>
              </w:rPr>
            </w:pPr>
          </w:p>
        </w:tc>
        <w:tc>
          <w:tcPr>
            <w:tcW w:w="1135" w:type="dxa"/>
            <w:tcBorders>
              <w:top w:val="nil"/>
            </w:tcBorders>
          </w:tcPr>
          <w:p w14:paraId="1CC4BCA6">
            <w:pPr>
              <w:pStyle w:val="11"/>
              <w:rPr>
                <w:rFonts w:ascii="Times New Roman"/>
                <w:sz w:val="18"/>
              </w:rPr>
            </w:pPr>
          </w:p>
        </w:tc>
      </w:tr>
      <w:tr w14:paraId="1D10B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850" w:type="dxa"/>
          </w:tcPr>
          <w:p w14:paraId="5D5EE2C2">
            <w:pPr>
              <w:pStyle w:val="11"/>
              <w:rPr>
                <w:rFonts w:ascii="Times New Roman"/>
                <w:sz w:val="18"/>
              </w:rPr>
            </w:pPr>
          </w:p>
        </w:tc>
        <w:tc>
          <w:tcPr>
            <w:tcW w:w="851" w:type="dxa"/>
          </w:tcPr>
          <w:p w14:paraId="6737CA5A">
            <w:pPr>
              <w:pStyle w:val="11"/>
              <w:spacing w:before="21"/>
              <w:ind w:right="313"/>
              <w:jc w:val="right"/>
              <w:rPr>
                <w:sz w:val="20"/>
              </w:rPr>
            </w:pPr>
            <w:r>
              <w:rPr>
                <w:spacing w:val="-5"/>
                <w:sz w:val="20"/>
              </w:rPr>
              <w:t>20</w:t>
            </w:r>
          </w:p>
        </w:tc>
        <w:tc>
          <w:tcPr>
            <w:tcW w:w="1016" w:type="dxa"/>
          </w:tcPr>
          <w:p w14:paraId="526FA504">
            <w:pPr>
              <w:pStyle w:val="11"/>
              <w:rPr>
                <w:rFonts w:ascii="Times New Roman"/>
                <w:sz w:val="18"/>
              </w:rPr>
            </w:pPr>
          </w:p>
        </w:tc>
        <w:tc>
          <w:tcPr>
            <w:tcW w:w="3404" w:type="dxa"/>
          </w:tcPr>
          <w:p w14:paraId="6117A24E">
            <w:pPr>
              <w:pStyle w:val="11"/>
              <w:spacing w:before="21"/>
              <w:ind w:left="107"/>
              <w:rPr>
                <w:sz w:val="20"/>
              </w:rPr>
            </w:pPr>
            <w:r>
              <w:rPr>
                <w:spacing w:val="-2"/>
                <w:sz w:val="20"/>
              </w:rPr>
              <w:t>二十、粮油物资储备支</w:t>
            </w:r>
            <w:r>
              <w:rPr>
                <w:spacing w:val="-10"/>
                <w:sz w:val="20"/>
              </w:rPr>
              <w:t>出</w:t>
            </w:r>
          </w:p>
        </w:tc>
        <w:tc>
          <w:tcPr>
            <w:tcW w:w="992" w:type="dxa"/>
          </w:tcPr>
          <w:p w14:paraId="5CD2FC29">
            <w:pPr>
              <w:pStyle w:val="11"/>
              <w:spacing w:before="21"/>
              <w:ind w:left="192" w:right="185"/>
              <w:jc w:val="center"/>
              <w:rPr>
                <w:sz w:val="20"/>
              </w:rPr>
            </w:pPr>
            <w:r>
              <w:rPr>
                <w:spacing w:val="-5"/>
                <w:sz w:val="20"/>
              </w:rPr>
              <w:t>52</w:t>
            </w:r>
          </w:p>
        </w:tc>
        <w:tc>
          <w:tcPr>
            <w:tcW w:w="1135" w:type="dxa"/>
          </w:tcPr>
          <w:p w14:paraId="1D5ED85E">
            <w:pPr>
              <w:pStyle w:val="11"/>
              <w:rPr>
                <w:rFonts w:ascii="Times New Roman"/>
                <w:sz w:val="18"/>
              </w:rPr>
            </w:pPr>
          </w:p>
        </w:tc>
        <w:tc>
          <w:tcPr>
            <w:tcW w:w="1276" w:type="dxa"/>
          </w:tcPr>
          <w:p w14:paraId="75F9B6F3">
            <w:pPr>
              <w:pStyle w:val="11"/>
              <w:rPr>
                <w:rFonts w:ascii="Times New Roman"/>
                <w:sz w:val="18"/>
              </w:rPr>
            </w:pPr>
          </w:p>
        </w:tc>
        <w:tc>
          <w:tcPr>
            <w:tcW w:w="1276" w:type="dxa"/>
          </w:tcPr>
          <w:p w14:paraId="7B8C258B">
            <w:pPr>
              <w:pStyle w:val="11"/>
              <w:rPr>
                <w:rFonts w:ascii="Times New Roman"/>
                <w:sz w:val="18"/>
              </w:rPr>
            </w:pPr>
          </w:p>
        </w:tc>
        <w:tc>
          <w:tcPr>
            <w:tcW w:w="1135" w:type="dxa"/>
          </w:tcPr>
          <w:p w14:paraId="636C829C">
            <w:pPr>
              <w:pStyle w:val="11"/>
              <w:rPr>
                <w:rFonts w:ascii="Times New Roman"/>
                <w:sz w:val="18"/>
              </w:rPr>
            </w:pPr>
          </w:p>
        </w:tc>
      </w:tr>
      <w:tr w14:paraId="0B56F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850" w:type="dxa"/>
          </w:tcPr>
          <w:p w14:paraId="5422C66F">
            <w:pPr>
              <w:pStyle w:val="11"/>
              <w:rPr>
                <w:rFonts w:ascii="Times New Roman"/>
                <w:sz w:val="18"/>
              </w:rPr>
            </w:pPr>
          </w:p>
        </w:tc>
        <w:tc>
          <w:tcPr>
            <w:tcW w:w="851" w:type="dxa"/>
          </w:tcPr>
          <w:p w14:paraId="0EC0EE8E">
            <w:pPr>
              <w:pStyle w:val="11"/>
              <w:spacing w:before="21"/>
              <w:ind w:right="313"/>
              <w:jc w:val="right"/>
              <w:rPr>
                <w:sz w:val="20"/>
              </w:rPr>
            </w:pPr>
            <w:r>
              <w:rPr>
                <w:spacing w:val="-5"/>
                <w:sz w:val="20"/>
              </w:rPr>
              <w:t>21</w:t>
            </w:r>
          </w:p>
        </w:tc>
        <w:tc>
          <w:tcPr>
            <w:tcW w:w="1016" w:type="dxa"/>
          </w:tcPr>
          <w:p w14:paraId="434F5697">
            <w:pPr>
              <w:pStyle w:val="11"/>
              <w:rPr>
                <w:rFonts w:ascii="Times New Roman"/>
                <w:sz w:val="18"/>
              </w:rPr>
            </w:pPr>
          </w:p>
        </w:tc>
        <w:tc>
          <w:tcPr>
            <w:tcW w:w="3404" w:type="dxa"/>
          </w:tcPr>
          <w:p w14:paraId="35DE1216">
            <w:pPr>
              <w:pStyle w:val="11"/>
              <w:spacing w:before="21"/>
              <w:ind w:left="107"/>
              <w:rPr>
                <w:sz w:val="20"/>
              </w:rPr>
            </w:pPr>
            <w:r>
              <w:rPr>
                <w:spacing w:val="-2"/>
                <w:sz w:val="20"/>
              </w:rPr>
              <w:t>二十一、国有资本经营预算支</w:t>
            </w:r>
            <w:r>
              <w:rPr>
                <w:spacing w:val="-10"/>
                <w:sz w:val="20"/>
              </w:rPr>
              <w:t>出</w:t>
            </w:r>
          </w:p>
        </w:tc>
        <w:tc>
          <w:tcPr>
            <w:tcW w:w="992" w:type="dxa"/>
          </w:tcPr>
          <w:p w14:paraId="293BC142">
            <w:pPr>
              <w:pStyle w:val="11"/>
              <w:spacing w:before="21"/>
              <w:ind w:left="192" w:right="185"/>
              <w:jc w:val="center"/>
              <w:rPr>
                <w:sz w:val="20"/>
              </w:rPr>
            </w:pPr>
            <w:r>
              <w:rPr>
                <w:spacing w:val="-5"/>
                <w:sz w:val="20"/>
              </w:rPr>
              <w:t>53</w:t>
            </w:r>
          </w:p>
        </w:tc>
        <w:tc>
          <w:tcPr>
            <w:tcW w:w="1135" w:type="dxa"/>
          </w:tcPr>
          <w:p w14:paraId="3E7F575F">
            <w:pPr>
              <w:pStyle w:val="11"/>
              <w:rPr>
                <w:rFonts w:ascii="Times New Roman"/>
                <w:sz w:val="18"/>
              </w:rPr>
            </w:pPr>
          </w:p>
        </w:tc>
        <w:tc>
          <w:tcPr>
            <w:tcW w:w="1276" w:type="dxa"/>
          </w:tcPr>
          <w:p w14:paraId="6D9CEC6B">
            <w:pPr>
              <w:pStyle w:val="11"/>
              <w:rPr>
                <w:rFonts w:ascii="Times New Roman"/>
                <w:sz w:val="18"/>
              </w:rPr>
            </w:pPr>
          </w:p>
        </w:tc>
        <w:tc>
          <w:tcPr>
            <w:tcW w:w="1276" w:type="dxa"/>
          </w:tcPr>
          <w:p w14:paraId="14BD3AB0">
            <w:pPr>
              <w:pStyle w:val="11"/>
              <w:rPr>
                <w:rFonts w:ascii="Times New Roman"/>
                <w:sz w:val="18"/>
              </w:rPr>
            </w:pPr>
          </w:p>
        </w:tc>
        <w:tc>
          <w:tcPr>
            <w:tcW w:w="1135" w:type="dxa"/>
          </w:tcPr>
          <w:p w14:paraId="4C8F8648">
            <w:pPr>
              <w:pStyle w:val="11"/>
              <w:rPr>
                <w:rFonts w:ascii="Times New Roman"/>
                <w:sz w:val="18"/>
              </w:rPr>
            </w:pPr>
          </w:p>
        </w:tc>
      </w:tr>
      <w:tr w14:paraId="25F2E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850" w:type="dxa"/>
          </w:tcPr>
          <w:p w14:paraId="6F559372">
            <w:pPr>
              <w:pStyle w:val="11"/>
              <w:rPr>
                <w:rFonts w:ascii="Times New Roman"/>
                <w:sz w:val="18"/>
              </w:rPr>
            </w:pPr>
          </w:p>
        </w:tc>
        <w:tc>
          <w:tcPr>
            <w:tcW w:w="851" w:type="dxa"/>
          </w:tcPr>
          <w:p w14:paraId="613217E3">
            <w:pPr>
              <w:pStyle w:val="11"/>
              <w:spacing w:before="21"/>
              <w:ind w:right="313"/>
              <w:jc w:val="right"/>
              <w:rPr>
                <w:sz w:val="20"/>
              </w:rPr>
            </w:pPr>
            <w:r>
              <w:rPr>
                <w:spacing w:val="-5"/>
                <w:sz w:val="20"/>
              </w:rPr>
              <w:t>22</w:t>
            </w:r>
          </w:p>
        </w:tc>
        <w:tc>
          <w:tcPr>
            <w:tcW w:w="1016" w:type="dxa"/>
          </w:tcPr>
          <w:p w14:paraId="6DC67D8D">
            <w:pPr>
              <w:pStyle w:val="11"/>
              <w:rPr>
                <w:rFonts w:ascii="Times New Roman"/>
                <w:sz w:val="18"/>
              </w:rPr>
            </w:pPr>
          </w:p>
        </w:tc>
        <w:tc>
          <w:tcPr>
            <w:tcW w:w="3404" w:type="dxa"/>
          </w:tcPr>
          <w:p w14:paraId="5AB8F464">
            <w:pPr>
              <w:pStyle w:val="11"/>
              <w:spacing w:before="21"/>
              <w:ind w:left="107"/>
              <w:rPr>
                <w:sz w:val="20"/>
              </w:rPr>
            </w:pPr>
            <w:r>
              <w:rPr>
                <w:spacing w:val="-2"/>
                <w:sz w:val="20"/>
              </w:rPr>
              <w:t>二十二、灾害防治及应急管理</w:t>
            </w:r>
            <w:r>
              <w:rPr>
                <w:spacing w:val="-6"/>
                <w:sz w:val="20"/>
              </w:rPr>
              <w:t>支出</w:t>
            </w:r>
          </w:p>
        </w:tc>
        <w:tc>
          <w:tcPr>
            <w:tcW w:w="992" w:type="dxa"/>
          </w:tcPr>
          <w:p w14:paraId="213F884B">
            <w:pPr>
              <w:pStyle w:val="11"/>
              <w:spacing w:before="21"/>
              <w:ind w:left="192" w:right="185"/>
              <w:jc w:val="center"/>
              <w:rPr>
                <w:sz w:val="20"/>
              </w:rPr>
            </w:pPr>
            <w:r>
              <w:rPr>
                <w:spacing w:val="-5"/>
                <w:sz w:val="20"/>
              </w:rPr>
              <w:t>54</w:t>
            </w:r>
          </w:p>
        </w:tc>
        <w:tc>
          <w:tcPr>
            <w:tcW w:w="1135" w:type="dxa"/>
          </w:tcPr>
          <w:p w14:paraId="20B35B5D">
            <w:pPr>
              <w:pStyle w:val="11"/>
              <w:spacing w:before="21"/>
              <w:ind w:right="96"/>
              <w:jc w:val="right"/>
              <w:rPr>
                <w:sz w:val="20"/>
              </w:rPr>
            </w:pPr>
            <w:r>
              <w:rPr>
                <w:spacing w:val="-2"/>
                <w:sz w:val="20"/>
              </w:rPr>
              <w:t>13.19</w:t>
            </w:r>
          </w:p>
        </w:tc>
        <w:tc>
          <w:tcPr>
            <w:tcW w:w="1276" w:type="dxa"/>
          </w:tcPr>
          <w:p w14:paraId="523334D4">
            <w:pPr>
              <w:pStyle w:val="11"/>
              <w:spacing w:before="21"/>
              <w:ind w:right="96"/>
              <w:jc w:val="right"/>
              <w:rPr>
                <w:sz w:val="20"/>
              </w:rPr>
            </w:pPr>
            <w:r>
              <w:rPr>
                <w:spacing w:val="-2"/>
                <w:sz w:val="20"/>
              </w:rPr>
              <w:t>13.19</w:t>
            </w:r>
          </w:p>
        </w:tc>
        <w:tc>
          <w:tcPr>
            <w:tcW w:w="1276" w:type="dxa"/>
          </w:tcPr>
          <w:p w14:paraId="7D7B63D8">
            <w:pPr>
              <w:pStyle w:val="11"/>
              <w:rPr>
                <w:rFonts w:ascii="Times New Roman"/>
                <w:sz w:val="18"/>
              </w:rPr>
            </w:pPr>
          </w:p>
        </w:tc>
        <w:tc>
          <w:tcPr>
            <w:tcW w:w="1135" w:type="dxa"/>
          </w:tcPr>
          <w:p w14:paraId="1A33A1FB">
            <w:pPr>
              <w:pStyle w:val="11"/>
              <w:rPr>
                <w:rFonts w:ascii="Times New Roman"/>
                <w:sz w:val="18"/>
              </w:rPr>
            </w:pPr>
          </w:p>
        </w:tc>
      </w:tr>
      <w:tr w14:paraId="24349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850" w:type="dxa"/>
          </w:tcPr>
          <w:p w14:paraId="781E14B3">
            <w:pPr>
              <w:pStyle w:val="11"/>
              <w:rPr>
                <w:rFonts w:ascii="Times New Roman"/>
                <w:sz w:val="18"/>
              </w:rPr>
            </w:pPr>
          </w:p>
        </w:tc>
        <w:tc>
          <w:tcPr>
            <w:tcW w:w="851" w:type="dxa"/>
          </w:tcPr>
          <w:p w14:paraId="4BC3E3FA">
            <w:pPr>
              <w:pStyle w:val="11"/>
              <w:spacing w:before="23"/>
              <w:ind w:right="313"/>
              <w:jc w:val="right"/>
              <w:rPr>
                <w:sz w:val="20"/>
              </w:rPr>
            </w:pPr>
            <w:r>
              <w:rPr>
                <w:spacing w:val="-5"/>
                <w:sz w:val="20"/>
              </w:rPr>
              <w:t>23</w:t>
            </w:r>
          </w:p>
        </w:tc>
        <w:tc>
          <w:tcPr>
            <w:tcW w:w="1016" w:type="dxa"/>
          </w:tcPr>
          <w:p w14:paraId="0C50FDD2">
            <w:pPr>
              <w:pStyle w:val="11"/>
              <w:rPr>
                <w:rFonts w:ascii="Times New Roman"/>
                <w:sz w:val="18"/>
              </w:rPr>
            </w:pPr>
          </w:p>
        </w:tc>
        <w:tc>
          <w:tcPr>
            <w:tcW w:w="3404" w:type="dxa"/>
          </w:tcPr>
          <w:p w14:paraId="71B608C7">
            <w:pPr>
              <w:pStyle w:val="11"/>
              <w:spacing w:before="23"/>
              <w:ind w:left="107"/>
              <w:rPr>
                <w:sz w:val="20"/>
              </w:rPr>
            </w:pPr>
            <w:r>
              <w:rPr>
                <w:spacing w:val="-2"/>
                <w:sz w:val="20"/>
              </w:rPr>
              <w:t>二十三、其他支</w:t>
            </w:r>
            <w:r>
              <w:rPr>
                <w:spacing w:val="-10"/>
                <w:sz w:val="20"/>
              </w:rPr>
              <w:t>出</w:t>
            </w:r>
          </w:p>
        </w:tc>
        <w:tc>
          <w:tcPr>
            <w:tcW w:w="992" w:type="dxa"/>
          </w:tcPr>
          <w:p w14:paraId="5911DF8E">
            <w:pPr>
              <w:pStyle w:val="11"/>
              <w:spacing w:before="23"/>
              <w:ind w:left="192" w:right="185"/>
              <w:jc w:val="center"/>
              <w:rPr>
                <w:sz w:val="20"/>
              </w:rPr>
            </w:pPr>
            <w:r>
              <w:rPr>
                <w:spacing w:val="-5"/>
                <w:sz w:val="20"/>
              </w:rPr>
              <w:t>55</w:t>
            </w:r>
          </w:p>
        </w:tc>
        <w:tc>
          <w:tcPr>
            <w:tcW w:w="1135" w:type="dxa"/>
          </w:tcPr>
          <w:p w14:paraId="299055DE">
            <w:pPr>
              <w:pStyle w:val="11"/>
              <w:rPr>
                <w:rFonts w:ascii="Times New Roman"/>
                <w:sz w:val="18"/>
              </w:rPr>
            </w:pPr>
          </w:p>
        </w:tc>
        <w:tc>
          <w:tcPr>
            <w:tcW w:w="1276" w:type="dxa"/>
          </w:tcPr>
          <w:p w14:paraId="15E14592">
            <w:pPr>
              <w:pStyle w:val="11"/>
              <w:rPr>
                <w:rFonts w:ascii="Times New Roman"/>
                <w:sz w:val="18"/>
              </w:rPr>
            </w:pPr>
          </w:p>
        </w:tc>
        <w:tc>
          <w:tcPr>
            <w:tcW w:w="1276" w:type="dxa"/>
          </w:tcPr>
          <w:p w14:paraId="4BA0E1E1">
            <w:pPr>
              <w:pStyle w:val="11"/>
              <w:rPr>
                <w:rFonts w:ascii="Times New Roman"/>
                <w:sz w:val="18"/>
              </w:rPr>
            </w:pPr>
          </w:p>
        </w:tc>
        <w:tc>
          <w:tcPr>
            <w:tcW w:w="1135" w:type="dxa"/>
          </w:tcPr>
          <w:p w14:paraId="4D84B4A9">
            <w:pPr>
              <w:pStyle w:val="11"/>
              <w:rPr>
                <w:rFonts w:ascii="Times New Roman"/>
                <w:sz w:val="18"/>
              </w:rPr>
            </w:pPr>
          </w:p>
        </w:tc>
      </w:tr>
      <w:tr w14:paraId="30697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850" w:type="dxa"/>
          </w:tcPr>
          <w:p w14:paraId="7F96667D">
            <w:pPr>
              <w:pStyle w:val="11"/>
              <w:rPr>
                <w:rFonts w:ascii="Times New Roman"/>
                <w:sz w:val="18"/>
              </w:rPr>
            </w:pPr>
          </w:p>
        </w:tc>
        <w:tc>
          <w:tcPr>
            <w:tcW w:w="851" w:type="dxa"/>
          </w:tcPr>
          <w:p w14:paraId="6D47578A">
            <w:pPr>
              <w:pStyle w:val="11"/>
              <w:spacing w:before="22"/>
              <w:ind w:right="313"/>
              <w:jc w:val="right"/>
              <w:rPr>
                <w:sz w:val="20"/>
              </w:rPr>
            </w:pPr>
            <w:r>
              <w:rPr>
                <w:spacing w:val="-5"/>
                <w:sz w:val="20"/>
              </w:rPr>
              <w:t>24</w:t>
            </w:r>
          </w:p>
        </w:tc>
        <w:tc>
          <w:tcPr>
            <w:tcW w:w="1016" w:type="dxa"/>
          </w:tcPr>
          <w:p w14:paraId="453D00BB">
            <w:pPr>
              <w:pStyle w:val="11"/>
              <w:rPr>
                <w:rFonts w:ascii="Times New Roman"/>
                <w:sz w:val="18"/>
              </w:rPr>
            </w:pPr>
          </w:p>
        </w:tc>
        <w:tc>
          <w:tcPr>
            <w:tcW w:w="3404" w:type="dxa"/>
          </w:tcPr>
          <w:p w14:paraId="0C7BE013">
            <w:pPr>
              <w:pStyle w:val="11"/>
              <w:spacing w:before="22"/>
              <w:ind w:left="107"/>
              <w:rPr>
                <w:sz w:val="20"/>
              </w:rPr>
            </w:pPr>
            <w:r>
              <w:rPr>
                <w:spacing w:val="-2"/>
                <w:sz w:val="20"/>
              </w:rPr>
              <w:t>二十四、债务还本支</w:t>
            </w:r>
            <w:r>
              <w:rPr>
                <w:spacing w:val="-10"/>
                <w:sz w:val="20"/>
              </w:rPr>
              <w:t>出</w:t>
            </w:r>
          </w:p>
        </w:tc>
        <w:tc>
          <w:tcPr>
            <w:tcW w:w="992" w:type="dxa"/>
          </w:tcPr>
          <w:p w14:paraId="74787D81">
            <w:pPr>
              <w:pStyle w:val="11"/>
              <w:spacing w:before="22"/>
              <w:ind w:left="192" w:right="185"/>
              <w:jc w:val="center"/>
              <w:rPr>
                <w:sz w:val="20"/>
              </w:rPr>
            </w:pPr>
            <w:r>
              <w:rPr>
                <w:spacing w:val="-5"/>
                <w:sz w:val="20"/>
              </w:rPr>
              <w:t>56</w:t>
            </w:r>
          </w:p>
        </w:tc>
        <w:tc>
          <w:tcPr>
            <w:tcW w:w="1135" w:type="dxa"/>
          </w:tcPr>
          <w:p w14:paraId="154C33B6">
            <w:pPr>
              <w:pStyle w:val="11"/>
              <w:rPr>
                <w:rFonts w:ascii="Times New Roman"/>
                <w:sz w:val="18"/>
              </w:rPr>
            </w:pPr>
          </w:p>
        </w:tc>
        <w:tc>
          <w:tcPr>
            <w:tcW w:w="1276" w:type="dxa"/>
          </w:tcPr>
          <w:p w14:paraId="1AC89FF1">
            <w:pPr>
              <w:pStyle w:val="11"/>
              <w:rPr>
                <w:rFonts w:ascii="Times New Roman"/>
                <w:sz w:val="18"/>
              </w:rPr>
            </w:pPr>
          </w:p>
        </w:tc>
        <w:tc>
          <w:tcPr>
            <w:tcW w:w="1276" w:type="dxa"/>
          </w:tcPr>
          <w:p w14:paraId="51320B3A">
            <w:pPr>
              <w:pStyle w:val="11"/>
              <w:rPr>
                <w:rFonts w:ascii="Times New Roman"/>
                <w:sz w:val="18"/>
              </w:rPr>
            </w:pPr>
          </w:p>
        </w:tc>
        <w:tc>
          <w:tcPr>
            <w:tcW w:w="1135" w:type="dxa"/>
          </w:tcPr>
          <w:p w14:paraId="396C703E">
            <w:pPr>
              <w:pStyle w:val="11"/>
              <w:rPr>
                <w:rFonts w:ascii="Times New Roman"/>
                <w:sz w:val="18"/>
              </w:rPr>
            </w:pPr>
          </w:p>
        </w:tc>
      </w:tr>
      <w:tr w14:paraId="441EC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850" w:type="dxa"/>
          </w:tcPr>
          <w:p w14:paraId="1FDB1ED7">
            <w:pPr>
              <w:pStyle w:val="11"/>
              <w:rPr>
                <w:rFonts w:ascii="Times New Roman"/>
                <w:sz w:val="18"/>
              </w:rPr>
            </w:pPr>
          </w:p>
        </w:tc>
        <w:tc>
          <w:tcPr>
            <w:tcW w:w="851" w:type="dxa"/>
          </w:tcPr>
          <w:p w14:paraId="58074883">
            <w:pPr>
              <w:pStyle w:val="11"/>
              <w:spacing w:before="22"/>
              <w:ind w:right="313"/>
              <w:jc w:val="right"/>
              <w:rPr>
                <w:sz w:val="20"/>
              </w:rPr>
            </w:pPr>
            <w:r>
              <w:rPr>
                <w:spacing w:val="-5"/>
                <w:sz w:val="20"/>
              </w:rPr>
              <w:t>25</w:t>
            </w:r>
          </w:p>
        </w:tc>
        <w:tc>
          <w:tcPr>
            <w:tcW w:w="1016" w:type="dxa"/>
          </w:tcPr>
          <w:p w14:paraId="5745C1AA">
            <w:pPr>
              <w:pStyle w:val="11"/>
              <w:rPr>
                <w:rFonts w:ascii="Times New Roman"/>
                <w:sz w:val="18"/>
              </w:rPr>
            </w:pPr>
          </w:p>
        </w:tc>
        <w:tc>
          <w:tcPr>
            <w:tcW w:w="3404" w:type="dxa"/>
          </w:tcPr>
          <w:p w14:paraId="5CA721DE">
            <w:pPr>
              <w:pStyle w:val="11"/>
              <w:spacing w:before="22"/>
              <w:ind w:left="107"/>
              <w:rPr>
                <w:sz w:val="20"/>
              </w:rPr>
            </w:pPr>
            <w:r>
              <w:rPr>
                <w:spacing w:val="-2"/>
                <w:sz w:val="20"/>
              </w:rPr>
              <w:t>二十五、债务付息支</w:t>
            </w:r>
            <w:r>
              <w:rPr>
                <w:spacing w:val="-10"/>
                <w:sz w:val="20"/>
              </w:rPr>
              <w:t>出</w:t>
            </w:r>
          </w:p>
        </w:tc>
        <w:tc>
          <w:tcPr>
            <w:tcW w:w="992" w:type="dxa"/>
          </w:tcPr>
          <w:p w14:paraId="656365A4">
            <w:pPr>
              <w:pStyle w:val="11"/>
              <w:spacing w:before="22"/>
              <w:ind w:left="192" w:right="185"/>
              <w:jc w:val="center"/>
              <w:rPr>
                <w:sz w:val="20"/>
              </w:rPr>
            </w:pPr>
            <w:r>
              <w:rPr>
                <w:spacing w:val="-5"/>
                <w:sz w:val="20"/>
              </w:rPr>
              <w:t>57</w:t>
            </w:r>
          </w:p>
        </w:tc>
        <w:tc>
          <w:tcPr>
            <w:tcW w:w="1135" w:type="dxa"/>
          </w:tcPr>
          <w:p w14:paraId="24FF6D06">
            <w:pPr>
              <w:pStyle w:val="11"/>
              <w:rPr>
                <w:rFonts w:ascii="Times New Roman"/>
                <w:sz w:val="18"/>
              </w:rPr>
            </w:pPr>
          </w:p>
        </w:tc>
        <w:tc>
          <w:tcPr>
            <w:tcW w:w="1276" w:type="dxa"/>
          </w:tcPr>
          <w:p w14:paraId="3A613D3C">
            <w:pPr>
              <w:pStyle w:val="11"/>
              <w:rPr>
                <w:rFonts w:ascii="Times New Roman"/>
                <w:sz w:val="18"/>
              </w:rPr>
            </w:pPr>
          </w:p>
        </w:tc>
        <w:tc>
          <w:tcPr>
            <w:tcW w:w="1276" w:type="dxa"/>
          </w:tcPr>
          <w:p w14:paraId="36FCEE22">
            <w:pPr>
              <w:pStyle w:val="11"/>
              <w:rPr>
                <w:rFonts w:ascii="Times New Roman"/>
                <w:sz w:val="18"/>
              </w:rPr>
            </w:pPr>
          </w:p>
        </w:tc>
        <w:tc>
          <w:tcPr>
            <w:tcW w:w="1135" w:type="dxa"/>
          </w:tcPr>
          <w:p w14:paraId="25136650">
            <w:pPr>
              <w:pStyle w:val="11"/>
              <w:rPr>
                <w:rFonts w:ascii="Times New Roman"/>
                <w:sz w:val="18"/>
              </w:rPr>
            </w:pPr>
          </w:p>
        </w:tc>
      </w:tr>
      <w:tr w14:paraId="29B0F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850" w:type="dxa"/>
          </w:tcPr>
          <w:p w14:paraId="6E340E15">
            <w:pPr>
              <w:pStyle w:val="11"/>
              <w:rPr>
                <w:rFonts w:ascii="Times New Roman"/>
                <w:sz w:val="18"/>
              </w:rPr>
            </w:pPr>
          </w:p>
        </w:tc>
        <w:tc>
          <w:tcPr>
            <w:tcW w:w="851" w:type="dxa"/>
          </w:tcPr>
          <w:p w14:paraId="18834F38">
            <w:pPr>
              <w:pStyle w:val="11"/>
              <w:spacing w:before="21"/>
              <w:ind w:right="313"/>
              <w:jc w:val="right"/>
              <w:rPr>
                <w:sz w:val="20"/>
              </w:rPr>
            </w:pPr>
            <w:r>
              <w:rPr>
                <w:spacing w:val="-5"/>
                <w:sz w:val="20"/>
              </w:rPr>
              <w:t>26</w:t>
            </w:r>
          </w:p>
        </w:tc>
        <w:tc>
          <w:tcPr>
            <w:tcW w:w="1016" w:type="dxa"/>
          </w:tcPr>
          <w:p w14:paraId="2D64AAAC">
            <w:pPr>
              <w:pStyle w:val="11"/>
              <w:rPr>
                <w:rFonts w:ascii="Times New Roman"/>
                <w:sz w:val="18"/>
              </w:rPr>
            </w:pPr>
          </w:p>
        </w:tc>
        <w:tc>
          <w:tcPr>
            <w:tcW w:w="3404" w:type="dxa"/>
          </w:tcPr>
          <w:p w14:paraId="17BF53DA">
            <w:pPr>
              <w:pStyle w:val="11"/>
              <w:spacing w:before="21"/>
              <w:ind w:left="107"/>
              <w:rPr>
                <w:sz w:val="20"/>
              </w:rPr>
            </w:pPr>
            <w:r>
              <w:rPr>
                <w:spacing w:val="-2"/>
                <w:sz w:val="20"/>
              </w:rPr>
              <w:t>二十六、抗疫特别国债安排的</w:t>
            </w:r>
            <w:r>
              <w:rPr>
                <w:spacing w:val="-6"/>
                <w:sz w:val="20"/>
              </w:rPr>
              <w:t>支出</w:t>
            </w:r>
          </w:p>
        </w:tc>
        <w:tc>
          <w:tcPr>
            <w:tcW w:w="992" w:type="dxa"/>
          </w:tcPr>
          <w:p w14:paraId="2EBD80EA">
            <w:pPr>
              <w:pStyle w:val="11"/>
              <w:spacing w:before="21"/>
              <w:ind w:left="192" w:right="185"/>
              <w:jc w:val="center"/>
              <w:rPr>
                <w:sz w:val="20"/>
              </w:rPr>
            </w:pPr>
            <w:r>
              <w:rPr>
                <w:spacing w:val="-5"/>
                <w:sz w:val="20"/>
              </w:rPr>
              <w:t>58</w:t>
            </w:r>
          </w:p>
        </w:tc>
        <w:tc>
          <w:tcPr>
            <w:tcW w:w="1135" w:type="dxa"/>
          </w:tcPr>
          <w:p w14:paraId="0BA19047">
            <w:pPr>
              <w:pStyle w:val="11"/>
              <w:rPr>
                <w:rFonts w:ascii="Times New Roman"/>
                <w:sz w:val="18"/>
              </w:rPr>
            </w:pPr>
          </w:p>
        </w:tc>
        <w:tc>
          <w:tcPr>
            <w:tcW w:w="1276" w:type="dxa"/>
          </w:tcPr>
          <w:p w14:paraId="7CEAE1B4">
            <w:pPr>
              <w:pStyle w:val="11"/>
              <w:rPr>
                <w:rFonts w:ascii="Times New Roman"/>
                <w:sz w:val="18"/>
              </w:rPr>
            </w:pPr>
          </w:p>
        </w:tc>
        <w:tc>
          <w:tcPr>
            <w:tcW w:w="1276" w:type="dxa"/>
          </w:tcPr>
          <w:p w14:paraId="38F62F1D">
            <w:pPr>
              <w:pStyle w:val="11"/>
              <w:rPr>
                <w:rFonts w:ascii="Times New Roman"/>
                <w:sz w:val="18"/>
              </w:rPr>
            </w:pPr>
          </w:p>
        </w:tc>
        <w:tc>
          <w:tcPr>
            <w:tcW w:w="1135" w:type="dxa"/>
          </w:tcPr>
          <w:p w14:paraId="1EBEA42B">
            <w:pPr>
              <w:pStyle w:val="11"/>
              <w:rPr>
                <w:rFonts w:ascii="Times New Roman"/>
                <w:sz w:val="18"/>
              </w:rPr>
            </w:pPr>
          </w:p>
        </w:tc>
      </w:tr>
      <w:tr w14:paraId="5F322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850" w:type="dxa"/>
          </w:tcPr>
          <w:p w14:paraId="478DE020">
            <w:pPr>
              <w:pStyle w:val="11"/>
              <w:spacing w:before="21"/>
              <w:ind w:left="823"/>
              <w:rPr>
                <w:b/>
                <w:sz w:val="20"/>
              </w:rPr>
            </w:pPr>
            <w:r>
              <w:rPr>
                <w:b/>
                <w:spacing w:val="-2"/>
                <w:sz w:val="20"/>
              </w:rPr>
              <w:t>本年收入合</w:t>
            </w:r>
            <w:r>
              <w:rPr>
                <w:b/>
                <w:spacing w:val="-10"/>
                <w:sz w:val="20"/>
              </w:rPr>
              <w:t>计</w:t>
            </w:r>
          </w:p>
        </w:tc>
        <w:tc>
          <w:tcPr>
            <w:tcW w:w="851" w:type="dxa"/>
          </w:tcPr>
          <w:p w14:paraId="11A62382">
            <w:pPr>
              <w:pStyle w:val="11"/>
              <w:spacing w:before="21"/>
              <w:ind w:right="313"/>
              <w:jc w:val="right"/>
              <w:rPr>
                <w:sz w:val="20"/>
              </w:rPr>
            </w:pPr>
            <w:r>
              <w:rPr>
                <w:spacing w:val="-5"/>
                <w:sz w:val="20"/>
              </w:rPr>
              <w:t>27</w:t>
            </w:r>
          </w:p>
        </w:tc>
        <w:tc>
          <w:tcPr>
            <w:tcW w:w="1016" w:type="dxa"/>
          </w:tcPr>
          <w:p w14:paraId="3C747A04">
            <w:pPr>
              <w:pStyle w:val="11"/>
              <w:spacing w:before="21"/>
              <w:ind w:left="108"/>
              <w:rPr>
                <w:sz w:val="20"/>
              </w:rPr>
            </w:pPr>
            <w:r>
              <w:rPr>
                <w:spacing w:val="-2"/>
                <w:sz w:val="20"/>
              </w:rPr>
              <w:t>2,567.12</w:t>
            </w:r>
          </w:p>
        </w:tc>
        <w:tc>
          <w:tcPr>
            <w:tcW w:w="3404" w:type="dxa"/>
          </w:tcPr>
          <w:p w14:paraId="2A60CBD7">
            <w:pPr>
              <w:pStyle w:val="11"/>
              <w:spacing w:before="21"/>
              <w:ind w:left="1100"/>
              <w:rPr>
                <w:b/>
                <w:sz w:val="20"/>
              </w:rPr>
            </w:pPr>
            <w:r>
              <w:rPr>
                <w:b/>
                <w:spacing w:val="-2"/>
                <w:sz w:val="20"/>
              </w:rPr>
              <w:t>本年支出合</w:t>
            </w:r>
            <w:r>
              <w:rPr>
                <w:b/>
                <w:spacing w:val="-10"/>
                <w:sz w:val="20"/>
              </w:rPr>
              <w:t>计</w:t>
            </w:r>
          </w:p>
        </w:tc>
        <w:tc>
          <w:tcPr>
            <w:tcW w:w="992" w:type="dxa"/>
          </w:tcPr>
          <w:p w14:paraId="7C13932F">
            <w:pPr>
              <w:pStyle w:val="11"/>
              <w:spacing w:before="21"/>
              <w:ind w:left="192" w:right="185"/>
              <w:jc w:val="center"/>
              <w:rPr>
                <w:sz w:val="20"/>
              </w:rPr>
            </w:pPr>
            <w:r>
              <w:rPr>
                <w:spacing w:val="-5"/>
                <w:sz w:val="20"/>
              </w:rPr>
              <w:t>59</w:t>
            </w:r>
          </w:p>
        </w:tc>
        <w:tc>
          <w:tcPr>
            <w:tcW w:w="1135" w:type="dxa"/>
          </w:tcPr>
          <w:p w14:paraId="501D1988">
            <w:pPr>
              <w:pStyle w:val="11"/>
              <w:spacing w:before="21"/>
              <w:ind w:right="96"/>
              <w:jc w:val="right"/>
              <w:rPr>
                <w:sz w:val="20"/>
              </w:rPr>
            </w:pPr>
            <w:r>
              <w:rPr>
                <w:spacing w:val="-2"/>
                <w:sz w:val="20"/>
              </w:rPr>
              <w:t>2,567.12</w:t>
            </w:r>
          </w:p>
        </w:tc>
        <w:tc>
          <w:tcPr>
            <w:tcW w:w="1276" w:type="dxa"/>
          </w:tcPr>
          <w:p w14:paraId="7C3F4E99">
            <w:pPr>
              <w:pStyle w:val="11"/>
              <w:spacing w:before="21"/>
              <w:ind w:right="96"/>
              <w:jc w:val="right"/>
              <w:rPr>
                <w:sz w:val="20"/>
              </w:rPr>
            </w:pPr>
            <w:r>
              <w:rPr>
                <w:spacing w:val="-2"/>
                <w:sz w:val="20"/>
              </w:rPr>
              <w:t>2,567.12</w:t>
            </w:r>
          </w:p>
        </w:tc>
        <w:tc>
          <w:tcPr>
            <w:tcW w:w="1276" w:type="dxa"/>
          </w:tcPr>
          <w:p w14:paraId="5C05510D">
            <w:pPr>
              <w:pStyle w:val="11"/>
              <w:rPr>
                <w:rFonts w:ascii="Times New Roman"/>
                <w:sz w:val="18"/>
              </w:rPr>
            </w:pPr>
          </w:p>
        </w:tc>
        <w:tc>
          <w:tcPr>
            <w:tcW w:w="1135" w:type="dxa"/>
          </w:tcPr>
          <w:p w14:paraId="4EC09634">
            <w:pPr>
              <w:pStyle w:val="11"/>
              <w:rPr>
                <w:rFonts w:ascii="Times New Roman"/>
                <w:sz w:val="18"/>
              </w:rPr>
            </w:pPr>
          </w:p>
        </w:tc>
      </w:tr>
      <w:tr w14:paraId="2B9E9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850" w:type="dxa"/>
          </w:tcPr>
          <w:p w14:paraId="1382C56C">
            <w:pPr>
              <w:pStyle w:val="11"/>
              <w:spacing w:before="21"/>
              <w:ind w:left="108"/>
              <w:rPr>
                <w:sz w:val="20"/>
              </w:rPr>
            </w:pPr>
            <w:r>
              <w:rPr>
                <w:spacing w:val="-2"/>
                <w:sz w:val="20"/>
              </w:rPr>
              <w:t>年初财政拨款结转和结</w:t>
            </w:r>
            <w:r>
              <w:rPr>
                <w:spacing w:val="-10"/>
                <w:sz w:val="20"/>
              </w:rPr>
              <w:t>余</w:t>
            </w:r>
          </w:p>
        </w:tc>
        <w:tc>
          <w:tcPr>
            <w:tcW w:w="851" w:type="dxa"/>
          </w:tcPr>
          <w:p w14:paraId="265EDEC2">
            <w:pPr>
              <w:pStyle w:val="11"/>
              <w:spacing w:before="21"/>
              <w:ind w:right="313"/>
              <w:jc w:val="right"/>
              <w:rPr>
                <w:sz w:val="20"/>
              </w:rPr>
            </w:pPr>
            <w:r>
              <w:rPr>
                <w:spacing w:val="-5"/>
                <w:sz w:val="20"/>
              </w:rPr>
              <w:t>28</w:t>
            </w:r>
          </w:p>
        </w:tc>
        <w:tc>
          <w:tcPr>
            <w:tcW w:w="1016" w:type="dxa"/>
          </w:tcPr>
          <w:p w14:paraId="04F3F9CB">
            <w:pPr>
              <w:pStyle w:val="11"/>
              <w:rPr>
                <w:rFonts w:ascii="Times New Roman"/>
                <w:sz w:val="18"/>
              </w:rPr>
            </w:pPr>
          </w:p>
        </w:tc>
        <w:tc>
          <w:tcPr>
            <w:tcW w:w="3404" w:type="dxa"/>
          </w:tcPr>
          <w:p w14:paraId="71A7BC2D">
            <w:pPr>
              <w:pStyle w:val="11"/>
              <w:spacing w:before="21"/>
              <w:ind w:left="107"/>
              <w:rPr>
                <w:sz w:val="20"/>
              </w:rPr>
            </w:pPr>
            <w:r>
              <w:rPr>
                <w:spacing w:val="-2"/>
                <w:sz w:val="20"/>
              </w:rPr>
              <w:t>年末财政拨款结转和结</w:t>
            </w:r>
            <w:r>
              <w:rPr>
                <w:spacing w:val="-10"/>
                <w:sz w:val="20"/>
              </w:rPr>
              <w:t>余</w:t>
            </w:r>
          </w:p>
        </w:tc>
        <w:tc>
          <w:tcPr>
            <w:tcW w:w="992" w:type="dxa"/>
          </w:tcPr>
          <w:p w14:paraId="5C7F78B7">
            <w:pPr>
              <w:pStyle w:val="11"/>
              <w:spacing w:before="21"/>
              <w:ind w:left="192" w:right="185"/>
              <w:jc w:val="center"/>
              <w:rPr>
                <w:sz w:val="20"/>
              </w:rPr>
            </w:pPr>
            <w:r>
              <w:rPr>
                <w:spacing w:val="-5"/>
                <w:sz w:val="20"/>
              </w:rPr>
              <w:t>60</w:t>
            </w:r>
          </w:p>
        </w:tc>
        <w:tc>
          <w:tcPr>
            <w:tcW w:w="1135" w:type="dxa"/>
          </w:tcPr>
          <w:p w14:paraId="6798585C">
            <w:pPr>
              <w:pStyle w:val="11"/>
              <w:rPr>
                <w:rFonts w:ascii="Times New Roman"/>
                <w:sz w:val="18"/>
              </w:rPr>
            </w:pPr>
          </w:p>
        </w:tc>
        <w:tc>
          <w:tcPr>
            <w:tcW w:w="1276" w:type="dxa"/>
          </w:tcPr>
          <w:p w14:paraId="24C18160">
            <w:pPr>
              <w:pStyle w:val="11"/>
              <w:rPr>
                <w:rFonts w:ascii="Times New Roman"/>
                <w:sz w:val="18"/>
              </w:rPr>
            </w:pPr>
          </w:p>
        </w:tc>
        <w:tc>
          <w:tcPr>
            <w:tcW w:w="1276" w:type="dxa"/>
          </w:tcPr>
          <w:p w14:paraId="120DCE6F">
            <w:pPr>
              <w:pStyle w:val="11"/>
              <w:rPr>
                <w:rFonts w:ascii="Times New Roman"/>
                <w:sz w:val="18"/>
              </w:rPr>
            </w:pPr>
          </w:p>
        </w:tc>
        <w:tc>
          <w:tcPr>
            <w:tcW w:w="1135" w:type="dxa"/>
          </w:tcPr>
          <w:p w14:paraId="48E77482">
            <w:pPr>
              <w:pStyle w:val="11"/>
              <w:rPr>
                <w:rFonts w:ascii="Times New Roman"/>
                <w:sz w:val="18"/>
              </w:rPr>
            </w:pPr>
          </w:p>
        </w:tc>
      </w:tr>
      <w:tr w14:paraId="19886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2850" w:type="dxa"/>
          </w:tcPr>
          <w:p w14:paraId="3897FC37">
            <w:pPr>
              <w:pStyle w:val="11"/>
              <w:spacing w:before="23"/>
              <w:ind w:left="307"/>
              <w:rPr>
                <w:sz w:val="20"/>
              </w:rPr>
            </w:pPr>
            <w:r>
              <w:rPr>
                <w:spacing w:val="-2"/>
                <w:sz w:val="20"/>
              </w:rPr>
              <w:t>一般公共预算财政拨</w:t>
            </w:r>
            <w:r>
              <w:rPr>
                <w:spacing w:val="-10"/>
                <w:sz w:val="20"/>
              </w:rPr>
              <w:t>款</w:t>
            </w:r>
          </w:p>
        </w:tc>
        <w:tc>
          <w:tcPr>
            <w:tcW w:w="851" w:type="dxa"/>
          </w:tcPr>
          <w:p w14:paraId="52FA7A20">
            <w:pPr>
              <w:pStyle w:val="11"/>
              <w:spacing w:before="23"/>
              <w:ind w:right="313"/>
              <w:jc w:val="right"/>
              <w:rPr>
                <w:sz w:val="20"/>
              </w:rPr>
            </w:pPr>
            <w:r>
              <w:rPr>
                <w:spacing w:val="-5"/>
                <w:sz w:val="20"/>
              </w:rPr>
              <w:t>29</w:t>
            </w:r>
          </w:p>
        </w:tc>
        <w:tc>
          <w:tcPr>
            <w:tcW w:w="1016" w:type="dxa"/>
          </w:tcPr>
          <w:p w14:paraId="7934C990">
            <w:pPr>
              <w:pStyle w:val="11"/>
              <w:rPr>
                <w:rFonts w:ascii="Times New Roman"/>
                <w:sz w:val="18"/>
              </w:rPr>
            </w:pPr>
          </w:p>
        </w:tc>
        <w:tc>
          <w:tcPr>
            <w:tcW w:w="3404" w:type="dxa"/>
          </w:tcPr>
          <w:p w14:paraId="7324C1F3">
            <w:pPr>
              <w:pStyle w:val="11"/>
              <w:rPr>
                <w:rFonts w:ascii="Times New Roman"/>
                <w:sz w:val="18"/>
              </w:rPr>
            </w:pPr>
          </w:p>
        </w:tc>
        <w:tc>
          <w:tcPr>
            <w:tcW w:w="992" w:type="dxa"/>
          </w:tcPr>
          <w:p w14:paraId="0B120609">
            <w:pPr>
              <w:pStyle w:val="11"/>
              <w:spacing w:before="23"/>
              <w:ind w:left="192" w:right="185"/>
              <w:jc w:val="center"/>
              <w:rPr>
                <w:sz w:val="20"/>
              </w:rPr>
            </w:pPr>
            <w:r>
              <w:rPr>
                <w:spacing w:val="-5"/>
                <w:sz w:val="20"/>
              </w:rPr>
              <w:t>61</w:t>
            </w:r>
          </w:p>
        </w:tc>
        <w:tc>
          <w:tcPr>
            <w:tcW w:w="1135" w:type="dxa"/>
          </w:tcPr>
          <w:p w14:paraId="73CD8036">
            <w:pPr>
              <w:pStyle w:val="11"/>
              <w:rPr>
                <w:rFonts w:ascii="Times New Roman"/>
                <w:sz w:val="18"/>
              </w:rPr>
            </w:pPr>
          </w:p>
        </w:tc>
        <w:tc>
          <w:tcPr>
            <w:tcW w:w="1276" w:type="dxa"/>
          </w:tcPr>
          <w:p w14:paraId="13470E71">
            <w:pPr>
              <w:pStyle w:val="11"/>
              <w:rPr>
                <w:rFonts w:ascii="Times New Roman"/>
                <w:sz w:val="18"/>
              </w:rPr>
            </w:pPr>
          </w:p>
        </w:tc>
        <w:tc>
          <w:tcPr>
            <w:tcW w:w="1276" w:type="dxa"/>
          </w:tcPr>
          <w:p w14:paraId="075FD030">
            <w:pPr>
              <w:pStyle w:val="11"/>
              <w:rPr>
                <w:rFonts w:ascii="Times New Roman"/>
                <w:sz w:val="18"/>
              </w:rPr>
            </w:pPr>
          </w:p>
        </w:tc>
        <w:tc>
          <w:tcPr>
            <w:tcW w:w="1135" w:type="dxa"/>
          </w:tcPr>
          <w:p w14:paraId="2247C4A7">
            <w:pPr>
              <w:pStyle w:val="11"/>
              <w:rPr>
                <w:rFonts w:ascii="Times New Roman"/>
                <w:sz w:val="18"/>
              </w:rPr>
            </w:pPr>
          </w:p>
        </w:tc>
      </w:tr>
      <w:tr w14:paraId="7CDDD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850" w:type="dxa"/>
          </w:tcPr>
          <w:p w14:paraId="58A52614">
            <w:pPr>
              <w:pStyle w:val="11"/>
              <w:spacing w:before="22"/>
              <w:ind w:left="307"/>
              <w:rPr>
                <w:sz w:val="20"/>
              </w:rPr>
            </w:pPr>
            <w:r>
              <w:rPr>
                <w:spacing w:val="-2"/>
                <w:sz w:val="20"/>
              </w:rPr>
              <w:t>政府性基金预算财政拨</w:t>
            </w:r>
            <w:r>
              <w:rPr>
                <w:spacing w:val="-10"/>
                <w:sz w:val="20"/>
              </w:rPr>
              <w:t>款</w:t>
            </w:r>
          </w:p>
        </w:tc>
        <w:tc>
          <w:tcPr>
            <w:tcW w:w="851" w:type="dxa"/>
          </w:tcPr>
          <w:p w14:paraId="7C3A4F87">
            <w:pPr>
              <w:pStyle w:val="11"/>
              <w:spacing w:before="22"/>
              <w:ind w:right="313"/>
              <w:jc w:val="right"/>
              <w:rPr>
                <w:sz w:val="20"/>
              </w:rPr>
            </w:pPr>
            <w:r>
              <w:rPr>
                <w:spacing w:val="-5"/>
                <w:sz w:val="20"/>
              </w:rPr>
              <w:t>30</w:t>
            </w:r>
          </w:p>
        </w:tc>
        <w:tc>
          <w:tcPr>
            <w:tcW w:w="1016" w:type="dxa"/>
          </w:tcPr>
          <w:p w14:paraId="67500EB2">
            <w:pPr>
              <w:pStyle w:val="11"/>
              <w:rPr>
                <w:rFonts w:ascii="Times New Roman"/>
                <w:sz w:val="18"/>
              </w:rPr>
            </w:pPr>
          </w:p>
        </w:tc>
        <w:tc>
          <w:tcPr>
            <w:tcW w:w="3404" w:type="dxa"/>
          </w:tcPr>
          <w:p w14:paraId="69A47110">
            <w:pPr>
              <w:pStyle w:val="11"/>
              <w:rPr>
                <w:rFonts w:ascii="Times New Roman"/>
                <w:sz w:val="18"/>
              </w:rPr>
            </w:pPr>
          </w:p>
        </w:tc>
        <w:tc>
          <w:tcPr>
            <w:tcW w:w="992" w:type="dxa"/>
          </w:tcPr>
          <w:p w14:paraId="11DB5030">
            <w:pPr>
              <w:pStyle w:val="11"/>
              <w:spacing w:before="22"/>
              <w:ind w:left="192" w:right="185"/>
              <w:jc w:val="center"/>
              <w:rPr>
                <w:sz w:val="20"/>
              </w:rPr>
            </w:pPr>
            <w:r>
              <w:rPr>
                <w:spacing w:val="-5"/>
                <w:sz w:val="20"/>
              </w:rPr>
              <w:t>62</w:t>
            </w:r>
          </w:p>
        </w:tc>
        <w:tc>
          <w:tcPr>
            <w:tcW w:w="1135" w:type="dxa"/>
          </w:tcPr>
          <w:p w14:paraId="41C55C1F">
            <w:pPr>
              <w:pStyle w:val="11"/>
              <w:rPr>
                <w:rFonts w:ascii="Times New Roman"/>
                <w:sz w:val="18"/>
              </w:rPr>
            </w:pPr>
          </w:p>
        </w:tc>
        <w:tc>
          <w:tcPr>
            <w:tcW w:w="1276" w:type="dxa"/>
          </w:tcPr>
          <w:p w14:paraId="38EB9755">
            <w:pPr>
              <w:pStyle w:val="11"/>
              <w:rPr>
                <w:rFonts w:ascii="Times New Roman"/>
                <w:sz w:val="18"/>
              </w:rPr>
            </w:pPr>
          </w:p>
        </w:tc>
        <w:tc>
          <w:tcPr>
            <w:tcW w:w="1276" w:type="dxa"/>
          </w:tcPr>
          <w:p w14:paraId="068ACEFA">
            <w:pPr>
              <w:pStyle w:val="11"/>
              <w:rPr>
                <w:rFonts w:ascii="Times New Roman"/>
                <w:sz w:val="18"/>
              </w:rPr>
            </w:pPr>
          </w:p>
        </w:tc>
        <w:tc>
          <w:tcPr>
            <w:tcW w:w="1135" w:type="dxa"/>
          </w:tcPr>
          <w:p w14:paraId="1840EB66">
            <w:pPr>
              <w:pStyle w:val="11"/>
              <w:rPr>
                <w:rFonts w:ascii="Times New Roman"/>
                <w:sz w:val="18"/>
              </w:rPr>
            </w:pPr>
          </w:p>
        </w:tc>
      </w:tr>
      <w:tr w14:paraId="2104C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850" w:type="dxa"/>
          </w:tcPr>
          <w:p w14:paraId="391D344A">
            <w:pPr>
              <w:pStyle w:val="11"/>
              <w:spacing w:before="22"/>
              <w:ind w:left="307"/>
              <w:rPr>
                <w:sz w:val="20"/>
              </w:rPr>
            </w:pPr>
            <w:r>
              <w:rPr>
                <w:spacing w:val="-2"/>
                <w:sz w:val="20"/>
              </w:rPr>
              <w:t>国有资本经营预算财政</w:t>
            </w:r>
            <w:r>
              <w:rPr>
                <w:spacing w:val="-6"/>
                <w:sz w:val="20"/>
              </w:rPr>
              <w:t>拨款</w:t>
            </w:r>
          </w:p>
        </w:tc>
        <w:tc>
          <w:tcPr>
            <w:tcW w:w="851" w:type="dxa"/>
          </w:tcPr>
          <w:p w14:paraId="64A3D3A5">
            <w:pPr>
              <w:pStyle w:val="11"/>
              <w:spacing w:before="22"/>
              <w:ind w:right="313"/>
              <w:jc w:val="right"/>
              <w:rPr>
                <w:sz w:val="20"/>
              </w:rPr>
            </w:pPr>
            <w:r>
              <w:rPr>
                <w:spacing w:val="-5"/>
                <w:sz w:val="20"/>
              </w:rPr>
              <w:t>31</w:t>
            </w:r>
          </w:p>
        </w:tc>
        <w:tc>
          <w:tcPr>
            <w:tcW w:w="1016" w:type="dxa"/>
          </w:tcPr>
          <w:p w14:paraId="6CCE74B7">
            <w:pPr>
              <w:pStyle w:val="11"/>
              <w:rPr>
                <w:rFonts w:ascii="Times New Roman"/>
                <w:sz w:val="18"/>
              </w:rPr>
            </w:pPr>
          </w:p>
        </w:tc>
        <w:tc>
          <w:tcPr>
            <w:tcW w:w="3404" w:type="dxa"/>
          </w:tcPr>
          <w:p w14:paraId="698E2B81">
            <w:pPr>
              <w:pStyle w:val="11"/>
              <w:rPr>
                <w:rFonts w:ascii="Times New Roman"/>
                <w:sz w:val="18"/>
              </w:rPr>
            </w:pPr>
          </w:p>
        </w:tc>
        <w:tc>
          <w:tcPr>
            <w:tcW w:w="992" w:type="dxa"/>
          </w:tcPr>
          <w:p w14:paraId="423E1259">
            <w:pPr>
              <w:pStyle w:val="11"/>
              <w:spacing w:before="22"/>
              <w:ind w:left="192" w:right="185"/>
              <w:jc w:val="center"/>
              <w:rPr>
                <w:sz w:val="20"/>
              </w:rPr>
            </w:pPr>
            <w:r>
              <w:rPr>
                <w:spacing w:val="-5"/>
                <w:sz w:val="20"/>
              </w:rPr>
              <w:t>63</w:t>
            </w:r>
          </w:p>
        </w:tc>
        <w:tc>
          <w:tcPr>
            <w:tcW w:w="1135" w:type="dxa"/>
          </w:tcPr>
          <w:p w14:paraId="738EA657">
            <w:pPr>
              <w:pStyle w:val="11"/>
              <w:rPr>
                <w:rFonts w:ascii="Times New Roman"/>
                <w:sz w:val="18"/>
              </w:rPr>
            </w:pPr>
          </w:p>
        </w:tc>
        <w:tc>
          <w:tcPr>
            <w:tcW w:w="1276" w:type="dxa"/>
          </w:tcPr>
          <w:p w14:paraId="09439C49">
            <w:pPr>
              <w:pStyle w:val="11"/>
              <w:rPr>
                <w:rFonts w:ascii="Times New Roman"/>
                <w:sz w:val="18"/>
              </w:rPr>
            </w:pPr>
          </w:p>
        </w:tc>
        <w:tc>
          <w:tcPr>
            <w:tcW w:w="1276" w:type="dxa"/>
          </w:tcPr>
          <w:p w14:paraId="3486153B">
            <w:pPr>
              <w:pStyle w:val="11"/>
              <w:rPr>
                <w:rFonts w:ascii="Times New Roman"/>
                <w:sz w:val="18"/>
              </w:rPr>
            </w:pPr>
          </w:p>
        </w:tc>
        <w:tc>
          <w:tcPr>
            <w:tcW w:w="1135" w:type="dxa"/>
          </w:tcPr>
          <w:p w14:paraId="19DEDECE">
            <w:pPr>
              <w:pStyle w:val="11"/>
              <w:rPr>
                <w:rFonts w:ascii="Times New Roman"/>
                <w:sz w:val="18"/>
              </w:rPr>
            </w:pPr>
          </w:p>
        </w:tc>
      </w:tr>
      <w:tr w14:paraId="2AA57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850" w:type="dxa"/>
          </w:tcPr>
          <w:p w14:paraId="42BFB9A3">
            <w:pPr>
              <w:pStyle w:val="11"/>
              <w:spacing w:before="21"/>
              <w:ind w:left="108"/>
              <w:rPr>
                <w:b/>
                <w:sz w:val="20"/>
              </w:rPr>
            </w:pPr>
            <w:r>
              <w:rPr>
                <w:b/>
                <w:spacing w:val="-6"/>
                <w:sz w:val="20"/>
              </w:rPr>
              <w:t>总计</w:t>
            </w:r>
          </w:p>
        </w:tc>
        <w:tc>
          <w:tcPr>
            <w:tcW w:w="851" w:type="dxa"/>
          </w:tcPr>
          <w:p w14:paraId="19497FFB">
            <w:pPr>
              <w:pStyle w:val="11"/>
              <w:spacing w:before="21"/>
              <w:ind w:right="313"/>
              <w:jc w:val="right"/>
              <w:rPr>
                <w:sz w:val="20"/>
              </w:rPr>
            </w:pPr>
            <w:r>
              <w:rPr>
                <w:spacing w:val="-5"/>
                <w:sz w:val="20"/>
              </w:rPr>
              <w:t>32</w:t>
            </w:r>
          </w:p>
        </w:tc>
        <w:tc>
          <w:tcPr>
            <w:tcW w:w="1016" w:type="dxa"/>
          </w:tcPr>
          <w:p w14:paraId="042D6F86">
            <w:pPr>
              <w:pStyle w:val="11"/>
              <w:spacing w:before="21"/>
              <w:ind w:left="108"/>
              <w:rPr>
                <w:sz w:val="20"/>
              </w:rPr>
            </w:pPr>
            <w:r>
              <w:rPr>
                <w:spacing w:val="-2"/>
                <w:sz w:val="20"/>
              </w:rPr>
              <w:t>2,567.12</w:t>
            </w:r>
          </w:p>
        </w:tc>
        <w:tc>
          <w:tcPr>
            <w:tcW w:w="3404" w:type="dxa"/>
          </w:tcPr>
          <w:p w14:paraId="77290A8A">
            <w:pPr>
              <w:pStyle w:val="11"/>
              <w:spacing w:before="21"/>
              <w:ind w:left="107"/>
              <w:rPr>
                <w:b/>
                <w:sz w:val="20"/>
              </w:rPr>
            </w:pPr>
            <w:r>
              <w:rPr>
                <w:b/>
                <w:spacing w:val="-6"/>
                <w:sz w:val="20"/>
              </w:rPr>
              <w:t>总计</w:t>
            </w:r>
          </w:p>
        </w:tc>
        <w:tc>
          <w:tcPr>
            <w:tcW w:w="992" w:type="dxa"/>
          </w:tcPr>
          <w:p w14:paraId="315474D9">
            <w:pPr>
              <w:pStyle w:val="11"/>
              <w:spacing w:before="21"/>
              <w:ind w:left="192" w:right="185"/>
              <w:jc w:val="center"/>
              <w:rPr>
                <w:sz w:val="20"/>
              </w:rPr>
            </w:pPr>
            <w:r>
              <w:rPr>
                <w:spacing w:val="-5"/>
                <w:sz w:val="20"/>
              </w:rPr>
              <w:t>64</w:t>
            </w:r>
          </w:p>
        </w:tc>
        <w:tc>
          <w:tcPr>
            <w:tcW w:w="1135" w:type="dxa"/>
          </w:tcPr>
          <w:p w14:paraId="342E0FDC">
            <w:pPr>
              <w:pStyle w:val="11"/>
              <w:spacing w:before="21"/>
              <w:ind w:right="96"/>
              <w:jc w:val="right"/>
              <w:rPr>
                <w:sz w:val="20"/>
              </w:rPr>
            </w:pPr>
            <w:r>
              <w:rPr>
                <w:spacing w:val="-2"/>
                <w:sz w:val="20"/>
              </w:rPr>
              <w:t>2,567.12</w:t>
            </w:r>
          </w:p>
        </w:tc>
        <w:tc>
          <w:tcPr>
            <w:tcW w:w="1276" w:type="dxa"/>
          </w:tcPr>
          <w:p w14:paraId="0E2E7687">
            <w:pPr>
              <w:pStyle w:val="11"/>
              <w:spacing w:before="21"/>
              <w:ind w:right="96"/>
              <w:jc w:val="right"/>
              <w:rPr>
                <w:sz w:val="20"/>
              </w:rPr>
            </w:pPr>
            <w:r>
              <w:rPr>
                <w:spacing w:val="-2"/>
                <w:sz w:val="20"/>
              </w:rPr>
              <w:t>2,567.12</w:t>
            </w:r>
          </w:p>
        </w:tc>
        <w:tc>
          <w:tcPr>
            <w:tcW w:w="1276" w:type="dxa"/>
          </w:tcPr>
          <w:p w14:paraId="41D7A4DB">
            <w:pPr>
              <w:pStyle w:val="11"/>
              <w:rPr>
                <w:rFonts w:ascii="Times New Roman"/>
                <w:sz w:val="18"/>
              </w:rPr>
            </w:pPr>
          </w:p>
        </w:tc>
        <w:tc>
          <w:tcPr>
            <w:tcW w:w="1135" w:type="dxa"/>
          </w:tcPr>
          <w:p w14:paraId="30A40357">
            <w:pPr>
              <w:pStyle w:val="11"/>
              <w:rPr>
                <w:rFonts w:ascii="Times New Roman"/>
                <w:sz w:val="18"/>
              </w:rPr>
            </w:pPr>
          </w:p>
        </w:tc>
      </w:tr>
    </w:tbl>
    <w:p w14:paraId="3B6C5F8E">
      <w:pPr>
        <w:spacing w:before="28"/>
        <w:ind w:left="213" w:right="0" w:firstLine="0"/>
        <w:jc w:val="left"/>
        <w:rPr>
          <w:sz w:val="20"/>
        </w:rPr>
      </w:pPr>
      <w:r>
        <w:rPr>
          <w:spacing w:val="-2"/>
          <w:sz w:val="20"/>
        </w:rPr>
        <w:t>注：本表反映部门本年度一般公共预算财政拨款、政府性基金预算财政拨款和国有资本经营预算财政拨款的总收支和年末结转结余情</w:t>
      </w:r>
      <w:r>
        <w:rPr>
          <w:spacing w:val="-6"/>
          <w:sz w:val="20"/>
        </w:rPr>
        <w:t>况。</w:t>
      </w:r>
    </w:p>
    <w:p w14:paraId="2F82C01B">
      <w:pPr>
        <w:spacing w:before="56"/>
        <w:ind w:left="213" w:right="0" w:firstLine="0"/>
        <w:jc w:val="left"/>
        <w:rPr>
          <w:sz w:val="18"/>
        </w:rPr>
      </w:pPr>
      <w:r>
        <w:rPr>
          <w:spacing w:val="-2"/>
          <w:sz w:val="18"/>
        </w:rPr>
        <w:t>27</w:t>
      </w:r>
      <w:r>
        <w:rPr>
          <w:spacing w:val="-13"/>
          <w:sz w:val="18"/>
        </w:rPr>
        <w:t xml:space="preserve"> 行</w:t>
      </w:r>
      <w:r>
        <w:rPr>
          <w:spacing w:val="-2"/>
          <w:sz w:val="18"/>
        </w:rPr>
        <w:t>＝（1+2+3）行；28</w:t>
      </w:r>
      <w:r>
        <w:rPr>
          <w:spacing w:val="-10"/>
          <w:sz w:val="18"/>
        </w:rPr>
        <w:t xml:space="preserve"> 行</w:t>
      </w:r>
      <w:r>
        <w:rPr>
          <w:spacing w:val="-2"/>
          <w:sz w:val="18"/>
        </w:rPr>
        <w:t>＝（29+30+31）行；32</w:t>
      </w:r>
      <w:r>
        <w:rPr>
          <w:spacing w:val="-12"/>
          <w:sz w:val="18"/>
        </w:rPr>
        <w:t xml:space="preserve"> 行</w:t>
      </w:r>
      <w:r>
        <w:rPr>
          <w:spacing w:val="-2"/>
          <w:sz w:val="18"/>
        </w:rPr>
        <w:t>＝（27+28）</w:t>
      </w:r>
      <w:r>
        <w:rPr>
          <w:spacing w:val="-6"/>
          <w:sz w:val="18"/>
        </w:rPr>
        <w:t>行；</w:t>
      </w:r>
    </w:p>
    <w:p w14:paraId="6244A36E">
      <w:pPr>
        <w:spacing w:before="70"/>
        <w:ind w:left="213" w:right="0" w:firstLine="0"/>
        <w:jc w:val="left"/>
        <w:rPr>
          <w:sz w:val="18"/>
        </w:rPr>
      </w:pPr>
      <w:r>
        <w:rPr>
          <w:spacing w:val="-2"/>
          <w:sz w:val="18"/>
        </w:rPr>
        <w:t>57</w:t>
      </w:r>
      <w:r>
        <w:rPr>
          <w:spacing w:val="-13"/>
          <w:sz w:val="18"/>
        </w:rPr>
        <w:t xml:space="preserve"> 行</w:t>
      </w:r>
      <w:r>
        <w:rPr>
          <w:spacing w:val="-2"/>
          <w:sz w:val="18"/>
        </w:rPr>
        <w:t>＝（33+34+…+58）行；64</w:t>
      </w:r>
      <w:r>
        <w:rPr>
          <w:spacing w:val="-10"/>
          <w:sz w:val="18"/>
        </w:rPr>
        <w:t xml:space="preserve"> 行</w:t>
      </w:r>
      <w:r>
        <w:rPr>
          <w:spacing w:val="-2"/>
          <w:sz w:val="18"/>
        </w:rPr>
        <w:t>＝（59+60）</w:t>
      </w:r>
      <w:r>
        <w:rPr>
          <w:spacing w:val="-6"/>
          <w:sz w:val="18"/>
        </w:rPr>
        <w:t>行。</w:t>
      </w:r>
    </w:p>
    <w:p w14:paraId="496711C1">
      <w:pPr>
        <w:spacing w:after="0"/>
        <w:jc w:val="left"/>
        <w:rPr>
          <w:sz w:val="18"/>
        </w:rPr>
        <w:sectPr>
          <w:pgSz w:w="16840" w:h="11920" w:orient="landscape"/>
          <w:pgMar w:top="1340" w:right="0" w:bottom="280" w:left="1320" w:header="720" w:footer="720" w:gutter="0"/>
          <w:cols w:space="720" w:num="1"/>
        </w:sectPr>
      </w:pPr>
    </w:p>
    <w:p w14:paraId="38C5B976">
      <w:pPr>
        <w:pStyle w:val="3"/>
        <w:spacing w:before="21"/>
      </w:pPr>
      <w:r>
        <w:t>2020</w:t>
      </w:r>
      <w:r>
        <w:rPr>
          <w:spacing w:val="-11"/>
        </w:rPr>
        <w:t xml:space="preserve"> 年度一般公共预算财政拨款支出决算表</w:t>
      </w:r>
    </w:p>
    <w:p w14:paraId="55350E40">
      <w:pPr>
        <w:spacing w:before="6"/>
        <w:ind w:left="9" w:right="0" w:firstLine="0"/>
        <w:jc w:val="center"/>
        <w:rPr>
          <w:sz w:val="36"/>
        </w:rPr>
      </w:pPr>
      <w:r>
        <w:rPr>
          <w:sz w:val="36"/>
        </w:rPr>
        <w:t>（</w:t>
      </w:r>
      <w:r>
        <w:rPr>
          <w:spacing w:val="-45"/>
          <w:sz w:val="36"/>
        </w:rPr>
        <w:t xml:space="preserve">表 </w:t>
      </w:r>
      <w:r>
        <w:rPr>
          <w:spacing w:val="-7"/>
          <w:sz w:val="36"/>
        </w:rPr>
        <w:t>5）</w:t>
      </w:r>
    </w:p>
    <w:p w14:paraId="22147C6B">
      <w:pPr>
        <w:tabs>
          <w:tab w:val="left" w:pos="7415"/>
        </w:tabs>
        <w:spacing w:before="5"/>
        <w:ind w:left="8" w:right="0" w:firstLine="0"/>
        <w:jc w:val="center"/>
        <w:rPr>
          <w:sz w:val="18"/>
        </w:rPr>
      </w:pPr>
      <w:r>
        <w:rPr>
          <w:sz w:val="18"/>
        </w:rPr>
        <w:t>部门：武汉市黄陂区人民政府大潭办事处（本级</w:t>
      </w:r>
      <w:r>
        <w:rPr>
          <w:spacing w:val="-10"/>
          <w:sz w:val="18"/>
        </w:rPr>
        <w:t>）</w:t>
      </w:r>
      <w:r>
        <w:rPr>
          <w:sz w:val="18"/>
        </w:rPr>
        <w:tab/>
      </w:r>
      <w:r>
        <w:rPr>
          <w:sz w:val="18"/>
        </w:rPr>
        <w:t>单位：万</w:t>
      </w:r>
      <w:r>
        <w:rPr>
          <w:spacing w:val="-10"/>
          <w:sz w:val="18"/>
        </w:rPr>
        <w:t>元</w:t>
      </w:r>
    </w:p>
    <w:tbl>
      <w:tblPr>
        <w:tblStyle w:val="7"/>
        <w:tblW w:w="0" w:type="auto"/>
        <w:tblInd w:w="127"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416"/>
        <w:gridCol w:w="416"/>
        <w:gridCol w:w="416"/>
        <w:gridCol w:w="3303"/>
        <w:gridCol w:w="1135"/>
        <w:gridCol w:w="1418"/>
        <w:gridCol w:w="1417"/>
      </w:tblGrid>
      <w:tr w14:paraId="49825C9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4551" w:type="dxa"/>
            <w:gridSpan w:val="4"/>
            <w:tcBorders>
              <w:left w:val="single" w:color="000000" w:sz="4" w:space="0"/>
              <w:bottom w:val="single" w:color="000000" w:sz="4" w:space="0"/>
              <w:right w:val="single" w:color="000000" w:sz="4" w:space="0"/>
            </w:tcBorders>
          </w:tcPr>
          <w:p w14:paraId="38D2602A">
            <w:pPr>
              <w:pStyle w:val="11"/>
              <w:spacing w:before="21"/>
              <w:ind w:left="106"/>
              <w:rPr>
                <w:sz w:val="20"/>
              </w:rPr>
            </w:pPr>
            <w:r>
              <w:rPr>
                <w:spacing w:val="-2"/>
                <w:sz w:val="20"/>
              </w:rPr>
              <w:t>项</w:t>
            </w:r>
            <w:r>
              <w:rPr>
                <w:spacing w:val="-10"/>
                <w:sz w:val="20"/>
              </w:rPr>
              <w:t>目</w:t>
            </w:r>
          </w:p>
        </w:tc>
        <w:tc>
          <w:tcPr>
            <w:tcW w:w="3970" w:type="dxa"/>
            <w:gridSpan w:val="3"/>
            <w:tcBorders>
              <w:left w:val="single" w:color="000000" w:sz="4" w:space="0"/>
              <w:bottom w:val="single" w:color="000000" w:sz="4" w:space="0"/>
              <w:right w:val="single" w:color="000000" w:sz="4" w:space="0"/>
            </w:tcBorders>
          </w:tcPr>
          <w:p w14:paraId="1A80729D">
            <w:pPr>
              <w:pStyle w:val="11"/>
              <w:spacing w:before="21"/>
              <w:ind w:left="1571" w:right="1564"/>
              <w:jc w:val="center"/>
              <w:rPr>
                <w:sz w:val="20"/>
              </w:rPr>
            </w:pPr>
            <w:r>
              <w:rPr>
                <w:spacing w:val="-2"/>
                <w:sz w:val="20"/>
              </w:rPr>
              <w:t>本年支</w:t>
            </w:r>
            <w:r>
              <w:rPr>
                <w:spacing w:val="-10"/>
                <w:sz w:val="20"/>
              </w:rPr>
              <w:t>出</w:t>
            </w:r>
          </w:p>
        </w:tc>
      </w:tr>
      <w:tr w14:paraId="4217DA2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955"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4106488C">
            <w:pPr>
              <w:pStyle w:val="11"/>
              <w:spacing w:before="1"/>
              <w:rPr>
                <w:sz w:val="17"/>
              </w:rPr>
            </w:pPr>
          </w:p>
          <w:p w14:paraId="776BCCBF">
            <w:pPr>
              <w:pStyle w:val="11"/>
              <w:spacing w:before="1" w:line="242" w:lineRule="auto"/>
              <w:ind w:left="322" w:right="114" w:hanging="200"/>
              <w:rPr>
                <w:sz w:val="20"/>
              </w:rPr>
            </w:pPr>
            <w:r>
              <w:rPr>
                <w:spacing w:val="-2"/>
                <w:sz w:val="20"/>
              </w:rPr>
              <w:t>功能分类科</w:t>
            </w:r>
            <w:r>
              <w:rPr>
                <w:spacing w:val="-4"/>
                <w:sz w:val="20"/>
              </w:rPr>
              <w:t>目编码</w:t>
            </w:r>
          </w:p>
        </w:tc>
        <w:tc>
          <w:tcPr>
            <w:tcW w:w="3303" w:type="dxa"/>
            <w:tcBorders>
              <w:top w:val="single" w:color="000000" w:sz="4" w:space="0"/>
              <w:left w:val="single" w:color="000000" w:sz="4" w:space="0"/>
              <w:bottom w:val="single" w:color="000000" w:sz="4" w:space="0"/>
              <w:right w:val="single" w:color="000000" w:sz="4" w:space="0"/>
            </w:tcBorders>
          </w:tcPr>
          <w:p w14:paraId="70600C8B">
            <w:pPr>
              <w:pStyle w:val="11"/>
              <w:spacing w:before="3"/>
              <w:rPr>
                <w:sz w:val="27"/>
              </w:rPr>
            </w:pPr>
          </w:p>
          <w:p w14:paraId="708DB80A">
            <w:pPr>
              <w:pStyle w:val="11"/>
              <w:ind w:left="1238" w:right="1230"/>
              <w:jc w:val="center"/>
              <w:rPr>
                <w:sz w:val="20"/>
              </w:rPr>
            </w:pPr>
            <w:r>
              <w:rPr>
                <w:spacing w:val="-2"/>
                <w:sz w:val="20"/>
              </w:rPr>
              <w:t>科目名</w:t>
            </w:r>
            <w:r>
              <w:rPr>
                <w:spacing w:val="-10"/>
                <w:sz w:val="20"/>
              </w:rPr>
              <w:t>称</w:t>
            </w:r>
          </w:p>
        </w:tc>
        <w:tc>
          <w:tcPr>
            <w:tcW w:w="1135" w:type="dxa"/>
            <w:tcBorders>
              <w:top w:val="single" w:color="000000" w:sz="4" w:space="0"/>
              <w:left w:val="single" w:color="000000" w:sz="4" w:space="0"/>
              <w:bottom w:val="single" w:color="000000" w:sz="4" w:space="0"/>
              <w:right w:val="single" w:color="000000" w:sz="4" w:space="0"/>
            </w:tcBorders>
          </w:tcPr>
          <w:p w14:paraId="61BF634C">
            <w:pPr>
              <w:pStyle w:val="11"/>
              <w:spacing w:before="3"/>
              <w:rPr>
                <w:sz w:val="27"/>
              </w:rPr>
            </w:pPr>
          </w:p>
          <w:p w14:paraId="18BFCE46">
            <w:pPr>
              <w:pStyle w:val="11"/>
              <w:ind w:left="367"/>
              <w:rPr>
                <w:sz w:val="20"/>
              </w:rPr>
            </w:pPr>
            <w:r>
              <w:rPr>
                <w:spacing w:val="-2"/>
                <w:sz w:val="20"/>
              </w:rPr>
              <w:t>小</w:t>
            </w:r>
            <w:r>
              <w:rPr>
                <w:spacing w:val="-10"/>
                <w:sz w:val="20"/>
              </w:rPr>
              <w:t>计</w:t>
            </w:r>
          </w:p>
        </w:tc>
        <w:tc>
          <w:tcPr>
            <w:tcW w:w="1418" w:type="dxa"/>
            <w:tcBorders>
              <w:top w:val="single" w:color="000000" w:sz="4" w:space="0"/>
              <w:left w:val="single" w:color="000000" w:sz="4" w:space="0"/>
              <w:bottom w:val="single" w:color="000000" w:sz="4" w:space="0"/>
              <w:right w:val="single" w:color="000000" w:sz="4" w:space="0"/>
            </w:tcBorders>
          </w:tcPr>
          <w:p w14:paraId="675AD7EB">
            <w:pPr>
              <w:pStyle w:val="11"/>
              <w:spacing w:before="3"/>
              <w:rPr>
                <w:sz w:val="27"/>
              </w:rPr>
            </w:pPr>
          </w:p>
          <w:p w14:paraId="232AA3B3">
            <w:pPr>
              <w:pStyle w:val="11"/>
              <w:ind w:left="307"/>
              <w:rPr>
                <w:sz w:val="20"/>
              </w:rPr>
            </w:pPr>
            <w:r>
              <w:rPr>
                <w:spacing w:val="-2"/>
                <w:sz w:val="20"/>
              </w:rPr>
              <w:t>基本支</w:t>
            </w:r>
            <w:r>
              <w:rPr>
                <w:spacing w:val="-10"/>
                <w:sz w:val="20"/>
              </w:rPr>
              <w:t>出</w:t>
            </w:r>
          </w:p>
        </w:tc>
        <w:tc>
          <w:tcPr>
            <w:tcW w:w="1417" w:type="dxa"/>
            <w:tcBorders>
              <w:top w:val="single" w:color="000000" w:sz="4" w:space="0"/>
              <w:left w:val="single" w:color="000000" w:sz="4" w:space="0"/>
              <w:bottom w:val="single" w:color="000000" w:sz="4" w:space="0"/>
              <w:right w:val="single" w:color="000000" w:sz="4" w:space="0"/>
            </w:tcBorders>
          </w:tcPr>
          <w:p w14:paraId="3025C2CC">
            <w:pPr>
              <w:pStyle w:val="11"/>
              <w:spacing w:before="3"/>
              <w:rPr>
                <w:sz w:val="27"/>
              </w:rPr>
            </w:pPr>
          </w:p>
          <w:p w14:paraId="0E3CC623">
            <w:pPr>
              <w:pStyle w:val="11"/>
              <w:ind w:left="308"/>
              <w:rPr>
                <w:sz w:val="20"/>
              </w:rPr>
            </w:pPr>
            <w:r>
              <w:rPr>
                <w:spacing w:val="-2"/>
                <w:sz w:val="20"/>
              </w:rPr>
              <w:t>项目支</w:t>
            </w:r>
            <w:r>
              <w:rPr>
                <w:spacing w:val="-10"/>
                <w:sz w:val="20"/>
              </w:rPr>
              <w:t>出</w:t>
            </w:r>
          </w:p>
        </w:tc>
      </w:tr>
      <w:tr w14:paraId="7701C01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416" w:type="dxa"/>
            <w:vMerge w:val="restart"/>
            <w:tcBorders>
              <w:top w:val="single" w:color="000000" w:sz="4" w:space="0"/>
              <w:left w:val="single" w:color="000000" w:sz="4" w:space="0"/>
              <w:bottom w:val="single" w:color="000000" w:sz="4" w:space="0"/>
              <w:right w:val="single" w:color="000000" w:sz="4" w:space="0"/>
            </w:tcBorders>
          </w:tcPr>
          <w:p w14:paraId="0B7D313A">
            <w:pPr>
              <w:pStyle w:val="11"/>
              <w:spacing w:before="178"/>
              <w:ind w:left="106"/>
              <w:rPr>
                <w:sz w:val="20"/>
              </w:rPr>
            </w:pPr>
            <w:r>
              <w:rPr>
                <w:w w:val="99"/>
                <w:sz w:val="20"/>
              </w:rPr>
              <w:t>类</w:t>
            </w:r>
          </w:p>
        </w:tc>
        <w:tc>
          <w:tcPr>
            <w:tcW w:w="416" w:type="dxa"/>
            <w:vMerge w:val="restart"/>
            <w:tcBorders>
              <w:top w:val="single" w:color="000000" w:sz="4" w:space="0"/>
              <w:left w:val="single" w:color="000000" w:sz="4" w:space="0"/>
              <w:bottom w:val="single" w:color="000000" w:sz="4" w:space="0"/>
              <w:right w:val="single" w:color="000000" w:sz="4" w:space="0"/>
            </w:tcBorders>
          </w:tcPr>
          <w:p w14:paraId="2D3E51A3">
            <w:pPr>
              <w:pStyle w:val="11"/>
              <w:spacing w:before="178"/>
              <w:ind w:left="108"/>
              <w:rPr>
                <w:sz w:val="20"/>
              </w:rPr>
            </w:pPr>
            <w:r>
              <w:rPr>
                <w:w w:val="99"/>
                <w:sz w:val="20"/>
              </w:rPr>
              <w:t>款</w:t>
            </w:r>
          </w:p>
        </w:tc>
        <w:tc>
          <w:tcPr>
            <w:tcW w:w="416" w:type="dxa"/>
            <w:vMerge w:val="restart"/>
            <w:tcBorders>
              <w:top w:val="single" w:color="000000" w:sz="4" w:space="0"/>
              <w:left w:val="single" w:color="000000" w:sz="4" w:space="0"/>
              <w:bottom w:val="single" w:color="000000" w:sz="4" w:space="0"/>
              <w:right w:val="single" w:color="000000" w:sz="4" w:space="0"/>
            </w:tcBorders>
          </w:tcPr>
          <w:p w14:paraId="0793574A">
            <w:pPr>
              <w:pStyle w:val="11"/>
              <w:spacing w:before="178"/>
              <w:ind w:left="107"/>
              <w:rPr>
                <w:sz w:val="20"/>
              </w:rPr>
            </w:pPr>
            <w:r>
              <w:rPr>
                <w:w w:val="99"/>
                <w:sz w:val="20"/>
              </w:rPr>
              <w:t>项</w:t>
            </w:r>
          </w:p>
        </w:tc>
        <w:tc>
          <w:tcPr>
            <w:tcW w:w="3303" w:type="dxa"/>
            <w:tcBorders>
              <w:top w:val="single" w:color="000000" w:sz="4" w:space="0"/>
              <w:left w:val="single" w:color="000000" w:sz="4" w:space="0"/>
              <w:bottom w:val="single" w:color="000000" w:sz="4" w:space="0"/>
              <w:right w:val="single" w:color="000000" w:sz="4" w:space="0"/>
            </w:tcBorders>
          </w:tcPr>
          <w:p w14:paraId="0A951920">
            <w:pPr>
              <w:pStyle w:val="11"/>
              <w:spacing w:before="21"/>
              <w:ind w:left="1236" w:right="1230"/>
              <w:jc w:val="center"/>
              <w:rPr>
                <w:sz w:val="20"/>
              </w:rPr>
            </w:pPr>
            <w:r>
              <w:rPr>
                <w:spacing w:val="-2"/>
                <w:sz w:val="20"/>
              </w:rPr>
              <w:t>栏</w:t>
            </w:r>
            <w:r>
              <w:rPr>
                <w:spacing w:val="-10"/>
                <w:sz w:val="20"/>
              </w:rPr>
              <w:t>次</w:t>
            </w:r>
          </w:p>
        </w:tc>
        <w:tc>
          <w:tcPr>
            <w:tcW w:w="1135" w:type="dxa"/>
            <w:tcBorders>
              <w:top w:val="single" w:color="000000" w:sz="4" w:space="0"/>
              <w:left w:val="single" w:color="000000" w:sz="4" w:space="0"/>
              <w:bottom w:val="single" w:color="000000" w:sz="4" w:space="0"/>
              <w:right w:val="single" w:color="000000" w:sz="4" w:space="0"/>
            </w:tcBorders>
          </w:tcPr>
          <w:p w14:paraId="7D5EE0AE">
            <w:pPr>
              <w:pStyle w:val="11"/>
              <w:spacing w:before="21"/>
              <w:ind w:left="7"/>
              <w:jc w:val="center"/>
              <w:rPr>
                <w:sz w:val="20"/>
              </w:rPr>
            </w:pPr>
            <w:r>
              <w:rPr>
                <w:w w:val="99"/>
                <w:sz w:val="20"/>
              </w:rPr>
              <w:t>1</w:t>
            </w:r>
          </w:p>
        </w:tc>
        <w:tc>
          <w:tcPr>
            <w:tcW w:w="1418" w:type="dxa"/>
            <w:tcBorders>
              <w:top w:val="single" w:color="000000" w:sz="4" w:space="0"/>
              <w:left w:val="single" w:color="000000" w:sz="4" w:space="0"/>
              <w:bottom w:val="single" w:color="000000" w:sz="4" w:space="0"/>
              <w:right w:val="single" w:color="000000" w:sz="4" w:space="0"/>
            </w:tcBorders>
          </w:tcPr>
          <w:p w14:paraId="616DA1B8">
            <w:pPr>
              <w:pStyle w:val="11"/>
              <w:spacing w:before="21"/>
              <w:ind w:left="7"/>
              <w:jc w:val="center"/>
              <w:rPr>
                <w:sz w:val="20"/>
              </w:rPr>
            </w:pPr>
            <w:r>
              <w:rPr>
                <w:w w:val="99"/>
                <w:sz w:val="20"/>
              </w:rPr>
              <w:t>2</w:t>
            </w:r>
          </w:p>
        </w:tc>
        <w:tc>
          <w:tcPr>
            <w:tcW w:w="1417" w:type="dxa"/>
            <w:tcBorders>
              <w:top w:val="single" w:color="000000" w:sz="4" w:space="0"/>
              <w:left w:val="single" w:color="000000" w:sz="4" w:space="0"/>
              <w:bottom w:val="single" w:color="000000" w:sz="4" w:space="0"/>
              <w:right w:val="single" w:color="000000" w:sz="4" w:space="0"/>
            </w:tcBorders>
          </w:tcPr>
          <w:p w14:paraId="54AC1A1A">
            <w:pPr>
              <w:pStyle w:val="11"/>
              <w:spacing w:before="21"/>
              <w:ind w:left="9"/>
              <w:jc w:val="center"/>
              <w:rPr>
                <w:sz w:val="20"/>
              </w:rPr>
            </w:pPr>
            <w:r>
              <w:rPr>
                <w:w w:val="99"/>
                <w:sz w:val="20"/>
              </w:rPr>
              <w:t>3</w:t>
            </w:r>
          </w:p>
        </w:tc>
      </w:tr>
      <w:tr w14:paraId="442EC4B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416" w:type="dxa"/>
            <w:vMerge w:val="continue"/>
            <w:tcBorders>
              <w:top w:val="nil"/>
              <w:left w:val="single" w:color="000000" w:sz="4" w:space="0"/>
              <w:bottom w:val="single" w:color="000000" w:sz="4" w:space="0"/>
              <w:right w:val="single" w:color="000000" w:sz="4" w:space="0"/>
            </w:tcBorders>
          </w:tcPr>
          <w:p w14:paraId="15A7A768">
            <w:pPr>
              <w:rPr>
                <w:sz w:val="2"/>
                <w:szCs w:val="2"/>
              </w:rPr>
            </w:pPr>
          </w:p>
        </w:tc>
        <w:tc>
          <w:tcPr>
            <w:tcW w:w="416" w:type="dxa"/>
            <w:vMerge w:val="continue"/>
            <w:tcBorders>
              <w:top w:val="nil"/>
              <w:left w:val="single" w:color="000000" w:sz="4" w:space="0"/>
              <w:bottom w:val="single" w:color="000000" w:sz="4" w:space="0"/>
              <w:right w:val="single" w:color="000000" w:sz="4" w:space="0"/>
            </w:tcBorders>
          </w:tcPr>
          <w:p w14:paraId="21E460EF">
            <w:pPr>
              <w:rPr>
                <w:sz w:val="2"/>
                <w:szCs w:val="2"/>
              </w:rPr>
            </w:pPr>
          </w:p>
        </w:tc>
        <w:tc>
          <w:tcPr>
            <w:tcW w:w="416" w:type="dxa"/>
            <w:vMerge w:val="continue"/>
            <w:tcBorders>
              <w:top w:val="nil"/>
              <w:left w:val="single" w:color="000000" w:sz="4" w:space="0"/>
              <w:bottom w:val="single" w:color="000000" w:sz="4" w:space="0"/>
              <w:right w:val="single" w:color="000000" w:sz="4" w:space="0"/>
            </w:tcBorders>
          </w:tcPr>
          <w:p w14:paraId="6CD0183E">
            <w:pPr>
              <w:rPr>
                <w:sz w:val="2"/>
                <w:szCs w:val="2"/>
              </w:rPr>
            </w:pPr>
          </w:p>
        </w:tc>
        <w:tc>
          <w:tcPr>
            <w:tcW w:w="3303" w:type="dxa"/>
            <w:tcBorders>
              <w:top w:val="single" w:color="000000" w:sz="4" w:space="0"/>
              <w:left w:val="single" w:color="000000" w:sz="4" w:space="0"/>
              <w:bottom w:val="single" w:color="000000" w:sz="4" w:space="0"/>
              <w:right w:val="single" w:color="000000" w:sz="4" w:space="0"/>
            </w:tcBorders>
          </w:tcPr>
          <w:p w14:paraId="1B49D743">
            <w:pPr>
              <w:pStyle w:val="11"/>
              <w:spacing w:before="21"/>
              <w:ind w:left="106"/>
              <w:rPr>
                <w:sz w:val="20"/>
              </w:rPr>
            </w:pPr>
            <w:r>
              <w:rPr>
                <w:spacing w:val="-2"/>
                <w:sz w:val="20"/>
              </w:rPr>
              <w:t>合</w:t>
            </w:r>
            <w:r>
              <w:rPr>
                <w:spacing w:val="-10"/>
                <w:sz w:val="20"/>
              </w:rPr>
              <w:t>计</w:t>
            </w:r>
          </w:p>
        </w:tc>
        <w:tc>
          <w:tcPr>
            <w:tcW w:w="1135" w:type="dxa"/>
            <w:tcBorders>
              <w:top w:val="single" w:color="000000" w:sz="4" w:space="0"/>
              <w:left w:val="single" w:color="000000" w:sz="4" w:space="0"/>
              <w:bottom w:val="single" w:color="000000" w:sz="4" w:space="0"/>
              <w:right w:val="single" w:color="000000" w:sz="4" w:space="0"/>
            </w:tcBorders>
          </w:tcPr>
          <w:p w14:paraId="1D0F543A">
            <w:pPr>
              <w:pStyle w:val="11"/>
              <w:spacing w:before="21"/>
              <w:ind w:right="91"/>
              <w:jc w:val="right"/>
              <w:rPr>
                <w:b/>
                <w:sz w:val="20"/>
              </w:rPr>
            </w:pPr>
            <w:r>
              <w:rPr>
                <w:b/>
                <w:spacing w:val="-2"/>
                <w:sz w:val="20"/>
              </w:rPr>
              <w:t>2,567.12</w:t>
            </w:r>
          </w:p>
        </w:tc>
        <w:tc>
          <w:tcPr>
            <w:tcW w:w="1418" w:type="dxa"/>
            <w:tcBorders>
              <w:top w:val="single" w:color="000000" w:sz="4" w:space="0"/>
              <w:left w:val="single" w:color="000000" w:sz="4" w:space="0"/>
              <w:bottom w:val="single" w:color="000000" w:sz="4" w:space="0"/>
              <w:right w:val="single" w:color="000000" w:sz="4" w:space="0"/>
            </w:tcBorders>
          </w:tcPr>
          <w:p w14:paraId="049AA7DB">
            <w:pPr>
              <w:pStyle w:val="11"/>
              <w:spacing w:before="21"/>
              <w:ind w:right="93"/>
              <w:jc w:val="right"/>
              <w:rPr>
                <w:b/>
                <w:sz w:val="20"/>
              </w:rPr>
            </w:pPr>
            <w:r>
              <w:rPr>
                <w:b/>
                <w:spacing w:val="-2"/>
                <w:sz w:val="20"/>
              </w:rPr>
              <w:t>795.34</w:t>
            </w:r>
          </w:p>
        </w:tc>
        <w:tc>
          <w:tcPr>
            <w:tcW w:w="1417" w:type="dxa"/>
            <w:tcBorders>
              <w:top w:val="single" w:color="000000" w:sz="4" w:space="0"/>
              <w:left w:val="single" w:color="000000" w:sz="4" w:space="0"/>
              <w:bottom w:val="single" w:color="000000" w:sz="4" w:space="0"/>
              <w:right w:val="single" w:color="000000" w:sz="4" w:space="0"/>
            </w:tcBorders>
          </w:tcPr>
          <w:p w14:paraId="7E243409">
            <w:pPr>
              <w:pStyle w:val="11"/>
              <w:spacing w:before="21"/>
              <w:ind w:right="90"/>
              <w:jc w:val="right"/>
              <w:rPr>
                <w:b/>
                <w:sz w:val="20"/>
              </w:rPr>
            </w:pPr>
            <w:r>
              <w:rPr>
                <w:b/>
                <w:spacing w:val="-2"/>
                <w:sz w:val="20"/>
              </w:rPr>
              <w:t>1,771.78</w:t>
            </w:r>
          </w:p>
        </w:tc>
      </w:tr>
      <w:tr w14:paraId="0061638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3BDA1064">
            <w:pPr>
              <w:pStyle w:val="11"/>
              <w:spacing w:before="21"/>
              <w:ind w:left="106"/>
              <w:rPr>
                <w:sz w:val="20"/>
              </w:rPr>
            </w:pPr>
            <w:r>
              <w:rPr>
                <w:spacing w:val="-5"/>
                <w:sz w:val="20"/>
              </w:rPr>
              <w:t>201</w:t>
            </w:r>
          </w:p>
        </w:tc>
        <w:tc>
          <w:tcPr>
            <w:tcW w:w="3303" w:type="dxa"/>
            <w:tcBorders>
              <w:top w:val="single" w:color="000000" w:sz="4" w:space="0"/>
              <w:left w:val="single" w:color="000000" w:sz="4" w:space="0"/>
              <w:bottom w:val="single" w:color="000000" w:sz="4" w:space="0"/>
              <w:right w:val="single" w:color="000000" w:sz="4" w:space="0"/>
            </w:tcBorders>
          </w:tcPr>
          <w:p w14:paraId="4BA7697B">
            <w:pPr>
              <w:pStyle w:val="11"/>
              <w:spacing w:before="21"/>
              <w:ind w:left="106"/>
              <w:rPr>
                <w:sz w:val="20"/>
              </w:rPr>
            </w:pPr>
            <w:r>
              <w:rPr>
                <w:spacing w:val="-2"/>
                <w:sz w:val="20"/>
              </w:rPr>
              <w:t>一般公共服务支</w:t>
            </w:r>
            <w:r>
              <w:rPr>
                <w:spacing w:val="-10"/>
                <w:sz w:val="20"/>
              </w:rPr>
              <w:t>出</w:t>
            </w:r>
          </w:p>
        </w:tc>
        <w:tc>
          <w:tcPr>
            <w:tcW w:w="1135" w:type="dxa"/>
            <w:tcBorders>
              <w:top w:val="single" w:color="000000" w:sz="4" w:space="0"/>
              <w:left w:val="single" w:color="000000" w:sz="4" w:space="0"/>
              <w:bottom w:val="single" w:color="000000" w:sz="4" w:space="0"/>
              <w:right w:val="single" w:color="000000" w:sz="4" w:space="0"/>
            </w:tcBorders>
          </w:tcPr>
          <w:p w14:paraId="66184454">
            <w:pPr>
              <w:pStyle w:val="11"/>
              <w:spacing w:before="21"/>
              <w:ind w:right="96"/>
              <w:jc w:val="right"/>
              <w:rPr>
                <w:sz w:val="20"/>
              </w:rPr>
            </w:pPr>
            <w:r>
              <w:rPr>
                <w:spacing w:val="-2"/>
                <w:sz w:val="20"/>
              </w:rPr>
              <w:t>829.93</w:t>
            </w:r>
          </w:p>
        </w:tc>
        <w:tc>
          <w:tcPr>
            <w:tcW w:w="1418" w:type="dxa"/>
            <w:tcBorders>
              <w:top w:val="single" w:color="000000" w:sz="4" w:space="0"/>
              <w:left w:val="single" w:color="000000" w:sz="4" w:space="0"/>
              <w:bottom w:val="single" w:color="000000" w:sz="4" w:space="0"/>
              <w:right w:val="single" w:color="000000" w:sz="4" w:space="0"/>
            </w:tcBorders>
          </w:tcPr>
          <w:p w14:paraId="74C39C3C">
            <w:pPr>
              <w:pStyle w:val="11"/>
              <w:spacing w:before="21"/>
              <w:ind w:right="96"/>
              <w:jc w:val="right"/>
              <w:rPr>
                <w:sz w:val="20"/>
              </w:rPr>
            </w:pPr>
            <w:r>
              <w:rPr>
                <w:spacing w:val="-2"/>
                <w:sz w:val="20"/>
              </w:rPr>
              <w:t>586.93</w:t>
            </w:r>
          </w:p>
        </w:tc>
        <w:tc>
          <w:tcPr>
            <w:tcW w:w="1417" w:type="dxa"/>
            <w:tcBorders>
              <w:top w:val="single" w:color="000000" w:sz="4" w:space="0"/>
              <w:left w:val="single" w:color="000000" w:sz="4" w:space="0"/>
              <w:bottom w:val="single" w:color="000000" w:sz="4" w:space="0"/>
              <w:right w:val="single" w:color="000000" w:sz="4" w:space="0"/>
            </w:tcBorders>
          </w:tcPr>
          <w:p w14:paraId="55E6187A">
            <w:pPr>
              <w:pStyle w:val="11"/>
              <w:spacing w:before="21"/>
              <w:ind w:right="94"/>
              <w:jc w:val="right"/>
              <w:rPr>
                <w:sz w:val="20"/>
              </w:rPr>
            </w:pPr>
            <w:r>
              <w:rPr>
                <w:spacing w:val="-2"/>
                <w:sz w:val="20"/>
              </w:rPr>
              <w:t>243.00</w:t>
            </w:r>
          </w:p>
        </w:tc>
      </w:tr>
      <w:tr w14:paraId="2642148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009E9460">
            <w:pPr>
              <w:pStyle w:val="11"/>
              <w:spacing w:before="23"/>
              <w:ind w:left="106"/>
              <w:rPr>
                <w:sz w:val="20"/>
              </w:rPr>
            </w:pPr>
            <w:r>
              <w:rPr>
                <w:spacing w:val="-2"/>
                <w:sz w:val="20"/>
              </w:rPr>
              <w:t>20103</w:t>
            </w:r>
          </w:p>
        </w:tc>
        <w:tc>
          <w:tcPr>
            <w:tcW w:w="3303" w:type="dxa"/>
            <w:tcBorders>
              <w:top w:val="single" w:color="000000" w:sz="4" w:space="0"/>
              <w:left w:val="single" w:color="000000" w:sz="4" w:space="0"/>
              <w:bottom w:val="single" w:color="000000" w:sz="4" w:space="0"/>
              <w:right w:val="single" w:color="000000" w:sz="4" w:space="0"/>
            </w:tcBorders>
          </w:tcPr>
          <w:p w14:paraId="44B14389">
            <w:pPr>
              <w:pStyle w:val="11"/>
              <w:spacing w:before="23"/>
              <w:ind w:left="106"/>
              <w:rPr>
                <w:sz w:val="20"/>
              </w:rPr>
            </w:pPr>
            <w:r>
              <w:rPr>
                <w:spacing w:val="-2"/>
                <w:sz w:val="20"/>
              </w:rPr>
              <w:t>政府办公厅（室）及相关机构</w:t>
            </w:r>
            <w:r>
              <w:rPr>
                <w:spacing w:val="-6"/>
                <w:sz w:val="20"/>
              </w:rPr>
              <w:t>事务</w:t>
            </w:r>
          </w:p>
        </w:tc>
        <w:tc>
          <w:tcPr>
            <w:tcW w:w="1135" w:type="dxa"/>
            <w:tcBorders>
              <w:top w:val="single" w:color="000000" w:sz="4" w:space="0"/>
              <w:left w:val="single" w:color="000000" w:sz="4" w:space="0"/>
              <w:bottom w:val="single" w:color="000000" w:sz="4" w:space="0"/>
              <w:right w:val="single" w:color="000000" w:sz="4" w:space="0"/>
            </w:tcBorders>
          </w:tcPr>
          <w:p w14:paraId="7A9E05D9">
            <w:pPr>
              <w:pStyle w:val="11"/>
              <w:spacing w:before="23"/>
              <w:ind w:right="96"/>
              <w:jc w:val="right"/>
              <w:rPr>
                <w:sz w:val="20"/>
              </w:rPr>
            </w:pPr>
            <w:r>
              <w:rPr>
                <w:spacing w:val="-2"/>
                <w:sz w:val="20"/>
              </w:rPr>
              <w:t>818.41</w:t>
            </w:r>
          </w:p>
        </w:tc>
        <w:tc>
          <w:tcPr>
            <w:tcW w:w="1418" w:type="dxa"/>
            <w:tcBorders>
              <w:top w:val="single" w:color="000000" w:sz="4" w:space="0"/>
              <w:left w:val="single" w:color="000000" w:sz="4" w:space="0"/>
              <w:bottom w:val="single" w:color="000000" w:sz="4" w:space="0"/>
              <w:right w:val="single" w:color="000000" w:sz="4" w:space="0"/>
            </w:tcBorders>
          </w:tcPr>
          <w:p w14:paraId="100921BB">
            <w:pPr>
              <w:pStyle w:val="11"/>
              <w:spacing w:before="23"/>
              <w:ind w:right="96"/>
              <w:jc w:val="right"/>
              <w:rPr>
                <w:sz w:val="20"/>
              </w:rPr>
            </w:pPr>
            <w:r>
              <w:rPr>
                <w:spacing w:val="-2"/>
                <w:sz w:val="20"/>
              </w:rPr>
              <w:t>586.93</w:t>
            </w:r>
          </w:p>
        </w:tc>
        <w:tc>
          <w:tcPr>
            <w:tcW w:w="1417" w:type="dxa"/>
            <w:tcBorders>
              <w:top w:val="single" w:color="000000" w:sz="4" w:space="0"/>
              <w:left w:val="single" w:color="000000" w:sz="4" w:space="0"/>
              <w:bottom w:val="single" w:color="000000" w:sz="4" w:space="0"/>
              <w:right w:val="single" w:color="000000" w:sz="4" w:space="0"/>
            </w:tcBorders>
          </w:tcPr>
          <w:p w14:paraId="3D46FA24">
            <w:pPr>
              <w:pStyle w:val="11"/>
              <w:spacing w:before="23"/>
              <w:ind w:right="94"/>
              <w:jc w:val="right"/>
              <w:rPr>
                <w:sz w:val="20"/>
              </w:rPr>
            </w:pPr>
            <w:r>
              <w:rPr>
                <w:spacing w:val="-2"/>
                <w:sz w:val="20"/>
              </w:rPr>
              <w:t>231.48</w:t>
            </w:r>
          </w:p>
        </w:tc>
      </w:tr>
      <w:tr w14:paraId="7FCD7F4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1B2BF4E1">
            <w:pPr>
              <w:pStyle w:val="11"/>
              <w:spacing w:before="22"/>
              <w:ind w:left="106"/>
              <w:rPr>
                <w:sz w:val="20"/>
              </w:rPr>
            </w:pPr>
            <w:r>
              <w:rPr>
                <w:spacing w:val="-2"/>
                <w:sz w:val="20"/>
              </w:rPr>
              <w:t>2010301</w:t>
            </w:r>
          </w:p>
        </w:tc>
        <w:tc>
          <w:tcPr>
            <w:tcW w:w="3303" w:type="dxa"/>
            <w:tcBorders>
              <w:top w:val="single" w:color="000000" w:sz="4" w:space="0"/>
              <w:left w:val="single" w:color="000000" w:sz="4" w:space="0"/>
              <w:bottom w:val="single" w:color="000000" w:sz="4" w:space="0"/>
              <w:right w:val="single" w:color="000000" w:sz="4" w:space="0"/>
            </w:tcBorders>
          </w:tcPr>
          <w:p w14:paraId="0330B828">
            <w:pPr>
              <w:pStyle w:val="11"/>
              <w:spacing w:before="22"/>
              <w:ind w:left="308"/>
              <w:rPr>
                <w:sz w:val="20"/>
              </w:rPr>
            </w:pPr>
            <w:r>
              <w:rPr>
                <w:spacing w:val="-2"/>
                <w:sz w:val="20"/>
              </w:rPr>
              <w:t>行政运</w:t>
            </w:r>
            <w:r>
              <w:rPr>
                <w:spacing w:val="-10"/>
                <w:sz w:val="20"/>
              </w:rPr>
              <w:t>行</w:t>
            </w:r>
          </w:p>
        </w:tc>
        <w:tc>
          <w:tcPr>
            <w:tcW w:w="1135" w:type="dxa"/>
            <w:tcBorders>
              <w:top w:val="single" w:color="000000" w:sz="4" w:space="0"/>
              <w:left w:val="single" w:color="000000" w:sz="4" w:space="0"/>
              <w:bottom w:val="single" w:color="000000" w:sz="4" w:space="0"/>
              <w:right w:val="single" w:color="000000" w:sz="4" w:space="0"/>
            </w:tcBorders>
          </w:tcPr>
          <w:p w14:paraId="67C73EEF">
            <w:pPr>
              <w:pStyle w:val="11"/>
              <w:spacing w:before="22"/>
              <w:ind w:right="96"/>
              <w:jc w:val="right"/>
              <w:rPr>
                <w:sz w:val="20"/>
              </w:rPr>
            </w:pPr>
            <w:r>
              <w:rPr>
                <w:spacing w:val="-2"/>
                <w:sz w:val="20"/>
              </w:rPr>
              <w:t>586.93</w:t>
            </w:r>
          </w:p>
        </w:tc>
        <w:tc>
          <w:tcPr>
            <w:tcW w:w="1418" w:type="dxa"/>
            <w:tcBorders>
              <w:top w:val="single" w:color="000000" w:sz="4" w:space="0"/>
              <w:left w:val="single" w:color="000000" w:sz="4" w:space="0"/>
              <w:bottom w:val="single" w:color="000000" w:sz="4" w:space="0"/>
              <w:right w:val="single" w:color="000000" w:sz="4" w:space="0"/>
            </w:tcBorders>
          </w:tcPr>
          <w:p w14:paraId="5D6F1399">
            <w:pPr>
              <w:pStyle w:val="11"/>
              <w:spacing w:before="22"/>
              <w:ind w:right="96"/>
              <w:jc w:val="right"/>
              <w:rPr>
                <w:sz w:val="20"/>
              </w:rPr>
            </w:pPr>
            <w:r>
              <w:rPr>
                <w:spacing w:val="-2"/>
                <w:sz w:val="20"/>
              </w:rPr>
              <w:t>586.93</w:t>
            </w:r>
          </w:p>
        </w:tc>
        <w:tc>
          <w:tcPr>
            <w:tcW w:w="1417" w:type="dxa"/>
            <w:tcBorders>
              <w:top w:val="single" w:color="000000" w:sz="4" w:space="0"/>
              <w:left w:val="single" w:color="000000" w:sz="4" w:space="0"/>
              <w:bottom w:val="single" w:color="000000" w:sz="4" w:space="0"/>
              <w:right w:val="single" w:color="000000" w:sz="4" w:space="0"/>
            </w:tcBorders>
          </w:tcPr>
          <w:p w14:paraId="73CE56AB">
            <w:pPr>
              <w:pStyle w:val="11"/>
              <w:rPr>
                <w:rFonts w:ascii="Times New Roman"/>
                <w:sz w:val="20"/>
              </w:rPr>
            </w:pPr>
          </w:p>
        </w:tc>
      </w:tr>
      <w:tr w14:paraId="35E0A5A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7A621BAC">
            <w:pPr>
              <w:pStyle w:val="11"/>
              <w:spacing w:before="22"/>
              <w:ind w:left="106"/>
              <w:rPr>
                <w:sz w:val="20"/>
              </w:rPr>
            </w:pPr>
            <w:r>
              <w:rPr>
                <w:spacing w:val="-2"/>
                <w:sz w:val="20"/>
              </w:rPr>
              <w:t>2010302</w:t>
            </w:r>
          </w:p>
        </w:tc>
        <w:tc>
          <w:tcPr>
            <w:tcW w:w="3303" w:type="dxa"/>
            <w:tcBorders>
              <w:top w:val="single" w:color="000000" w:sz="4" w:space="0"/>
              <w:left w:val="single" w:color="000000" w:sz="4" w:space="0"/>
              <w:bottom w:val="single" w:color="000000" w:sz="4" w:space="0"/>
              <w:right w:val="single" w:color="000000" w:sz="4" w:space="0"/>
            </w:tcBorders>
          </w:tcPr>
          <w:p w14:paraId="02358BF4">
            <w:pPr>
              <w:pStyle w:val="11"/>
              <w:spacing w:before="22"/>
              <w:ind w:left="308"/>
              <w:rPr>
                <w:sz w:val="20"/>
              </w:rPr>
            </w:pPr>
            <w:r>
              <w:rPr>
                <w:spacing w:val="-2"/>
                <w:sz w:val="20"/>
              </w:rPr>
              <w:t>一般行政管理事</w:t>
            </w:r>
            <w:r>
              <w:rPr>
                <w:spacing w:val="-10"/>
                <w:sz w:val="20"/>
              </w:rPr>
              <w:t>务</w:t>
            </w:r>
          </w:p>
        </w:tc>
        <w:tc>
          <w:tcPr>
            <w:tcW w:w="1135" w:type="dxa"/>
            <w:tcBorders>
              <w:top w:val="single" w:color="000000" w:sz="4" w:space="0"/>
              <w:left w:val="single" w:color="000000" w:sz="4" w:space="0"/>
              <w:bottom w:val="single" w:color="000000" w:sz="4" w:space="0"/>
              <w:right w:val="single" w:color="000000" w:sz="4" w:space="0"/>
            </w:tcBorders>
          </w:tcPr>
          <w:p w14:paraId="2DE5C994">
            <w:pPr>
              <w:pStyle w:val="11"/>
              <w:spacing w:before="22"/>
              <w:ind w:right="96"/>
              <w:jc w:val="right"/>
              <w:rPr>
                <w:sz w:val="20"/>
              </w:rPr>
            </w:pPr>
            <w:r>
              <w:rPr>
                <w:spacing w:val="-2"/>
                <w:sz w:val="20"/>
              </w:rPr>
              <w:t>131.48</w:t>
            </w:r>
          </w:p>
        </w:tc>
        <w:tc>
          <w:tcPr>
            <w:tcW w:w="1418" w:type="dxa"/>
            <w:tcBorders>
              <w:top w:val="single" w:color="000000" w:sz="4" w:space="0"/>
              <w:left w:val="single" w:color="000000" w:sz="4" w:space="0"/>
              <w:bottom w:val="single" w:color="000000" w:sz="4" w:space="0"/>
              <w:right w:val="single" w:color="000000" w:sz="4" w:space="0"/>
            </w:tcBorders>
          </w:tcPr>
          <w:p w14:paraId="15547994">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7D1A536C">
            <w:pPr>
              <w:pStyle w:val="11"/>
              <w:spacing w:before="22"/>
              <w:ind w:right="94"/>
              <w:jc w:val="right"/>
              <w:rPr>
                <w:sz w:val="20"/>
              </w:rPr>
            </w:pPr>
            <w:r>
              <w:rPr>
                <w:spacing w:val="-2"/>
                <w:sz w:val="20"/>
              </w:rPr>
              <w:t>131.48</w:t>
            </w:r>
          </w:p>
        </w:tc>
      </w:tr>
      <w:tr w14:paraId="72FB5F1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518"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3ADFD48B">
            <w:pPr>
              <w:pStyle w:val="11"/>
              <w:spacing w:before="132"/>
              <w:ind w:left="106"/>
              <w:rPr>
                <w:sz w:val="20"/>
              </w:rPr>
            </w:pPr>
            <w:r>
              <w:rPr>
                <w:spacing w:val="-2"/>
                <w:sz w:val="20"/>
              </w:rPr>
              <w:t>2010399</w:t>
            </w:r>
          </w:p>
        </w:tc>
        <w:tc>
          <w:tcPr>
            <w:tcW w:w="3303" w:type="dxa"/>
            <w:tcBorders>
              <w:top w:val="single" w:color="000000" w:sz="4" w:space="0"/>
              <w:left w:val="single" w:color="000000" w:sz="4" w:space="0"/>
              <w:bottom w:val="single" w:color="000000" w:sz="4" w:space="0"/>
              <w:right w:val="single" w:color="000000" w:sz="4" w:space="0"/>
            </w:tcBorders>
          </w:tcPr>
          <w:p w14:paraId="5CDC2B5A">
            <w:pPr>
              <w:pStyle w:val="11"/>
              <w:spacing w:before="2"/>
              <w:ind w:left="308"/>
              <w:rPr>
                <w:sz w:val="20"/>
              </w:rPr>
            </w:pPr>
            <w:r>
              <w:rPr>
                <w:spacing w:val="-2"/>
                <w:sz w:val="20"/>
              </w:rPr>
              <w:t>其他政府办公厅（室）及相关</w:t>
            </w:r>
            <w:r>
              <w:rPr>
                <w:spacing w:val="-10"/>
                <w:sz w:val="20"/>
              </w:rPr>
              <w:t>机</w:t>
            </w:r>
          </w:p>
          <w:p w14:paraId="2D740F9B">
            <w:pPr>
              <w:pStyle w:val="11"/>
              <w:spacing w:before="3" w:line="237" w:lineRule="exact"/>
              <w:ind w:left="106"/>
              <w:rPr>
                <w:sz w:val="20"/>
              </w:rPr>
            </w:pPr>
            <w:r>
              <w:rPr>
                <w:spacing w:val="-2"/>
                <w:sz w:val="20"/>
              </w:rPr>
              <w:t>构事务支</w:t>
            </w:r>
            <w:r>
              <w:rPr>
                <w:spacing w:val="-10"/>
                <w:sz w:val="20"/>
              </w:rPr>
              <w:t>出</w:t>
            </w:r>
          </w:p>
        </w:tc>
        <w:tc>
          <w:tcPr>
            <w:tcW w:w="1135" w:type="dxa"/>
            <w:tcBorders>
              <w:top w:val="single" w:color="000000" w:sz="4" w:space="0"/>
              <w:left w:val="single" w:color="000000" w:sz="4" w:space="0"/>
              <w:bottom w:val="single" w:color="000000" w:sz="4" w:space="0"/>
              <w:right w:val="single" w:color="000000" w:sz="4" w:space="0"/>
            </w:tcBorders>
          </w:tcPr>
          <w:p w14:paraId="293B1DFC">
            <w:pPr>
              <w:pStyle w:val="11"/>
              <w:spacing w:before="132"/>
              <w:ind w:right="96"/>
              <w:jc w:val="right"/>
              <w:rPr>
                <w:sz w:val="20"/>
              </w:rPr>
            </w:pPr>
            <w:r>
              <w:rPr>
                <w:spacing w:val="-2"/>
                <w:sz w:val="20"/>
              </w:rPr>
              <w:t>100.00</w:t>
            </w:r>
          </w:p>
        </w:tc>
        <w:tc>
          <w:tcPr>
            <w:tcW w:w="1418" w:type="dxa"/>
            <w:tcBorders>
              <w:top w:val="single" w:color="000000" w:sz="4" w:space="0"/>
              <w:left w:val="single" w:color="000000" w:sz="4" w:space="0"/>
              <w:bottom w:val="single" w:color="000000" w:sz="4" w:space="0"/>
              <w:right w:val="single" w:color="000000" w:sz="4" w:space="0"/>
            </w:tcBorders>
          </w:tcPr>
          <w:p w14:paraId="5ABA1470">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010792F0">
            <w:pPr>
              <w:pStyle w:val="11"/>
              <w:spacing w:before="132"/>
              <w:ind w:right="94"/>
              <w:jc w:val="right"/>
              <w:rPr>
                <w:sz w:val="20"/>
              </w:rPr>
            </w:pPr>
            <w:r>
              <w:rPr>
                <w:spacing w:val="-2"/>
                <w:sz w:val="20"/>
              </w:rPr>
              <w:t>100.00</w:t>
            </w:r>
          </w:p>
        </w:tc>
      </w:tr>
      <w:tr w14:paraId="676041C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4581D306">
            <w:pPr>
              <w:pStyle w:val="11"/>
              <w:spacing w:before="21"/>
              <w:ind w:left="106"/>
              <w:rPr>
                <w:sz w:val="20"/>
              </w:rPr>
            </w:pPr>
            <w:r>
              <w:rPr>
                <w:spacing w:val="-2"/>
                <w:sz w:val="20"/>
              </w:rPr>
              <w:t>20105</w:t>
            </w:r>
          </w:p>
        </w:tc>
        <w:tc>
          <w:tcPr>
            <w:tcW w:w="3303" w:type="dxa"/>
            <w:tcBorders>
              <w:top w:val="single" w:color="000000" w:sz="4" w:space="0"/>
              <w:left w:val="single" w:color="000000" w:sz="4" w:space="0"/>
              <w:bottom w:val="single" w:color="000000" w:sz="4" w:space="0"/>
              <w:right w:val="single" w:color="000000" w:sz="4" w:space="0"/>
            </w:tcBorders>
          </w:tcPr>
          <w:p w14:paraId="2A87D350">
            <w:pPr>
              <w:pStyle w:val="11"/>
              <w:spacing w:before="21"/>
              <w:ind w:left="106"/>
              <w:rPr>
                <w:sz w:val="20"/>
              </w:rPr>
            </w:pPr>
            <w:r>
              <w:rPr>
                <w:spacing w:val="-2"/>
                <w:sz w:val="20"/>
              </w:rPr>
              <w:t>统计信息</w:t>
            </w:r>
            <w:r>
              <w:rPr>
                <w:spacing w:val="-6"/>
                <w:sz w:val="20"/>
              </w:rPr>
              <w:t>事务</w:t>
            </w:r>
          </w:p>
        </w:tc>
        <w:tc>
          <w:tcPr>
            <w:tcW w:w="1135" w:type="dxa"/>
            <w:tcBorders>
              <w:top w:val="single" w:color="000000" w:sz="4" w:space="0"/>
              <w:left w:val="single" w:color="000000" w:sz="4" w:space="0"/>
              <w:bottom w:val="single" w:color="000000" w:sz="4" w:space="0"/>
              <w:right w:val="single" w:color="000000" w:sz="4" w:space="0"/>
            </w:tcBorders>
          </w:tcPr>
          <w:p w14:paraId="7C5E0724">
            <w:pPr>
              <w:pStyle w:val="11"/>
              <w:spacing w:before="21"/>
              <w:ind w:right="96"/>
              <w:jc w:val="right"/>
              <w:rPr>
                <w:sz w:val="20"/>
              </w:rPr>
            </w:pPr>
            <w:r>
              <w:rPr>
                <w:spacing w:val="-4"/>
                <w:sz w:val="20"/>
              </w:rPr>
              <w:t>3.00</w:t>
            </w:r>
          </w:p>
        </w:tc>
        <w:tc>
          <w:tcPr>
            <w:tcW w:w="1418" w:type="dxa"/>
            <w:tcBorders>
              <w:top w:val="single" w:color="000000" w:sz="4" w:space="0"/>
              <w:left w:val="single" w:color="000000" w:sz="4" w:space="0"/>
              <w:bottom w:val="single" w:color="000000" w:sz="4" w:space="0"/>
              <w:right w:val="single" w:color="000000" w:sz="4" w:space="0"/>
            </w:tcBorders>
          </w:tcPr>
          <w:p w14:paraId="474F05FC">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7ED7D182">
            <w:pPr>
              <w:pStyle w:val="11"/>
              <w:spacing w:before="21"/>
              <w:ind w:right="97"/>
              <w:jc w:val="right"/>
              <w:rPr>
                <w:sz w:val="20"/>
              </w:rPr>
            </w:pPr>
            <w:r>
              <w:rPr>
                <w:spacing w:val="-4"/>
                <w:sz w:val="20"/>
              </w:rPr>
              <w:t>3.00</w:t>
            </w:r>
          </w:p>
        </w:tc>
      </w:tr>
      <w:tr w14:paraId="5055B21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07856925">
            <w:pPr>
              <w:pStyle w:val="11"/>
              <w:spacing w:before="20"/>
              <w:ind w:left="106"/>
              <w:rPr>
                <w:sz w:val="20"/>
              </w:rPr>
            </w:pPr>
            <w:r>
              <w:rPr>
                <w:spacing w:val="-2"/>
                <w:sz w:val="20"/>
              </w:rPr>
              <w:t>2010599</w:t>
            </w:r>
          </w:p>
        </w:tc>
        <w:tc>
          <w:tcPr>
            <w:tcW w:w="3303" w:type="dxa"/>
            <w:tcBorders>
              <w:top w:val="single" w:color="000000" w:sz="4" w:space="0"/>
              <w:left w:val="single" w:color="000000" w:sz="4" w:space="0"/>
              <w:bottom w:val="single" w:color="000000" w:sz="4" w:space="0"/>
              <w:right w:val="single" w:color="000000" w:sz="4" w:space="0"/>
            </w:tcBorders>
          </w:tcPr>
          <w:p w14:paraId="559D725C">
            <w:pPr>
              <w:pStyle w:val="11"/>
              <w:spacing w:before="20"/>
              <w:ind w:left="308"/>
              <w:rPr>
                <w:sz w:val="20"/>
              </w:rPr>
            </w:pPr>
            <w:r>
              <w:rPr>
                <w:spacing w:val="-2"/>
                <w:sz w:val="20"/>
              </w:rPr>
              <w:t>其他统计信息事务支</w:t>
            </w:r>
            <w:r>
              <w:rPr>
                <w:spacing w:val="-10"/>
                <w:sz w:val="20"/>
              </w:rPr>
              <w:t>出</w:t>
            </w:r>
          </w:p>
        </w:tc>
        <w:tc>
          <w:tcPr>
            <w:tcW w:w="1135" w:type="dxa"/>
            <w:tcBorders>
              <w:top w:val="single" w:color="000000" w:sz="4" w:space="0"/>
              <w:left w:val="single" w:color="000000" w:sz="4" w:space="0"/>
              <w:bottom w:val="single" w:color="000000" w:sz="4" w:space="0"/>
              <w:right w:val="single" w:color="000000" w:sz="4" w:space="0"/>
            </w:tcBorders>
          </w:tcPr>
          <w:p w14:paraId="35D5A1E6">
            <w:pPr>
              <w:pStyle w:val="11"/>
              <w:spacing w:before="20"/>
              <w:ind w:right="96"/>
              <w:jc w:val="right"/>
              <w:rPr>
                <w:sz w:val="20"/>
              </w:rPr>
            </w:pPr>
            <w:r>
              <w:rPr>
                <w:spacing w:val="-4"/>
                <w:sz w:val="20"/>
              </w:rPr>
              <w:t>3.00</w:t>
            </w:r>
          </w:p>
        </w:tc>
        <w:tc>
          <w:tcPr>
            <w:tcW w:w="1418" w:type="dxa"/>
            <w:tcBorders>
              <w:top w:val="single" w:color="000000" w:sz="4" w:space="0"/>
              <w:left w:val="single" w:color="000000" w:sz="4" w:space="0"/>
              <w:bottom w:val="single" w:color="000000" w:sz="4" w:space="0"/>
              <w:right w:val="single" w:color="000000" w:sz="4" w:space="0"/>
            </w:tcBorders>
          </w:tcPr>
          <w:p w14:paraId="770E2D2B">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2C16D1E6">
            <w:pPr>
              <w:pStyle w:val="11"/>
              <w:spacing w:before="20"/>
              <w:ind w:right="97"/>
              <w:jc w:val="right"/>
              <w:rPr>
                <w:sz w:val="20"/>
              </w:rPr>
            </w:pPr>
            <w:r>
              <w:rPr>
                <w:spacing w:val="-4"/>
                <w:sz w:val="20"/>
              </w:rPr>
              <w:t>3.00</w:t>
            </w:r>
          </w:p>
        </w:tc>
      </w:tr>
      <w:tr w14:paraId="4E52F1B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5D9DA64E">
            <w:pPr>
              <w:pStyle w:val="11"/>
              <w:spacing w:before="20"/>
              <w:ind w:left="106"/>
              <w:rPr>
                <w:sz w:val="20"/>
              </w:rPr>
            </w:pPr>
            <w:r>
              <w:rPr>
                <w:spacing w:val="-2"/>
                <w:sz w:val="20"/>
              </w:rPr>
              <w:t>20111</w:t>
            </w:r>
          </w:p>
        </w:tc>
        <w:tc>
          <w:tcPr>
            <w:tcW w:w="3303" w:type="dxa"/>
            <w:tcBorders>
              <w:top w:val="single" w:color="000000" w:sz="4" w:space="0"/>
              <w:left w:val="single" w:color="000000" w:sz="4" w:space="0"/>
              <w:bottom w:val="single" w:color="000000" w:sz="4" w:space="0"/>
              <w:right w:val="single" w:color="000000" w:sz="4" w:space="0"/>
            </w:tcBorders>
          </w:tcPr>
          <w:p w14:paraId="7C016D3F">
            <w:pPr>
              <w:pStyle w:val="11"/>
              <w:spacing w:before="20"/>
              <w:ind w:left="106"/>
              <w:rPr>
                <w:sz w:val="20"/>
              </w:rPr>
            </w:pPr>
            <w:r>
              <w:rPr>
                <w:spacing w:val="-2"/>
                <w:sz w:val="20"/>
              </w:rPr>
              <w:t>纪检监察</w:t>
            </w:r>
            <w:r>
              <w:rPr>
                <w:spacing w:val="-6"/>
                <w:sz w:val="20"/>
              </w:rPr>
              <w:t>事务</w:t>
            </w:r>
          </w:p>
        </w:tc>
        <w:tc>
          <w:tcPr>
            <w:tcW w:w="1135" w:type="dxa"/>
            <w:tcBorders>
              <w:top w:val="single" w:color="000000" w:sz="4" w:space="0"/>
              <w:left w:val="single" w:color="000000" w:sz="4" w:space="0"/>
              <w:bottom w:val="single" w:color="000000" w:sz="4" w:space="0"/>
              <w:right w:val="single" w:color="000000" w:sz="4" w:space="0"/>
            </w:tcBorders>
          </w:tcPr>
          <w:p w14:paraId="3D65600B">
            <w:pPr>
              <w:pStyle w:val="11"/>
              <w:spacing w:before="20"/>
              <w:ind w:right="96"/>
              <w:jc w:val="right"/>
              <w:rPr>
                <w:sz w:val="20"/>
              </w:rPr>
            </w:pPr>
            <w:r>
              <w:rPr>
                <w:spacing w:val="-4"/>
                <w:sz w:val="20"/>
              </w:rPr>
              <w:t>3.00</w:t>
            </w:r>
          </w:p>
        </w:tc>
        <w:tc>
          <w:tcPr>
            <w:tcW w:w="1418" w:type="dxa"/>
            <w:tcBorders>
              <w:top w:val="single" w:color="000000" w:sz="4" w:space="0"/>
              <w:left w:val="single" w:color="000000" w:sz="4" w:space="0"/>
              <w:bottom w:val="single" w:color="000000" w:sz="4" w:space="0"/>
              <w:right w:val="single" w:color="000000" w:sz="4" w:space="0"/>
            </w:tcBorders>
          </w:tcPr>
          <w:p w14:paraId="4B13597F">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33391A25">
            <w:pPr>
              <w:pStyle w:val="11"/>
              <w:spacing w:before="20"/>
              <w:ind w:right="97"/>
              <w:jc w:val="right"/>
              <w:rPr>
                <w:sz w:val="20"/>
              </w:rPr>
            </w:pPr>
            <w:r>
              <w:rPr>
                <w:spacing w:val="-4"/>
                <w:sz w:val="20"/>
              </w:rPr>
              <w:t>3.00</w:t>
            </w:r>
          </w:p>
        </w:tc>
      </w:tr>
      <w:tr w14:paraId="3CAA85F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4C5FDDFC">
            <w:pPr>
              <w:pStyle w:val="11"/>
              <w:spacing w:before="22"/>
              <w:ind w:left="106"/>
              <w:rPr>
                <w:sz w:val="20"/>
              </w:rPr>
            </w:pPr>
            <w:r>
              <w:rPr>
                <w:spacing w:val="-2"/>
                <w:sz w:val="20"/>
              </w:rPr>
              <w:t>2011199</w:t>
            </w:r>
          </w:p>
        </w:tc>
        <w:tc>
          <w:tcPr>
            <w:tcW w:w="3303" w:type="dxa"/>
            <w:tcBorders>
              <w:top w:val="single" w:color="000000" w:sz="4" w:space="0"/>
              <w:left w:val="single" w:color="000000" w:sz="4" w:space="0"/>
              <w:bottom w:val="single" w:color="000000" w:sz="4" w:space="0"/>
              <w:right w:val="single" w:color="000000" w:sz="4" w:space="0"/>
            </w:tcBorders>
          </w:tcPr>
          <w:p w14:paraId="7EDB5104">
            <w:pPr>
              <w:pStyle w:val="11"/>
              <w:spacing w:before="22"/>
              <w:ind w:left="308"/>
              <w:rPr>
                <w:sz w:val="20"/>
              </w:rPr>
            </w:pPr>
            <w:r>
              <w:rPr>
                <w:spacing w:val="-2"/>
                <w:sz w:val="20"/>
              </w:rPr>
              <w:t>其他纪检监察事务支</w:t>
            </w:r>
            <w:r>
              <w:rPr>
                <w:spacing w:val="-10"/>
                <w:sz w:val="20"/>
              </w:rPr>
              <w:t>出</w:t>
            </w:r>
          </w:p>
        </w:tc>
        <w:tc>
          <w:tcPr>
            <w:tcW w:w="1135" w:type="dxa"/>
            <w:tcBorders>
              <w:top w:val="single" w:color="000000" w:sz="4" w:space="0"/>
              <w:left w:val="single" w:color="000000" w:sz="4" w:space="0"/>
              <w:bottom w:val="single" w:color="000000" w:sz="4" w:space="0"/>
              <w:right w:val="single" w:color="000000" w:sz="4" w:space="0"/>
            </w:tcBorders>
          </w:tcPr>
          <w:p w14:paraId="3BD0B219">
            <w:pPr>
              <w:pStyle w:val="11"/>
              <w:spacing w:before="22"/>
              <w:ind w:right="96"/>
              <w:jc w:val="right"/>
              <w:rPr>
                <w:sz w:val="20"/>
              </w:rPr>
            </w:pPr>
            <w:r>
              <w:rPr>
                <w:spacing w:val="-4"/>
                <w:sz w:val="20"/>
              </w:rPr>
              <w:t>3.00</w:t>
            </w:r>
          </w:p>
        </w:tc>
        <w:tc>
          <w:tcPr>
            <w:tcW w:w="1418" w:type="dxa"/>
            <w:tcBorders>
              <w:top w:val="single" w:color="000000" w:sz="4" w:space="0"/>
              <w:left w:val="single" w:color="000000" w:sz="4" w:space="0"/>
              <w:bottom w:val="single" w:color="000000" w:sz="4" w:space="0"/>
              <w:right w:val="single" w:color="000000" w:sz="4" w:space="0"/>
            </w:tcBorders>
          </w:tcPr>
          <w:p w14:paraId="33CD1AB1">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66CCD4FF">
            <w:pPr>
              <w:pStyle w:val="11"/>
              <w:spacing w:before="22"/>
              <w:ind w:right="97"/>
              <w:jc w:val="right"/>
              <w:rPr>
                <w:sz w:val="20"/>
              </w:rPr>
            </w:pPr>
            <w:r>
              <w:rPr>
                <w:spacing w:val="-4"/>
                <w:sz w:val="20"/>
              </w:rPr>
              <w:t>3.00</w:t>
            </w:r>
          </w:p>
        </w:tc>
      </w:tr>
      <w:tr w14:paraId="5E3515A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50154861">
            <w:pPr>
              <w:pStyle w:val="11"/>
              <w:spacing w:before="21"/>
              <w:ind w:left="106"/>
              <w:rPr>
                <w:sz w:val="20"/>
              </w:rPr>
            </w:pPr>
            <w:r>
              <w:rPr>
                <w:spacing w:val="-2"/>
                <w:sz w:val="20"/>
              </w:rPr>
              <w:t>20199</w:t>
            </w:r>
          </w:p>
        </w:tc>
        <w:tc>
          <w:tcPr>
            <w:tcW w:w="3303" w:type="dxa"/>
            <w:tcBorders>
              <w:top w:val="single" w:color="000000" w:sz="4" w:space="0"/>
              <w:left w:val="single" w:color="000000" w:sz="4" w:space="0"/>
              <w:bottom w:val="single" w:color="000000" w:sz="4" w:space="0"/>
              <w:right w:val="single" w:color="000000" w:sz="4" w:space="0"/>
            </w:tcBorders>
          </w:tcPr>
          <w:p w14:paraId="6B7D743A">
            <w:pPr>
              <w:pStyle w:val="11"/>
              <w:spacing w:before="21"/>
              <w:ind w:left="106"/>
              <w:rPr>
                <w:sz w:val="20"/>
              </w:rPr>
            </w:pPr>
            <w:r>
              <w:rPr>
                <w:spacing w:val="-2"/>
                <w:sz w:val="20"/>
              </w:rPr>
              <w:t>其他一般公共服务支</w:t>
            </w:r>
            <w:r>
              <w:rPr>
                <w:spacing w:val="-10"/>
                <w:sz w:val="20"/>
              </w:rPr>
              <w:t>出</w:t>
            </w:r>
          </w:p>
        </w:tc>
        <w:tc>
          <w:tcPr>
            <w:tcW w:w="1135" w:type="dxa"/>
            <w:tcBorders>
              <w:top w:val="single" w:color="000000" w:sz="4" w:space="0"/>
              <w:left w:val="single" w:color="000000" w:sz="4" w:space="0"/>
              <w:bottom w:val="single" w:color="000000" w:sz="4" w:space="0"/>
              <w:right w:val="single" w:color="000000" w:sz="4" w:space="0"/>
            </w:tcBorders>
          </w:tcPr>
          <w:p w14:paraId="53483D2B">
            <w:pPr>
              <w:pStyle w:val="11"/>
              <w:spacing w:before="21"/>
              <w:ind w:right="96"/>
              <w:jc w:val="right"/>
              <w:rPr>
                <w:sz w:val="20"/>
              </w:rPr>
            </w:pPr>
            <w:r>
              <w:rPr>
                <w:spacing w:val="-4"/>
                <w:sz w:val="20"/>
              </w:rPr>
              <w:t>5.52</w:t>
            </w:r>
          </w:p>
        </w:tc>
        <w:tc>
          <w:tcPr>
            <w:tcW w:w="1418" w:type="dxa"/>
            <w:tcBorders>
              <w:top w:val="single" w:color="000000" w:sz="4" w:space="0"/>
              <w:left w:val="single" w:color="000000" w:sz="4" w:space="0"/>
              <w:bottom w:val="single" w:color="000000" w:sz="4" w:space="0"/>
              <w:right w:val="single" w:color="000000" w:sz="4" w:space="0"/>
            </w:tcBorders>
          </w:tcPr>
          <w:p w14:paraId="197E540E">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7FC26B82">
            <w:pPr>
              <w:pStyle w:val="11"/>
              <w:spacing w:before="21"/>
              <w:ind w:right="97"/>
              <w:jc w:val="right"/>
              <w:rPr>
                <w:sz w:val="20"/>
              </w:rPr>
            </w:pPr>
            <w:r>
              <w:rPr>
                <w:spacing w:val="-4"/>
                <w:sz w:val="20"/>
              </w:rPr>
              <w:t>5.52</w:t>
            </w:r>
          </w:p>
        </w:tc>
      </w:tr>
      <w:tr w14:paraId="2709C84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1058147A">
            <w:pPr>
              <w:pStyle w:val="11"/>
              <w:spacing w:before="21"/>
              <w:ind w:left="106"/>
              <w:rPr>
                <w:sz w:val="20"/>
              </w:rPr>
            </w:pPr>
            <w:r>
              <w:rPr>
                <w:spacing w:val="-2"/>
                <w:sz w:val="20"/>
              </w:rPr>
              <w:t>2019999</w:t>
            </w:r>
          </w:p>
        </w:tc>
        <w:tc>
          <w:tcPr>
            <w:tcW w:w="3303" w:type="dxa"/>
            <w:tcBorders>
              <w:top w:val="single" w:color="000000" w:sz="4" w:space="0"/>
              <w:left w:val="single" w:color="000000" w:sz="4" w:space="0"/>
              <w:bottom w:val="single" w:color="000000" w:sz="4" w:space="0"/>
              <w:right w:val="single" w:color="000000" w:sz="4" w:space="0"/>
            </w:tcBorders>
          </w:tcPr>
          <w:p w14:paraId="2C22B2E7">
            <w:pPr>
              <w:pStyle w:val="11"/>
              <w:spacing w:before="21"/>
              <w:ind w:left="308"/>
              <w:rPr>
                <w:sz w:val="20"/>
              </w:rPr>
            </w:pPr>
            <w:r>
              <w:rPr>
                <w:spacing w:val="-2"/>
                <w:sz w:val="20"/>
              </w:rPr>
              <w:t>其他一般公共服务支</w:t>
            </w:r>
            <w:r>
              <w:rPr>
                <w:spacing w:val="-10"/>
                <w:sz w:val="20"/>
              </w:rPr>
              <w:t>出</w:t>
            </w:r>
          </w:p>
        </w:tc>
        <w:tc>
          <w:tcPr>
            <w:tcW w:w="1135" w:type="dxa"/>
            <w:tcBorders>
              <w:top w:val="single" w:color="000000" w:sz="4" w:space="0"/>
              <w:left w:val="single" w:color="000000" w:sz="4" w:space="0"/>
              <w:bottom w:val="single" w:color="000000" w:sz="4" w:space="0"/>
              <w:right w:val="single" w:color="000000" w:sz="4" w:space="0"/>
            </w:tcBorders>
          </w:tcPr>
          <w:p w14:paraId="2FEC454C">
            <w:pPr>
              <w:pStyle w:val="11"/>
              <w:spacing w:before="21"/>
              <w:ind w:right="96"/>
              <w:jc w:val="right"/>
              <w:rPr>
                <w:sz w:val="20"/>
              </w:rPr>
            </w:pPr>
            <w:r>
              <w:rPr>
                <w:spacing w:val="-4"/>
                <w:sz w:val="20"/>
              </w:rPr>
              <w:t>5.52</w:t>
            </w:r>
          </w:p>
        </w:tc>
        <w:tc>
          <w:tcPr>
            <w:tcW w:w="1418" w:type="dxa"/>
            <w:tcBorders>
              <w:top w:val="single" w:color="000000" w:sz="4" w:space="0"/>
              <w:left w:val="single" w:color="000000" w:sz="4" w:space="0"/>
              <w:bottom w:val="single" w:color="000000" w:sz="4" w:space="0"/>
              <w:right w:val="single" w:color="000000" w:sz="4" w:space="0"/>
            </w:tcBorders>
          </w:tcPr>
          <w:p w14:paraId="164D7561">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6AF965F5">
            <w:pPr>
              <w:pStyle w:val="11"/>
              <w:spacing w:before="21"/>
              <w:ind w:right="97"/>
              <w:jc w:val="right"/>
              <w:rPr>
                <w:sz w:val="20"/>
              </w:rPr>
            </w:pPr>
            <w:r>
              <w:rPr>
                <w:spacing w:val="-4"/>
                <w:sz w:val="20"/>
              </w:rPr>
              <w:t>5.52</w:t>
            </w:r>
          </w:p>
        </w:tc>
      </w:tr>
      <w:tr w14:paraId="6594C06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1DB3FB97">
            <w:pPr>
              <w:pStyle w:val="11"/>
              <w:spacing w:before="21"/>
              <w:ind w:left="106"/>
              <w:rPr>
                <w:sz w:val="20"/>
              </w:rPr>
            </w:pPr>
            <w:r>
              <w:rPr>
                <w:spacing w:val="-5"/>
                <w:sz w:val="20"/>
              </w:rPr>
              <w:t>207</w:t>
            </w:r>
          </w:p>
        </w:tc>
        <w:tc>
          <w:tcPr>
            <w:tcW w:w="3303" w:type="dxa"/>
            <w:tcBorders>
              <w:top w:val="single" w:color="000000" w:sz="4" w:space="0"/>
              <w:left w:val="single" w:color="000000" w:sz="4" w:space="0"/>
              <w:bottom w:val="single" w:color="000000" w:sz="4" w:space="0"/>
              <w:right w:val="single" w:color="000000" w:sz="4" w:space="0"/>
            </w:tcBorders>
          </w:tcPr>
          <w:p w14:paraId="34CBA279">
            <w:pPr>
              <w:pStyle w:val="11"/>
              <w:spacing w:before="21"/>
              <w:ind w:left="106"/>
              <w:rPr>
                <w:sz w:val="20"/>
              </w:rPr>
            </w:pPr>
            <w:r>
              <w:rPr>
                <w:spacing w:val="-2"/>
                <w:sz w:val="20"/>
              </w:rPr>
              <w:t>文化旅游体育与传媒支</w:t>
            </w:r>
            <w:r>
              <w:rPr>
                <w:spacing w:val="-10"/>
                <w:sz w:val="20"/>
              </w:rPr>
              <w:t>出</w:t>
            </w:r>
          </w:p>
        </w:tc>
        <w:tc>
          <w:tcPr>
            <w:tcW w:w="1135" w:type="dxa"/>
            <w:tcBorders>
              <w:top w:val="single" w:color="000000" w:sz="4" w:space="0"/>
              <w:left w:val="single" w:color="000000" w:sz="4" w:space="0"/>
              <w:bottom w:val="single" w:color="000000" w:sz="4" w:space="0"/>
              <w:right w:val="single" w:color="000000" w:sz="4" w:space="0"/>
            </w:tcBorders>
          </w:tcPr>
          <w:p w14:paraId="569F757C">
            <w:pPr>
              <w:pStyle w:val="11"/>
              <w:spacing w:before="21"/>
              <w:ind w:right="96"/>
              <w:jc w:val="right"/>
              <w:rPr>
                <w:sz w:val="20"/>
              </w:rPr>
            </w:pPr>
            <w:r>
              <w:rPr>
                <w:spacing w:val="-2"/>
                <w:sz w:val="20"/>
              </w:rPr>
              <w:t>12.65</w:t>
            </w:r>
          </w:p>
        </w:tc>
        <w:tc>
          <w:tcPr>
            <w:tcW w:w="1418" w:type="dxa"/>
            <w:tcBorders>
              <w:top w:val="single" w:color="000000" w:sz="4" w:space="0"/>
              <w:left w:val="single" w:color="000000" w:sz="4" w:space="0"/>
              <w:bottom w:val="single" w:color="000000" w:sz="4" w:space="0"/>
              <w:right w:val="single" w:color="000000" w:sz="4" w:space="0"/>
            </w:tcBorders>
          </w:tcPr>
          <w:p w14:paraId="07BF99EA">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4B51F8AF">
            <w:pPr>
              <w:pStyle w:val="11"/>
              <w:spacing w:before="21"/>
              <w:ind w:right="94"/>
              <w:jc w:val="right"/>
              <w:rPr>
                <w:sz w:val="20"/>
              </w:rPr>
            </w:pPr>
            <w:r>
              <w:rPr>
                <w:spacing w:val="-2"/>
                <w:sz w:val="20"/>
              </w:rPr>
              <w:t>12.65</w:t>
            </w:r>
          </w:p>
        </w:tc>
      </w:tr>
      <w:tr w14:paraId="3DB9F1F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46DB2AA4">
            <w:pPr>
              <w:pStyle w:val="11"/>
              <w:spacing w:before="20"/>
              <w:ind w:left="106"/>
              <w:rPr>
                <w:sz w:val="20"/>
              </w:rPr>
            </w:pPr>
            <w:r>
              <w:rPr>
                <w:spacing w:val="-2"/>
                <w:sz w:val="20"/>
              </w:rPr>
              <w:t>20701</w:t>
            </w:r>
          </w:p>
        </w:tc>
        <w:tc>
          <w:tcPr>
            <w:tcW w:w="3303" w:type="dxa"/>
            <w:tcBorders>
              <w:top w:val="single" w:color="000000" w:sz="4" w:space="0"/>
              <w:left w:val="single" w:color="000000" w:sz="4" w:space="0"/>
              <w:bottom w:val="single" w:color="000000" w:sz="4" w:space="0"/>
              <w:right w:val="single" w:color="000000" w:sz="4" w:space="0"/>
            </w:tcBorders>
          </w:tcPr>
          <w:p w14:paraId="7CF8F0CD">
            <w:pPr>
              <w:pStyle w:val="11"/>
              <w:spacing w:before="20"/>
              <w:ind w:left="106"/>
              <w:rPr>
                <w:sz w:val="20"/>
              </w:rPr>
            </w:pPr>
            <w:r>
              <w:rPr>
                <w:spacing w:val="-2"/>
                <w:sz w:val="20"/>
              </w:rPr>
              <w:t>文化和旅</w:t>
            </w:r>
            <w:r>
              <w:rPr>
                <w:spacing w:val="-10"/>
                <w:sz w:val="20"/>
              </w:rPr>
              <w:t>游</w:t>
            </w:r>
          </w:p>
        </w:tc>
        <w:tc>
          <w:tcPr>
            <w:tcW w:w="1135" w:type="dxa"/>
            <w:tcBorders>
              <w:top w:val="single" w:color="000000" w:sz="4" w:space="0"/>
              <w:left w:val="single" w:color="000000" w:sz="4" w:space="0"/>
              <w:bottom w:val="single" w:color="000000" w:sz="4" w:space="0"/>
              <w:right w:val="single" w:color="000000" w:sz="4" w:space="0"/>
            </w:tcBorders>
          </w:tcPr>
          <w:p w14:paraId="31070C56">
            <w:pPr>
              <w:pStyle w:val="11"/>
              <w:spacing w:before="20"/>
              <w:ind w:right="96"/>
              <w:jc w:val="right"/>
              <w:rPr>
                <w:sz w:val="20"/>
              </w:rPr>
            </w:pPr>
            <w:r>
              <w:rPr>
                <w:spacing w:val="-2"/>
                <w:sz w:val="20"/>
              </w:rPr>
              <w:t>12.65</w:t>
            </w:r>
          </w:p>
        </w:tc>
        <w:tc>
          <w:tcPr>
            <w:tcW w:w="1418" w:type="dxa"/>
            <w:tcBorders>
              <w:top w:val="single" w:color="000000" w:sz="4" w:space="0"/>
              <w:left w:val="single" w:color="000000" w:sz="4" w:space="0"/>
              <w:bottom w:val="single" w:color="000000" w:sz="4" w:space="0"/>
              <w:right w:val="single" w:color="000000" w:sz="4" w:space="0"/>
            </w:tcBorders>
          </w:tcPr>
          <w:p w14:paraId="096A53F6">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736FD53E">
            <w:pPr>
              <w:pStyle w:val="11"/>
              <w:spacing w:before="20"/>
              <w:ind w:right="94"/>
              <w:jc w:val="right"/>
              <w:rPr>
                <w:sz w:val="20"/>
              </w:rPr>
            </w:pPr>
            <w:r>
              <w:rPr>
                <w:spacing w:val="-2"/>
                <w:sz w:val="20"/>
              </w:rPr>
              <w:t>12.65</w:t>
            </w:r>
          </w:p>
        </w:tc>
      </w:tr>
      <w:tr w14:paraId="42EC873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6432A3CE">
            <w:pPr>
              <w:pStyle w:val="11"/>
              <w:spacing w:before="20"/>
              <w:ind w:left="106"/>
              <w:rPr>
                <w:sz w:val="20"/>
              </w:rPr>
            </w:pPr>
            <w:r>
              <w:rPr>
                <w:spacing w:val="-2"/>
                <w:sz w:val="20"/>
              </w:rPr>
              <w:t>2070109</w:t>
            </w:r>
          </w:p>
        </w:tc>
        <w:tc>
          <w:tcPr>
            <w:tcW w:w="3303" w:type="dxa"/>
            <w:tcBorders>
              <w:top w:val="single" w:color="000000" w:sz="4" w:space="0"/>
              <w:left w:val="single" w:color="000000" w:sz="4" w:space="0"/>
              <w:bottom w:val="single" w:color="000000" w:sz="4" w:space="0"/>
              <w:right w:val="single" w:color="000000" w:sz="4" w:space="0"/>
            </w:tcBorders>
          </w:tcPr>
          <w:p w14:paraId="0C6329BE">
            <w:pPr>
              <w:pStyle w:val="11"/>
              <w:spacing w:before="20"/>
              <w:ind w:left="308"/>
              <w:rPr>
                <w:sz w:val="20"/>
              </w:rPr>
            </w:pPr>
            <w:r>
              <w:rPr>
                <w:spacing w:val="-2"/>
                <w:sz w:val="20"/>
              </w:rPr>
              <w:t>群众文</w:t>
            </w:r>
            <w:r>
              <w:rPr>
                <w:spacing w:val="-10"/>
                <w:sz w:val="20"/>
              </w:rPr>
              <w:t>化</w:t>
            </w:r>
          </w:p>
        </w:tc>
        <w:tc>
          <w:tcPr>
            <w:tcW w:w="1135" w:type="dxa"/>
            <w:tcBorders>
              <w:top w:val="single" w:color="000000" w:sz="4" w:space="0"/>
              <w:left w:val="single" w:color="000000" w:sz="4" w:space="0"/>
              <w:bottom w:val="single" w:color="000000" w:sz="4" w:space="0"/>
              <w:right w:val="single" w:color="000000" w:sz="4" w:space="0"/>
            </w:tcBorders>
          </w:tcPr>
          <w:p w14:paraId="3E2BCADB">
            <w:pPr>
              <w:pStyle w:val="11"/>
              <w:spacing w:before="20"/>
              <w:ind w:right="96"/>
              <w:jc w:val="right"/>
              <w:rPr>
                <w:sz w:val="20"/>
              </w:rPr>
            </w:pPr>
            <w:r>
              <w:rPr>
                <w:spacing w:val="-4"/>
                <w:sz w:val="20"/>
              </w:rPr>
              <w:t>5.00</w:t>
            </w:r>
          </w:p>
        </w:tc>
        <w:tc>
          <w:tcPr>
            <w:tcW w:w="1418" w:type="dxa"/>
            <w:tcBorders>
              <w:top w:val="single" w:color="000000" w:sz="4" w:space="0"/>
              <w:left w:val="single" w:color="000000" w:sz="4" w:space="0"/>
              <w:bottom w:val="single" w:color="000000" w:sz="4" w:space="0"/>
              <w:right w:val="single" w:color="000000" w:sz="4" w:space="0"/>
            </w:tcBorders>
          </w:tcPr>
          <w:p w14:paraId="163082A3">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7B0DD9B3">
            <w:pPr>
              <w:pStyle w:val="11"/>
              <w:spacing w:before="20"/>
              <w:ind w:right="97"/>
              <w:jc w:val="right"/>
              <w:rPr>
                <w:sz w:val="20"/>
              </w:rPr>
            </w:pPr>
            <w:r>
              <w:rPr>
                <w:spacing w:val="-4"/>
                <w:sz w:val="20"/>
              </w:rPr>
              <w:t>5.00</w:t>
            </w:r>
          </w:p>
        </w:tc>
      </w:tr>
      <w:tr w14:paraId="55689A6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02662DA2">
            <w:pPr>
              <w:pStyle w:val="11"/>
              <w:spacing w:before="22"/>
              <w:ind w:left="106"/>
              <w:rPr>
                <w:sz w:val="20"/>
              </w:rPr>
            </w:pPr>
            <w:r>
              <w:rPr>
                <w:spacing w:val="-2"/>
                <w:sz w:val="20"/>
              </w:rPr>
              <w:t>2070199</w:t>
            </w:r>
          </w:p>
        </w:tc>
        <w:tc>
          <w:tcPr>
            <w:tcW w:w="3303" w:type="dxa"/>
            <w:tcBorders>
              <w:top w:val="single" w:color="000000" w:sz="4" w:space="0"/>
              <w:left w:val="single" w:color="000000" w:sz="4" w:space="0"/>
              <w:bottom w:val="single" w:color="000000" w:sz="4" w:space="0"/>
              <w:right w:val="single" w:color="000000" w:sz="4" w:space="0"/>
            </w:tcBorders>
          </w:tcPr>
          <w:p w14:paraId="4E94F6B7">
            <w:pPr>
              <w:pStyle w:val="11"/>
              <w:spacing w:before="22"/>
              <w:ind w:left="308"/>
              <w:rPr>
                <w:sz w:val="20"/>
              </w:rPr>
            </w:pPr>
            <w:r>
              <w:rPr>
                <w:spacing w:val="-2"/>
                <w:sz w:val="20"/>
              </w:rPr>
              <w:t>其他文化和旅游</w:t>
            </w:r>
            <w:r>
              <w:rPr>
                <w:spacing w:val="-6"/>
                <w:sz w:val="20"/>
              </w:rPr>
              <w:t>支出</w:t>
            </w:r>
          </w:p>
        </w:tc>
        <w:tc>
          <w:tcPr>
            <w:tcW w:w="1135" w:type="dxa"/>
            <w:tcBorders>
              <w:top w:val="single" w:color="000000" w:sz="4" w:space="0"/>
              <w:left w:val="single" w:color="000000" w:sz="4" w:space="0"/>
              <w:bottom w:val="single" w:color="000000" w:sz="4" w:space="0"/>
              <w:right w:val="single" w:color="000000" w:sz="4" w:space="0"/>
            </w:tcBorders>
          </w:tcPr>
          <w:p w14:paraId="7A27E946">
            <w:pPr>
              <w:pStyle w:val="11"/>
              <w:spacing w:before="22"/>
              <w:ind w:right="96"/>
              <w:jc w:val="right"/>
              <w:rPr>
                <w:sz w:val="20"/>
              </w:rPr>
            </w:pPr>
            <w:r>
              <w:rPr>
                <w:spacing w:val="-4"/>
                <w:sz w:val="20"/>
              </w:rPr>
              <w:t>7.65</w:t>
            </w:r>
          </w:p>
        </w:tc>
        <w:tc>
          <w:tcPr>
            <w:tcW w:w="1418" w:type="dxa"/>
            <w:tcBorders>
              <w:top w:val="single" w:color="000000" w:sz="4" w:space="0"/>
              <w:left w:val="single" w:color="000000" w:sz="4" w:space="0"/>
              <w:bottom w:val="single" w:color="000000" w:sz="4" w:space="0"/>
              <w:right w:val="single" w:color="000000" w:sz="4" w:space="0"/>
            </w:tcBorders>
          </w:tcPr>
          <w:p w14:paraId="040C9539">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19D7D892">
            <w:pPr>
              <w:pStyle w:val="11"/>
              <w:spacing w:before="22"/>
              <w:ind w:right="97"/>
              <w:jc w:val="right"/>
              <w:rPr>
                <w:sz w:val="20"/>
              </w:rPr>
            </w:pPr>
            <w:r>
              <w:rPr>
                <w:spacing w:val="-4"/>
                <w:sz w:val="20"/>
              </w:rPr>
              <w:t>7.65</w:t>
            </w:r>
          </w:p>
        </w:tc>
      </w:tr>
      <w:tr w14:paraId="0C959B7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69A00CD4">
            <w:pPr>
              <w:pStyle w:val="11"/>
              <w:spacing w:before="21"/>
              <w:ind w:left="106"/>
              <w:rPr>
                <w:sz w:val="20"/>
              </w:rPr>
            </w:pPr>
            <w:r>
              <w:rPr>
                <w:spacing w:val="-5"/>
                <w:sz w:val="20"/>
              </w:rPr>
              <w:t>208</w:t>
            </w:r>
          </w:p>
        </w:tc>
        <w:tc>
          <w:tcPr>
            <w:tcW w:w="3303" w:type="dxa"/>
            <w:tcBorders>
              <w:top w:val="single" w:color="000000" w:sz="4" w:space="0"/>
              <w:left w:val="single" w:color="000000" w:sz="4" w:space="0"/>
              <w:bottom w:val="single" w:color="000000" w:sz="4" w:space="0"/>
              <w:right w:val="single" w:color="000000" w:sz="4" w:space="0"/>
            </w:tcBorders>
          </w:tcPr>
          <w:p w14:paraId="50D06838">
            <w:pPr>
              <w:pStyle w:val="11"/>
              <w:spacing w:before="21"/>
              <w:ind w:left="106"/>
              <w:rPr>
                <w:sz w:val="20"/>
              </w:rPr>
            </w:pPr>
            <w:r>
              <w:rPr>
                <w:spacing w:val="-2"/>
                <w:sz w:val="20"/>
              </w:rPr>
              <w:t>社会保障和就业</w:t>
            </w:r>
            <w:r>
              <w:rPr>
                <w:spacing w:val="-6"/>
                <w:sz w:val="20"/>
              </w:rPr>
              <w:t>支出</w:t>
            </w:r>
          </w:p>
        </w:tc>
        <w:tc>
          <w:tcPr>
            <w:tcW w:w="1135" w:type="dxa"/>
            <w:tcBorders>
              <w:top w:val="single" w:color="000000" w:sz="4" w:space="0"/>
              <w:left w:val="single" w:color="000000" w:sz="4" w:space="0"/>
              <w:bottom w:val="single" w:color="000000" w:sz="4" w:space="0"/>
              <w:right w:val="single" w:color="000000" w:sz="4" w:space="0"/>
            </w:tcBorders>
          </w:tcPr>
          <w:p w14:paraId="4AAD4530">
            <w:pPr>
              <w:pStyle w:val="11"/>
              <w:spacing w:before="21"/>
              <w:ind w:right="96"/>
              <w:jc w:val="right"/>
              <w:rPr>
                <w:sz w:val="20"/>
              </w:rPr>
            </w:pPr>
            <w:r>
              <w:rPr>
                <w:spacing w:val="-2"/>
                <w:sz w:val="20"/>
              </w:rPr>
              <w:t>136.55</w:t>
            </w:r>
          </w:p>
        </w:tc>
        <w:tc>
          <w:tcPr>
            <w:tcW w:w="1418" w:type="dxa"/>
            <w:tcBorders>
              <w:top w:val="single" w:color="000000" w:sz="4" w:space="0"/>
              <w:left w:val="single" w:color="000000" w:sz="4" w:space="0"/>
              <w:bottom w:val="single" w:color="000000" w:sz="4" w:space="0"/>
              <w:right w:val="single" w:color="000000" w:sz="4" w:space="0"/>
            </w:tcBorders>
          </w:tcPr>
          <w:p w14:paraId="66E3AAAE">
            <w:pPr>
              <w:pStyle w:val="11"/>
              <w:spacing w:before="21"/>
              <w:ind w:right="96"/>
              <w:jc w:val="right"/>
              <w:rPr>
                <w:sz w:val="20"/>
              </w:rPr>
            </w:pPr>
            <w:r>
              <w:rPr>
                <w:spacing w:val="-2"/>
                <w:sz w:val="20"/>
              </w:rPr>
              <w:t>29.27</w:t>
            </w:r>
          </w:p>
        </w:tc>
        <w:tc>
          <w:tcPr>
            <w:tcW w:w="1417" w:type="dxa"/>
            <w:tcBorders>
              <w:top w:val="single" w:color="000000" w:sz="4" w:space="0"/>
              <w:left w:val="single" w:color="000000" w:sz="4" w:space="0"/>
              <w:bottom w:val="single" w:color="000000" w:sz="4" w:space="0"/>
              <w:right w:val="single" w:color="000000" w:sz="4" w:space="0"/>
            </w:tcBorders>
          </w:tcPr>
          <w:p w14:paraId="2E71E6D7">
            <w:pPr>
              <w:pStyle w:val="11"/>
              <w:spacing w:before="21"/>
              <w:ind w:right="94"/>
              <w:jc w:val="right"/>
              <w:rPr>
                <w:sz w:val="20"/>
              </w:rPr>
            </w:pPr>
            <w:r>
              <w:rPr>
                <w:spacing w:val="-2"/>
                <w:sz w:val="20"/>
              </w:rPr>
              <w:t>107.28</w:t>
            </w:r>
          </w:p>
        </w:tc>
      </w:tr>
      <w:tr w14:paraId="614DEB1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1A7D911E">
            <w:pPr>
              <w:pStyle w:val="11"/>
              <w:spacing w:before="21"/>
              <w:ind w:left="106"/>
              <w:rPr>
                <w:sz w:val="20"/>
              </w:rPr>
            </w:pPr>
            <w:r>
              <w:rPr>
                <w:spacing w:val="-2"/>
                <w:sz w:val="20"/>
              </w:rPr>
              <w:t>20802</w:t>
            </w:r>
          </w:p>
        </w:tc>
        <w:tc>
          <w:tcPr>
            <w:tcW w:w="3303" w:type="dxa"/>
            <w:tcBorders>
              <w:top w:val="single" w:color="000000" w:sz="4" w:space="0"/>
              <w:left w:val="single" w:color="000000" w:sz="4" w:space="0"/>
              <w:bottom w:val="single" w:color="000000" w:sz="4" w:space="0"/>
              <w:right w:val="single" w:color="000000" w:sz="4" w:space="0"/>
            </w:tcBorders>
          </w:tcPr>
          <w:p w14:paraId="1404234C">
            <w:pPr>
              <w:pStyle w:val="11"/>
              <w:spacing w:before="21"/>
              <w:ind w:left="106"/>
              <w:rPr>
                <w:sz w:val="20"/>
              </w:rPr>
            </w:pPr>
            <w:r>
              <w:rPr>
                <w:spacing w:val="-2"/>
                <w:sz w:val="20"/>
              </w:rPr>
              <w:t>民政管理</w:t>
            </w:r>
            <w:r>
              <w:rPr>
                <w:spacing w:val="-6"/>
                <w:sz w:val="20"/>
              </w:rPr>
              <w:t>事务</w:t>
            </w:r>
          </w:p>
        </w:tc>
        <w:tc>
          <w:tcPr>
            <w:tcW w:w="1135" w:type="dxa"/>
            <w:tcBorders>
              <w:top w:val="single" w:color="000000" w:sz="4" w:space="0"/>
              <w:left w:val="single" w:color="000000" w:sz="4" w:space="0"/>
              <w:bottom w:val="single" w:color="000000" w:sz="4" w:space="0"/>
              <w:right w:val="single" w:color="000000" w:sz="4" w:space="0"/>
            </w:tcBorders>
          </w:tcPr>
          <w:p w14:paraId="088CD1DB">
            <w:pPr>
              <w:pStyle w:val="11"/>
              <w:spacing w:before="21"/>
              <w:ind w:right="96"/>
              <w:jc w:val="right"/>
              <w:rPr>
                <w:sz w:val="20"/>
              </w:rPr>
            </w:pPr>
            <w:r>
              <w:rPr>
                <w:spacing w:val="-2"/>
                <w:sz w:val="20"/>
              </w:rPr>
              <w:t>100.00</w:t>
            </w:r>
          </w:p>
        </w:tc>
        <w:tc>
          <w:tcPr>
            <w:tcW w:w="1418" w:type="dxa"/>
            <w:tcBorders>
              <w:top w:val="single" w:color="000000" w:sz="4" w:space="0"/>
              <w:left w:val="single" w:color="000000" w:sz="4" w:space="0"/>
              <w:bottom w:val="single" w:color="000000" w:sz="4" w:space="0"/>
              <w:right w:val="single" w:color="000000" w:sz="4" w:space="0"/>
            </w:tcBorders>
          </w:tcPr>
          <w:p w14:paraId="520804FF">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1F9F43CF">
            <w:pPr>
              <w:pStyle w:val="11"/>
              <w:spacing w:before="21"/>
              <w:ind w:right="94"/>
              <w:jc w:val="right"/>
              <w:rPr>
                <w:sz w:val="20"/>
              </w:rPr>
            </w:pPr>
            <w:r>
              <w:rPr>
                <w:spacing w:val="-2"/>
                <w:sz w:val="20"/>
              </w:rPr>
              <w:t>100.00</w:t>
            </w:r>
          </w:p>
        </w:tc>
      </w:tr>
      <w:tr w14:paraId="0FC264E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680D18FD">
            <w:pPr>
              <w:pStyle w:val="11"/>
              <w:spacing w:before="21"/>
              <w:ind w:left="106"/>
              <w:rPr>
                <w:sz w:val="20"/>
              </w:rPr>
            </w:pPr>
            <w:r>
              <w:rPr>
                <w:spacing w:val="-2"/>
                <w:sz w:val="20"/>
              </w:rPr>
              <w:t>2080208</w:t>
            </w:r>
          </w:p>
        </w:tc>
        <w:tc>
          <w:tcPr>
            <w:tcW w:w="3303" w:type="dxa"/>
            <w:tcBorders>
              <w:top w:val="single" w:color="000000" w:sz="4" w:space="0"/>
              <w:left w:val="single" w:color="000000" w:sz="4" w:space="0"/>
              <w:bottom w:val="single" w:color="000000" w:sz="4" w:space="0"/>
              <w:right w:val="single" w:color="000000" w:sz="4" w:space="0"/>
            </w:tcBorders>
          </w:tcPr>
          <w:p w14:paraId="3418B195">
            <w:pPr>
              <w:pStyle w:val="11"/>
              <w:spacing w:before="21"/>
              <w:ind w:left="308"/>
              <w:rPr>
                <w:sz w:val="20"/>
              </w:rPr>
            </w:pPr>
            <w:r>
              <w:rPr>
                <w:spacing w:val="-2"/>
                <w:sz w:val="20"/>
              </w:rPr>
              <w:t>基层政权建设和社区治</w:t>
            </w:r>
            <w:r>
              <w:rPr>
                <w:spacing w:val="-10"/>
                <w:sz w:val="20"/>
              </w:rPr>
              <w:t>理</w:t>
            </w:r>
          </w:p>
        </w:tc>
        <w:tc>
          <w:tcPr>
            <w:tcW w:w="1135" w:type="dxa"/>
            <w:tcBorders>
              <w:top w:val="single" w:color="000000" w:sz="4" w:space="0"/>
              <w:left w:val="single" w:color="000000" w:sz="4" w:space="0"/>
              <w:bottom w:val="single" w:color="000000" w:sz="4" w:space="0"/>
              <w:right w:val="single" w:color="000000" w:sz="4" w:space="0"/>
            </w:tcBorders>
          </w:tcPr>
          <w:p w14:paraId="5F128A7D">
            <w:pPr>
              <w:pStyle w:val="11"/>
              <w:spacing w:before="21"/>
              <w:ind w:right="96"/>
              <w:jc w:val="right"/>
              <w:rPr>
                <w:sz w:val="20"/>
              </w:rPr>
            </w:pPr>
            <w:r>
              <w:rPr>
                <w:spacing w:val="-2"/>
                <w:sz w:val="20"/>
              </w:rPr>
              <w:t>100.00</w:t>
            </w:r>
          </w:p>
        </w:tc>
        <w:tc>
          <w:tcPr>
            <w:tcW w:w="1418" w:type="dxa"/>
            <w:tcBorders>
              <w:top w:val="single" w:color="000000" w:sz="4" w:space="0"/>
              <w:left w:val="single" w:color="000000" w:sz="4" w:space="0"/>
              <w:bottom w:val="single" w:color="000000" w:sz="4" w:space="0"/>
              <w:right w:val="single" w:color="000000" w:sz="4" w:space="0"/>
            </w:tcBorders>
          </w:tcPr>
          <w:p w14:paraId="6AC9FA36">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71B672CB">
            <w:pPr>
              <w:pStyle w:val="11"/>
              <w:spacing w:before="21"/>
              <w:ind w:right="94"/>
              <w:jc w:val="right"/>
              <w:rPr>
                <w:sz w:val="20"/>
              </w:rPr>
            </w:pPr>
            <w:r>
              <w:rPr>
                <w:spacing w:val="-2"/>
                <w:sz w:val="20"/>
              </w:rPr>
              <w:t>100.00</w:t>
            </w:r>
          </w:p>
        </w:tc>
      </w:tr>
      <w:tr w14:paraId="21D46C2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7F87EFC4">
            <w:pPr>
              <w:pStyle w:val="11"/>
              <w:spacing w:before="20"/>
              <w:ind w:left="106"/>
              <w:rPr>
                <w:sz w:val="20"/>
              </w:rPr>
            </w:pPr>
            <w:r>
              <w:rPr>
                <w:spacing w:val="-2"/>
                <w:sz w:val="20"/>
              </w:rPr>
              <w:t>20807</w:t>
            </w:r>
          </w:p>
        </w:tc>
        <w:tc>
          <w:tcPr>
            <w:tcW w:w="3303" w:type="dxa"/>
            <w:tcBorders>
              <w:top w:val="single" w:color="000000" w:sz="4" w:space="0"/>
              <w:left w:val="single" w:color="000000" w:sz="4" w:space="0"/>
              <w:bottom w:val="single" w:color="000000" w:sz="4" w:space="0"/>
              <w:right w:val="single" w:color="000000" w:sz="4" w:space="0"/>
            </w:tcBorders>
          </w:tcPr>
          <w:p w14:paraId="5FD74A0A">
            <w:pPr>
              <w:pStyle w:val="11"/>
              <w:spacing w:before="20"/>
              <w:ind w:left="106"/>
              <w:rPr>
                <w:sz w:val="20"/>
              </w:rPr>
            </w:pPr>
            <w:r>
              <w:rPr>
                <w:spacing w:val="-2"/>
                <w:sz w:val="20"/>
              </w:rPr>
              <w:t>就业补</w:t>
            </w:r>
            <w:r>
              <w:rPr>
                <w:spacing w:val="-10"/>
                <w:sz w:val="20"/>
              </w:rPr>
              <w:t>助</w:t>
            </w:r>
          </w:p>
        </w:tc>
        <w:tc>
          <w:tcPr>
            <w:tcW w:w="1135" w:type="dxa"/>
            <w:tcBorders>
              <w:top w:val="single" w:color="000000" w:sz="4" w:space="0"/>
              <w:left w:val="single" w:color="000000" w:sz="4" w:space="0"/>
              <w:bottom w:val="single" w:color="000000" w:sz="4" w:space="0"/>
              <w:right w:val="single" w:color="000000" w:sz="4" w:space="0"/>
            </w:tcBorders>
          </w:tcPr>
          <w:p w14:paraId="0FC91F93">
            <w:pPr>
              <w:pStyle w:val="11"/>
              <w:spacing w:before="20"/>
              <w:ind w:right="96"/>
              <w:jc w:val="right"/>
              <w:rPr>
                <w:sz w:val="20"/>
              </w:rPr>
            </w:pPr>
            <w:r>
              <w:rPr>
                <w:spacing w:val="-4"/>
                <w:sz w:val="20"/>
              </w:rPr>
              <w:t>4.36</w:t>
            </w:r>
          </w:p>
        </w:tc>
        <w:tc>
          <w:tcPr>
            <w:tcW w:w="1418" w:type="dxa"/>
            <w:tcBorders>
              <w:top w:val="single" w:color="000000" w:sz="4" w:space="0"/>
              <w:left w:val="single" w:color="000000" w:sz="4" w:space="0"/>
              <w:bottom w:val="single" w:color="000000" w:sz="4" w:space="0"/>
              <w:right w:val="single" w:color="000000" w:sz="4" w:space="0"/>
            </w:tcBorders>
          </w:tcPr>
          <w:p w14:paraId="403130C3">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64DE0C93">
            <w:pPr>
              <w:pStyle w:val="11"/>
              <w:spacing w:before="20"/>
              <w:ind w:right="97"/>
              <w:jc w:val="right"/>
              <w:rPr>
                <w:sz w:val="20"/>
              </w:rPr>
            </w:pPr>
            <w:r>
              <w:rPr>
                <w:spacing w:val="-4"/>
                <w:sz w:val="20"/>
              </w:rPr>
              <w:t>4.36</w:t>
            </w:r>
          </w:p>
        </w:tc>
      </w:tr>
      <w:tr w14:paraId="777263E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1617B761">
            <w:pPr>
              <w:pStyle w:val="11"/>
              <w:spacing w:before="20"/>
              <w:ind w:left="106"/>
              <w:rPr>
                <w:sz w:val="20"/>
              </w:rPr>
            </w:pPr>
            <w:r>
              <w:rPr>
                <w:spacing w:val="-2"/>
                <w:sz w:val="20"/>
              </w:rPr>
              <w:t>2080704</w:t>
            </w:r>
          </w:p>
        </w:tc>
        <w:tc>
          <w:tcPr>
            <w:tcW w:w="3303" w:type="dxa"/>
            <w:tcBorders>
              <w:top w:val="single" w:color="000000" w:sz="4" w:space="0"/>
              <w:left w:val="single" w:color="000000" w:sz="4" w:space="0"/>
              <w:bottom w:val="single" w:color="000000" w:sz="4" w:space="0"/>
              <w:right w:val="single" w:color="000000" w:sz="4" w:space="0"/>
            </w:tcBorders>
          </w:tcPr>
          <w:p w14:paraId="604E9A56">
            <w:pPr>
              <w:pStyle w:val="11"/>
              <w:spacing w:before="20"/>
              <w:ind w:left="308"/>
              <w:rPr>
                <w:sz w:val="20"/>
              </w:rPr>
            </w:pPr>
            <w:r>
              <w:rPr>
                <w:spacing w:val="-2"/>
                <w:sz w:val="20"/>
              </w:rPr>
              <w:t>社会保险</w:t>
            </w:r>
            <w:r>
              <w:rPr>
                <w:spacing w:val="-6"/>
                <w:sz w:val="20"/>
              </w:rPr>
              <w:t>补贴</w:t>
            </w:r>
          </w:p>
        </w:tc>
        <w:tc>
          <w:tcPr>
            <w:tcW w:w="1135" w:type="dxa"/>
            <w:tcBorders>
              <w:top w:val="single" w:color="000000" w:sz="4" w:space="0"/>
              <w:left w:val="single" w:color="000000" w:sz="4" w:space="0"/>
              <w:bottom w:val="single" w:color="000000" w:sz="4" w:space="0"/>
              <w:right w:val="single" w:color="000000" w:sz="4" w:space="0"/>
            </w:tcBorders>
          </w:tcPr>
          <w:p w14:paraId="06F86512">
            <w:pPr>
              <w:pStyle w:val="11"/>
              <w:spacing w:before="20"/>
              <w:ind w:right="96"/>
              <w:jc w:val="right"/>
              <w:rPr>
                <w:sz w:val="20"/>
              </w:rPr>
            </w:pPr>
            <w:r>
              <w:rPr>
                <w:spacing w:val="-4"/>
                <w:sz w:val="20"/>
              </w:rPr>
              <w:t>1.66</w:t>
            </w:r>
          </w:p>
        </w:tc>
        <w:tc>
          <w:tcPr>
            <w:tcW w:w="1418" w:type="dxa"/>
            <w:tcBorders>
              <w:top w:val="single" w:color="000000" w:sz="4" w:space="0"/>
              <w:left w:val="single" w:color="000000" w:sz="4" w:space="0"/>
              <w:bottom w:val="single" w:color="000000" w:sz="4" w:space="0"/>
              <w:right w:val="single" w:color="000000" w:sz="4" w:space="0"/>
            </w:tcBorders>
          </w:tcPr>
          <w:p w14:paraId="6D6B5255">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04F1DEB2">
            <w:pPr>
              <w:pStyle w:val="11"/>
              <w:spacing w:before="20"/>
              <w:ind w:right="97"/>
              <w:jc w:val="right"/>
              <w:rPr>
                <w:sz w:val="20"/>
              </w:rPr>
            </w:pPr>
            <w:r>
              <w:rPr>
                <w:spacing w:val="-4"/>
                <w:sz w:val="20"/>
              </w:rPr>
              <w:t>1.66</w:t>
            </w:r>
          </w:p>
        </w:tc>
      </w:tr>
      <w:tr w14:paraId="5926FEE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3C7B36A6">
            <w:pPr>
              <w:pStyle w:val="11"/>
              <w:spacing w:before="22"/>
              <w:ind w:left="106"/>
              <w:rPr>
                <w:sz w:val="20"/>
              </w:rPr>
            </w:pPr>
            <w:r>
              <w:rPr>
                <w:spacing w:val="-2"/>
                <w:sz w:val="20"/>
              </w:rPr>
              <w:t>2080705</w:t>
            </w:r>
          </w:p>
        </w:tc>
        <w:tc>
          <w:tcPr>
            <w:tcW w:w="3303" w:type="dxa"/>
            <w:tcBorders>
              <w:top w:val="single" w:color="000000" w:sz="4" w:space="0"/>
              <w:left w:val="single" w:color="000000" w:sz="4" w:space="0"/>
              <w:bottom w:val="single" w:color="000000" w:sz="4" w:space="0"/>
              <w:right w:val="single" w:color="000000" w:sz="4" w:space="0"/>
            </w:tcBorders>
          </w:tcPr>
          <w:p w14:paraId="406A129D">
            <w:pPr>
              <w:pStyle w:val="11"/>
              <w:spacing w:before="22"/>
              <w:ind w:left="308"/>
              <w:rPr>
                <w:sz w:val="20"/>
              </w:rPr>
            </w:pPr>
            <w:r>
              <w:rPr>
                <w:spacing w:val="-2"/>
                <w:sz w:val="20"/>
              </w:rPr>
              <w:t>公益性岗位补</w:t>
            </w:r>
            <w:r>
              <w:rPr>
                <w:spacing w:val="-10"/>
                <w:sz w:val="20"/>
              </w:rPr>
              <w:t>贴</w:t>
            </w:r>
          </w:p>
        </w:tc>
        <w:tc>
          <w:tcPr>
            <w:tcW w:w="1135" w:type="dxa"/>
            <w:tcBorders>
              <w:top w:val="single" w:color="000000" w:sz="4" w:space="0"/>
              <w:left w:val="single" w:color="000000" w:sz="4" w:space="0"/>
              <w:bottom w:val="single" w:color="000000" w:sz="4" w:space="0"/>
              <w:right w:val="single" w:color="000000" w:sz="4" w:space="0"/>
            </w:tcBorders>
          </w:tcPr>
          <w:p w14:paraId="3BBB4A43">
            <w:pPr>
              <w:pStyle w:val="11"/>
              <w:spacing w:before="22"/>
              <w:ind w:right="96"/>
              <w:jc w:val="right"/>
              <w:rPr>
                <w:sz w:val="20"/>
              </w:rPr>
            </w:pPr>
            <w:r>
              <w:rPr>
                <w:spacing w:val="-4"/>
                <w:sz w:val="20"/>
              </w:rPr>
              <w:t>2.70</w:t>
            </w:r>
          </w:p>
        </w:tc>
        <w:tc>
          <w:tcPr>
            <w:tcW w:w="1418" w:type="dxa"/>
            <w:tcBorders>
              <w:top w:val="single" w:color="000000" w:sz="4" w:space="0"/>
              <w:left w:val="single" w:color="000000" w:sz="4" w:space="0"/>
              <w:bottom w:val="single" w:color="000000" w:sz="4" w:space="0"/>
              <w:right w:val="single" w:color="000000" w:sz="4" w:space="0"/>
            </w:tcBorders>
          </w:tcPr>
          <w:p w14:paraId="3153D8F8">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25740D94">
            <w:pPr>
              <w:pStyle w:val="11"/>
              <w:spacing w:before="22"/>
              <w:ind w:right="97"/>
              <w:jc w:val="right"/>
              <w:rPr>
                <w:sz w:val="20"/>
              </w:rPr>
            </w:pPr>
            <w:r>
              <w:rPr>
                <w:spacing w:val="-4"/>
                <w:sz w:val="20"/>
              </w:rPr>
              <w:t>2.70</w:t>
            </w:r>
          </w:p>
        </w:tc>
      </w:tr>
      <w:tr w14:paraId="7A550DA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7BB9B01D">
            <w:pPr>
              <w:pStyle w:val="11"/>
              <w:spacing w:before="21"/>
              <w:ind w:left="106"/>
              <w:rPr>
                <w:sz w:val="20"/>
              </w:rPr>
            </w:pPr>
            <w:r>
              <w:rPr>
                <w:spacing w:val="-2"/>
                <w:sz w:val="20"/>
              </w:rPr>
              <w:t>20808</w:t>
            </w:r>
          </w:p>
        </w:tc>
        <w:tc>
          <w:tcPr>
            <w:tcW w:w="3303" w:type="dxa"/>
            <w:tcBorders>
              <w:top w:val="single" w:color="000000" w:sz="4" w:space="0"/>
              <w:left w:val="single" w:color="000000" w:sz="4" w:space="0"/>
              <w:bottom w:val="single" w:color="000000" w:sz="4" w:space="0"/>
              <w:right w:val="single" w:color="000000" w:sz="4" w:space="0"/>
            </w:tcBorders>
          </w:tcPr>
          <w:p w14:paraId="05771935">
            <w:pPr>
              <w:pStyle w:val="11"/>
              <w:spacing w:before="21"/>
              <w:ind w:left="106"/>
              <w:rPr>
                <w:sz w:val="20"/>
              </w:rPr>
            </w:pPr>
            <w:r>
              <w:rPr>
                <w:spacing w:val="-2"/>
                <w:sz w:val="20"/>
              </w:rPr>
              <w:t>抚</w:t>
            </w:r>
            <w:r>
              <w:rPr>
                <w:spacing w:val="-10"/>
                <w:sz w:val="20"/>
              </w:rPr>
              <w:t>恤</w:t>
            </w:r>
          </w:p>
        </w:tc>
        <w:tc>
          <w:tcPr>
            <w:tcW w:w="1135" w:type="dxa"/>
            <w:tcBorders>
              <w:top w:val="single" w:color="000000" w:sz="4" w:space="0"/>
              <w:left w:val="single" w:color="000000" w:sz="4" w:space="0"/>
              <w:bottom w:val="single" w:color="000000" w:sz="4" w:space="0"/>
              <w:right w:val="single" w:color="000000" w:sz="4" w:space="0"/>
            </w:tcBorders>
          </w:tcPr>
          <w:p w14:paraId="12575DE1">
            <w:pPr>
              <w:pStyle w:val="11"/>
              <w:spacing w:before="21"/>
              <w:ind w:right="96"/>
              <w:jc w:val="right"/>
              <w:rPr>
                <w:sz w:val="20"/>
              </w:rPr>
            </w:pPr>
            <w:r>
              <w:rPr>
                <w:spacing w:val="-4"/>
                <w:sz w:val="20"/>
              </w:rPr>
              <w:t>9.68</w:t>
            </w:r>
          </w:p>
        </w:tc>
        <w:tc>
          <w:tcPr>
            <w:tcW w:w="1418" w:type="dxa"/>
            <w:tcBorders>
              <w:top w:val="single" w:color="000000" w:sz="4" w:space="0"/>
              <w:left w:val="single" w:color="000000" w:sz="4" w:space="0"/>
              <w:bottom w:val="single" w:color="000000" w:sz="4" w:space="0"/>
              <w:right w:val="single" w:color="000000" w:sz="4" w:space="0"/>
            </w:tcBorders>
          </w:tcPr>
          <w:p w14:paraId="000B73F7">
            <w:pPr>
              <w:pStyle w:val="11"/>
              <w:spacing w:before="21"/>
              <w:ind w:right="96"/>
              <w:jc w:val="right"/>
              <w:rPr>
                <w:sz w:val="20"/>
              </w:rPr>
            </w:pPr>
            <w:r>
              <w:rPr>
                <w:spacing w:val="-4"/>
                <w:sz w:val="20"/>
              </w:rPr>
              <w:t>9.68</w:t>
            </w:r>
          </w:p>
        </w:tc>
        <w:tc>
          <w:tcPr>
            <w:tcW w:w="1417" w:type="dxa"/>
            <w:tcBorders>
              <w:top w:val="single" w:color="000000" w:sz="4" w:space="0"/>
              <w:left w:val="single" w:color="000000" w:sz="4" w:space="0"/>
              <w:bottom w:val="single" w:color="000000" w:sz="4" w:space="0"/>
              <w:right w:val="single" w:color="000000" w:sz="4" w:space="0"/>
            </w:tcBorders>
          </w:tcPr>
          <w:p w14:paraId="480CE6FE">
            <w:pPr>
              <w:pStyle w:val="11"/>
              <w:rPr>
                <w:rFonts w:ascii="Times New Roman"/>
                <w:sz w:val="20"/>
              </w:rPr>
            </w:pPr>
          </w:p>
        </w:tc>
      </w:tr>
      <w:tr w14:paraId="73FB2DB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342E660A">
            <w:pPr>
              <w:pStyle w:val="11"/>
              <w:spacing w:before="21"/>
              <w:ind w:left="106"/>
              <w:rPr>
                <w:sz w:val="20"/>
              </w:rPr>
            </w:pPr>
            <w:r>
              <w:rPr>
                <w:spacing w:val="-2"/>
                <w:sz w:val="20"/>
              </w:rPr>
              <w:t>2080899</w:t>
            </w:r>
          </w:p>
        </w:tc>
        <w:tc>
          <w:tcPr>
            <w:tcW w:w="3303" w:type="dxa"/>
            <w:tcBorders>
              <w:top w:val="single" w:color="000000" w:sz="4" w:space="0"/>
              <w:left w:val="single" w:color="000000" w:sz="4" w:space="0"/>
              <w:bottom w:val="single" w:color="000000" w:sz="4" w:space="0"/>
              <w:right w:val="single" w:color="000000" w:sz="4" w:space="0"/>
            </w:tcBorders>
          </w:tcPr>
          <w:p w14:paraId="6C5DE23A">
            <w:pPr>
              <w:pStyle w:val="11"/>
              <w:spacing w:before="21"/>
              <w:ind w:left="308"/>
              <w:rPr>
                <w:sz w:val="20"/>
              </w:rPr>
            </w:pPr>
            <w:r>
              <w:rPr>
                <w:spacing w:val="-2"/>
                <w:sz w:val="20"/>
              </w:rPr>
              <w:t>其他优抚</w:t>
            </w:r>
            <w:r>
              <w:rPr>
                <w:spacing w:val="-6"/>
                <w:sz w:val="20"/>
              </w:rPr>
              <w:t>支出</w:t>
            </w:r>
          </w:p>
        </w:tc>
        <w:tc>
          <w:tcPr>
            <w:tcW w:w="1135" w:type="dxa"/>
            <w:tcBorders>
              <w:top w:val="single" w:color="000000" w:sz="4" w:space="0"/>
              <w:left w:val="single" w:color="000000" w:sz="4" w:space="0"/>
              <w:bottom w:val="single" w:color="000000" w:sz="4" w:space="0"/>
              <w:right w:val="single" w:color="000000" w:sz="4" w:space="0"/>
            </w:tcBorders>
          </w:tcPr>
          <w:p w14:paraId="2F1A5007">
            <w:pPr>
              <w:pStyle w:val="11"/>
              <w:spacing w:before="21"/>
              <w:ind w:right="96"/>
              <w:jc w:val="right"/>
              <w:rPr>
                <w:sz w:val="20"/>
              </w:rPr>
            </w:pPr>
            <w:r>
              <w:rPr>
                <w:spacing w:val="-4"/>
                <w:sz w:val="20"/>
              </w:rPr>
              <w:t>9.68</w:t>
            </w:r>
          </w:p>
        </w:tc>
        <w:tc>
          <w:tcPr>
            <w:tcW w:w="1418" w:type="dxa"/>
            <w:tcBorders>
              <w:top w:val="single" w:color="000000" w:sz="4" w:space="0"/>
              <w:left w:val="single" w:color="000000" w:sz="4" w:space="0"/>
              <w:bottom w:val="single" w:color="000000" w:sz="4" w:space="0"/>
              <w:right w:val="single" w:color="000000" w:sz="4" w:space="0"/>
            </w:tcBorders>
          </w:tcPr>
          <w:p w14:paraId="69CE8EA1">
            <w:pPr>
              <w:pStyle w:val="11"/>
              <w:spacing w:before="21"/>
              <w:ind w:right="96"/>
              <w:jc w:val="right"/>
              <w:rPr>
                <w:sz w:val="20"/>
              </w:rPr>
            </w:pPr>
            <w:r>
              <w:rPr>
                <w:spacing w:val="-4"/>
                <w:sz w:val="20"/>
              </w:rPr>
              <w:t>9.68</w:t>
            </w:r>
          </w:p>
        </w:tc>
        <w:tc>
          <w:tcPr>
            <w:tcW w:w="1417" w:type="dxa"/>
            <w:tcBorders>
              <w:top w:val="single" w:color="000000" w:sz="4" w:space="0"/>
              <w:left w:val="single" w:color="000000" w:sz="4" w:space="0"/>
              <w:bottom w:val="single" w:color="000000" w:sz="4" w:space="0"/>
              <w:right w:val="single" w:color="000000" w:sz="4" w:space="0"/>
            </w:tcBorders>
          </w:tcPr>
          <w:p w14:paraId="5F5A0B69">
            <w:pPr>
              <w:pStyle w:val="11"/>
              <w:rPr>
                <w:rFonts w:ascii="Times New Roman"/>
                <w:sz w:val="20"/>
              </w:rPr>
            </w:pPr>
          </w:p>
        </w:tc>
      </w:tr>
      <w:tr w14:paraId="6F93CE6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00B555CE">
            <w:pPr>
              <w:pStyle w:val="11"/>
              <w:spacing w:before="21"/>
              <w:ind w:left="106"/>
              <w:rPr>
                <w:sz w:val="20"/>
              </w:rPr>
            </w:pPr>
            <w:r>
              <w:rPr>
                <w:spacing w:val="-2"/>
                <w:sz w:val="20"/>
              </w:rPr>
              <w:t>20828</w:t>
            </w:r>
          </w:p>
        </w:tc>
        <w:tc>
          <w:tcPr>
            <w:tcW w:w="3303" w:type="dxa"/>
            <w:tcBorders>
              <w:top w:val="single" w:color="000000" w:sz="4" w:space="0"/>
              <w:left w:val="single" w:color="000000" w:sz="4" w:space="0"/>
              <w:bottom w:val="single" w:color="000000" w:sz="4" w:space="0"/>
              <w:right w:val="single" w:color="000000" w:sz="4" w:space="0"/>
            </w:tcBorders>
          </w:tcPr>
          <w:p w14:paraId="55E4E43D">
            <w:pPr>
              <w:pStyle w:val="11"/>
              <w:spacing w:before="21"/>
              <w:ind w:left="106"/>
              <w:rPr>
                <w:sz w:val="20"/>
              </w:rPr>
            </w:pPr>
            <w:r>
              <w:rPr>
                <w:spacing w:val="-2"/>
                <w:sz w:val="20"/>
              </w:rPr>
              <w:t>退役军人管理事</w:t>
            </w:r>
            <w:r>
              <w:rPr>
                <w:spacing w:val="-10"/>
                <w:sz w:val="20"/>
              </w:rPr>
              <w:t>务</w:t>
            </w:r>
          </w:p>
        </w:tc>
        <w:tc>
          <w:tcPr>
            <w:tcW w:w="1135" w:type="dxa"/>
            <w:tcBorders>
              <w:top w:val="single" w:color="000000" w:sz="4" w:space="0"/>
              <w:left w:val="single" w:color="000000" w:sz="4" w:space="0"/>
              <w:bottom w:val="single" w:color="000000" w:sz="4" w:space="0"/>
              <w:right w:val="single" w:color="000000" w:sz="4" w:space="0"/>
            </w:tcBorders>
          </w:tcPr>
          <w:p w14:paraId="396EEA91">
            <w:pPr>
              <w:pStyle w:val="11"/>
              <w:spacing w:before="21"/>
              <w:ind w:right="96"/>
              <w:jc w:val="right"/>
              <w:rPr>
                <w:sz w:val="20"/>
              </w:rPr>
            </w:pPr>
            <w:r>
              <w:rPr>
                <w:spacing w:val="-2"/>
                <w:sz w:val="20"/>
              </w:rPr>
              <w:t>19.59</w:t>
            </w:r>
          </w:p>
        </w:tc>
        <w:tc>
          <w:tcPr>
            <w:tcW w:w="1418" w:type="dxa"/>
            <w:tcBorders>
              <w:top w:val="single" w:color="000000" w:sz="4" w:space="0"/>
              <w:left w:val="single" w:color="000000" w:sz="4" w:space="0"/>
              <w:bottom w:val="single" w:color="000000" w:sz="4" w:space="0"/>
              <w:right w:val="single" w:color="000000" w:sz="4" w:space="0"/>
            </w:tcBorders>
          </w:tcPr>
          <w:p w14:paraId="3AF4100B">
            <w:pPr>
              <w:pStyle w:val="11"/>
              <w:spacing w:before="21"/>
              <w:ind w:right="96"/>
              <w:jc w:val="right"/>
              <w:rPr>
                <w:sz w:val="20"/>
              </w:rPr>
            </w:pPr>
            <w:r>
              <w:rPr>
                <w:spacing w:val="-2"/>
                <w:sz w:val="20"/>
              </w:rPr>
              <w:t>19.59</w:t>
            </w:r>
          </w:p>
        </w:tc>
        <w:tc>
          <w:tcPr>
            <w:tcW w:w="1417" w:type="dxa"/>
            <w:tcBorders>
              <w:top w:val="single" w:color="000000" w:sz="4" w:space="0"/>
              <w:left w:val="single" w:color="000000" w:sz="4" w:space="0"/>
              <w:bottom w:val="single" w:color="000000" w:sz="4" w:space="0"/>
              <w:right w:val="single" w:color="000000" w:sz="4" w:space="0"/>
            </w:tcBorders>
          </w:tcPr>
          <w:p w14:paraId="1E2F9136">
            <w:pPr>
              <w:pStyle w:val="11"/>
              <w:rPr>
                <w:rFonts w:ascii="Times New Roman"/>
                <w:sz w:val="20"/>
              </w:rPr>
            </w:pPr>
          </w:p>
        </w:tc>
      </w:tr>
      <w:tr w14:paraId="03E0820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163C9EC0">
            <w:pPr>
              <w:pStyle w:val="11"/>
              <w:spacing w:before="20"/>
              <w:ind w:left="106"/>
              <w:rPr>
                <w:sz w:val="20"/>
              </w:rPr>
            </w:pPr>
            <w:r>
              <w:rPr>
                <w:spacing w:val="-2"/>
                <w:sz w:val="20"/>
              </w:rPr>
              <w:t>2082850</w:t>
            </w:r>
          </w:p>
        </w:tc>
        <w:tc>
          <w:tcPr>
            <w:tcW w:w="3303" w:type="dxa"/>
            <w:tcBorders>
              <w:top w:val="single" w:color="000000" w:sz="4" w:space="0"/>
              <w:left w:val="single" w:color="000000" w:sz="4" w:space="0"/>
              <w:bottom w:val="single" w:color="000000" w:sz="4" w:space="0"/>
              <w:right w:val="single" w:color="000000" w:sz="4" w:space="0"/>
            </w:tcBorders>
          </w:tcPr>
          <w:p w14:paraId="1C96C9F1">
            <w:pPr>
              <w:pStyle w:val="11"/>
              <w:spacing w:before="20"/>
              <w:ind w:left="308"/>
              <w:rPr>
                <w:sz w:val="20"/>
              </w:rPr>
            </w:pPr>
            <w:r>
              <w:rPr>
                <w:spacing w:val="-2"/>
                <w:sz w:val="20"/>
              </w:rPr>
              <w:t>事业运</w:t>
            </w:r>
            <w:r>
              <w:rPr>
                <w:spacing w:val="-10"/>
                <w:sz w:val="20"/>
              </w:rPr>
              <w:t>行</w:t>
            </w:r>
          </w:p>
        </w:tc>
        <w:tc>
          <w:tcPr>
            <w:tcW w:w="1135" w:type="dxa"/>
            <w:tcBorders>
              <w:top w:val="single" w:color="000000" w:sz="4" w:space="0"/>
              <w:left w:val="single" w:color="000000" w:sz="4" w:space="0"/>
              <w:bottom w:val="single" w:color="000000" w:sz="4" w:space="0"/>
              <w:right w:val="single" w:color="000000" w:sz="4" w:space="0"/>
            </w:tcBorders>
          </w:tcPr>
          <w:p w14:paraId="5DD7D875">
            <w:pPr>
              <w:pStyle w:val="11"/>
              <w:spacing w:before="20"/>
              <w:ind w:right="96"/>
              <w:jc w:val="right"/>
              <w:rPr>
                <w:sz w:val="20"/>
              </w:rPr>
            </w:pPr>
            <w:r>
              <w:rPr>
                <w:spacing w:val="-2"/>
                <w:sz w:val="20"/>
              </w:rPr>
              <w:t>19.59</w:t>
            </w:r>
          </w:p>
        </w:tc>
        <w:tc>
          <w:tcPr>
            <w:tcW w:w="1418" w:type="dxa"/>
            <w:tcBorders>
              <w:top w:val="single" w:color="000000" w:sz="4" w:space="0"/>
              <w:left w:val="single" w:color="000000" w:sz="4" w:space="0"/>
              <w:bottom w:val="single" w:color="000000" w:sz="4" w:space="0"/>
              <w:right w:val="single" w:color="000000" w:sz="4" w:space="0"/>
            </w:tcBorders>
          </w:tcPr>
          <w:p w14:paraId="3C873F34">
            <w:pPr>
              <w:pStyle w:val="11"/>
              <w:spacing w:before="20"/>
              <w:ind w:right="96"/>
              <w:jc w:val="right"/>
              <w:rPr>
                <w:sz w:val="20"/>
              </w:rPr>
            </w:pPr>
            <w:r>
              <w:rPr>
                <w:spacing w:val="-2"/>
                <w:sz w:val="20"/>
              </w:rPr>
              <w:t>19.59</w:t>
            </w:r>
          </w:p>
        </w:tc>
        <w:tc>
          <w:tcPr>
            <w:tcW w:w="1417" w:type="dxa"/>
            <w:tcBorders>
              <w:top w:val="single" w:color="000000" w:sz="4" w:space="0"/>
              <w:left w:val="single" w:color="000000" w:sz="4" w:space="0"/>
              <w:bottom w:val="single" w:color="000000" w:sz="4" w:space="0"/>
              <w:right w:val="single" w:color="000000" w:sz="4" w:space="0"/>
            </w:tcBorders>
          </w:tcPr>
          <w:p w14:paraId="2B60BB8A">
            <w:pPr>
              <w:pStyle w:val="11"/>
              <w:rPr>
                <w:rFonts w:ascii="Times New Roman"/>
                <w:sz w:val="20"/>
              </w:rPr>
            </w:pPr>
          </w:p>
        </w:tc>
      </w:tr>
      <w:tr w14:paraId="332A1A8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40F9ABE9">
            <w:pPr>
              <w:pStyle w:val="11"/>
              <w:spacing w:before="20"/>
              <w:ind w:left="106"/>
              <w:rPr>
                <w:sz w:val="20"/>
              </w:rPr>
            </w:pPr>
            <w:r>
              <w:rPr>
                <w:spacing w:val="-2"/>
                <w:sz w:val="20"/>
              </w:rPr>
              <w:t>20899</w:t>
            </w:r>
          </w:p>
        </w:tc>
        <w:tc>
          <w:tcPr>
            <w:tcW w:w="3303" w:type="dxa"/>
            <w:tcBorders>
              <w:top w:val="single" w:color="000000" w:sz="4" w:space="0"/>
              <w:left w:val="single" w:color="000000" w:sz="4" w:space="0"/>
              <w:bottom w:val="single" w:color="000000" w:sz="4" w:space="0"/>
              <w:right w:val="single" w:color="000000" w:sz="4" w:space="0"/>
            </w:tcBorders>
          </w:tcPr>
          <w:p w14:paraId="426141DF">
            <w:pPr>
              <w:pStyle w:val="11"/>
              <w:spacing w:before="20"/>
              <w:ind w:left="106"/>
              <w:rPr>
                <w:sz w:val="20"/>
              </w:rPr>
            </w:pPr>
            <w:r>
              <w:rPr>
                <w:spacing w:val="-2"/>
                <w:sz w:val="20"/>
              </w:rPr>
              <w:t>其他社会保障和就业支</w:t>
            </w:r>
            <w:r>
              <w:rPr>
                <w:spacing w:val="-10"/>
                <w:sz w:val="20"/>
              </w:rPr>
              <w:t>出</w:t>
            </w:r>
          </w:p>
        </w:tc>
        <w:tc>
          <w:tcPr>
            <w:tcW w:w="1135" w:type="dxa"/>
            <w:tcBorders>
              <w:top w:val="single" w:color="000000" w:sz="4" w:space="0"/>
              <w:left w:val="single" w:color="000000" w:sz="4" w:space="0"/>
              <w:bottom w:val="single" w:color="000000" w:sz="4" w:space="0"/>
              <w:right w:val="single" w:color="000000" w:sz="4" w:space="0"/>
            </w:tcBorders>
          </w:tcPr>
          <w:p w14:paraId="537273D9">
            <w:pPr>
              <w:pStyle w:val="11"/>
              <w:spacing w:before="20"/>
              <w:ind w:right="96"/>
              <w:jc w:val="right"/>
              <w:rPr>
                <w:sz w:val="20"/>
              </w:rPr>
            </w:pPr>
            <w:r>
              <w:rPr>
                <w:spacing w:val="-4"/>
                <w:sz w:val="20"/>
              </w:rPr>
              <w:t>2.92</w:t>
            </w:r>
          </w:p>
        </w:tc>
        <w:tc>
          <w:tcPr>
            <w:tcW w:w="1418" w:type="dxa"/>
            <w:tcBorders>
              <w:top w:val="single" w:color="000000" w:sz="4" w:space="0"/>
              <w:left w:val="single" w:color="000000" w:sz="4" w:space="0"/>
              <w:bottom w:val="single" w:color="000000" w:sz="4" w:space="0"/>
              <w:right w:val="single" w:color="000000" w:sz="4" w:space="0"/>
            </w:tcBorders>
          </w:tcPr>
          <w:p w14:paraId="4456DB31">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3BC9AFBE">
            <w:pPr>
              <w:pStyle w:val="11"/>
              <w:spacing w:before="20"/>
              <w:ind w:right="97"/>
              <w:jc w:val="right"/>
              <w:rPr>
                <w:sz w:val="20"/>
              </w:rPr>
            </w:pPr>
            <w:r>
              <w:rPr>
                <w:spacing w:val="-4"/>
                <w:sz w:val="20"/>
              </w:rPr>
              <w:t>2.92</w:t>
            </w:r>
          </w:p>
        </w:tc>
      </w:tr>
      <w:tr w14:paraId="0967689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60E8F208">
            <w:pPr>
              <w:pStyle w:val="11"/>
              <w:spacing w:before="22"/>
              <w:ind w:left="106"/>
              <w:rPr>
                <w:sz w:val="20"/>
              </w:rPr>
            </w:pPr>
            <w:r>
              <w:rPr>
                <w:spacing w:val="-2"/>
                <w:sz w:val="20"/>
              </w:rPr>
              <w:t>2089901</w:t>
            </w:r>
          </w:p>
        </w:tc>
        <w:tc>
          <w:tcPr>
            <w:tcW w:w="3303" w:type="dxa"/>
            <w:tcBorders>
              <w:top w:val="single" w:color="000000" w:sz="4" w:space="0"/>
              <w:left w:val="single" w:color="000000" w:sz="4" w:space="0"/>
              <w:bottom w:val="single" w:color="000000" w:sz="4" w:space="0"/>
              <w:right w:val="single" w:color="000000" w:sz="4" w:space="0"/>
            </w:tcBorders>
          </w:tcPr>
          <w:p w14:paraId="1EC692DF">
            <w:pPr>
              <w:pStyle w:val="11"/>
              <w:spacing w:before="22"/>
              <w:ind w:left="308"/>
              <w:rPr>
                <w:sz w:val="20"/>
              </w:rPr>
            </w:pPr>
            <w:r>
              <w:rPr>
                <w:spacing w:val="-2"/>
                <w:sz w:val="20"/>
              </w:rPr>
              <w:t>其他社会保障和就业支</w:t>
            </w:r>
            <w:r>
              <w:rPr>
                <w:spacing w:val="-10"/>
                <w:sz w:val="20"/>
              </w:rPr>
              <w:t>出</w:t>
            </w:r>
          </w:p>
        </w:tc>
        <w:tc>
          <w:tcPr>
            <w:tcW w:w="1135" w:type="dxa"/>
            <w:tcBorders>
              <w:top w:val="single" w:color="000000" w:sz="4" w:space="0"/>
              <w:left w:val="single" w:color="000000" w:sz="4" w:space="0"/>
              <w:bottom w:val="single" w:color="000000" w:sz="4" w:space="0"/>
              <w:right w:val="single" w:color="000000" w:sz="4" w:space="0"/>
            </w:tcBorders>
          </w:tcPr>
          <w:p w14:paraId="07F6EC38">
            <w:pPr>
              <w:pStyle w:val="11"/>
              <w:spacing w:before="22"/>
              <w:ind w:right="96"/>
              <w:jc w:val="right"/>
              <w:rPr>
                <w:sz w:val="20"/>
              </w:rPr>
            </w:pPr>
            <w:r>
              <w:rPr>
                <w:spacing w:val="-4"/>
                <w:sz w:val="20"/>
              </w:rPr>
              <w:t>2.92</w:t>
            </w:r>
          </w:p>
        </w:tc>
        <w:tc>
          <w:tcPr>
            <w:tcW w:w="1418" w:type="dxa"/>
            <w:tcBorders>
              <w:top w:val="single" w:color="000000" w:sz="4" w:space="0"/>
              <w:left w:val="single" w:color="000000" w:sz="4" w:space="0"/>
              <w:bottom w:val="single" w:color="000000" w:sz="4" w:space="0"/>
              <w:right w:val="single" w:color="000000" w:sz="4" w:space="0"/>
            </w:tcBorders>
          </w:tcPr>
          <w:p w14:paraId="1BE9D181">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2AF42B44">
            <w:pPr>
              <w:pStyle w:val="11"/>
              <w:spacing w:before="22"/>
              <w:ind w:right="97"/>
              <w:jc w:val="right"/>
              <w:rPr>
                <w:sz w:val="20"/>
              </w:rPr>
            </w:pPr>
            <w:r>
              <w:rPr>
                <w:spacing w:val="-4"/>
                <w:sz w:val="20"/>
              </w:rPr>
              <w:t>2.92</w:t>
            </w:r>
          </w:p>
        </w:tc>
      </w:tr>
      <w:tr w14:paraId="0F03F1E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2D9FC974">
            <w:pPr>
              <w:pStyle w:val="11"/>
              <w:spacing w:before="21"/>
              <w:ind w:left="106"/>
              <w:rPr>
                <w:sz w:val="20"/>
              </w:rPr>
            </w:pPr>
            <w:r>
              <w:rPr>
                <w:spacing w:val="-5"/>
                <w:sz w:val="20"/>
              </w:rPr>
              <w:t>210</w:t>
            </w:r>
          </w:p>
        </w:tc>
        <w:tc>
          <w:tcPr>
            <w:tcW w:w="3303" w:type="dxa"/>
            <w:tcBorders>
              <w:top w:val="single" w:color="000000" w:sz="4" w:space="0"/>
              <w:left w:val="single" w:color="000000" w:sz="4" w:space="0"/>
              <w:bottom w:val="single" w:color="000000" w:sz="4" w:space="0"/>
              <w:right w:val="single" w:color="000000" w:sz="4" w:space="0"/>
            </w:tcBorders>
          </w:tcPr>
          <w:p w14:paraId="67FE54F9">
            <w:pPr>
              <w:pStyle w:val="11"/>
              <w:spacing w:before="21"/>
              <w:ind w:left="106"/>
              <w:rPr>
                <w:sz w:val="20"/>
              </w:rPr>
            </w:pPr>
            <w:r>
              <w:rPr>
                <w:spacing w:val="-2"/>
                <w:sz w:val="20"/>
              </w:rPr>
              <w:t>卫生健康</w:t>
            </w:r>
            <w:r>
              <w:rPr>
                <w:spacing w:val="-6"/>
                <w:sz w:val="20"/>
              </w:rPr>
              <w:t>支出</w:t>
            </w:r>
          </w:p>
        </w:tc>
        <w:tc>
          <w:tcPr>
            <w:tcW w:w="1135" w:type="dxa"/>
            <w:tcBorders>
              <w:top w:val="single" w:color="000000" w:sz="4" w:space="0"/>
              <w:left w:val="single" w:color="000000" w:sz="4" w:space="0"/>
              <w:bottom w:val="single" w:color="000000" w:sz="4" w:space="0"/>
              <w:right w:val="single" w:color="000000" w:sz="4" w:space="0"/>
            </w:tcBorders>
          </w:tcPr>
          <w:p w14:paraId="4E32B143">
            <w:pPr>
              <w:pStyle w:val="11"/>
              <w:spacing w:before="21"/>
              <w:ind w:right="96"/>
              <w:jc w:val="right"/>
              <w:rPr>
                <w:sz w:val="20"/>
              </w:rPr>
            </w:pPr>
            <w:r>
              <w:rPr>
                <w:spacing w:val="-2"/>
                <w:sz w:val="20"/>
              </w:rPr>
              <w:t>245.10</w:t>
            </w:r>
          </w:p>
        </w:tc>
        <w:tc>
          <w:tcPr>
            <w:tcW w:w="1418" w:type="dxa"/>
            <w:tcBorders>
              <w:top w:val="single" w:color="000000" w:sz="4" w:space="0"/>
              <w:left w:val="single" w:color="000000" w:sz="4" w:space="0"/>
              <w:bottom w:val="single" w:color="000000" w:sz="4" w:space="0"/>
              <w:right w:val="single" w:color="000000" w:sz="4" w:space="0"/>
            </w:tcBorders>
          </w:tcPr>
          <w:p w14:paraId="049074CE">
            <w:pPr>
              <w:pStyle w:val="11"/>
              <w:spacing w:before="21"/>
              <w:ind w:right="96"/>
              <w:jc w:val="right"/>
              <w:rPr>
                <w:sz w:val="20"/>
              </w:rPr>
            </w:pPr>
            <w:r>
              <w:rPr>
                <w:spacing w:val="-2"/>
                <w:sz w:val="20"/>
              </w:rPr>
              <w:t>75.10</w:t>
            </w:r>
          </w:p>
        </w:tc>
        <w:tc>
          <w:tcPr>
            <w:tcW w:w="1417" w:type="dxa"/>
            <w:tcBorders>
              <w:top w:val="single" w:color="000000" w:sz="4" w:space="0"/>
              <w:left w:val="single" w:color="000000" w:sz="4" w:space="0"/>
              <w:bottom w:val="single" w:color="000000" w:sz="4" w:space="0"/>
              <w:right w:val="single" w:color="000000" w:sz="4" w:space="0"/>
            </w:tcBorders>
          </w:tcPr>
          <w:p w14:paraId="7BF0908C">
            <w:pPr>
              <w:pStyle w:val="11"/>
              <w:spacing w:before="21"/>
              <w:ind w:right="94"/>
              <w:jc w:val="right"/>
              <w:rPr>
                <w:sz w:val="20"/>
              </w:rPr>
            </w:pPr>
            <w:r>
              <w:rPr>
                <w:spacing w:val="-2"/>
                <w:sz w:val="20"/>
              </w:rPr>
              <w:t>170.00</w:t>
            </w:r>
          </w:p>
        </w:tc>
      </w:tr>
      <w:tr w14:paraId="2EDE693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37951231">
            <w:pPr>
              <w:pStyle w:val="11"/>
              <w:spacing w:before="21"/>
              <w:ind w:left="106"/>
              <w:rPr>
                <w:sz w:val="20"/>
              </w:rPr>
            </w:pPr>
            <w:r>
              <w:rPr>
                <w:spacing w:val="-2"/>
                <w:sz w:val="20"/>
              </w:rPr>
              <w:t>21004</w:t>
            </w:r>
          </w:p>
        </w:tc>
        <w:tc>
          <w:tcPr>
            <w:tcW w:w="3303" w:type="dxa"/>
            <w:tcBorders>
              <w:top w:val="single" w:color="000000" w:sz="4" w:space="0"/>
              <w:left w:val="single" w:color="000000" w:sz="4" w:space="0"/>
              <w:bottom w:val="single" w:color="000000" w:sz="4" w:space="0"/>
              <w:right w:val="single" w:color="000000" w:sz="4" w:space="0"/>
            </w:tcBorders>
          </w:tcPr>
          <w:p w14:paraId="183A2FC8">
            <w:pPr>
              <w:pStyle w:val="11"/>
              <w:spacing w:before="21"/>
              <w:ind w:left="106"/>
              <w:rPr>
                <w:sz w:val="20"/>
              </w:rPr>
            </w:pPr>
            <w:r>
              <w:rPr>
                <w:spacing w:val="-2"/>
                <w:sz w:val="20"/>
              </w:rPr>
              <w:t>公共卫</w:t>
            </w:r>
            <w:r>
              <w:rPr>
                <w:spacing w:val="-10"/>
                <w:sz w:val="20"/>
              </w:rPr>
              <w:t>生</w:t>
            </w:r>
          </w:p>
        </w:tc>
        <w:tc>
          <w:tcPr>
            <w:tcW w:w="1135" w:type="dxa"/>
            <w:tcBorders>
              <w:top w:val="single" w:color="000000" w:sz="4" w:space="0"/>
              <w:left w:val="single" w:color="000000" w:sz="4" w:space="0"/>
              <w:bottom w:val="single" w:color="000000" w:sz="4" w:space="0"/>
              <w:right w:val="single" w:color="000000" w:sz="4" w:space="0"/>
            </w:tcBorders>
          </w:tcPr>
          <w:p w14:paraId="730ACE22">
            <w:pPr>
              <w:pStyle w:val="11"/>
              <w:spacing w:before="21"/>
              <w:ind w:right="96"/>
              <w:jc w:val="right"/>
              <w:rPr>
                <w:sz w:val="20"/>
              </w:rPr>
            </w:pPr>
            <w:r>
              <w:rPr>
                <w:spacing w:val="-2"/>
                <w:sz w:val="20"/>
              </w:rPr>
              <w:t>170.00</w:t>
            </w:r>
          </w:p>
        </w:tc>
        <w:tc>
          <w:tcPr>
            <w:tcW w:w="1418" w:type="dxa"/>
            <w:tcBorders>
              <w:top w:val="single" w:color="000000" w:sz="4" w:space="0"/>
              <w:left w:val="single" w:color="000000" w:sz="4" w:space="0"/>
              <w:bottom w:val="single" w:color="000000" w:sz="4" w:space="0"/>
              <w:right w:val="single" w:color="000000" w:sz="4" w:space="0"/>
            </w:tcBorders>
          </w:tcPr>
          <w:p w14:paraId="66543C88">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37DC555D">
            <w:pPr>
              <w:pStyle w:val="11"/>
              <w:spacing w:before="21"/>
              <w:ind w:right="94"/>
              <w:jc w:val="right"/>
              <w:rPr>
                <w:sz w:val="20"/>
              </w:rPr>
            </w:pPr>
            <w:r>
              <w:rPr>
                <w:spacing w:val="-2"/>
                <w:sz w:val="20"/>
              </w:rPr>
              <w:t>170.00</w:t>
            </w:r>
          </w:p>
        </w:tc>
      </w:tr>
      <w:tr w14:paraId="732B729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656F559D">
            <w:pPr>
              <w:pStyle w:val="11"/>
              <w:spacing w:before="21"/>
              <w:ind w:left="106"/>
              <w:rPr>
                <w:sz w:val="20"/>
              </w:rPr>
            </w:pPr>
            <w:r>
              <w:rPr>
                <w:spacing w:val="-2"/>
                <w:sz w:val="20"/>
              </w:rPr>
              <w:t>2100410</w:t>
            </w:r>
          </w:p>
        </w:tc>
        <w:tc>
          <w:tcPr>
            <w:tcW w:w="3303" w:type="dxa"/>
            <w:tcBorders>
              <w:top w:val="single" w:color="000000" w:sz="4" w:space="0"/>
              <w:left w:val="single" w:color="000000" w:sz="4" w:space="0"/>
              <w:bottom w:val="single" w:color="000000" w:sz="4" w:space="0"/>
              <w:right w:val="single" w:color="000000" w:sz="4" w:space="0"/>
            </w:tcBorders>
          </w:tcPr>
          <w:p w14:paraId="02B94298">
            <w:pPr>
              <w:pStyle w:val="11"/>
              <w:spacing w:before="21"/>
              <w:ind w:left="308"/>
              <w:rPr>
                <w:sz w:val="20"/>
              </w:rPr>
            </w:pPr>
            <w:r>
              <w:rPr>
                <w:spacing w:val="-2"/>
                <w:sz w:val="20"/>
              </w:rPr>
              <w:t>突发公共卫生事件应急</w:t>
            </w:r>
            <w:r>
              <w:rPr>
                <w:spacing w:val="-6"/>
                <w:sz w:val="20"/>
              </w:rPr>
              <w:t>处理</w:t>
            </w:r>
          </w:p>
        </w:tc>
        <w:tc>
          <w:tcPr>
            <w:tcW w:w="1135" w:type="dxa"/>
            <w:tcBorders>
              <w:top w:val="single" w:color="000000" w:sz="4" w:space="0"/>
              <w:left w:val="single" w:color="000000" w:sz="4" w:space="0"/>
              <w:bottom w:val="single" w:color="000000" w:sz="4" w:space="0"/>
              <w:right w:val="single" w:color="000000" w:sz="4" w:space="0"/>
            </w:tcBorders>
          </w:tcPr>
          <w:p w14:paraId="699FE2E1">
            <w:pPr>
              <w:pStyle w:val="11"/>
              <w:spacing w:before="21"/>
              <w:ind w:right="96"/>
              <w:jc w:val="right"/>
              <w:rPr>
                <w:sz w:val="20"/>
              </w:rPr>
            </w:pPr>
            <w:r>
              <w:rPr>
                <w:spacing w:val="-2"/>
                <w:sz w:val="20"/>
              </w:rPr>
              <w:t>170.00</w:t>
            </w:r>
          </w:p>
        </w:tc>
        <w:tc>
          <w:tcPr>
            <w:tcW w:w="1418" w:type="dxa"/>
            <w:tcBorders>
              <w:top w:val="single" w:color="000000" w:sz="4" w:space="0"/>
              <w:left w:val="single" w:color="000000" w:sz="4" w:space="0"/>
              <w:bottom w:val="single" w:color="000000" w:sz="4" w:space="0"/>
              <w:right w:val="single" w:color="000000" w:sz="4" w:space="0"/>
            </w:tcBorders>
          </w:tcPr>
          <w:p w14:paraId="5400805A">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5DF0A51E">
            <w:pPr>
              <w:pStyle w:val="11"/>
              <w:spacing w:before="21"/>
              <w:ind w:right="94"/>
              <w:jc w:val="right"/>
              <w:rPr>
                <w:sz w:val="20"/>
              </w:rPr>
            </w:pPr>
            <w:r>
              <w:rPr>
                <w:spacing w:val="-2"/>
                <w:sz w:val="20"/>
              </w:rPr>
              <w:t>170.00</w:t>
            </w:r>
          </w:p>
        </w:tc>
      </w:tr>
      <w:tr w14:paraId="6B2582D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33511C21">
            <w:pPr>
              <w:pStyle w:val="11"/>
              <w:spacing w:before="20"/>
              <w:ind w:left="106"/>
              <w:rPr>
                <w:sz w:val="20"/>
              </w:rPr>
            </w:pPr>
            <w:r>
              <w:rPr>
                <w:spacing w:val="-2"/>
                <w:sz w:val="20"/>
              </w:rPr>
              <w:t>21011</w:t>
            </w:r>
          </w:p>
        </w:tc>
        <w:tc>
          <w:tcPr>
            <w:tcW w:w="3303" w:type="dxa"/>
            <w:tcBorders>
              <w:top w:val="single" w:color="000000" w:sz="4" w:space="0"/>
              <w:left w:val="single" w:color="000000" w:sz="4" w:space="0"/>
              <w:bottom w:val="single" w:color="000000" w:sz="4" w:space="0"/>
              <w:right w:val="single" w:color="000000" w:sz="4" w:space="0"/>
            </w:tcBorders>
          </w:tcPr>
          <w:p w14:paraId="00E6F212">
            <w:pPr>
              <w:pStyle w:val="11"/>
              <w:spacing w:before="20"/>
              <w:ind w:left="106"/>
              <w:rPr>
                <w:sz w:val="20"/>
              </w:rPr>
            </w:pPr>
            <w:r>
              <w:rPr>
                <w:spacing w:val="-2"/>
                <w:sz w:val="20"/>
              </w:rPr>
              <w:t>行政事业单位医</w:t>
            </w:r>
            <w:r>
              <w:rPr>
                <w:spacing w:val="-10"/>
                <w:sz w:val="20"/>
              </w:rPr>
              <w:t>疗</w:t>
            </w:r>
          </w:p>
        </w:tc>
        <w:tc>
          <w:tcPr>
            <w:tcW w:w="1135" w:type="dxa"/>
            <w:tcBorders>
              <w:top w:val="single" w:color="000000" w:sz="4" w:space="0"/>
              <w:left w:val="single" w:color="000000" w:sz="4" w:space="0"/>
              <w:bottom w:val="single" w:color="000000" w:sz="4" w:space="0"/>
              <w:right w:val="single" w:color="000000" w:sz="4" w:space="0"/>
            </w:tcBorders>
          </w:tcPr>
          <w:p w14:paraId="4F3C7950">
            <w:pPr>
              <w:pStyle w:val="11"/>
              <w:spacing w:before="20"/>
              <w:ind w:right="96"/>
              <w:jc w:val="right"/>
              <w:rPr>
                <w:sz w:val="20"/>
              </w:rPr>
            </w:pPr>
            <w:r>
              <w:rPr>
                <w:spacing w:val="-2"/>
                <w:sz w:val="20"/>
              </w:rPr>
              <w:t>75.10</w:t>
            </w:r>
          </w:p>
        </w:tc>
        <w:tc>
          <w:tcPr>
            <w:tcW w:w="1418" w:type="dxa"/>
            <w:tcBorders>
              <w:top w:val="single" w:color="000000" w:sz="4" w:space="0"/>
              <w:left w:val="single" w:color="000000" w:sz="4" w:space="0"/>
              <w:bottom w:val="single" w:color="000000" w:sz="4" w:space="0"/>
              <w:right w:val="single" w:color="000000" w:sz="4" w:space="0"/>
            </w:tcBorders>
          </w:tcPr>
          <w:p w14:paraId="33A9D2FA">
            <w:pPr>
              <w:pStyle w:val="11"/>
              <w:spacing w:before="20"/>
              <w:ind w:right="96"/>
              <w:jc w:val="right"/>
              <w:rPr>
                <w:sz w:val="20"/>
              </w:rPr>
            </w:pPr>
            <w:r>
              <w:rPr>
                <w:spacing w:val="-2"/>
                <w:sz w:val="20"/>
              </w:rPr>
              <w:t>75.10</w:t>
            </w:r>
          </w:p>
        </w:tc>
        <w:tc>
          <w:tcPr>
            <w:tcW w:w="1417" w:type="dxa"/>
            <w:tcBorders>
              <w:top w:val="single" w:color="000000" w:sz="4" w:space="0"/>
              <w:left w:val="single" w:color="000000" w:sz="4" w:space="0"/>
              <w:bottom w:val="single" w:color="000000" w:sz="4" w:space="0"/>
              <w:right w:val="single" w:color="000000" w:sz="4" w:space="0"/>
            </w:tcBorders>
          </w:tcPr>
          <w:p w14:paraId="1B1314DE">
            <w:pPr>
              <w:pStyle w:val="11"/>
              <w:rPr>
                <w:rFonts w:ascii="Times New Roman"/>
                <w:sz w:val="20"/>
              </w:rPr>
            </w:pPr>
          </w:p>
        </w:tc>
      </w:tr>
      <w:tr w14:paraId="2A9BA25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41A9AF0E">
            <w:pPr>
              <w:pStyle w:val="11"/>
              <w:spacing w:before="20"/>
              <w:ind w:left="106"/>
              <w:rPr>
                <w:sz w:val="20"/>
              </w:rPr>
            </w:pPr>
            <w:r>
              <w:rPr>
                <w:spacing w:val="-2"/>
                <w:sz w:val="20"/>
              </w:rPr>
              <w:t>2101101</w:t>
            </w:r>
          </w:p>
        </w:tc>
        <w:tc>
          <w:tcPr>
            <w:tcW w:w="3303" w:type="dxa"/>
            <w:tcBorders>
              <w:top w:val="single" w:color="000000" w:sz="4" w:space="0"/>
              <w:left w:val="single" w:color="000000" w:sz="4" w:space="0"/>
              <w:bottom w:val="single" w:color="000000" w:sz="4" w:space="0"/>
              <w:right w:val="single" w:color="000000" w:sz="4" w:space="0"/>
            </w:tcBorders>
          </w:tcPr>
          <w:p w14:paraId="045F3C5E">
            <w:pPr>
              <w:pStyle w:val="11"/>
              <w:spacing w:before="20"/>
              <w:ind w:left="308"/>
              <w:rPr>
                <w:sz w:val="20"/>
              </w:rPr>
            </w:pPr>
            <w:r>
              <w:rPr>
                <w:spacing w:val="-2"/>
                <w:sz w:val="20"/>
              </w:rPr>
              <w:t>行政单位</w:t>
            </w:r>
            <w:r>
              <w:rPr>
                <w:spacing w:val="-6"/>
                <w:sz w:val="20"/>
              </w:rPr>
              <w:t>医疗</w:t>
            </w:r>
          </w:p>
        </w:tc>
        <w:tc>
          <w:tcPr>
            <w:tcW w:w="1135" w:type="dxa"/>
            <w:tcBorders>
              <w:top w:val="single" w:color="000000" w:sz="4" w:space="0"/>
              <w:left w:val="single" w:color="000000" w:sz="4" w:space="0"/>
              <w:bottom w:val="single" w:color="000000" w:sz="4" w:space="0"/>
              <w:right w:val="single" w:color="000000" w:sz="4" w:space="0"/>
            </w:tcBorders>
          </w:tcPr>
          <w:p w14:paraId="222AC6DE">
            <w:pPr>
              <w:pStyle w:val="11"/>
              <w:spacing w:before="20"/>
              <w:ind w:right="96"/>
              <w:jc w:val="right"/>
              <w:rPr>
                <w:sz w:val="20"/>
              </w:rPr>
            </w:pPr>
            <w:r>
              <w:rPr>
                <w:spacing w:val="-2"/>
                <w:sz w:val="20"/>
              </w:rPr>
              <w:t>75.10</w:t>
            </w:r>
          </w:p>
        </w:tc>
        <w:tc>
          <w:tcPr>
            <w:tcW w:w="1418" w:type="dxa"/>
            <w:tcBorders>
              <w:top w:val="single" w:color="000000" w:sz="4" w:space="0"/>
              <w:left w:val="single" w:color="000000" w:sz="4" w:space="0"/>
              <w:bottom w:val="single" w:color="000000" w:sz="4" w:space="0"/>
              <w:right w:val="single" w:color="000000" w:sz="4" w:space="0"/>
            </w:tcBorders>
          </w:tcPr>
          <w:p w14:paraId="3596EA55">
            <w:pPr>
              <w:pStyle w:val="11"/>
              <w:spacing w:before="20"/>
              <w:ind w:right="96"/>
              <w:jc w:val="right"/>
              <w:rPr>
                <w:sz w:val="20"/>
              </w:rPr>
            </w:pPr>
            <w:r>
              <w:rPr>
                <w:spacing w:val="-2"/>
                <w:sz w:val="20"/>
              </w:rPr>
              <w:t>75.10</w:t>
            </w:r>
          </w:p>
        </w:tc>
        <w:tc>
          <w:tcPr>
            <w:tcW w:w="1417" w:type="dxa"/>
            <w:tcBorders>
              <w:top w:val="single" w:color="000000" w:sz="4" w:space="0"/>
              <w:left w:val="single" w:color="000000" w:sz="4" w:space="0"/>
              <w:bottom w:val="single" w:color="000000" w:sz="4" w:space="0"/>
              <w:right w:val="single" w:color="000000" w:sz="4" w:space="0"/>
            </w:tcBorders>
          </w:tcPr>
          <w:p w14:paraId="41F56792">
            <w:pPr>
              <w:pStyle w:val="11"/>
              <w:rPr>
                <w:rFonts w:ascii="Times New Roman"/>
                <w:sz w:val="20"/>
              </w:rPr>
            </w:pPr>
          </w:p>
        </w:tc>
      </w:tr>
      <w:tr w14:paraId="0645484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484239F5">
            <w:pPr>
              <w:pStyle w:val="11"/>
              <w:spacing w:before="22"/>
              <w:ind w:left="106"/>
              <w:rPr>
                <w:sz w:val="20"/>
              </w:rPr>
            </w:pPr>
            <w:r>
              <w:rPr>
                <w:spacing w:val="-5"/>
                <w:sz w:val="20"/>
              </w:rPr>
              <w:t>212</w:t>
            </w:r>
          </w:p>
        </w:tc>
        <w:tc>
          <w:tcPr>
            <w:tcW w:w="3303" w:type="dxa"/>
            <w:tcBorders>
              <w:top w:val="single" w:color="000000" w:sz="4" w:space="0"/>
              <w:left w:val="single" w:color="000000" w:sz="4" w:space="0"/>
              <w:bottom w:val="single" w:color="000000" w:sz="4" w:space="0"/>
              <w:right w:val="single" w:color="000000" w:sz="4" w:space="0"/>
            </w:tcBorders>
          </w:tcPr>
          <w:p w14:paraId="5B43AD8F">
            <w:pPr>
              <w:pStyle w:val="11"/>
              <w:spacing w:before="22"/>
              <w:ind w:left="106"/>
              <w:rPr>
                <w:sz w:val="20"/>
              </w:rPr>
            </w:pPr>
            <w:r>
              <w:rPr>
                <w:spacing w:val="-2"/>
                <w:sz w:val="20"/>
              </w:rPr>
              <w:t>城乡社区</w:t>
            </w:r>
            <w:r>
              <w:rPr>
                <w:spacing w:val="-6"/>
                <w:sz w:val="20"/>
              </w:rPr>
              <w:t>支出</w:t>
            </w:r>
          </w:p>
        </w:tc>
        <w:tc>
          <w:tcPr>
            <w:tcW w:w="1135" w:type="dxa"/>
            <w:tcBorders>
              <w:top w:val="single" w:color="000000" w:sz="4" w:space="0"/>
              <w:left w:val="single" w:color="000000" w:sz="4" w:space="0"/>
              <w:bottom w:val="single" w:color="000000" w:sz="4" w:space="0"/>
              <w:right w:val="single" w:color="000000" w:sz="4" w:space="0"/>
            </w:tcBorders>
          </w:tcPr>
          <w:p w14:paraId="09FEED5C">
            <w:pPr>
              <w:pStyle w:val="11"/>
              <w:spacing w:before="22"/>
              <w:ind w:right="96"/>
              <w:jc w:val="right"/>
              <w:rPr>
                <w:sz w:val="20"/>
              </w:rPr>
            </w:pPr>
            <w:r>
              <w:rPr>
                <w:spacing w:val="-2"/>
                <w:sz w:val="20"/>
              </w:rPr>
              <w:t>446.52</w:t>
            </w:r>
          </w:p>
        </w:tc>
        <w:tc>
          <w:tcPr>
            <w:tcW w:w="1418" w:type="dxa"/>
            <w:tcBorders>
              <w:top w:val="single" w:color="000000" w:sz="4" w:space="0"/>
              <w:left w:val="single" w:color="000000" w:sz="4" w:space="0"/>
              <w:bottom w:val="single" w:color="000000" w:sz="4" w:space="0"/>
              <w:right w:val="single" w:color="000000" w:sz="4" w:space="0"/>
            </w:tcBorders>
          </w:tcPr>
          <w:p w14:paraId="795BBB3B">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3FE50F34">
            <w:pPr>
              <w:pStyle w:val="11"/>
              <w:spacing w:before="22"/>
              <w:ind w:right="94"/>
              <w:jc w:val="right"/>
              <w:rPr>
                <w:sz w:val="20"/>
              </w:rPr>
            </w:pPr>
            <w:r>
              <w:rPr>
                <w:spacing w:val="-2"/>
                <w:sz w:val="20"/>
              </w:rPr>
              <w:t>446.52</w:t>
            </w:r>
          </w:p>
        </w:tc>
      </w:tr>
      <w:tr w14:paraId="521546E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297" w:hRule="atLeast"/>
        </w:trPr>
        <w:tc>
          <w:tcPr>
            <w:tcW w:w="1248" w:type="dxa"/>
            <w:gridSpan w:val="3"/>
            <w:tcBorders>
              <w:top w:val="single" w:color="000000" w:sz="4" w:space="0"/>
              <w:left w:val="single" w:color="000000" w:sz="4" w:space="0"/>
              <w:bottom w:val="single" w:color="000000" w:sz="4" w:space="0"/>
              <w:right w:val="single" w:color="000000" w:sz="4" w:space="0"/>
            </w:tcBorders>
          </w:tcPr>
          <w:p w14:paraId="4F8BF85D">
            <w:pPr>
              <w:pStyle w:val="11"/>
              <w:spacing w:before="21"/>
              <w:ind w:left="106"/>
              <w:rPr>
                <w:sz w:val="20"/>
              </w:rPr>
            </w:pPr>
            <w:r>
              <w:rPr>
                <w:spacing w:val="-2"/>
                <w:sz w:val="20"/>
              </w:rPr>
              <w:t>21203</w:t>
            </w:r>
          </w:p>
        </w:tc>
        <w:tc>
          <w:tcPr>
            <w:tcW w:w="3303" w:type="dxa"/>
            <w:tcBorders>
              <w:top w:val="single" w:color="000000" w:sz="4" w:space="0"/>
              <w:left w:val="single" w:color="000000" w:sz="4" w:space="0"/>
              <w:bottom w:val="single" w:color="000000" w:sz="4" w:space="0"/>
              <w:right w:val="single" w:color="000000" w:sz="4" w:space="0"/>
            </w:tcBorders>
          </w:tcPr>
          <w:p w14:paraId="2AD7463F">
            <w:pPr>
              <w:pStyle w:val="11"/>
              <w:spacing w:before="21"/>
              <w:ind w:left="106"/>
              <w:rPr>
                <w:sz w:val="20"/>
              </w:rPr>
            </w:pPr>
            <w:r>
              <w:rPr>
                <w:spacing w:val="-2"/>
                <w:sz w:val="20"/>
              </w:rPr>
              <w:t>城乡社区公共设</w:t>
            </w:r>
            <w:r>
              <w:rPr>
                <w:spacing w:val="-10"/>
                <w:sz w:val="20"/>
              </w:rPr>
              <w:t>施</w:t>
            </w:r>
          </w:p>
        </w:tc>
        <w:tc>
          <w:tcPr>
            <w:tcW w:w="1135" w:type="dxa"/>
            <w:tcBorders>
              <w:top w:val="single" w:color="000000" w:sz="4" w:space="0"/>
              <w:left w:val="single" w:color="000000" w:sz="4" w:space="0"/>
              <w:bottom w:val="single" w:color="000000" w:sz="4" w:space="0"/>
              <w:right w:val="single" w:color="000000" w:sz="4" w:space="0"/>
            </w:tcBorders>
          </w:tcPr>
          <w:p w14:paraId="29A30653">
            <w:pPr>
              <w:pStyle w:val="11"/>
              <w:spacing w:before="21"/>
              <w:ind w:right="96"/>
              <w:jc w:val="right"/>
              <w:rPr>
                <w:sz w:val="20"/>
              </w:rPr>
            </w:pPr>
            <w:r>
              <w:rPr>
                <w:spacing w:val="-2"/>
                <w:sz w:val="20"/>
              </w:rPr>
              <w:t>406.00</w:t>
            </w:r>
          </w:p>
        </w:tc>
        <w:tc>
          <w:tcPr>
            <w:tcW w:w="1418" w:type="dxa"/>
            <w:tcBorders>
              <w:top w:val="single" w:color="000000" w:sz="4" w:space="0"/>
              <w:left w:val="single" w:color="000000" w:sz="4" w:space="0"/>
              <w:bottom w:val="single" w:color="000000" w:sz="4" w:space="0"/>
              <w:right w:val="single" w:color="000000" w:sz="4" w:space="0"/>
            </w:tcBorders>
          </w:tcPr>
          <w:p w14:paraId="4A506475">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38BEB99E">
            <w:pPr>
              <w:pStyle w:val="11"/>
              <w:spacing w:before="21"/>
              <w:ind w:right="94"/>
              <w:jc w:val="right"/>
              <w:rPr>
                <w:sz w:val="20"/>
              </w:rPr>
            </w:pPr>
            <w:r>
              <w:rPr>
                <w:spacing w:val="-2"/>
                <w:sz w:val="20"/>
              </w:rPr>
              <w:t>406.00</w:t>
            </w:r>
          </w:p>
        </w:tc>
      </w:tr>
    </w:tbl>
    <w:p w14:paraId="260F84F1">
      <w:pPr>
        <w:spacing w:after="0"/>
        <w:jc w:val="right"/>
        <w:rPr>
          <w:sz w:val="20"/>
        </w:rPr>
        <w:sectPr>
          <w:pgSz w:w="11920" w:h="16840"/>
          <w:pgMar w:top="1420" w:right="1500" w:bottom="1418" w:left="1660" w:header="720" w:footer="720" w:gutter="0"/>
          <w:cols w:space="720" w:num="1"/>
        </w:sectPr>
      </w:pPr>
    </w:p>
    <w:tbl>
      <w:tblPr>
        <w:tblStyle w:val="7"/>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8"/>
        <w:gridCol w:w="3303"/>
        <w:gridCol w:w="1135"/>
        <w:gridCol w:w="1418"/>
        <w:gridCol w:w="1417"/>
      </w:tblGrid>
      <w:tr w14:paraId="5D8F6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248" w:type="dxa"/>
            <w:tcBorders>
              <w:top w:val="nil"/>
            </w:tcBorders>
          </w:tcPr>
          <w:p w14:paraId="50B39930">
            <w:pPr>
              <w:pStyle w:val="11"/>
              <w:spacing w:before="31"/>
              <w:ind w:left="106"/>
              <w:rPr>
                <w:sz w:val="20"/>
              </w:rPr>
            </w:pPr>
            <w:r>
              <w:rPr>
                <w:spacing w:val="-2"/>
                <w:sz w:val="20"/>
              </w:rPr>
              <w:t>2120303</w:t>
            </w:r>
          </w:p>
        </w:tc>
        <w:tc>
          <w:tcPr>
            <w:tcW w:w="3303" w:type="dxa"/>
            <w:tcBorders>
              <w:top w:val="nil"/>
            </w:tcBorders>
          </w:tcPr>
          <w:p w14:paraId="2E862B1C">
            <w:pPr>
              <w:pStyle w:val="11"/>
              <w:spacing w:before="31"/>
              <w:ind w:left="308"/>
              <w:rPr>
                <w:sz w:val="20"/>
              </w:rPr>
            </w:pPr>
            <w:r>
              <w:rPr>
                <w:spacing w:val="-2"/>
                <w:sz w:val="20"/>
              </w:rPr>
              <w:t>小城镇基础设施</w:t>
            </w:r>
            <w:r>
              <w:rPr>
                <w:spacing w:val="-6"/>
                <w:sz w:val="20"/>
              </w:rPr>
              <w:t>建设</w:t>
            </w:r>
          </w:p>
        </w:tc>
        <w:tc>
          <w:tcPr>
            <w:tcW w:w="1135" w:type="dxa"/>
            <w:tcBorders>
              <w:top w:val="nil"/>
            </w:tcBorders>
          </w:tcPr>
          <w:p w14:paraId="48277C66">
            <w:pPr>
              <w:pStyle w:val="11"/>
              <w:spacing w:before="31"/>
              <w:ind w:right="96"/>
              <w:jc w:val="right"/>
              <w:rPr>
                <w:sz w:val="20"/>
              </w:rPr>
            </w:pPr>
            <w:r>
              <w:rPr>
                <w:spacing w:val="-2"/>
                <w:sz w:val="20"/>
              </w:rPr>
              <w:t>365.00</w:t>
            </w:r>
          </w:p>
        </w:tc>
        <w:tc>
          <w:tcPr>
            <w:tcW w:w="1418" w:type="dxa"/>
            <w:tcBorders>
              <w:top w:val="nil"/>
            </w:tcBorders>
          </w:tcPr>
          <w:p w14:paraId="2264BF2F">
            <w:pPr>
              <w:pStyle w:val="11"/>
              <w:rPr>
                <w:rFonts w:ascii="Times New Roman"/>
                <w:sz w:val="18"/>
              </w:rPr>
            </w:pPr>
          </w:p>
        </w:tc>
        <w:tc>
          <w:tcPr>
            <w:tcW w:w="1417" w:type="dxa"/>
            <w:tcBorders>
              <w:top w:val="nil"/>
            </w:tcBorders>
          </w:tcPr>
          <w:p w14:paraId="797D2527">
            <w:pPr>
              <w:pStyle w:val="11"/>
              <w:spacing w:before="31"/>
              <w:ind w:right="94"/>
              <w:jc w:val="right"/>
              <w:rPr>
                <w:sz w:val="20"/>
              </w:rPr>
            </w:pPr>
            <w:r>
              <w:rPr>
                <w:spacing w:val="-2"/>
                <w:sz w:val="20"/>
              </w:rPr>
              <w:t>365.00</w:t>
            </w:r>
          </w:p>
        </w:tc>
      </w:tr>
      <w:tr w14:paraId="6C692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2E7294E1">
            <w:pPr>
              <w:pStyle w:val="11"/>
              <w:spacing w:before="21"/>
              <w:ind w:left="106"/>
              <w:rPr>
                <w:sz w:val="20"/>
              </w:rPr>
            </w:pPr>
            <w:r>
              <w:rPr>
                <w:spacing w:val="-2"/>
                <w:sz w:val="20"/>
              </w:rPr>
              <w:t>2120399</w:t>
            </w:r>
          </w:p>
        </w:tc>
        <w:tc>
          <w:tcPr>
            <w:tcW w:w="3303" w:type="dxa"/>
          </w:tcPr>
          <w:p w14:paraId="271E8151">
            <w:pPr>
              <w:pStyle w:val="11"/>
              <w:spacing w:before="21"/>
              <w:ind w:left="308"/>
              <w:rPr>
                <w:sz w:val="20"/>
              </w:rPr>
            </w:pPr>
            <w:r>
              <w:rPr>
                <w:spacing w:val="-2"/>
                <w:sz w:val="20"/>
              </w:rPr>
              <w:t>其他城乡社区公共设施</w:t>
            </w:r>
            <w:r>
              <w:rPr>
                <w:spacing w:val="-6"/>
                <w:sz w:val="20"/>
              </w:rPr>
              <w:t>支出</w:t>
            </w:r>
          </w:p>
        </w:tc>
        <w:tc>
          <w:tcPr>
            <w:tcW w:w="1135" w:type="dxa"/>
          </w:tcPr>
          <w:p w14:paraId="1FE7D1E2">
            <w:pPr>
              <w:pStyle w:val="11"/>
              <w:spacing w:before="21"/>
              <w:ind w:right="96"/>
              <w:jc w:val="right"/>
              <w:rPr>
                <w:sz w:val="20"/>
              </w:rPr>
            </w:pPr>
            <w:r>
              <w:rPr>
                <w:spacing w:val="-2"/>
                <w:sz w:val="20"/>
              </w:rPr>
              <w:t>41.00</w:t>
            </w:r>
          </w:p>
        </w:tc>
        <w:tc>
          <w:tcPr>
            <w:tcW w:w="1418" w:type="dxa"/>
          </w:tcPr>
          <w:p w14:paraId="509B9C3D">
            <w:pPr>
              <w:pStyle w:val="11"/>
              <w:rPr>
                <w:rFonts w:ascii="Times New Roman"/>
                <w:sz w:val="18"/>
              </w:rPr>
            </w:pPr>
          </w:p>
        </w:tc>
        <w:tc>
          <w:tcPr>
            <w:tcW w:w="1417" w:type="dxa"/>
          </w:tcPr>
          <w:p w14:paraId="07979351">
            <w:pPr>
              <w:pStyle w:val="11"/>
              <w:spacing w:before="21"/>
              <w:ind w:right="94"/>
              <w:jc w:val="right"/>
              <w:rPr>
                <w:sz w:val="20"/>
              </w:rPr>
            </w:pPr>
            <w:r>
              <w:rPr>
                <w:spacing w:val="-2"/>
                <w:sz w:val="20"/>
              </w:rPr>
              <w:t>41.00</w:t>
            </w:r>
          </w:p>
        </w:tc>
      </w:tr>
      <w:tr w14:paraId="13FBB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5C3301EB">
            <w:pPr>
              <w:pStyle w:val="11"/>
              <w:spacing w:before="23"/>
              <w:ind w:left="106"/>
              <w:rPr>
                <w:sz w:val="20"/>
              </w:rPr>
            </w:pPr>
            <w:r>
              <w:rPr>
                <w:spacing w:val="-2"/>
                <w:sz w:val="20"/>
              </w:rPr>
              <w:t>21205</w:t>
            </w:r>
          </w:p>
        </w:tc>
        <w:tc>
          <w:tcPr>
            <w:tcW w:w="3303" w:type="dxa"/>
          </w:tcPr>
          <w:p w14:paraId="73F13C4E">
            <w:pPr>
              <w:pStyle w:val="11"/>
              <w:spacing w:before="23"/>
              <w:ind w:left="106"/>
              <w:rPr>
                <w:sz w:val="20"/>
              </w:rPr>
            </w:pPr>
            <w:r>
              <w:rPr>
                <w:spacing w:val="-2"/>
                <w:sz w:val="20"/>
              </w:rPr>
              <w:t>城乡社区环境卫</w:t>
            </w:r>
            <w:r>
              <w:rPr>
                <w:spacing w:val="-10"/>
                <w:sz w:val="20"/>
              </w:rPr>
              <w:t>生</w:t>
            </w:r>
          </w:p>
        </w:tc>
        <w:tc>
          <w:tcPr>
            <w:tcW w:w="1135" w:type="dxa"/>
          </w:tcPr>
          <w:p w14:paraId="769277FD">
            <w:pPr>
              <w:pStyle w:val="11"/>
              <w:spacing w:before="23"/>
              <w:ind w:right="96"/>
              <w:jc w:val="right"/>
              <w:rPr>
                <w:sz w:val="20"/>
              </w:rPr>
            </w:pPr>
            <w:r>
              <w:rPr>
                <w:spacing w:val="-2"/>
                <w:sz w:val="20"/>
              </w:rPr>
              <w:t>40.52</w:t>
            </w:r>
          </w:p>
        </w:tc>
        <w:tc>
          <w:tcPr>
            <w:tcW w:w="1418" w:type="dxa"/>
          </w:tcPr>
          <w:p w14:paraId="260EB113">
            <w:pPr>
              <w:pStyle w:val="11"/>
              <w:rPr>
                <w:rFonts w:ascii="Times New Roman"/>
                <w:sz w:val="18"/>
              </w:rPr>
            </w:pPr>
          </w:p>
        </w:tc>
        <w:tc>
          <w:tcPr>
            <w:tcW w:w="1417" w:type="dxa"/>
          </w:tcPr>
          <w:p w14:paraId="7B349958">
            <w:pPr>
              <w:pStyle w:val="11"/>
              <w:spacing w:before="23"/>
              <w:ind w:right="94"/>
              <w:jc w:val="right"/>
              <w:rPr>
                <w:sz w:val="20"/>
              </w:rPr>
            </w:pPr>
            <w:r>
              <w:rPr>
                <w:spacing w:val="-2"/>
                <w:sz w:val="20"/>
              </w:rPr>
              <w:t>40.52</w:t>
            </w:r>
          </w:p>
        </w:tc>
      </w:tr>
      <w:tr w14:paraId="73216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1E1A6025">
            <w:pPr>
              <w:pStyle w:val="11"/>
              <w:spacing w:before="23"/>
              <w:ind w:left="106"/>
              <w:rPr>
                <w:sz w:val="20"/>
              </w:rPr>
            </w:pPr>
            <w:r>
              <w:rPr>
                <w:spacing w:val="-2"/>
                <w:sz w:val="20"/>
              </w:rPr>
              <w:t>2120501</w:t>
            </w:r>
          </w:p>
        </w:tc>
        <w:tc>
          <w:tcPr>
            <w:tcW w:w="3303" w:type="dxa"/>
          </w:tcPr>
          <w:p w14:paraId="0685E692">
            <w:pPr>
              <w:pStyle w:val="11"/>
              <w:spacing w:before="23"/>
              <w:ind w:left="308"/>
              <w:rPr>
                <w:sz w:val="20"/>
              </w:rPr>
            </w:pPr>
            <w:r>
              <w:rPr>
                <w:spacing w:val="-2"/>
                <w:sz w:val="20"/>
              </w:rPr>
              <w:t>城乡社区环境卫</w:t>
            </w:r>
            <w:r>
              <w:rPr>
                <w:spacing w:val="-10"/>
                <w:sz w:val="20"/>
              </w:rPr>
              <w:t>生</w:t>
            </w:r>
          </w:p>
        </w:tc>
        <w:tc>
          <w:tcPr>
            <w:tcW w:w="1135" w:type="dxa"/>
          </w:tcPr>
          <w:p w14:paraId="2D13AC03">
            <w:pPr>
              <w:pStyle w:val="11"/>
              <w:spacing w:before="23"/>
              <w:ind w:right="96"/>
              <w:jc w:val="right"/>
              <w:rPr>
                <w:sz w:val="20"/>
              </w:rPr>
            </w:pPr>
            <w:r>
              <w:rPr>
                <w:spacing w:val="-2"/>
                <w:sz w:val="20"/>
              </w:rPr>
              <w:t>40.52</w:t>
            </w:r>
          </w:p>
        </w:tc>
        <w:tc>
          <w:tcPr>
            <w:tcW w:w="1418" w:type="dxa"/>
          </w:tcPr>
          <w:p w14:paraId="0103AF5A">
            <w:pPr>
              <w:pStyle w:val="11"/>
              <w:rPr>
                <w:rFonts w:ascii="Times New Roman"/>
                <w:sz w:val="18"/>
              </w:rPr>
            </w:pPr>
          </w:p>
        </w:tc>
        <w:tc>
          <w:tcPr>
            <w:tcW w:w="1417" w:type="dxa"/>
          </w:tcPr>
          <w:p w14:paraId="225B9ABD">
            <w:pPr>
              <w:pStyle w:val="11"/>
              <w:spacing w:before="23"/>
              <w:ind w:right="94"/>
              <w:jc w:val="right"/>
              <w:rPr>
                <w:sz w:val="20"/>
              </w:rPr>
            </w:pPr>
            <w:r>
              <w:rPr>
                <w:spacing w:val="-2"/>
                <w:sz w:val="20"/>
              </w:rPr>
              <w:t>40.52</w:t>
            </w:r>
          </w:p>
        </w:tc>
      </w:tr>
      <w:tr w14:paraId="5418B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51D6B939">
            <w:pPr>
              <w:pStyle w:val="11"/>
              <w:spacing w:before="22"/>
              <w:ind w:left="106"/>
              <w:rPr>
                <w:sz w:val="20"/>
              </w:rPr>
            </w:pPr>
            <w:r>
              <w:rPr>
                <w:spacing w:val="-5"/>
                <w:sz w:val="20"/>
              </w:rPr>
              <w:t>213</w:t>
            </w:r>
          </w:p>
        </w:tc>
        <w:tc>
          <w:tcPr>
            <w:tcW w:w="3303" w:type="dxa"/>
          </w:tcPr>
          <w:p w14:paraId="0C308E8B">
            <w:pPr>
              <w:pStyle w:val="11"/>
              <w:spacing w:before="22"/>
              <w:ind w:left="106"/>
              <w:rPr>
                <w:sz w:val="20"/>
              </w:rPr>
            </w:pPr>
            <w:r>
              <w:rPr>
                <w:spacing w:val="-2"/>
                <w:sz w:val="20"/>
              </w:rPr>
              <w:t>农林水支</w:t>
            </w:r>
            <w:r>
              <w:rPr>
                <w:spacing w:val="-10"/>
                <w:sz w:val="20"/>
              </w:rPr>
              <w:t>出</w:t>
            </w:r>
          </w:p>
        </w:tc>
        <w:tc>
          <w:tcPr>
            <w:tcW w:w="1135" w:type="dxa"/>
          </w:tcPr>
          <w:p w14:paraId="3F431AE0">
            <w:pPr>
              <w:pStyle w:val="11"/>
              <w:spacing w:before="22"/>
              <w:ind w:right="96"/>
              <w:jc w:val="right"/>
              <w:rPr>
                <w:sz w:val="20"/>
              </w:rPr>
            </w:pPr>
            <w:r>
              <w:rPr>
                <w:spacing w:val="-2"/>
                <w:sz w:val="20"/>
              </w:rPr>
              <w:t>575.92</w:t>
            </w:r>
          </w:p>
        </w:tc>
        <w:tc>
          <w:tcPr>
            <w:tcW w:w="1418" w:type="dxa"/>
          </w:tcPr>
          <w:p w14:paraId="7D8F9858">
            <w:pPr>
              <w:pStyle w:val="11"/>
              <w:rPr>
                <w:rFonts w:ascii="Times New Roman"/>
                <w:sz w:val="18"/>
              </w:rPr>
            </w:pPr>
          </w:p>
        </w:tc>
        <w:tc>
          <w:tcPr>
            <w:tcW w:w="1417" w:type="dxa"/>
          </w:tcPr>
          <w:p w14:paraId="56092DB7">
            <w:pPr>
              <w:pStyle w:val="11"/>
              <w:spacing w:before="22"/>
              <w:ind w:right="94"/>
              <w:jc w:val="right"/>
              <w:rPr>
                <w:sz w:val="20"/>
              </w:rPr>
            </w:pPr>
            <w:r>
              <w:rPr>
                <w:spacing w:val="-2"/>
                <w:sz w:val="20"/>
              </w:rPr>
              <w:t>575.92</w:t>
            </w:r>
          </w:p>
        </w:tc>
      </w:tr>
      <w:tr w14:paraId="15C46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145137E6">
            <w:pPr>
              <w:pStyle w:val="11"/>
              <w:spacing w:before="22"/>
              <w:ind w:left="106"/>
              <w:rPr>
                <w:sz w:val="20"/>
              </w:rPr>
            </w:pPr>
            <w:r>
              <w:rPr>
                <w:spacing w:val="-2"/>
                <w:sz w:val="20"/>
              </w:rPr>
              <w:t>21301</w:t>
            </w:r>
          </w:p>
        </w:tc>
        <w:tc>
          <w:tcPr>
            <w:tcW w:w="3303" w:type="dxa"/>
          </w:tcPr>
          <w:p w14:paraId="6301B848">
            <w:pPr>
              <w:pStyle w:val="11"/>
              <w:spacing w:before="22"/>
              <w:ind w:left="106"/>
              <w:rPr>
                <w:sz w:val="20"/>
              </w:rPr>
            </w:pPr>
            <w:r>
              <w:rPr>
                <w:spacing w:val="-2"/>
                <w:sz w:val="20"/>
              </w:rPr>
              <w:t>农业农</w:t>
            </w:r>
            <w:r>
              <w:rPr>
                <w:spacing w:val="-10"/>
                <w:sz w:val="20"/>
              </w:rPr>
              <w:t>村</w:t>
            </w:r>
          </w:p>
        </w:tc>
        <w:tc>
          <w:tcPr>
            <w:tcW w:w="1135" w:type="dxa"/>
          </w:tcPr>
          <w:p w14:paraId="2BEAF066">
            <w:pPr>
              <w:pStyle w:val="11"/>
              <w:spacing w:before="22"/>
              <w:ind w:right="96"/>
              <w:jc w:val="right"/>
              <w:rPr>
                <w:sz w:val="20"/>
              </w:rPr>
            </w:pPr>
            <w:r>
              <w:rPr>
                <w:spacing w:val="-2"/>
                <w:sz w:val="20"/>
              </w:rPr>
              <w:t>208.19</w:t>
            </w:r>
          </w:p>
        </w:tc>
        <w:tc>
          <w:tcPr>
            <w:tcW w:w="1418" w:type="dxa"/>
          </w:tcPr>
          <w:p w14:paraId="209C0BD4">
            <w:pPr>
              <w:pStyle w:val="11"/>
              <w:rPr>
                <w:rFonts w:ascii="Times New Roman"/>
                <w:sz w:val="18"/>
              </w:rPr>
            </w:pPr>
          </w:p>
        </w:tc>
        <w:tc>
          <w:tcPr>
            <w:tcW w:w="1417" w:type="dxa"/>
          </w:tcPr>
          <w:p w14:paraId="1815A624">
            <w:pPr>
              <w:pStyle w:val="11"/>
              <w:spacing w:before="22"/>
              <w:ind w:right="94"/>
              <w:jc w:val="right"/>
              <w:rPr>
                <w:sz w:val="20"/>
              </w:rPr>
            </w:pPr>
            <w:r>
              <w:rPr>
                <w:spacing w:val="-2"/>
                <w:sz w:val="20"/>
              </w:rPr>
              <w:t>208.19</w:t>
            </w:r>
          </w:p>
        </w:tc>
      </w:tr>
      <w:tr w14:paraId="655DE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05641DCF">
            <w:pPr>
              <w:pStyle w:val="11"/>
              <w:spacing w:before="21"/>
              <w:ind w:left="106"/>
              <w:rPr>
                <w:sz w:val="20"/>
              </w:rPr>
            </w:pPr>
            <w:r>
              <w:rPr>
                <w:spacing w:val="-2"/>
                <w:sz w:val="20"/>
              </w:rPr>
              <w:t>2130104</w:t>
            </w:r>
          </w:p>
        </w:tc>
        <w:tc>
          <w:tcPr>
            <w:tcW w:w="3303" w:type="dxa"/>
          </w:tcPr>
          <w:p w14:paraId="0167D431">
            <w:pPr>
              <w:pStyle w:val="11"/>
              <w:spacing w:before="21"/>
              <w:ind w:left="308"/>
              <w:rPr>
                <w:sz w:val="20"/>
              </w:rPr>
            </w:pPr>
            <w:r>
              <w:rPr>
                <w:spacing w:val="-2"/>
                <w:sz w:val="20"/>
              </w:rPr>
              <w:t>事业运</w:t>
            </w:r>
            <w:r>
              <w:rPr>
                <w:spacing w:val="-10"/>
                <w:sz w:val="20"/>
              </w:rPr>
              <w:t>行</w:t>
            </w:r>
          </w:p>
        </w:tc>
        <w:tc>
          <w:tcPr>
            <w:tcW w:w="1135" w:type="dxa"/>
          </w:tcPr>
          <w:p w14:paraId="069E50CD">
            <w:pPr>
              <w:pStyle w:val="11"/>
              <w:spacing w:before="21"/>
              <w:ind w:right="96"/>
              <w:jc w:val="right"/>
              <w:rPr>
                <w:sz w:val="20"/>
              </w:rPr>
            </w:pPr>
            <w:r>
              <w:rPr>
                <w:spacing w:val="-2"/>
                <w:sz w:val="20"/>
              </w:rPr>
              <w:t>131.40</w:t>
            </w:r>
          </w:p>
        </w:tc>
        <w:tc>
          <w:tcPr>
            <w:tcW w:w="1418" w:type="dxa"/>
          </w:tcPr>
          <w:p w14:paraId="612E4BDC">
            <w:pPr>
              <w:pStyle w:val="11"/>
              <w:rPr>
                <w:rFonts w:ascii="Times New Roman"/>
                <w:sz w:val="18"/>
              </w:rPr>
            </w:pPr>
          </w:p>
        </w:tc>
        <w:tc>
          <w:tcPr>
            <w:tcW w:w="1417" w:type="dxa"/>
          </w:tcPr>
          <w:p w14:paraId="5C00579B">
            <w:pPr>
              <w:pStyle w:val="11"/>
              <w:spacing w:before="21"/>
              <w:ind w:right="94"/>
              <w:jc w:val="right"/>
              <w:rPr>
                <w:sz w:val="20"/>
              </w:rPr>
            </w:pPr>
            <w:r>
              <w:rPr>
                <w:spacing w:val="-2"/>
                <w:sz w:val="20"/>
              </w:rPr>
              <w:t>131.40</w:t>
            </w:r>
          </w:p>
        </w:tc>
      </w:tr>
      <w:tr w14:paraId="2FDD9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7B7344FB">
            <w:pPr>
              <w:pStyle w:val="11"/>
              <w:spacing w:before="21"/>
              <w:ind w:left="106"/>
              <w:rPr>
                <w:sz w:val="20"/>
              </w:rPr>
            </w:pPr>
            <w:r>
              <w:rPr>
                <w:spacing w:val="-2"/>
                <w:sz w:val="20"/>
              </w:rPr>
              <w:t>2130122</w:t>
            </w:r>
          </w:p>
        </w:tc>
        <w:tc>
          <w:tcPr>
            <w:tcW w:w="3303" w:type="dxa"/>
          </w:tcPr>
          <w:p w14:paraId="601BDDE8">
            <w:pPr>
              <w:pStyle w:val="11"/>
              <w:spacing w:before="21"/>
              <w:ind w:left="308"/>
              <w:rPr>
                <w:sz w:val="20"/>
              </w:rPr>
            </w:pPr>
            <w:r>
              <w:rPr>
                <w:spacing w:val="-2"/>
                <w:sz w:val="20"/>
              </w:rPr>
              <w:t>农业生产</w:t>
            </w:r>
            <w:r>
              <w:rPr>
                <w:spacing w:val="-6"/>
                <w:sz w:val="20"/>
              </w:rPr>
              <w:t>发展</w:t>
            </w:r>
          </w:p>
        </w:tc>
        <w:tc>
          <w:tcPr>
            <w:tcW w:w="1135" w:type="dxa"/>
          </w:tcPr>
          <w:p w14:paraId="1F42B718">
            <w:pPr>
              <w:pStyle w:val="11"/>
              <w:spacing w:before="21"/>
              <w:ind w:right="96"/>
              <w:jc w:val="right"/>
              <w:rPr>
                <w:sz w:val="20"/>
              </w:rPr>
            </w:pPr>
            <w:r>
              <w:rPr>
                <w:spacing w:val="-2"/>
                <w:sz w:val="20"/>
              </w:rPr>
              <w:t>73.79</w:t>
            </w:r>
          </w:p>
        </w:tc>
        <w:tc>
          <w:tcPr>
            <w:tcW w:w="1418" w:type="dxa"/>
          </w:tcPr>
          <w:p w14:paraId="1F872DDA">
            <w:pPr>
              <w:pStyle w:val="11"/>
              <w:rPr>
                <w:rFonts w:ascii="Times New Roman"/>
                <w:sz w:val="18"/>
              </w:rPr>
            </w:pPr>
          </w:p>
        </w:tc>
        <w:tc>
          <w:tcPr>
            <w:tcW w:w="1417" w:type="dxa"/>
          </w:tcPr>
          <w:p w14:paraId="27E56171">
            <w:pPr>
              <w:pStyle w:val="11"/>
              <w:spacing w:before="21"/>
              <w:ind w:right="94"/>
              <w:jc w:val="right"/>
              <w:rPr>
                <w:sz w:val="20"/>
              </w:rPr>
            </w:pPr>
            <w:r>
              <w:rPr>
                <w:spacing w:val="-2"/>
                <w:sz w:val="20"/>
              </w:rPr>
              <w:t>73.79</w:t>
            </w:r>
          </w:p>
        </w:tc>
      </w:tr>
      <w:tr w14:paraId="26DC7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1AF3F13D">
            <w:pPr>
              <w:pStyle w:val="11"/>
              <w:spacing w:before="23"/>
              <w:ind w:left="106"/>
              <w:rPr>
                <w:sz w:val="20"/>
              </w:rPr>
            </w:pPr>
            <w:r>
              <w:rPr>
                <w:spacing w:val="-2"/>
                <w:sz w:val="20"/>
              </w:rPr>
              <w:t>2130199</w:t>
            </w:r>
          </w:p>
        </w:tc>
        <w:tc>
          <w:tcPr>
            <w:tcW w:w="3303" w:type="dxa"/>
          </w:tcPr>
          <w:p w14:paraId="4F2E39AD">
            <w:pPr>
              <w:pStyle w:val="11"/>
              <w:spacing w:before="23"/>
              <w:ind w:left="308"/>
              <w:rPr>
                <w:sz w:val="20"/>
              </w:rPr>
            </w:pPr>
            <w:r>
              <w:rPr>
                <w:spacing w:val="-2"/>
                <w:sz w:val="20"/>
              </w:rPr>
              <w:t>其他农业农村支</w:t>
            </w:r>
            <w:r>
              <w:rPr>
                <w:spacing w:val="-10"/>
                <w:sz w:val="20"/>
              </w:rPr>
              <w:t>出</w:t>
            </w:r>
          </w:p>
        </w:tc>
        <w:tc>
          <w:tcPr>
            <w:tcW w:w="1135" w:type="dxa"/>
          </w:tcPr>
          <w:p w14:paraId="390BFD36">
            <w:pPr>
              <w:pStyle w:val="11"/>
              <w:spacing w:before="23"/>
              <w:ind w:right="96"/>
              <w:jc w:val="right"/>
              <w:rPr>
                <w:sz w:val="20"/>
              </w:rPr>
            </w:pPr>
            <w:r>
              <w:rPr>
                <w:spacing w:val="-4"/>
                <w:sz w:val="20"/>
              </w:rPr>
              <w:t>3.00</w:t>
            </w:r>
          </w:p>
        </w:tc>
        <w:tc>
          <w:tcPr>
            <w:tcW w:w="1418" w:type="dxa"/>
          </w:tcPr>
          <w:p w14:paraId="0B95CE34">
            <w:pPr>
              <w:pStyle w:val="11"/>
              <w:rPr>
                <w:rFonts w:ascii="Times New Roman"/>
                <w:sz w:val="18"/>
              </w:rPr>
            </w:pPr>
          </w:p>
        </w:tc>
        <w:tc>
          <w:tcPr>
            <w:tcW w:w="1417" w:type="dxa"/>
          </w:tcPr>
          <w:p w14:paraId="479E4AB4">
            <w:pPr>
              <w:pStyle w:val="11"/>
              <w:spacing w:before="23"/>
              <w:ind w:right="97"/>
              <w:jc w:val="right"/>
              <w:rPr>
                <w:sz w:val="20"/>
              </w:rPr>
            </w:pPr>
            <w:r>
              <w:rPr>
                <w:spacing w:val="-4"/>
                <w:sz w:val="20"/>
              </w:rPr>
              <w:t>3.00</w:t>
            </w:r>
          </w:p>
        </w:tc>
      </w:tr>
      <w:tr w14:paraId="0D53F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2664F3BC">
            <w:pPr>
              <w:pStyle w:val="11"/>
              <w:spacing w:before="23"/>
              <w:ind w:left="106"/>
              <w:rPr>
                <w:sz w:val="20"/>
              </w:rPr>
            </w:pPr>
            <w:r>
              <w:rPr>
                <w:spacing w:val="-2"/>
                <w:sz w:val="20"/>
              </w:rPr>
              <w:t>21303</w:t>
            </w:r>
          </w:p>
        </w:tc>
        <w:tc>
          <w:tcPr>
            <w:tcW w:w="3303" w:type="dxa"/>
          </w:tcPr>
          <w:p w14:paraId="0225198F">
            <w:pPr>
              <w:pStyle w:val="11"/>
              <w:spacing w:before="23"/>
              <w:ind w:left="106"/>
              <w:rPr>
                <w:sz w:val="20"/>
              </w:rPr>
            </w:pPr>
            <w:r>
              <w:rPr>
                <w:spacing w:val="-2"/>
                <w:sz w:val="20"/>
              </w:rPr>
              <w:t>水</w:t>
            </w:r>
            <w:r>
              <w:rPr>
                <w:spacing w:val="-10"/>
                <w:sz w:val="20"/>
              </w:rPr>
              <w:t>利</w:t>
            </w:r>
          </w:p>
        </w:tc>
        <w:tc>
          <w:tcPr>
            <w:tcW w:w="1135" w:type="dxa"/>
          </w:tcPr>
          <w:p w14:paraId="4DC81FC9">
            <w:pPr>
              <w:pStyle w:val="11"/>
              <w:spacing w:before="23"/>
              <w:ind w:right="96"/>
              <w:jc w:val="right"/>
              <w:rPr>
                <w:sz w:val="20"/>
              </w:rPr>
            </w:pPr>
            <w:r>
              <w:rPr>
                <w:spacing w:val="-2"/>
                <w:sz w:val="20"/>
              </w:rPr>
              <w:t>20.46</w:t>
            </w:r>
          </w:p>
        </w:tc>
        <w:tc>
          <w:tcPr>
            <w:tcW w:w="1418" w:type="dxa"/>
          </w:tcPr>
          <w:p w14:paraId="5F524456">
            <w:pPr>
              <w:pStyle w:val="11"/>
              <w:rPr>
                <w:rFonts w:ascii="Times New Roman"/>
                <w:sz w:val="18"/>
              </w:rPr>
            </w:pPr>
          </w:p>
        </w:tc>
        <w:tc>
          <w:tcPr>
            <w:tcW w:w="1417" w:type="dxa"/>
          </w:tcPr>
          <w:p w14:paraId="6FC8ED36">
            <w:pPr>
              <w:pStyle w:val="11"/>
              <w:spacing w:before="23"/>
              <w:ind w:right="94"/>
              <w:jc w:val="right"/>
              <w:rPr>
                <w:sz w:val="20"/>
              </w:rPr>
            </w:pPr>
            <w:r>
              <w:rPr>
                <w:spacing w:val="-2"/>
                <w:sz w:val="20"/>
              </w:rPr>
              <w:t>20.46</w:t>
            </w:r>
          </w:p>
        </w:tc>
      </w:tr>
      <w:tr w14:paraId="67088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35FBE77C">
            <w:pPr>
              <w:pStyle w:val="11"/>
              <w:spacing w:before="22"/>
              <w:ind w:left="106"/>
              <w:rPr>
                <w:sz w:val="20"/>
              </w:rPr>
            </w:pPr>
            <w:r>
              <w:rPr>
                <w:spacing w:val="-2"/>
                <w:sz w:val="20"/>
              </w:rPr>
              <w:t>2130314</w:t>
            </w:r>
          </w:p>
        </w:tc>
        <w:tc>
          <w:tcPr>
            <w:tcW w:w="3303" w:type="dxa"/>
          </w:tcPr>
          <w:p w14:paraId="104EDF67">
            <w:pPr>
              <w:pStyle w:val="11"/>
              <w:spacing w:before="22"/>
              <w:ind w:left="308"/>
              <w:rPr>
                <w:sz w:val="20"/>
              </w:rPr>
            </w:pPr>
            <w:r>
              <w:rPr>
                <w:spacing w:val="-2"/>
                <w:sz w:val="20"/>
              </w:rPr>
              <w:t>防</w:t>
            </w:r>
            <w:r>
              <w:rPr>
                <w:spacing w:val="-10"/>
                <w:sz w:val="20"/>
              </w:rPr>
              <w:t>汛</w:t>
            </w:r>
          </w:p>
        </w:tc>
        <w:tc>
          <w:tcPr>
            <w:tcW w:w="1135" w:type="dxa"/>
          </w:tcPr>
          <w:p w14:paraId="0E9D1D00">
            <w:pPr>
              <w:pStyle w:val="11"/>
              <w:spacing w:before="22"/>
              <w:ind w:right="96"/>
              <w:jc w:val="right"/>
              <w:rPr>
                <w:sz w:val="20"/>
              </w:rPr>
            </w:pPr>
            <w:r>
              <w:rPr>
                <w:spacing w:val="-2"/>
                <w:sz w:val="20"/>
              </w:rPr>
              <w:t>20.46</w:t>
            </w:r>
          </w:p>
        </w:tc>
        <w:tc>
          <w:tcPr>
            <w:tcW w:w="1418" w:type="dxa"/>
          </w:tcPr>
          <w:p w14:paraId="3425BE0C">
            <w:pPr>
              <w:pStyle w:val="11"/>
              <w:rPr>
                <w:rFonts w:ascii="Times New Roman"/>
                <w:sz w:val="18"/>
              </w:rPr>
            </w:pPr>
          </w:p>
        </w:tc>
        <w:tc>
          <w:tcPr>
            <w:tcW w:w="1417" w:type="dxa"/>
          </w:tcPr>
          <w:p w14:paraId="22F385EC">
            <w:pPr>
              <w:pStyle w:val="11"/>
              <w:spacing w:before="22"/>
              <w:ind w:right="94"/>
              <w:jc w:val="right"/>
              <w:rPr>
                <w:sz w:val="20"/>
              </w:rPr>
            </w:pPr>
            <w:r>
              <w:rPr>
                <w:spacing w:val="-2"/>
                <w:sz w:val="20"/>
              </w:rPr>
              <w:t>20.46</w:t>
            </w:r>
          </w:p>
        </w:tc>
      </w:tr>
      <w:tr w14:paraId="0DB50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36FB7778">
            <w:pPr>
              <w:pStyle w:val="11"/>
              <w:spacing w:before="22"/>
              <w:ind w:left="106"/>
              <w:rPr>
                <w:sz w:val="20"/>
              </w:rPr>
            </w:pPr>
            <w:r>
              <w:rPr>
                <w:spacing w:val="-2"/>
                <w:sz w:val="20"/>
              </w:rPr>
              <w:t>21307</w:t>
            </w:r>
          </w:p>
        </w:tc>
        <w:tc>
          <w:tcPr>
            <w:tcW w:w="3303" w:type="dxa"/>
          </w:tcPr>
          <w:p w14:paraId="5E222CA7">
            <w:pPr>
              <w:pStyle w:val="11"/>
              <w:spacing w:before="22"/>
              <w:ind w:left="106"/>
              <w:rPr>
                <w:sz w:val="20"/>
              </w:rPr>
            </w:pPr>
            <w:r>
              <w:rPr>
                <w:spacing w:val="-2"/>
                <w:sz w:val="20"/>
              </w:rPr>
              <w:t>农村综合</w:t>
            </w:r>
            <w:r>
              <w:rPr>
                <w:spacing w:val="-6"/>
                <w:sz w:val="20"/>
              </w:rPr>
              <w:t>改革</w:t>
            </w:r>
          </w:p>
        </w:tc>
        <w:tc>
          <w:tcPr>
            <w:tcW w:w="1135" w:type="dxa"/>
          </w:tcPr>
          <w:p w14:paraId="44017415">
            <w:pPr>
              <w:pStyle w:val="11"/>
              <w:spacing w:before="22"/>
              <w:ind w:right="96"/>
              <w:jc w:val="right"/>
              <w:rPr>
                <w:sz w:val="20"/>
              </w:rPr>
            </w:pPr>
            <w:r>
              <w:rPr>
                <w:spacing w:val="-2"/>
                <w:sz w:val="20"/>
              </w:rPr>
              <w:t>347.27</w:t>
            </w:r>
          </w:p>
        </w:tc>
        <w:tc>
          <w:tcPr>
            <w:tcW w:w="1418" w:type="dxa"/>
          </w:tcPr>
          <w:p w14:paraId="032457C3">
            <w:pPr>
              <w:pStyle w:val="11"/>
              <w:rPr>
                <w:rFonts w:ascii="Times New Roman"/>
                <w:sz w:val="18"/>
              </w:rPr>
            </w:pPr>
          </w:p>
        </w:tc>
        <w:tc>
          <w:tcPr>
            <w:tcW w:w="1417" w:type="dxa"/>
          </w:tcPr>
          <w:p w14:paraId="387551B3">
            <w:pPr>
              <w:pStyle w:val="11"/>
              <w:spacing w:before="22"/>
              <w:ind w:right="94"/>
              <w:jc w:val="right"/>
              <w:rPr>
                <w:sz w:val="20"/>
              </w:rPr>
            </w:pPr>
            <w:r>
              <w:rPr>
                <w:spacing w:val="-2"/>
                <w:sz w:val="20"/>
              </w:rPr>
              <w:t>347.27</w:t>
            </w:r>
          </w:p>
        </w:tc>
      </w:tr>
      <w:tr w14:paraId="5B6CE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3741B8B4">
            <w:pPr>
              <w:pStyle w:val="11"/>
              <w:spacing w:before="21"/>
              <w:ind w:left="106"/>
              <w:rPr>
                <w:sz w:val="20"/>
              </w:rPr>
            </w:pPr>
            <w:r>
              <w:rPr>
                <w:spacing w:val="-2"/>
                <w:sz w:val="20"/>
              </w:rPr>
              <w:t>2130701</w:t>
            </w:r>
          </w:p>
        </w:tc>
        <w:tc>
          <w:tcPr>
            <w:tcW w:w="3303" w:type="dxa"/>
          </w:tcPr>
          <w:p w14:paraId="265B7FF0">
            <w:pPr>
              <w:pStyle w:val="11"/>
              <w:spacing w:before="21"/>
              <w:ind w:left="308"/>
              <w:rPr>
                <w:sz w:val="20"/>
              </w:rPr>
            </w:pPr>
            <w:r>
              <w:rPr>
                <w:spacing w:val="-2"/>
                <w:sz w:val="20"/>
              </w:rPr>
              <w:t>对村级一事一议的补</w:t>
            </w:r>
            <w:r>
              <w:rPr>
                <w:spacing w:val="-10"/>
                <w:sz w:val="20"/>
              </w:rPr>
              <w:t>助</w:t>
            </w:r>
          </w:p>
        </w:tc>
        <w:tc>
          <w:tcPr>
            <w:tcW w:w="1135" w:type="dxa"/>
          </w:tcPr>
          <w:p w14:paraId="7C3B43EF">
            <w:pPr>
              <w:pStyle w:val="11"/>
              <w:spacing w:before="21"/>
              <w:ind w:right="96"/>
              <w:jc w:val="right"/>
              <w:rPr>
                <w:sz w:val="20"/>
              </w:rPr>
            </w:pPr>
            <w:r>
              <w:rPr>
                <w:spacing w:val="-2"/>
                <w:sz w:val="20"/>
              </w:rPr>
              <w:t>46.00</w:t>
            </w:r>
          </w:p>
        </w:tc>
        <w:tc>
          <w:tcPr>
            <w:tcW w:w="1418" w:type="dxa"/>
          </w:tcPr>
          <w:p w14:paraId="0496B124">
            <w:pPr>
              <w:pStyle w:val="11"/>
              <w:rPr>
                <w:rFonts w:ascii="Times New Roman"/>
                <w:sz w:val="18"/>
              </w:rPr>
            </w:pPr>
          </w:p>
        </w:tc>
        <w:tc>
          <w:tcPr>
            <w:tcW w:w="1417" w:type="dxa"/>
          </w:tcPr>
          <w:p w14:paraId="6A17EF72">
            <w:pPr>
              <w:pStyle w:val="11"/>
              <w:spacing w:before="21"/>
              <w:ind w:right="94"/>
              <w:jc w:val="right"/>
              <w:rPr>
                <w:sz w:val="20"/>
              </w:rPr>
            </w:pPr>
            <w:r>
              <w:rPr>
                <w:spacing w:val="-2"/>
                <w:sz w:val="20"/>
              </w:rPr>
              <w:t>46.00</w:t>
            </w:r>
          </w:p>
        </w:tc>
      </w:tr>
      <w:tr w14:paraId="0FF18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6A9193B6">
            <w:pPr>
              <w:pStyle w:val="11"/>
              <w:spacing w:before="21"/>
              <w:ind w:left="106"/>
              <w:rPr>
                <w:sz w:val="20"/>
              </w:rPr>
            </w:pPr>
            <w:r>
              <w:rPr>
                <w:spacing w:val="-2"/>
                <w:sz w:val="20"/>
              </w:rPr>
              <w:t>2130705</w:t>
            </w:r>
          </w:p>
        </w:tc>
        <w:tc>
          <w:tcPr>
            <w:tcW w:w="3303" w:type="dxa"/>
          </w:tcPr>
          <w:p w14:paraId="0988CF6C">
            <w:pPr>
              <w:pStyle w:val="11"/>
              <w:spacing w:before="21"/>
              <w:ind w:left="308"/>
              <w:rPr>
                <w:sz w:val="20"/>
              </w:rPr>
            </w:pPr>
            <w:r>
              <w:rPr>
                <w:spacing w:val="-2"/>
                <w:sz w:val="20"/>
              </w:rPr>
              <w:t>对村民委员会和村党支部的补</w:t>
            </w:r>
            <w:r>
              <w:rPr>
                <w:spacing w:val="-10"/>
                <w:sz w:val="20"/>
              </w:rPr>
              <w:t>助</w:t>
            </w:r>
          </w:p>
        </w:tc>
        <w:tc>
          <w:tcPr>
            <w:tcW w:w="1135" w:type="dxa"/>
          </w:tcPr>
          <w:p w14:paraId="6DB99381">
            <w:pPr>
              <w:pStyle w:val="11"/>
              <w:spacing w:before="21"/>
              <w:ind w:right="96"/>
              <w:jc w:val="right"/>
              <w:rPr>
                <w:sz w:val="20"/>
              </w:rPr>
            </w:pPr>
            <w:r>
              <w:rPr>
                <w:spacing w:val="-2"/>
                <w:sz w:val="20"/>
              </w:rPr>
              <w:t>258.09</w:t>
            </w:r>
          </w:p>
        </w:tc>
        <w:tc>
          <w:tcPr>
            <w:tcW w:w="1418" w:type="dxa"/>
          </w:tcPr>
          <w:p w14:paraId="007122BB">
            <w:pPr>
              <w:pStyle w:val="11"/>
              <w:rPr>
                <w:rFonts w:ascii="Times New Roman"/>
                <w:sz w:val="18"/>
              </w:rPr>
            </w:pPr>
          </w:p>
        </w:tc>
        <w:tc>
          <w:tcPr>
            <w:tcW w:w="1417" w:type="dxa"/>
          </w:tcPr>
          <w:p w14:paraId="51301E47">
            <w:pPr>
              <w:pStyle w:val="11"/>
              <w:spacing w:before="21"/>
              <w:ind w:right="94"/>
              <w:jc w:val="right"/>
              <w:rPr>
                <w:sz w:val="20"/>
              </w:rPr>
            </w:pPr>
            <w:r>
              <w:rPr>
                <w:spacing w:val="-2"/>
                <w:sz w:val="20"/>
              </w:rPr>
              <w:t>258.09</w:t>
            </w:r>
          </w:p>
        </w:tc>
      </w:tr>
      <w:tr w14:paraId="4B059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2495E02E">
            <w:pPr>
              <w:pStyle w:val="11"/>
              <w:spacing w:before="23"/>
              <w:ind w:left="106"/>
              <w:rPr>
                <w:sz w:val="20"/>
              </w:rPr>
            </w:pPr>
            <w:r>
              <w:rPr>
                <w:spacing w:val="-2"/>
                <w:sz w:val="20"/>
              </w:rPr>
              <w:t>2130799</w:t>
            </w:r>
          </w:p>
        </w:tc>
        <w:tc>
          <w:tcPr>
            <w:tcW w:w="3303" w:type="dxa"/>
          </w:tcPr>
          <w:p w14:paraId="2AEF7D7E">
            <w:pPr>
              <w:pStyle w:val="11"/>
              <w:spacing w:before="23"/>
              <w:ind w:left="308"/>
              <w:rPr>
                <w:sz w:val="20"/>
              </w:rPr>
            </w:pPr>
            <w:r>
              <w:rPr>
                <w:spacing w:val="-2"/>
                <w:sz w:val="20"/>
              </w:rPr>
              <w:t>其他农村综合改革支</w:t>
            </w:r>
            <w:r>
              <w:rPr>
                <w:spacing w:val="-10"/>
                <w:sz w:val="20"/>
              </w:rPr>
              <w:t>出</w:t>
            </w:r>
          </w:p>
        </w:tc>
        <w:tc>
          <w:tcPr>
            <w:tcW w:w="1135" w:type="dxa"/>
          </w:tcPr>
          <w:p w14:paraId="6D6951AA">
            <w:pPr>
              <w:pStyle w:val="11"/>
              <w:spacing w:before="23"/>
              <w:ind w:right="96"/>
              <w:jc w:val="right"/>
              <w:rPr>
                <w:sz w:val="20"/>
              </w:rPr>
            </w:pPr>
            <w:r>
              <w:rPr>
                <w:spacing w:val="-2"/>
                <w:sz w:val="20"/>
              </w:rPr>
              <w:t>43.18</w:t>
            </w:r>
          </w:p>
        </w:tc>
        <w:tc>
          <w:tcPr>
            <w:tcW w:w="1418" w:type="dxa"/>
          </w:tcPr>
          <w:p w14:paraId="5100EDFB">
            <w:pPr>
              <w:pStyle w:val="11"/>
              <w:rPr>
                <w:rFonts w:ascii="Times New Roman"/>
                <w:sz w:val="18"/>
              </w:rPr>
            </w:pPr>
          </w:p>
        </w:tc>
        <w:tc>
          <w:tcPr>
            <w:tcW w:w="1417" w:type="dxa"/>
          </w:tcPr>
          <w:p w14:paraId="1261791C">
            <w:pPr>
              <w:pStyle w:val="11"/>
              <w:spacing w:before="23"/>
              <w:ind w:right="94"/>
              <w:jc w:val="right"/>
              <w:rPr>
                <w:sz w:val="20"/>
              </w:rPr>
            </w:pPr>
            <w:r>
              <w:rPr>
                <w:spacing w:val="-2"/>
                <w:sz w:val="20"/>
              </w:rPr>
              <w:t>43.18</w:t>
            </w:r>
          </w:p>
        </w:tc>
      </w:tr>
      <w:tr w14:paraId="6B5A3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2AECAE5B">
            <w:pPr>
              <w:pStyle w:val="11"/>
              <w:spacing w:before="23"/>
              <w:ind w:left="106"/>
              <w:rPr>
                <w:sz w:val="20"/>
              </w:rPr>
            </w:pPr>
            <w:r>
              <w:rPr>
                <w:spacing w:val="-5"/>
                <w:sz w:val="20"/>
              </w:rPr>
              <w:t>214</w:t>
            </w:r>
          </w:p>
        </w:tc>
        <w:tc>
          <w:tcPr>
            <w:tcW w:w="3303" w:type="dxa"/>
          </w:tcPr>
          <w:p w14:paraId="1AA3FB47">
            <w:pPr>
              <w:pStyle w:val="11"/>
              <w:spacing w:before="23"/>
              <w:ind w:left="106"/>
              <w:rPr>
                <w:sz w:val="20"/>
              </w:rPr>
            </w:pPr>
            <w:r>
              <w:rPr>
                <w:spacing w:val="-2"/>
                <w:sz w:val="20"/>
              </w:rPr>
              <w:t>交通运输</w:t>
            </w:r>
            <w:r>
              <w:rPr>
                <w:spacing w:val="-6"/>
                <w:sz w:val="20"/>
              </w:rPr>
              <w:t>支出</w:t>
            </w:r>
          </w:p>
        </w:tc>
        <w:tc>
          <w:tcPr>
            <w:tcW w:w="1135" w:type="dxa"/>
          </w:tcPr>
          <w:p w14:paraId="5B52A379">
            <w:pPr>
              <w:pStyle w:val="11"/>
              <w:spacing w:before="23"/>
              <w:ind w:right="96"/>
              <w:jc w:val="right"/>
              <w:rPr>
                <w:sz w:val="20"/>
              </w:rPr>
            </w:pPr>
            <w:r>
              <w:rPr>
                <w:spacing w:val="-2"/>
                <w:sz w:val="20"/>
              </w:rPr>
              <w:t>40.00</w:t>
            </w:r>
          </w:p>
        </w:tc>
        <w:tc>
          <w:tcPr>
            <w:tcW w:w="1418" w:type="dxa"/>
          </w:tcPr>
          <w:p w14:paraId="7652CCD9">
            <w:pPr>
              <w:pStyle w:val="11"/>
              <w:rPr>
                <w:rFonts w:ascii="Times New Roman"/>
                <w:sz w:val="18"/>
              </w:rPr>
            </w:pPr>
          </w:p>
        </w:tc>
        <w:tc>
          <w:tcPr>
            <w:tcW w:w="1417" w:type="dxa"/>
          </w:tcPr>
          <w:p w14:paraId="10173AEC">
            <w:pPr>
              <w:pStyle w:val="11"/>
              <w:spacing w:before="23"/>
              <w:ind w:right="94"/>
              <w:jc w:val="right"/>
              <w:rPr>
                <w:sz w:val="20"/>
              </w:rPr>
            </w:pPr>
            <w:r>
              <w:rPr>
                <w:spacing w:val="-2"/>
                <w:sz w:val="20"/>
              </w:rPr>
              <w:t>40.00</w:t>
            </w:r>
          </w:p>
        </w:tc>
      </w:tr>
      <w:tr w14:paraId="57247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7021F481">
            <w:pPr>
              <w:pStyle w:val="11"/>
              <w:spacing w:before="22"/>
              <w:ind w:left="106"/>
              <w:rPr>
                <w:sz w:val="20"/>
              </w:rPr>
            </w:pPr>
            <w:r>
              <w:rPr>
                <w:spacing w:val="-2"/>
                <w:sz w:val="20"/>
              </w:rPr>
              <w:t>21401</w:t>
            </w:r>
          </w:p>
        </w:tc>
        <w:tc>
          <w:tcPr>
            <w:tcW w:w="3303" w:type="dxa"/>
          </w:tcPr>
          <w:p w14:paraId="4718C219">
            <w:pPr>
              <w:pStyle w:val="11"/>
              <w:spacing w:before="22"/>
              <w:ind w:left="106"/>
              <w:rPr>
                <w:sz w:val="20"/>
              </w:rPr>
            </w:pPr>
            <w:r>
              <w:rPr>
                <w:spacing w:val="-2"/>
                <w:sz w:val="20"/>
              </w:rPr>
              <w:t>公路水路</w:t>
            </w:r>
            <w:r>
              <w:rPr>
                <w:spacing w:val="-6"/>
                <w:sz w:val="20"/>
              </w:rPr>
              <w:t>运输</w:t>
            </w:r>
          </w:p>
        </w:tc>
        <w:tc>
          <w:tcPr>
            <w:tcW w:w="1135" w:type="dxa"/>
          </w:tcPr>
          <w:p w14:paraId="77F486C8">
            <w:pPr>
              <w:pStyle w:val="11"/>
              <w:spacing w:before="22"/>
              <w:ind w:right="96"/>
              <w:jc w:val="right"/>
              <w:rPr>
                <w:sz w:val="20"/>
              </w:rPr>
            </w:pPr>
            <w:r>
              <w:rPr>
                <w:spacing w:val="-2"/>
                <w:sz w:val="20"/>
              </w:rPr>
              <w:t>40.00</w:t>
            </w:r>
          </w:p>
        </w:tc>
        <w:tc>
          <w:tcPr>
            <w:tcW w:w="1418" w:type="dxa"/>
          </w:tcPr>
          <w:p w14:paraId="075023F4">
            <w:pPr>
              <w:pStyle w:val="11"/>
              <w:rPr>
                <w:rFonts w:ascii="Times New Roman"/>
                <w:sz w:val="18"/>
              </w:rPr>
            </w:pPr>
          </w:p>
        </w:tc>
        <w:tc>
          <w:tcPr>
            <w:tcW w:w="1417" w:type="dxa"/>
          </w:tcPr>
          <w:p w14:paraId="69E4F3BC">
            <w:pPr>
              <w:pStyle w:val="11"/>
              <w:spacing w:before="22"/>
              <w:ind w:right="94"/>
              <w:jc w:val="right"/>
              <w:rPr>
                <w:sz w:val="20"/>
              </w:rPr>
            </w:pPr>
            <w:r>
              <w:rPr>
                <w:spacing w:val="-2"/>
                <w:sz w:val="20"/>
              </w:rPr>
              <w:t>40.00</w:t>
            </w:r>
          </w:p>
        </w:tc>
      </w:tr>
      <w:tr w14:paraId="287FD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66F9BC11">
            <w:pPr>
              <w:pStyle w:val="11"/>
              <w:spacing w:before="22"/>
              <w:ind w:left="106"/>
              <w:rPr>
                <w:sz w:val="20"/>
              </w:rPr>
            </w:pPr>
            <w:r>
              <w:rPr>
                <w:spacing w:val="-2"/>
                <w:sz w:val="20"/>
              </w:rPr>
              <w:t>2140104</w:t>
            </w:r>
          </w:p>
        </w:tc>
        <w:tc>
          <w:tcPr>
            <w:tcW w:w="3303" w:type="dxa"/>
          </w:tcPr>
          <w:p w14:paraId="1AA68AC3">
            <w:pPr>
              <w:pStyle w:val="11"/>
              <w:spacing w:before="22"/>
              <w:ind w:left="308"/>
              <w:rPr>
                <w:sz w:val="20"/>
              </w:rPr>
            </w:pPr>
            <w:r>
              <w:rPr>
                <w:spacing w:val="-2"/>
                <w:sz w:val="20"/>
              </w:rPr>
              <w:t>公路建</w:t>
            </w:r>
            <w:r>
              <w:rPr>
                <w:spacing w:val="-10"/>
                <w:sz w:val="20"/>
              </w:rPr>
              <w:t>设</w:t>
            </w:r>
          </w:p>
        </w:tc>
        <w:tc>
          <w:tcPr>
            <w:tcW w:w="1135" w:type="dxa"/>
          </w:tcPr>
          <w:p w14:paraId="2236799D">
            <w:pPr>
              <w:pStyle w:val="11"/>
              <w:spacing w:before="22"/>
              <w:ind w:right="96"/>
              <w:jc w:val="right"/>
              <w:rPr>
                <w:sz w:val="20"/>
              </w:rPr>
            </w:pPr>
            <w:r>
              <w:rPr>
                <w:spacing w:val="-2"/>
                <w:sz w:val="20"/>
              </w:rPr>
              <w:t>40.00</w:t>
            </w:r>
          </w:p>
        </w:tc>
        <w:tc>
          <w:tcPr>
            <w:tcW w:w="1418" w:type="dxa"/>
          </w:tcPr>
          <w:p w14:paraId="382A621C">
            <w:pPr>
              <w:pStyle w:val="11"/>
              <w:rPr>
                <w:rFonts w:ascii="Times New Roman"/>
                <w:sz w:val="18"/>
              </w:rPr>
            </w:pPr>
          </w:p>
        </w:tc>
        <w:tc>
          <w:tcPr>
            <w:tcW w:w="1417" w:type="dxa"/>
          </w:tcPr>
          <w:p w14:paraId="12F15B2D">
            <w:pPr>
              <w:pStyle w:val="11"/>
              <w:spacing w:before="22"/>
              <w:ind w:right="94"/>
              <w:jc w:val="right"/>
              <w:rPr>
                <w:sz w:val="20"/>
              </w:rPr>
            </w:pPr>
            <w:r>
              <w:rPr>
                <w:spacing w:val="-2"/>
                <w:sz w:val="20"/>
              </w:rPr>
              <w:t>40.00</w:t>
            </w:r>
          </w:p>
        </w:tc>
      </w:tr>
      <w:tr w14:paraId="7A36F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1B63D77C">
            <w:pPr>
              <w:pStyle w:val="11"/>
              <w:spacing w:before="21"/>
              <w:ind w:left="106"/>
              <w:rPr>
                <w:sz w:val="20"/>
              </w:rPr>
            </w:pPr>
            <w:r>
              <w:rPr>
                <w:spacing w:val="-5"/>
                <w:sz w:val="20"/>
              </w:rPr>
              <w:t>220</w:t>
            </w:r>
          </w:p>
        </w:tc>
        <w:tc>
          <w:tcPr>
            <w:tcW w:w="3303" w:type="dxa"/>
          </w:tcPr>
          <w:p w14:paraId="0B6AFF59">
            <w:pPr>
              <w:pStyle w:val="11"/>
              <w:spacing w:before="21"/>
              <w:ind w:left="106"/>
              <w:rPr>
                <w:sz w:val="20"/>
              </w:rPr>
            </w:pPr>
            <w:r>
              <w:rPr>
                <w:spacing w:val="-2"/>
                <w:sz w:val="20"/>
              </w:rPr>
              <w:t>自然资源海洋气象等支</w:t>
            </w:r>
            <w:r>
              <w:rPr>
                <w:spacing w:val="-10"/>
                <w:sz w:val="20"/>
              </w:rPr>
              <w:t>出</w:t>
            </w:r>
          </w:p>
        </w:tc>
        <w:tc>
          <w:tcPr>
            <w:tcW w:w="1135" w:type="dxa"/>
          </w:tcPr>
          <w:p w14:paraId="399FA226">
            <w:pPr>
              <w:pStyle w:val="11"/>
              <w:spacing w:before="21"/>
              <w:ind w:right="96"/>
              <w:jc w:val="right"/>
              <w:rPr>
                <w:sz w:val="20"/>
              </w:rPr>
            </w:pPr>
            <w:r>
              <w:rPr>
                <w:spacing w:val="-2"/>
                <w:sz w:val="20"/>
              </w:rPr>
              <w:t>163.21</w:t>
            </w:r>
          </w:p>
        </w:tc>
        <w:tc>
          <w:tcPr>
            <w:tcW w:w="1418" w:type="dxa"/>
          </w:tcPr>
          <w:p w14:paraId="69553E8F">
            <w:pPr>
              <w:pStyle w:val="11"/>
              <w:rPr>
                <w:rFonts w:ascii="Times New Roman"/>
                <w:sz w:val="18"/>
              </w:rPr>
            </w:pPr>
          </w:p>
        </w:tc>
        <w:tc>
          <w:tcPr>
            <w:tcW w:w="1417" w:type="dxa"/>
          </w:tcPr>
          <w:p w14:paraId="566BC704">
            <w:pPr>
              <w:pStyle w:val="11"/>
              <w:spacing w:before="21"/>
              <w:ind w:right="94"/>
              <w:jc w:val="right"/>
              <w:rPr>
                <w:sz w:val="20"/>
              </w:rPr>
            </w:pPr>
            <w:r>
              <w:rPr>
                <w:spacing w:val="-2"/>
                <w:sz w:val="20"/>
              </w:rPr>
              <w:t>163.21</w:t>
            </w:r>
          </w:p>
        </w:tc>
      </w:tr>
      <w:tr w14:paraId="30A5B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3806B69B">
            <w:pPr>
              <w:pStyle w:val="11"/>
              <w:spacing w:before="21"/>
              <w:ind w:left="106"/>
              <w:rPr>
                <w:sz w:val="20"/>
              </w:rPr>
            </w:pPr>
            <w:r>
              <w:rPr>
                <w:spacing w:val="-2"/>
                <w:sz w:val="20"/>
              </w:rPr>
              <w:t>22005</w:t>
            </w:r>
          </w:p>
        </w:tc>
        <w:tc>
          <w:tcPr>
            <w:tcW w:w="3303" w:type="dxa"/>
          </w:tcPr>
          <w:p w14:paraId="49BE510F">
            <w:pPr>
              <w:pStyle w:val="11"/>
              <w:spacing w:before="21"/>
              <w:ind w:left="106"/>
              <w:rPr>
                <w:sz w:val="20"/>
              </w:rPr>
            </w:pPr>
            <w:r>
              <w:rPr>
                <w:spacing w:val="-2"/>
                <w:sz w:val="20"/>
              </w:rPr>
              <w:t>气象事</w:t>
            </w:r>
            <w:r>
              <w:rPr>
                <w:spacing w:val="-10"/>
                <w:sz w:val="20"/>
              </w:rPr>
              <w:t>务</w:t>
            </w:r>
          </w:p>
        </w:tc>
        <w:tc>
          <w:tcPr>
            <w:tcW w:w="1135" w:type="dxa"/>
          </w:tcPr>
          <w:p w14:paraId="50280082">
            <w:pPr>
              <w:pStyle w:val="11"/>
              <w:spacing w:before="21"/>
              <w:ind w:right="96"/>
              <w:jc w:val="right"/>
              <w:rPr>
                <w:sz w:val="20"/>
              </w:rPr>
            </w:pPr>
            <w:r>
              <w:rPr>
                <w:spacing w:val="-2"/>
                <w:sz w:val="20"/>
              </w:rPr>
              <w:t>163.21</w:t>
            </w:r>
          </w:p>
        </w:tc>
        <w:tc>
          <w:tcPr>
            <w:tcW w:w="1418" w:type="dxa"/>
          </w:tcPr>
          <w:p w14:paraId="47D2ABA7">
            <w:pPr>
              <w:pStyle w:val="11"/>
              <w:rPr>
                <w:rFonts w:ascii="Times New Roman"/>
                <w:sz w:val="18"/>
              </w:rPr>
            </w:pPr>
          </w:p>
        </w:tc>
        <w:tc>
          <w:tcPr>
            <w:tcW w:w="1417" w:type="dxa"/>
          </w:tcPr>
          <w:p w14:paraId="5A223F35">
            <w:pPr>
              <w:pStyle w:val="11"/>
              <w:spacing w:before="21"/>
              <w:ind w:right="94"/>
              <w:jc w:val="right"/>
              <w:rPr>
                <w:sz w:val="20"/>
              </w:rPr>
            </w:pPr>
            <w:r>
              <w:rPr>
                <w:spacing w:val="-2"/>
                <w:sz w:val="20"/>
              </w:rPr>
              <w:t>163.21</w:t>
            </w:r>
          </w:p>
        </w:tc>
      </w:tr>
      <w:tr w14:paraId="7E443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1FEDCB58">
            <w:pPr>
              <w:pStyle w:val="11"/>
              <w:spacing w:before="23"/>
              <w:ind w:left="106"/>
              <w:rPr>
                <w:sz w:val="20"/>
              </w:rPr>
            </w:pPr>
            <w:r>
              <w:rPr>
                <w:spacing w:val="-2"/>
                <w:sz w:val="20"/>
              </w:rPr>
              <w:t>2200510</w:t>
            </w:r>
          </w:p>
        </w:tc>
        <w:tc>
          <w:tcPr>
            <w:tcW w:w="3303" w:type="dxa"/>
          </w:tcPr>
          <w:p w14:paraId="26DC954C">
            <w:pPr>
              <w:pStyle w:val="11"/>
              <w:spacing w:before="23"/>
              <w:ind w:left="308"/>
              <w:rPr>
                <w:sz w:val="20"/>
              </w:rPr>
            </w:pPr>
            <w:r>
              <w:rPr>
                <w:spacing w:val="-2"/>
                <w:sz w:val="20"/>
              </w:rPr>
              <w:t>气象装备保障维</w:t>
            </w:r>
            <w:r>
              <w:rPr>
                <w:spacing w:val="-10"/>
                <w:sz w:val="20"/>
              </w:rPr>
              <w:t>护</w:t>
            </w:r>
          </w:p>
        </w:tc>
        <w:tc>
          <w:tcPr>
            <w:tcW w:w="1135" w:type="dxa"/>
          </w:tcPr>
          <w:p w14:paraId="6C29DA60">
            <w:pPr>
              <w:pStyle w:val="11"/>
              <w:spacing w:before="23"/>
              <w:ind w:right="96"/>
              <w:jc w:val="right"/>
              <w:rPr>
                <w:sz w:val="20"/>
              </w:rPr>
            </w:pPr>
            <w:r>
              <w:rPr>
                <w:spacing w:val="-2"/>
                <w:sz w:val="20"/>
              </w:rPr>
              <w:t>163.21</w:t>
            </w:r>
          </w:p>
        </w:tc>
        <w:tc>
          <w:tcPr>
            <w:tcW w:w="1418" w:type="dxa"/>
          </w:tcPr>
          <w:p w14:paraId="57A4B804">
            <w:pPr>
              <w:pStyle w:val="11"/>
              <w:rPr>
                <w:rFonts w:ascii="Times New Roman"/>
                <w:sz w:val="18"/>
              </w:rPr>
            </w:pPr>
          </w:p>
        </w:tc>
        <w:tc>
          <w:tcPr>
            <w:tcW w:w="1417" w:type="dxa"/>
          </w:tcPr>
          <w:p w14:paraId="6ABB67F0">
            <w:pPr>
              <w:pStyle w:val="11"/>
              <w:spacing w:before="23"/>
              <w:ind w:right="94"/>
              <w:jc w:val="right"/>
              <w:rPr>
                <w:sz w:val="20"/>
              </w:rPr>
            </w:pPr>
            <w:r>
              <w:rPr>
                <w:spacing w:val="-2"/>
                <w:sz w:val="20"/>
              </w:rPr>
              <w:t>163.21</w:t>
            </w:r>
          </w:p>
        </w:tc>
      </w:tr>
      <w:tr w14:paraId="0032D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3DC3DADD">
            <w:pPr>
              <w:pStyle w:val="11"/>
              <w:spacing w:before="23"/>
              <w:ind w:left="106"/>
              <w:rPr>
                <w:sz w:val="20"/>
              </w:rPr>
            </w:pPr>
            <w:r>
              <w:rPr>
                <w:spacing w:val="-5"/>
                <w:sz w:val="20"/>
              </w:rPr>
              <w:t>221</w:t>
            </w:r>
          </w:p>
        </w:tc>
        <w:tc>
          <w:tcPr>
            <w:tcW w:w="3303" w:type="dxa"/>
          </w:tcPr>
          <w:p w14:paraId="758B02A9">
            <w:pPr>
              <w:pStyle w:val="11"/>
              <w:spacing w:before="23"/>
              <w:ind w:left="106"/>
              <w:rPr>
                <w:sz w:val="20"/>
              </w:rPr>
            </w:pPr>
            <w:r>
              <w:rPr>
                <w:spacing w:val="-2"/>
                <w:sz w:val="20"/>
              </w:rPr>
              <w:t>住房保障</w:t>
            </w:r>
            <w:r>
              <w:rPr>
                <w:spacing w:val="-6"/>
                <w:sz w:val="20"/>
              </w:rPr>
              <w:t>支出</w:t>
            </w:r>
          </w:p>
        </w:tc>
        <w:tc>
          <w:tcPr>
            <w:tcW w:w="1135" w:type="dxa"/>
          </w:tcPr>
          <w:p w14:paraId="4E57FF8C">
            <w:pPr>
              <w:pStyle w:val="11"/>
              <w:spacing w:before="23"/>
              <w:ind w:right="96"/>
              <w:jc w:val="right"/>
              <w:rPr>
                <w:sz w:val="20"/>
              </w:rPr>
            </w:pPr>
            <w:r>
              <w:rPr>
                <w:spacing w:val="-2"/>
                <w:sz w:val="20"/>
              </w:rPr>
              <w:t>104.04</w:t>
            </w:r>
          </w:p>
        </w:tc>
        <w:tc>
          <w:tcPr>
            <w:tcW w:w="1418" w:type="dxa"/>
          </w:tcPr>
          <w:p w14:paraId="6E9F8EC0">
            <w:pPr>
              <w:pStyle w:val="11"/>
              <w:spacing w:before="23"/>
              <w:ind w:right="96"/>
              <w:jc w:val="right"/>
              <w:rPr>
                <w:sz w:val="20"/>
              </w:rPr>
            </w:pPr>
            <w:r>
              <w:rPr>
                <w:spacing w:val="-2"/>
                <w:sz w:val="20"/>
              </w:rPr>
              <w:t>104.04</w:t>
            </w:r>
          </w:p>
        </w:tc>
        <w:tc>
          <w:tcPr>
            <w:tcW w:w="1417" w:type="dxa"/>
          </w:tcPr>
          <w:p w14:paraId="323F90BB">
            <w:pPr>
              <w:pStyle w:val="11"/>
              <w:rPr>
                <w:rFonts w:ascii="Times New Roman"/>
                <w:sz w:val="18"/>
              </w:rPr>
            </w:pPr>
          </w:p>
        </w:tc>
      </w:tr>
      <w:tr w14:paraId="28824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5BF6C1BB">
            <w:pPr>
              <w:pStyle w:val="11"/>
              <w:spacing w:before="22"/>
              <w:ind w:left="106"/>
              <w:rPr>
                <w:sz w:val="20"/>
              </w:rPr>
            </w:pPr>
            <w:r>
              <w:rPr>
                <w:spacing w:val="-2"/>
                <w:sz w:val="20"/>
              </w:rPr>
              <w:t>22102</w:t>
            </w:r>
          </w:p>
        </w:tc>
        <w:tc>
          <w:tcPr>
            <w:tcW w:w="3303" w:type="dxa"/>
          </w:tcPr>
          <w:p w14:paraId="4C7C357D">
            <w:pPr>
              <w:pStyle w:val="11"/>
              <w:spacing w:before="22"/>
              <w:ind w:left="106"/>
              <w:rPr>
                <w:sz w:val="20"/>
              </w:rPr>
            </w:pPr>
            <w:r>
              <w:rPr>
                <w:spacing w:val="-2"/>
                <w:sz w:val="20"/>
              </w:rPr>
              <w:t>住房改革</w:t>
            </w:r>
            <w:r>
              <w:rPr>
                <w:spacing w:val="-6"/>
                <w:sz w:val="20"/>
              </w:rPr>
              <w:t>支出</w:t>
            </w:r>
          </w:p>
        </w:tc>
        <w:tc>
          <w:tcPr>
            <w:tcW w:w="1135" w:type="dxa"/>
          </w:tcPr>
          <w:p w14:paraId="12F8E6A9">
            <w:pPr>
              <w:pStyle w:val="11"/>
              <w:spacing w:before="22"/>
              <w:ind w:right="96"/>
              <w:jc w:val="right"/>
              <w:rPr>
                <w:sz w:val="20"/>
              </w:rPr>
            </w:pPr>
            <w:r>
              <w:rPr>
                <w:spacing w:val="-2"/>
                <w:sz w:val="20"/>
              </w:rPr>
              <w:t>104.04</w:t>
            </w:r>
          </w:p>
        </w:tc>
        <w:tc>
          <w:tcPr>
            <w:tcW w:w="1418" w:type="dxa"/>
          </w:tcPr>
          <w:p w14:paraId="1A692801">
            <w:pPr>
              <w:pStyle w:val="11"/>
              <w:spacing w:before="22"/>
              <w:ind w:right="96"/>
              <w:jc w:val="right"/>
              <w:rPr>
                <w:sz w:val="20"/>
              </w:rPr>
            </w:pPr>
            <w:r>
              <w:rPr>
                <w:spacing w:val="-2"/>
                <w:sz w:val="20"/>
              </w:rPr>
              <w:t>104.04</w:t>
            </w:r>
          </w:p>
        </w:tc>
        <w:tc>
          <w:tcPr>
            <w:tcW w:w="1417" w:type="dxa"/>
          </w:tcPr>
          <w:p w14:paraId="079D3A46">
            <w:pPr>
              <w:pStyle w:val="11"/>
              <w:rPr>
                <w:rFonts w:ascii="Times New Roman"/>
                <w:sz w:val="18"/>
              </w:rPr>
            </w:pPr>
          </w:p>
        </w:tc>
      </w:tr>
      <w:tr w14:paraId="3CE9C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39F4F57A">
            <w:pPr>
              <w:pStyle w:val="11"/>
              <w:spacing w:before="22"/>
              <w:ind w:left="106"/>
              <w:rPr>
                <w:sz w:val="20"/>
              </w:rPr>
            </w:pPr>
            <w:r>
              <w:rPr>
                <w:spacing w:val="-2"/>
                <w:sz w:val="20"/>
              </w:rPr>
              <w:t>2210201</w:t>
            </w:r>
          </w:p>
        </w:tc>
        <w:tc>
          <w:tcPr>
            <w:tcW w:w="3303" w:type="dxa"/>
          </w:tcPr>
          <w:p w14:paraId="5C4502FE">
            <w:pPr>
              <w:pStyle w:val="11"/>
              <w:spacing w:before="22"/>
              <w:ind w:left="308"/>
              <w:rPr>
                <w:sz w:val="20"/>
              </w:rPr>
            </w:pPr>
            <w:r>
              <w:rPr>
                <w:spacing w:val="-2"/>
                <w:sz w:val="20"/>
              </w:rPr>
              <w:t>住房公积</w:t>
            </w:r>
            <w:r>
              <w:rPr>
                <w:spacing w:val="-10"/>
                <w:sz w:val="20"/>
              </w:rPr>
              <w:t>金</w:t>
            </w:r>
          </w:p>
        </w:tc>
        <w:tc>
          <w:tcPr>
            <w:tcW w:w="1135" w:type="dxa"/>
          </w:tcPr>
          <w:p w14:paraId="046DF616">
            <w:pPr>
              <w:pStyle w:val="11"/>
              <w:spacing w:before="22"/>
              <w:ind w:right="96"/>
              <w:jc w:val="right"/>
              <w:rPr>
                <w:sz w:val="20"/>
              </w:rPr>
            </w:pPr>
            <w:r>
              <w:rPr>
                <w:spacing w:val="-2"/>
                <w:sz w:val="20"/>
              </w:rPr>
              <w:t>88.26</w:t>
            </w:r>
          </w:p>
        </w:tc>
        <w:tc>
          <w:tcPr>
            <w:tcW w:w="1418" w:type="dxa"/>
          </w:tcPr>
          <w:p w14:paraId="3A3893B1">
            <w:pPr>
              <w:pStyle w:val="11"/>
              <w:spacing w:before="22"/>
              <w:ind w:right="96"/>
              <w:jc w:val="right"/>
              <w:rPr>
                <w:sz w:val="20"/>
              </w:rPr>
            </w:pPr>
            <w:r>
              <w:rPr>
                <w:spacing w:val="-2"/>
                <w:sz w:val="20"/>
              </w:rPr>
              <w:t>88.26</w:t>
            </w:r>
          </w:p>
        </w:tc>
        <w:tc>
          <w:tcPr>
            <w:tcW w:w="1417" w:type="dxa"/>
          </w:tcPr>
          <w:p w14:paraId="625E8063">
            <w:pPr>
              <w:pStyle w:val="11"/>
              <w:rPr>
                <w:rFonts w:ascii="Times New Roman"/>
                <w:sz w:val="18"/>
              </w:rPr>
            </w:pPr>
          </w:p>
        </w:tc>
      </w:tr>
      <w:tr w14:paraId="52366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08C1FC45">
            <w:pPr>
              <w:pStyle w:val="11"/>
              <w:spacing w:before="21"/>
              <w:ind w:left="106"/>
              <w:rPr>
                <w:sz w:val="20"/>
              </w:rPr>
            </w:pPr>
            <w:r>
              <w:rPr>
                <w:spacing w:val="-2"/>
                <w:sz w:val="20"/>
              </w:rPr>
              <w:t>2210202</w:t>
            </w:r>
          </w:p>
        </w:tc>
        <w:tc>
          <w:tcPr>
            <w:tcW w:w="3303" w:type="dxa"/>
          </w:tcPr>
          <w:p w14:paraId="2F70C7DE">
            <w:pPr>
              <w:pStyle w:val="11"/>
              <w:spacing w:before="21"/>
              <w:ind w:left="308"/>
              <w:rPr>
                <w:sz w:val="20"/>
              </w:rPr>
            </w:pPr>
            <w:r>
              <w:rPr>
                <w:spacing w:val="-2"/>
                <w:sz w:val="20"/>
              </w:rPr>
              <w:t>提租补</w:t>
            </w:r>
            <w:r>
              <w:rPr>
                <w:spacing w:val="-10"/>
                <w:sz w:val="20"/>
              </w:rPr>
              <w:t>贴</w:t>
            </w:r>
          </w:p>
        </w:tc>
        <w:tc>
          <w:tcPr>
            <w:tcW w:w="1135" w:type="dxa"/>
          </w:tcPr>
          <w:p w14:paraId="5D836555">
            <w:pPr>
              <w:pStyle w:val="11"/>
              <w:spacing w:before="21"/>
              <w:ind w:right="96"/>
              <w:jc w:val="right"/>
              <w:rPr>
                <w:sz w:val="20"/>
              </w:rPr>
            </w:pPr>
            <w:r>
              <w:rPr>
                <w:spacing w:val="-2"/>
                <w:sz w:val="20"/>
              </w:rPr>
              <w:t>15.78</w:t>
            </w:r>
          </w:p>
        </w:tc>
        <w:tc>
          <w:tcPr>
            <w:tcW w:w="1418" w:type="dxa"/>
          </w:tcPr>
          <w:p w14:paraId="58405CE7">
            <w:pPr>
              <w:pStyle w:val="11"/>
              <w:spacing w:before="21"/>
              <w:ind w:right="96"/>
              <w:jc w:val="right"/>
              <w:rPr>
                <w:sz w:val="20"/>
              </w:rPr>
            </w:pPr>
            <w:r>
              <w:rPr>
                <w:spacing w:val="-2"/>
                <w:sz w:val="20"/>
              </w:rPr>
              <w:t>15.78</w:t>
            </w:r>
          </w:p>
        </w:tc>
        <w:tc>
          <w:tcPr>
            <w:tcW w:w="1417" w:type="dxa"/>
          </w:tcPr>
          <w:p w14:paraId="76BB6AB8">
            <w:pPr>
              <w:pStyle w:val="11"/>
              <w:rPr>
                <w:rFonts w:ascii="Times New Roman"/>
                <w:sz w:val="18"/>
              </w:rPr>
            </w:pPr>
          </w:p>
        </w:tc>
      </w:tr>
      <w:tr w14:paraId="5D388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6633A528">
            <w:pPr>
              <w:pStyle w:val="11"/>
              <w:spacing w:before="21"/>
              <w:ind w:left="106"/>
              <w:rPr>
                <w:sz w:val="20"/>
              </w:rPr>
            </w:pPr>
            <w:r>
              <w:rPr>
                <w:spacing w:val="-5"/>
                <w:sz w:val="20"/>
              </w:rPr>
              <w:t>224</w:t>
            </w:r>
          </w:p>
        </w:tc>
        <w:tc>
          <w:tcPr>
            <w:tcW w:w="3303" w:type="dxa"/>
          </w:tcPr>
          <w:p w14:paraId="1C79851C">
            <w:pPr>
              <w:pStyle w:val="11"/>
              <w:spacing w:before="21"/>
              <w:ind w:left="106"/>
              <w:rPr>
                <w:sz w:val="20"/>
              </w:rPr>
            </w:pPr>
            <w:r>
              <w:rPr>
                <w:spacing w:val="-2"/>
                <w:sz w:val="20"/>
              </w:rPr>
              <w:t>灾害防治及应急管理支</w:t>
            </w:r>
            <w:r>
              <w:rPr>
                <w:spacing w:val="-10"/>
                <w:sz w:val="20"/>
              </w:rPr>
              <w:t>出</w:t>
            </w:r>
          </w:p>
        </w:tc>
        <w:tc>
          <w:tcPr>
            <w:tcW w:w="1135" w:type="dxa"/>
          </w:tcPr>
          <w:p w14:paraId="28F55E0F">
            <w:pPr>
              <w:pStyle w:val="11"/>
              <w:spacing w:before="21"/>
              <w:ind w:right="96"/>
              <w:jc w:val="right"/>
              <w:rPr>
                <w:sz w:val="20"/>
              </w:rPr>
            </w:pPr>
            <w:r>
              <w:rPr>
                <w:spacing w:val="-2"/>
                <w:sz w:val="20"/>
              </w:rPr>
              <w:t>13.19</w:t>
            </w:r>
          </w:p>
        </w:tc>
        <w:tc>
          <w:tcPr>
            <w:tcW w:w="1418" w:type="dxa"/>
          </w:tcPr>
          <w:p w14:paraId="031B6175">
            <w:pPr>
              <w:pStyle w:val="11"/>
              <w:rPr>
                <w:rFonts w:ascii="Times New Roman"/>
                <w:sz w:val="18"/>
              </w:rPr>
            </w:pPr>
          </w:p>
        </w:tc>
        <w:tc>
          <w:tcPr>
            <w:tcW w:w="1417" w:type="dxa"/>
          </w:tcPr>
          <w:p w14:paraId="50CD705A">
            <w:pPr>
              <w:pStyle w:val="11"/>
              <w:spacing w:before="21"/>
              <w:ind w:right="94"/>
              <w:jc w:val="right"/>
              <w:rPr>
                <w:sz w:val="20"/>
              </w:rPr>
            </w:pPr>
            <w:r>
              <w:rPr>
                <w:spacing w:val="-2"/>
                <w:sz w:val="20"/>
              </w:rPr>
              <w:t>13.19</w:t>
            </w:r>
          </w:p>
        </w:tc>
      </w:tr>
      <w:tr w14:paraId="4CA71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709EC1C3">
            <w:pPr>
              <w:pStyle w:val="11"/>
              <w:spacing w:before="23"/>
              <w:ind w:left="106"/>
              <w:rPr>
                <w:sz w:val="20"/>
              </w:rPr>
            </w:pPr>
            <w:r>
              <w:rPr>
                <w:spacing w:val="-2"/>
                <w:sz w:val="20"/>
              </w:rPr>
              <w:t>22401</w:t>
            </w:r>
          </w:p>
        </w:tc>
        <w:tc>
          <w:tcPr>
            <w:tcW w:w="3303" w:type="dxa"/>
          </w:tcPr>
          <w:p w14:paraId="316009C6">
            <w:pPr>
              <w:pStyle w:val="11"/>
              <w:spacing w:before="23"/>
              <w:ind w:left="106"/>
              <w:rPr>
                <w:sz w:val="20"/>
              </w:rPr>
            </w:pPr>
            <w:r>
              <w:rPr>
                <w:spacing w:val="-2"/>
                <w:sz w:val="20"/>
              </w:rPr>
              <w:t>应急管理</w:t>
            </w:r>
            <w:r>
              <w:rPr>
                <w:spacing w:val="-6"/>
                <w:sz w:val="20"/>
              </w:rPr>
              <w:t>事务</w:t>
            </w:r>
          </w:p>
        </w:tc>
        <w:tc>
          <w:tcPr>
            <w:tcW w:w="1135" w:type="dxa"/>
          </w:tcPr>
          <w:p w14:paraId="0FC26BD4">
            <w:pPr>
              <w:pStyle w:val="11"/>
              <w:spacing w:before="23"/>
              <w:ind w:right="96"/>
              <w:jc w:val="right"/>
              <w:rPr>
                <w:sz w:val="20"/>
              </w:rPr>
            </w:pPr>
            <w:r>
              <w:rPr>
                <w:spacing w:val="-4"/>
                <w:sz w:val="20"/>
              </w:rPr>
              <w:t>3.19</w:t>
            </w:r>
          </w:p>
        </w:tc>
        <w:tc>
          <w:tcPr>
            <w:tcW w:w="1418" w:type="dxa"/>
          </w:tcPr>
          <w:p w14:paraId="4E6206AE">
            <w:pPr>
              <w:pStyle w:val="11"/>
              <w:rPr>
                <w:rFonts w:ascii="Times New Roman"/>
                <w:sz w:val="18"/>
              </w:rPr>
            </w:pPr>
          </w:p>
        </w:tc>
        <w:tc>
          <w:tcPr>
            <w:tcW w:w="1417" w:type="dxa"/>
          </w:tcPr>
          <w:p w14:paraId="266CEAA0">
            <w:pPr>
              <w:pStyle w:val="11"/>
              <w:spacing w:before="23"/>
              <w:ind w:right="97"/>
              <w:jc w:val="right"/>
              <w:rPr>
                <w:sz w:val="20"/>
              </w:rPr>
            </w:pPr>
            <w:r>
              <w:rPr>
                <w:spacing w:val="-4"/>
                <w:sz w:val="20"/>
              </w:rPr>
              <w:t>3.19</w:t>
            </w:r>
          </w:p>
        </w:tc>
      </w:tr>
      <w:tr w14:paraId="22B84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15795E88">
            <w:pPr>
              <w:pStyle w:val="11"/>
              <w:spacing w:before="23"/>
              <w:ind w:left="106"/>
              <w:rPr>
                <w:sz w:val="20"/>
              </w:rPr>
            </w:pPr>
            <w:r>
              <w:rPr>
                <w:spacing w:val="-2"/>
                <w:sz w:val="20"/>
              </w:rPr>
              <w:t>2240108</w:t>
            </w:r>
          </w:p>
        </w:tc>
        <w:tc>
          <w:tcPr>
            <w:tcW w:w="3303" w:type="dxa"/>
          </w:tcPr>
          <w:p w14:paraId="63736CB2">
            <w:pPr>
              <w:pStyle w:val="11"/>
              <w:spacing w:before="23"/>
              <w:ind w:left="308"/>
              <w:rPr>
                <w:sz w:val="20"/>
              </w:rPr>
            </w:pPr>
            <w:r>
              <w:rPr>
                <w:spacing w:val="-2"/>
                <w:sz w:val="20"/>
              </w:rPr>
              <w:t>应急救</w:t>
            </w:r>
            <w:r>
              <w:rPr>
                <w:spacing w:val="-10"/>
                <w:sz w:val="20"/>
              </w:rPr>
              <w:t>援</w:t>
            </w:r>
          </w:p>
        </w:tc>
        <w:tc>
          <w:tcPr>
            <w:tcW w:w="1135" w:type="dxa"/>
          </w:tcPr>
          <w:p w14:paraId="33745822">
            <w:pPr>
              <w:pStyle w:val="11"/>
              <w:spacing w:before="23"/>
              <w:ind w:right="96"/>
              <w:jc w:val="right"/>
              <w:rPr>
                <w:sz w:val="20"/>
              </w:rPr>
            </w:pPr>
            <w:r>
              <w:rPr>
                <w:spacing w:val="-4"/>
                <w:sz w:val="20"/>
              </w:rPr>
              <w:t>3.19</w:t>
            </w:r>
          </w:p>
        </w:tc>
        <w:tc>
          <w:tcPr>
            <w:tcW w:w="1418" w:type="dxa"/>
          </w:tcPr>
          <w:p w14:paraId="156A204F">
            <w:pPr>
              <w:pStyle w:val="11"/>
              <w:rPr>
                <w:rFonts w:ascii="Times New Roman"/>
                <w:sz w:val="18"/>
              </w:rPr>
            </w:pPr>
          </w:p>
        </w:tc>
        <w:tc>
          <w:tcPr>
            <w:tcW w:w="1417" w:type="dxa"/>
          </w:tcPr>
          <w:p w14:paraId="64F97D14">
            <w:pPr>
              <w:pStyle w:val="11"/>
              <w:spacing w:before="23"/>
              <w:ind w:right="97"/>
              <w:jc w:val="right"/>
              <w:rPr>
                <w:sz w:val="20"/>
              </w:rPr>
            </w:pPr>
            <w:r>
              <w:rPr>
                <w:spacing w:val="-4"/>
                <w:sz w:val="20"/>
              </w:rPr>
              <w:t>3.19</w:t>
            </w:r>
          </w:p>
        </w:tc>
      </w:tr>
      <w:tr w14:paraId="30B41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3F5424A9">
            <w:pPr>
              <w:pStyle w:val="11"/>
              <w:spacing w:before="22"/>
              <w:ind w:left="106"/>
              <w:rPr>
                <w:sz w:val="20"/>
              </w:rPr>
            </w:pPr>
            <w:r>
              <w:rPr>
                <w:spacing w:val="-2"/>
                <w:sz w:val="20"/>
              </w:rPr>
              <w:t>22402</w:t>
            </w:r>
          </w:p>
        </w:tc>
        <w:tc>
          <w:tcPr>
            <w:tcW w:w="3303" w:type="dxa"/>
          </w:tcPr>
          <w:p w14:paraId="4EBEF213">
            <w:pPr>
              <w:pStyle w:val="11"/>
              <w:spacing w:before="22"/>
              <w:ind w:left="106"/>
              <w:rPr>
                <w:sz w:val="20"/>
              </w:rPr>
            </w:pPr>
            <w:r>
              <w:rPr>
                <w:spacing w:val="-2"/>
                <w:sz w:val="20"/>
              </w:rPr>
              <w:t>消防事</w:t>
            </w:r>
            <w:r>
              <w:rPr>
                <w:spacing w:val="-10"/>
                <w:sz w:val="20"/>
              </w:rPr>
              <w:t>务</w:t>
            </w:r>
          </w:p>
        </w:tc>
        <w:tc>
          <w:tcPr>
            <w:tcW w:w="1135" w:type="dxa"/>
          </w:tcPr>
          <w:p w14:paraId="2537CCD3">
            <w:pPr>
              <w:pStyle w:val="11"/>
              <w:spacing w:before="22"/>
              <w:ind w:right="96"/>
              <w:jc w:val="right"/>
              <w:rPr>
                <w:sz w:val="20"/>
              </w:rPr>
            </w:pPr>
            <w:r>
              <w:rPr>
                <w:spacing w:val="-2"/>
                <w:sz w:val="20"/>
              </w:rPr>
              <w:t>10.00</w:t>
            </w:r>
          </w:p>
        </w:tc>
        <w:tc>
          <w:tcPr>
            <w:tcW w:w="1418" w:type="dxa"/>
          </w:tcPr>
          <w:p w14:paraId="2998092C">
            <w:pPr>
              <w:pStyle w:val="11"/>
              <w:rPr>
                <w:rFonts w:ascii="Times New Roman"/>
                <w:sz w:val="18"/>
              </w:rPr>
            </w:pPr>
          </w:p>
        </w:tc>
        <w:tc>
          <w:tcPr>
            <w:tcW w:w="1417" w:type="dxa"/>
          </w:tcPr>
          <w:p w14:paraId="167C81E4">
            <w:pPr>
              <w:pStyle w:val="11"/>
              <w:spacing w:before="22"/>
              <w:ind w:right="94"/>
              <w:jc w:val="right"/>
              <w:rPr>
                <w:sz w:val="20"/>
              </w:rPr>
            </w:pPr>
            <w:r>
              <w:rPr>
                <w:spacing w:val="-2"/>
                <w:sz w:val="20"/>
              </w:rPr>
              <w:t>10.00</w:t>
            </w:r>
          </w:p>
        </w:tc>
      </w:tr>
      <w:tr w14:paraId="1E446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8" w:type="dxa"/>
          </w:tcPr>
          <w:p w14:paraId="49CC9E7D">
            <w:pPr>
              <w:pStyle w:val="11"/>
              <w:spacing w:before="22"/>
              <w:ind w:left="106"/>
              <w:rPr>
                <w:sz w:val="20"/>
              </w:rPr>
            </w:pPr>
            <w:r>
              <w:rPr>
                <w:spacing w:val="-2"/>
                <w:sz w:val="20"/>
              </w:rPr>
              <w:t>2240299</w:t>
            </w:r>
          </w:p>
        </w:tc>
        <w:tc>
          <w:tcPr>
            <w:tcW w:w="3303" w:type="dxa"/>
          </w:tcPr>
          <w:p w14:paraId="1F6A9288">
            <w:pPr>
              <w:pStyle w:val="11"/>
              <w:spacing w:before="22"/>
              <w:ind w:left="308"/>
              <w:rPr>
                <w:sz w:val="20"/>
              </w:rPr>
            </w:pPr>
            <w:r>
              <w:rPr>
                <w:spacing w:val="-2"/>
                <w:sz w:val="20"/>
              </w:rPr>
              <w:t>其他消防事务支</w:t>
            </w:r>
            <w:r>
              <w:rPr>
                <w:spacing w:val="-10"/>
                <w:sz w:val="20"/>
              </w:rPr>
              <w:t>出</w:t>
            </w:r>
          </w:p>
        </w:tc>
        <w:tc>
          <w:tcPr>
            <w:tcW w:w="1135" w:type="dxa"/>
          </w:tcPr>
          <w:p w14:paraId="576B4EB6">
            <w:pPr>
              <w:pStyle w:val="11"/>
              <w:spacing w:before="22"/>
              <w:ind w:right="96"/>
              <w:jc w:val="right"/>
              <w:rPr>
                <w:sz w:val="20"/>
              </w:rPr>
            </w:pPr>
            <w:r>
              <w:rPr>
                <w:spacing w:val="-2"/>
                <w:sz w:val="20"/>
              </w:rPr>
              <w:t>10.00</w:t>
            </w:r>
          </w:p>
        </w:tc>
        <w:tc>
          <w:tcPr>
            <w:tcW w:w="1418" w:type="dxa"/>
          </w:tcPr>
          <w:p w14:paraId="548F93D2">
            <w:pPr>
              <w:pStyle w:val="11"/>
              <w:rPr>
                <w:rFonts w:ascii="Times New Roman"/>
                <w:sz w:val="18"/>
              </w:rPr>
            </w:pPr>
          </w:p>
        </w:tc>
        <w:tc>
          <w:tcPr>
            <w:tcW w:w="1417" w:type="dxa"/>
          </w:tcPr>
          <w:p w14:paraId="28EF38F5">
            <w:pPr>
              <w:pStyle w:val="11"/>
              <w:spacing w:before="22"/>
              <w:ind w:right="94"/>
              <w:jc w:val="right"/>
              <w:rPr>
                <w:sz w:val="20"/>
              </w:rPr>
            </w:pPr>
            <w:r>
              <w:rPr>
                <w:spacing w:val="-2"/>
                <w:sz w:val="20"/>
              </w:rPr>
              <w:t>10.00</w:t>
            </w:r>
          </w:p>
        </w:tc>
      </w:tr>
    </w:tbl>
    <w:p w14:paraId="3DB2366F">
      <w:pPr>
        <w:spacing w:before="42"/>
        <w:ind w:left="228" w:right="0" w:firstLine="0"/>
        <w:jc w:val="left"/>
        <w:rPr>
          <w:sz w:val="20"/>
        </w:rPr>
      </w:pPr>
      <w:r>
        <w:rPr>
          <w:spacing w:val="-2"/>
          <w:sz w:val="20"/>
        </w:rPr>
        <w:t>注：本表反映部门本年度一般公共预算财政拨款支出情况</w:t>
      </w:r>
      <w:r>
        <w:rPr>
          <w:spacing w:val="-10"/>
          <w:sz w:val="20"/>
        </w:rPr>
        <w:t>。</w:t>
      </w:r>
    </w:p>
    <w:p w14:paraId="499F8B23">
      <w:pPr>
        <w:spacing w:before="57"/>
        <w:ind w:left="588" w:right="0" w:firstLine="0"/>
        <w:jc w:val="left"/>
        <w:rPr>
          <w:sz w:val="18"/>
        </w:rPr>
      </w:pPr>
      <w:r>
        <w:rPr>
          <w:spacing w:val="-2"/>
          <w:sz w:val="18"/>
        </w:rPr>
        <w:t>1</w:t>
      </w:r>
      <w:r>
        <w:rPr>
          <w:spacing w:val="-8"/>
          <w:sz w:val="18"/>
        </w:rPr>
        <w:t xml:space="preserve"> 栏各行</w:t>
      </w:r>
      <w:r>
        <w:rPr>
          <w:spacing w:val="-2"/>
          <w:sz w:val="18"/>
        </w:rPr>
        <w:t>＝（2+3）</w:t>
      </w:r>
      <w:r>
        <w:rPr>
          <w:spacing w:val="-4"/>
          <w:sz w:val="18"/>
        </w:rPr>
        <w:t>栏各行。</w:t>
      </w:r>
    </w:p>
    <w:p w14:paraId="0731792D">
      <w:pPr>
        <w:spacing w:after="0"/>
        <w:jc w:val="left"/>
        <w:rPr>
          <w:sz w:val="18"/>
        </w:rPr>
        <w:sectPr>
          <w:type w:val="continuous"/>
          <w:pgSz w:w="11920" w:h="16840"/>
          <w:pgMar w:top="1420" w:right="1500" w:bottom="280" w:left="1660" w:header="720" w:footer="720" w:gutter="0"/>
          <w:cols w:space="720" w:num="1"/>
        </w:sectPr>
      </w:pPr>
    </w:p>
    <w:p w14:paraId="329237C3">
      <w:pPr>
        <w:spacing w:before="0" w:line="240" w:lineRule="auto"/>
        <w:rPr>
          <w:sz w:val="20"/>
        </w:rPr>
      </w:pPr>
    </w:p>
    <w:p w14:paraId="1025959D">
      <w:pPr>
        <w:spacing w:before="8" w:line="240" w:lineRule="auto"/>
        <w:rPr>
          <w:sz w:val="17"/>
        </w:rPr>
      </w:pPr>
    </w:p>
    <w:p w14:paraId="516B1ADD">
      <w:pPr>
        <w:pStyle w:val="3"/>
        <w:ind w:left="2772"/>
        <w:jc w:val="left"/>
      </w:pPr>
      <w:r>
        <w:t>2020</w:t>
      </w:r>
      <w:r>
        <w:rPr>
          <w:spacing w:val="-10"/>
        </w:rPr>
        <w:t xml:space="preserve"> 年度一般公共预算财政拨款基本支出决算表</w:t>
      </w:r>
      <w:r>
        <w:t>（</w:t>
      </w:r>
      <w:r>
        <w:rPr>
          <w:spacing w:val="-46"/>
        </w:rPr>
        <w:t xml:space="preserve">表 </w:t>
      </w:r>
      <w:r>
        <w:rPr>
          <w:spacing w:val="-5"/>
        </w:rPr>
        <w:t>6）</w:t>
      </w:r>
    </w:p>
    <w:p w14:paraId="086266BA">
      <w:pPr>
        <w:tabs>
          <w:tab w:val="left" w:pos="12513"/>
        </w:tabs>
        <w:spacing w:before="96"/>
        <w:ind w:left="213" w:right="0" w:firstLine="0"/>
        <w:jc w:val="left"/>
        <w:rPr>
          <w:sz w:val="18"/>
        </w:rPr>
      </w:pPr>
      <w:r>
        <w:rPr>
          <w:sz w:val="18"/>
        </w:rPr>
        <w:t>部门：武汉市黄陂区人民政府大潭办事处（本级</w:t>
      </w:r>
      <w:r>
        <w:rPr>
          <w:spacing w:val="-10"/>
          <w:sz w:val="18"/>
        </w:rPr>
        <w:t>）</w:t>
      </w:r>
      <w:r>
        <w:rPr>
          <w:sz w:val="18"/>
        </w:rPr>
        <w:tab/>
      </w:r>
      <w:r>
        <w:rPr>
          <w:sz w:val="18"/>
        </w:rPr>
        <w:t>单位：万</w:t>
      </w:r>
      <w:r>
        <w:rPr>
          <w:spacing w:val="-10"/>
          <w:sz w:val="18"/>
        </w:rPr>
        <w:t>元</w:t>
      </w:r>
    </w:p>
    <w:tbl>
      <w:tblPr>
        <w:tblStyle w:val="7"/>
        <w:tblW w:w="0" w:type="auto"/>
        <w:jc w:val="right"/>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740"/>
        <w:gridCol w:w="3244"/>
        <w:gridCol w:w="993"/>
        <w:gridCol w:w="850"/>
        <w:gridCol w:w="2126"/>
        <w:gridCol w:w="1276"/>
        <w:gridCol w:w="992"/>
        <w:gridCol w:w="2699"/>
        <w:gridCol w:w="1417"/>
        <w:gridCol w:w="1078"/>
      </w:tblGrid>
      <w:tr w14:paraId="3B35BA9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4977" w:type="dxa"/>
            <w:gridSpan w:val="3"/>
            <w:tcBorders>
              <w:left w:val="single" w:color="000000" w:sz="4" w:space="0"/>
              <w:bottom w:val="single" w:color="000000" w:sz="4" w:space="0"/>
              <w:right w:val="single" w:color="000000" w:sz="4" w:space="0"/>
            </w:tcBorders>
          </w:tcPr>
          <w:p w14:paraId="083042CB">
            <w:pPr>
              <w:pStyle w:val="11"/>
              <w:spacing w:before="22"/>
              <w:ind w:left="2075" w:right="2067"/>
              <w:jc w:val="center"/>
              <w:rPr>
                <w:sz w:val="20"/>
              </w:rPr>
            </w:pPr>
            <w:r>
              <w:rPr>
                <w:spacing w:val="-2"/>
                <w:sz w:val="20"/>
              </w:rPr>
              <w:t>人员经</w:t>
            </w:r>
            <w:r>
              <w:rPr>
                <w:spacing w:val="-10"/>
                <w:sz w:val="20"/>
              </w:rPr>
              <w:t>费</w:t>
            </w:r>
          </w:p>
        </w:tc>
        <w:tc>
          <w:tcPr>
            <w:tcW w:w="9360" w:type="dxa"/>
            <w:gridSpan w:val="6"/>
            <w:tcBorders>
              <w:left w:val="single" w:color="000000" w:sz="4" w:space="0"/>
              <w:bottom w:val="single" w:color="000000" w:sz="4" w:space="0"/>
              <w:right w:val="single" w:color="000000" w:sz="4" w:space="0"/>
            </w:tcBorders>
          </w:tcPr>
          <w:p w14:paraId="10CED068">
            <w:pPr>
              <w:pStyle w:val="11"/>
              <w:spacing w:before="22"/>
              <w:ind w:left="4267" w:right="4258"/>
              <w:jc w:val="center"/>
              <w:rPr>
                <w:sz w:val="20"/>
              </w:rPr>
            </w:pPr>
            <w:r>
              <w:rPr>
                <w:spacing w:val="-2"/>
                <w:sz w:val="20"/>
              </w:rPr>
              <w:t>公用经</w:t>
            </w:r>
            <w:r>
              <w:rPr>
                <w:spacing w:val="-10"/>
                <w:sz w:val="20"/>
              </w:rPr>
              <w:t>费</w:t>
            </w:r>
          </w:p>
        </w:tc>
        <w:tc>
          <w:tcPr>
            <w:tcW w:w="1078" w:type="dxa"/>
            <w:vMerge w:val="restart"/>
            <w:tcBorders>
              <w:left w:val="single" w:color="000000" w:sz="4" w:space="0"/>
              <w:bottom w:val="nil"/>
              <w:right w:val="nil"/>
            </w:tcBorders>
          </w:tcPr>
          <w:p w14:paraId="2F25583D">
            <w:pPr>
              <w:pStyle w:val="11"/>
              <w:rPr>
                <w:rFonts w:ascii="Times New Roman"/>
                <w:sz w:val="20"/>
              </w:rPr>
            </w:pPr>
          </w:p>
        </w:tc>
      </w:tr>
      <w:tr w14:paraId="4616966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633" w:hRule="atLeast"/>
          <w:jc w:val="right"/>
        </w:trPr>
        <w:tc>
          <w:tcPr>
            <w:tcW w:w="740" w:type="dxa"/>
            <w:tcBorders>
              <w:top w:val="single" w:color="000000" w:sz="4" w:space="0"/>
              <w:left w:val="single" w:color="000000" w:sz="4" w:space="0"/>
              <w:bottom w:val="single" w:color="000000" w:sz="4" w:space="0"/>
              <w:right w:val="single" w:color="000000" w:sz="4" w:space="0"/>
            </w:tcBorders>
          </w:tcPr>
          <w:p w14:paraId="5837366D">
            <w:pPr>
              <w:pStyle w:val="11"/>
              <w:spacing w:before="58" w:line="242" w:lineRule="auto"/>
              <w:ind w:left="170" w:right="159"/>
              <w:rPr>
                <w:sz w:val="20"/>
              </w:rPr>
            </w:pPr>
            <w:r>
              <w:rPr>
                <w:spacing w:val="-6"/>
                <w:sz w:val="20"/>
              </w:rPr>
              <w:t>科目编码</w:t>
            </w:r>
          </w:p>
        </w:tc>
        <w:tc>
          <w:tcPr>
            <w:tcW w:w="3244" w:type="dxa"/>
            <w:tcBorders>
              <w:top w:val="single" w:color="000000" w:sz="4" w:space="0"/>
              <w:left w:val="single" w:color="000000" w:sz="4" w:space="0"/>
              <w:bottom w:val="single" w:color="000000" w:sz="4" w:space="0"/>
              <w:right w:val="single" w:color="000000" w:sz="4" w:space="0"/>
            </w:tcBorders>
          </w:tcPr>
          <w:p w14:paraId="37C623F0">
            <w:pPr>
              <w:pStyle w:val="11"/>
              <w:spacing w:before="10"/>
              <w:rPr>
                <w:sz w:val="14"/>
              </w:rPr>
            </w:pPr>
          </w:p>
          <w:p w14:paraId="241EF77D">
            <w:pPr>
              <w:pStyle w:val="11"/>
              <w:spacing w:before="1"/>
              <w:ind w:left="1208" w:right="1201"/>
              <w:jc w:val="center"/>
              <w:rPr>
                <w:sz w:val="20"/>
              </w:rPr>
            </w:pPr>
            <w:r>
              <w:rPr>
                <w:spacing w:val="-2"/>
                <w:sz w:val="20"/>
              </w:rPr>
              <w:t>科目名</w:t>
            </w:r>
            <w:r>
              <w:rPr>
                <w:spacing w:val="-10"/>
                <w:sz w:val="20"/>
              </w:rPr>
              <w:t>称</w:t>
            </w:r>
          </w:p>
        </w:tc>
        <w:tc>
          <w:tcPr>
            <w:tcW w:w="993" w:type="dxa"/>
            <w:tcBorders>
              <w:top w:val="single" w:color="000000" w:sz="4" w:space="0"/>
              <w:left w:val="single" w:color="000000" w:sz="4" w:space="0"/>
              <w:bottom w:val="single" w:color="000000" w:sz="4" w:space="0"/>
              <w:right w:val="single" w:color="000000" w:sz="4" w:space="0"/>
            </w:tcBorders>
          </w:tcPr>
          <w:p w14:paraId="19C9C335">
            <w:pPr>
              <w:pStyle w:val="11"/>
              <w:spacing w:before="10"/>
              <w:rPr>
                <w:sz w:val="14"/>
              </w:rPr>
            </w:pPr>
          </w:p>
          <w:p w14:paraId="6B102D89">
            <w:pPr>
              <w:pStyle w:val="11"/>
              <w:spacing w:before="1"/>
              <w:ind w:left="194"/>
              <w:rPr>
                <w:sz w:val="20"/>
              </w:rPr>
            </w:pPr>
            <w:r>
              <w:rPr>
                <w:spacing w:val="-5"/>
                <w:sz w:val="20"/>
              </w:rPr>
              <w:t>决算数</w:t>
            </w:r>
          </w:p>
        </w:tc>
        <w:tc>
          <w:tcPr>
            <w:tcW w:w="850" w:type="dxa"/>
            <w:tcBorders>
              <w:top w:val="single" w:color="000000" w:sz="4" w:space="0"/>
              <w:left w:val="single" w:color="000000" w:sz="4" w:space="0"/>
              <w:bottom w:val="single" w:color="000000" w:sz="4" w:space="0"/>
              <w:right w:val="single" w:color="000000" w:sz="4" w:space="0"/>
            </w:tcBorders>
          </w:tcPr>
          <w:p w14:paraId="6CE8EE06">
            <w:pPr>
              <w:pStyle w:val="11"/>
              <w:spacing w:before="58" w:line="242" w:lineRule="auto"/>
              <w:ind w:left="324" w:right="112" w:hanging="200"/>
              <w:rPr>
                <w:sz w:val="20"/>
              </w:rPr>
            </w:pPr>
            <w:r>
              <w:rPr>
                <w:spacing w:val="-4"/>
                <w:sz w:val="20"/>
              </w:rPr>
              <w:t>科目编</w:t>
            </w:r>
            <w:r>
              <w:rPr>
                <w:spacing w:val="-10"/>
                <w:sz w:val="20"/>
              </w:rPr>
              <w:t>码</w:t>
            </w:r>
          </w:p>
        </w:tc>
        <w:tc>
          <w:tcPr>
            <w:tcW w:w="2126" w:type="dxa"/>
            <w:tcBorders>
              <w:top w:val="single" w:color="000000" w:sz="4" w:space="0"/>
              <w:left w:val="single" w:color="000000" w:sz="4" w:space="0"/>
              <w:bottom w:val="single" w:color="000000" w:sz="4" w:space="0"/>
              <w:right w:val="single" w:color="000000" w:sz="4" w:space="0"/>
            </w:tcBorders>
          </w:tcPr>
          <w:p w14:paraId="61404FF7">
            <w:pPr>
              <w:pStyle w:val="11"/>
              <w:spacing w:before="10"/>
              <w:rPr>
                <w:sz w:val="14"/>
              </w:rPr>
            </w:pPr>
          </w:p>
          <w:p w14:paraId="1C632FEA">
            <w:pPr>
              <w:pStyle w:val="11"/>
              <w:spacing w:before="1"/>
              <w:ind w:right="652"/>
              <w:jc w:val="right"/>
              <w:rPr>
                <w:sz w:val="20"/>
              </w:rPr>
            </w:pPr>
            <w:r>
              <w:rPr>
                <w:spacing w:val="-2"/>
                <w:sz w:val="20"/>
              </w:rPr>
              <w:t>科目名</w:t>
            </w:r>
            <w:r>
              <w:rPr>
                <w:spacing w:val="-10"/>
                <w:sz w:val="20"/>
              </w:rPr>
              <w:t>称</w:t>
            </w:r>
          </w:p>
        </w:tc>
        <w:tc>
          <w:tcPr>
            <w:tcW w:w="1276" w:type="dxa"/>
            <w:tcBorders>
              <w:top w:val="single" w:color="000000" w:sz="4" w:space="0"/>
              <w:left w:val="single" w:color="000000" w:sz="4" w:space="0"/>
              <w:bottom w:val="single" w:color="000000" w:sz="4" w:space="0"/>
              <w:right w:val="single" w:color="000000" w:sz="4" w:space="0"/>
            </w:tcBorders>
          </w:tcPr>
          <w:p w14:paraId="17069F50">
            <w:pPr>
              <w:pStyle w:val="11"/>
              <w:spacing w:before="10"/>
              <w:rPr>
                <w:sz w:val="14"/>
              </w:rPr>
            </w:pPr>
          </w:p>
          <w:p w14:paraId="64853D16">
            <w:pPr>
              <w:pStyle w:val="11"/>
              <w:spacing w:before="1"/>
              <w:ind w:left="336"/>
              <w:rPr>
                <w:sz w:val="20"/>
              </w:rPr>
            </w:pPr>
            <w:r>
              <w:rPr>
                <w:spacing w:val="-5"/>
                <w:sz w:val="20"/>
              </w:rPr>
              <w:t>决算数</w:t>
            </w:r>
          </w:p>
        </w:tc>
        <w:tc>
          <w:tcPr>
            <w:tcW w:w="992" w:type="dxa"/>
            <w:tcBorders>
              <w:top w:val="single" w:color="000000" w:sz="4" w:space="0"/>
              <w:left w:val="single" w:color="000000" w:sz="4" w:space="0"/>
              <w:bottom w:val="single" w:color="000000" w:sz="4" w:space="0"/>
              <w:right w:val="single" w:color="000000" w:sz="4" w:space="0"/>
            </w:tcBorders>
          </w:tcPr>
          <w:p w14:paraId="0CB770B6">
            <w:pPr>
              <w:pStyle w:val="11"/>
              <w:spacing w:before="58" w:line="242" w:lineRule="auto"/>
              <w:ind w:left="395" w:right="184" w:hanging="200"/>
              <w:rPr>
                <w:sz w:val="20"/>
              </w:rPr>
            </w:pPr>
            <w:r>
              <w:rPr>
                <w:spacing w:val="-4"/>
                <w:sz w:val="20"/>
              </w:rPr>
              <w:t>科目编</w:t>
            </w:r>
            <w:r>
              <w:rPr>
                <w:spacing w:val="-10"/>
                <w:sz w:val="20"/>
              </w:rPr>
              <w:t>码</w:t>
            </w:r>
          </w:p>
        </w:tc>
        <w:tc>
          <w:tcPr>
            <w:tcW w:w="2699" w:type="dxa"/>
            <w:tcBorders>
              <w:top w:val="single" w:color="000000" w:sz="4" w:space="0"/>
              <w:left w:val="single" w:color="000000" w:sz="4" w:space="0"/>
              <w:bottom w:val="single" w:color="000000" w:sz="4" w:space="0"/>
              <w:right w:val="single" w:color="000000" w:sz="4" w:space="0"/>
            </w:tcBorders>
          </w:tcPr>
          <w:p w14:paraId="7102AB58">
            <w:pPr>
              <w:pStyle w:val="11"/>
              <w:spacing w:before="10"/>
              <w:rPr>
                <w:sz w:val="14"/>
              </w:rPr>
            </w:pPr>
          </w:p>
          <w:p w14:paraId="7C641E9E">
            <w:pPr>
              <w:pStyle w:val="11"/>
              <w:spacing w:before="1"/>
              <w:ind w:left="936" w:right="929"/>
              <w:jc w:val="center"/>
              <w:rPr>
                <w:sz w:val="20"/>
              </w:rPr>
            </w:pPr>
            <w:r>
              <w:rPr>
                <w:spacing w:val="-2"/>
                <w:sz w:val="20"/>
              </w:rPr>
              <w:t>科目名</w:t>
            </w:r>
            <w:r>
              <w:rPr>
                <w:spacing w:val="-10"/>
                <w:sz w:val="20"/>
              </w:rPr>
              <w:t>称</w:t>
            </w:r>
          </w:p>
        </w:tc>
        <w:tc>
          <w:tcPr>
            <w:tcW w:w="1417" w:type="dxa"/>
            <w:tcBorders>
              <w:top w:val="single" w:color="000000" w:sz="4" w:space="0"/>
              <w:left w:val="single" w:color="000000" w:sz="4" w:space="0"/>
              <w:bottom w:val="single" w:color="000000" w:sz="4" w:space="0"/>
              <w:right w:val="single" w:color="000000" w:sz="4" w:space="0"/>
            </w:tcBorders>
          </w:tcPr>
          <w:p w14:paraId="3FABD3CA">
            <w:pPr>
              <w:pStyle w:val="11"/>
              <w:spacing w:before="10"/>
              <w:rPr>
                <w:sz w:val="14"/>
              </w:rPr>
            </w:pPr>
          </w:p>
          <w:p w14:paraId="7CC210F2">
            <w:pPr>
              <w:pStyle w:val="11"/>
              <w:spacing w:before="1"/>
              <w:ind w:left="407"/>
              <w:rPr>
                <w:sz w:val="20"/>
              </w:rPr>
            </w:pPr>
            <w:r>
              <w:rPr>
                <w:spacing w:val="-5"/>
                <w:sz w:val="20"/>
              </w:rPr>
              <w:t>决算数</w:t>
            </w:r>
          </w:p>
        </w:tc>
        <w:tc>
          <w:tcPr>
            <w:tcW w:w="1078" w:type="dxa"/>
            <w:vMerge w:val="continue"/>
            <w:tcBorders>
              <w:top w:val="nil"/>
              <w:left w:val="single" w:color="000000" w:sz="4" w:space="0"/>
              <w:bottom w:val="nil"/>
              <w:right w:val="nil"/>
            </w:tcBorders>
          </w:tcPr>
          <w:p w14:paraId="4BF33597">
            <w:pPr>
              <w:rPr>
                <w:sz w:val="2"/>
                <w:szCs w:val="2"/>
              </w:rPr>
            </w:pPr>
          </w:p>
        </w:tc>
      </w:tr>
      <w:tr w14:paraId="0B94666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740" w:type="dxa"/>
            <w:tcBorders>
              <w:top w:val="single" w:color="000000" w:sz="4" w:space="0"/>
              <w:left w:val="single" w:color="000000" w:sz="4" w:space="0"/>
              <w:bottom w:val="single" w:color="000000" w:sz="4" w:space="0"/>
              <w:right w:val="single" w:color="000000" w:sz="4" w:space="0"/>
            </w:tcBorders>
          </w:tcPr>
          <w:p w14:paraId="711F6B88">
            <w:pPr>
              <w:pStyle w:val="11"/>
              <w:spacing w:before="21"/>
              <w:ind w:left="108"/>
              <w:rPr>
                <w:sz w:val="20"/>
              </w:rPr>
            </w:pPr>
            <w:r>
              <w:rPr>
                <w:spacing w:val="-5"/>
                <w:sz w:val="20"/>
              </w:rPr>
              <w:t>301</w:t>
            </w:r>
          </w:p>
        </w:tc>
        <w:tc>
          <w:tcPr>
            <w:tcW w:w="3244" w:type="dxa"/>
            <w:tcBorders>
              <w:top w:val="single" w:color="000000" w:sz="4" w:space="0"/>
              <w:left w:val="single" w:color="000000" w:sz="4" w:space="0"/>
              <w:bottom w:val="single" w:color="000000" w:sz="4" w:space="0"/>
              <w:right w:val="single" w:color="000000" w:sz="4" w:space="0"/>
            </w:tcBorders>
          </w:tcPr>
          <w:p w14:paraId="48C32544">
            <w:pPr>
              <w:pStyle w:val="11"/>
              <w:spacing w:before="21"/>
              <w:ind w:left="107"/>
              <w:rPr>
                <w:sz w:val="20"/>
              </w:rPr>
            </w:pPr>
            <w:r>
              <w:rPr>
                <w:spacing w:val="-2"/>
                <w:sz w:val="20"/>
              </w:rPr>
              <w:t>工资福利</w:t>
            </w:r>
            <w:r>
              <w:rPr>
                <w:spacing w:val="-6"/>
                <w:sz w:val="20"/>
              </w:rPr>
              <w:t>支出</w:t>
            </w:r>
          </w:p>
        </w:tc>
        <w:tc>
          <w:tcPr>
            <w:tcW w:w="993" w:type="dxa"/>
            <w:tcBorders>
              <w:top w:val="single" w:color="000000" w:sz="4" w:space="0"/>
              <w:left w:val="single" w:color="000000" w:sz="4" w:space="0"/>
              <w:bottom w:val="single" w:color="000000" w:sz="4" w:space="0"/>
              <w:right w:val="single" w:color="000000" w:sz="4" w:space="0"/>
            </w:tcBorders>
          </w:tcPr>
          <w:p w14:paraId="4C436845">
            <w:pPr>
              <w:pStyle w:val="11"/>
              <w:spacing w:before="21"/>
              <w:ind w:right="96"/>
              <w:jc w:val="right"/>
              <w:rPr>
                <w:sz w:val="20"/>
              </w:rPr>
            </w:pPr>
            <w:r>
              <w:rPr>
                <w:spacing w:val="-2"/>
                <w:sz w:val="20"/>
              </w:rPr>
              <w:t>736.92</w:t>
            </w:r>
          </w:p>
        </w:tc>
        <w:tc>
          <w:tcPr>
            <w:tcW w:w="850" w:type="dxa"/>
            <w:tcBorders>
              <w:top w:val="single" w:color="000000" w:sz="4" w:space="0"/>
              <w:left w:val="single" w:color="000000" w:sz="4" w:space="0"/>
              <w:bottom w:val="single" w:color="000000" w:sz="4" w:space="0"/>
              <w:right w:val="single" w:color="000000" w:sz="4" w:space="0"/>
            </w:tcBorders>
          </w:tcPr>
          <w:p w14:paraId="27E48099">
            <w:pPr>
              <w:pStyle w:val="11"/>
              <w:spacing w:before="21"/>
              <w:ind w:left="106"/>
              <w:rPr>
                <w:sz w:val="20"/>
              </w:rPr>
            </w:pPr>
            <w:r>
              <w:rPr>
                <w:spacing w:val="-5"/>
                <w:sz w:val="20"/>
              </w:rPr>
              <w:t>302</w:t>
            </w:r>
          </w:p>
        </w:tc>
        <w:tc>
          <w:tcPr>
            <w:tcW w:w="2126" w:type="dxa"/>
            <w:tcBorders>
              <w:top w:val="single" w:color="000000" w:sz="4" w:space="0"/>
              <w:left w:val="single" w:color="000000" w:sz="4" w:space="0"/>
              <w:bottom w:val="single" w:color="000000" w:sz="4" w:space="0"/>
              <w:right w:val="single" w:color="000000" w:sz="4" w:space="0"/>
            </w:tcBorders>
          </w:tcPr>
          <w:p w14:paraId="6AE961D5">
            <w:pPr>
              <w:pStyle w:val="11"/>
              <w:spacing w:before="21"/>
              <w:ind w:right="606"/>
              <w:jc w:val="right"/>
              <w:rPr>
                <w:sz w:val="20"/>
              </w:rPr>
            </w:pPr>
            <w:r>
              <w:rPr>
                <w:spacing w:val="-2"/>
                <w:sz w:val="20"/>
              </w:rPr>
              <w:t>商品和服务支</w:t>
            </w:r>
            <w:r>
              <w:rPr>
                <w:spacing w:val="-10"/>
                <w:sz w:val="20"/>
              </w:rPr>
              <w:t>出</w:t>
            </w:r>
          </w:p>
        </w:tc>
        <w:tc>
          <w:tcPr>
            <w:tcW w:w="1276" w:type="dxa"/>
            <w:tcBorders>
              <w:top w:val="single" w:color="000000" w:sz="4" w:space="0"/>
              <w:left w:val="single" w:color="000000" w:sz="4" w:space="0"/>
              <w:bottom w:val="single" w:color="000000" w:sz="4" w:space="0"/>
              <w:right w:val="single" w:color="000000" w:sz="4" w:space="0"/>
            </w:tcBorders>
          </w:tcPr>
          <w:p w14:paraId="60D4AD2C">
            <w:pPr>
              <w:pStyle w:val="11"/>
              <w:spacing w:before="21"/>
              <w:ind w:right="95"/>
              <w:jc w:val="right"/>
              <w:rPr>
                <w:sz w:val="20"/>
              </w:rPr>
            </w:pPr>
            <w:r>
              <w:rPr>
                <w:spacing w:val="-2"/>
                <w:sz w:val="20"/>
              </w:rPr>
              <w:t>40.04</w:t>
            </w:r>
          </w:p>
        </w:tc>
        <w:tc>
          <w:tcPr>
            <w:tcW w:w="992" w:type="dxa"/>
            <w:tcBorders>
              <w:top w:val="single" w:color="000000" w:sz="4" w:space="0"/>
              <w:left w:val="single" w:color="000000" w:sz="4" w:space="0"/>
              <w:bottom w:val="single" w:color="000000" w:sz="4" w:space="0"/>
              <w:right w:val="single" w:color="000000" w:sz="4" w:space="0"/>
            </w:tcBorders>
          </w:tcPr>
          <w:p w14:paraId="2037083B">
            <w:pPr>
              <w:pStyle w:val="11"/>
              <w:spacing w:before="21"/>
              <w:ind w:left="107"/>
              <w:rPr>
                <w:sz w:val="20"/>
              </w:rPr>
            </w:pPr>
            <w:r>
              <w:rPr>
                <w:spacing w:val="-5"/>
                <w:sz w:val="20"/>
              </w:rPr>
              <w:t>307</w:t>
            </w:r>
          </w:p>
        </w:tc>
        <w:tc>
          <w:tcPr>
            <w:tcW w:w="2699" w:type="dxa"/>
            <w:tcBorders>
              <w:top w:val="single" w:color="000000" w:sz="4" w:space="0"/>
              <w:left w:val="single" w:color="000000" w:sz="4" w:space="0"/>
              <w:bottom w:val="single" w:color="000000" w:sz="4" w:space="0"/>
              <w:right w:val="single" w:color="000000" w:sz="4" w:space="0"/>
            </w:tcBorders>
          </w:tcPr>
          <w:p w14:paraId="2E17BCE9">
            <w:pPr>
              <w:pStyle w:val="11"/>
              <w:spacing w:before="21"/>
              <w:ind w:left="106"/>
              <w:rPr>
                <w:sz w:val="20"/>
              </w:rPr>
            </w:pPr>
            <w:r>
              <w:rPr>
                <w:spacing w:val="-2"/>
                <w:sz w:val="20"/>
              </w:rPr>
              <w:t>债务利息及费用</w:t>
            </w:r>
            <w:r>
              <w:rPr>
                <w:spacing w:val="-6"/>
                <w:sz w:val="20"/>
              </w:rPr>
              <w:t>支出</w:t>
            </w:r>
          </w:p>
        </w:tc>
        <w:tc>
          <w:tcPr>
            <w:tcW w:w="1417" w:type="dxa"/>
            <w:tcBorders>
              <w:top w:val="single" w:color="000000" w:sz="4" w:space="0"/>
              <w:left w:val="single" w:color="000000" w:sz="4" w:space="0"/>
              <w:bottom w:val="single" w:color="000000" w:sz="4" w:space="0"/>
              <w:right w:val="single" w:color="000000" w:sz="4" w:space="0"/>
            </w:tcBorders>
          </w:tcPr>
          <w:p w14:paraId="5A756CCE">
            <w:pPr>
              <w:pStyle w:val="11"/>
              <w:rPr>
                <w:rFonts w:ascii="Times New Roman"/>
                <w:sz w:val="20"/>
              </w:rPr>
            </w:pPr>
          </w:p>
        </w:tc>
        <w:tc>
          <w:tcPr>
            <w:tcW w:w="1078" w:type="dxa"/>
            <w:vMerge w:val="continue"/>
            <w:tcBorders>
              <w:top w:val="nil"/>
              <w:left w:val="single" w:color="000000" w:sz="4" w:space="0"/>
              <w:bottom w:val="nil"/>
              <w:right w:val="nil"/>
            </w:tcBorders>
          </w:tcPr>
          <w:p w14:paraId="11D55E06">
            <w:pPr>
              <w:rPr>
                <w:sz w:val="2"/>
                <w:szCs w:val="2"/>
              </w:rPr>
            </w:pPr>
          </w:p>
        </w:tc>
      </w:tr>
      <w:tr w14:paraId="5436AF7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740" w:type="dxa"/>
            <w:tcBorders>
              <w:top w:val="single" w:color="000000" w:sz="4" w:space="0"/>
              <w:left w:val="single" w:color="000000" w:sz="4" w:space="0"/>
              <w:bottom w:val="single" w:color="000000" w:sz="4" w:space="0"/>
              <w:right w:val="single" w:color="000000" w:sz="4" w:space="0"/>
            </w:tcBorders>
          </w:tcPr>
          <w:p w14:paraId="560EE5AA">
            <w:pPr>
              <w:pStyle w:val="11"/>
              <w:spacing w:before="21"/>
              <w:ind w:left="108"/>
              <w:rPr>
                <w:sz w:val="20"/>
              </w:rPr>
            </w:pPr>
            <w:r>
              <w:rPr>
                <w:spacing w:val="-2"/>
                <w:sz w:val="20"/>
              </w:rPr>
              <w:t>30101</w:t>
            </w:r>
          </w:p>
        </w:tc>
        <w:tc>
          <w:tcPr>
            <w:tcW w:w="3244" w:type="dxa"/>
            <w:tcBorders>
              <w:top w:val="single" w:color="000000" w:sz="4" w:space="0"/>
              <w:left w:val="single" w:color="000000" w:sz="4" w:space="0"/>
              <w:bottom w:val="single" w:color="000000" w:sz="4" w:space="0"/>
              <w:right w:val="single" w:color="000000" w:sz="4" w:space="0"/>
            </w:tcBorders>
          </w:tcPr>
          <w:p w14:paraId="1FFCE5DF">
            <w:pPr>
              <w:pStyle w:val="11"/>
              <w:spacing w:before="21"/>
              <w:ind w:left="306"/>
              <w:rPr>
                <w:sz w:val="20"/>
              </w:rPr>
            </w:pPr>
            <w:r>
              <w:rPr>
                <w:spacing w:val="-2"/>
                <w:sz w:val="20"/>
              </w:rPr>
              <w:t>基本工</w:t>
            </w:r>
            <w:r>
              <w:rPr>
                <w:spacing w:val="-10"/>
                <w:sz w:val="20"/>
              </w:rPr>
              <w:t>资</w:t>
            </w:r>
          </w:p>
        </w:tc>
        <w:tc>
          <w:tcPr>
            <w:tcW w:w="993" w:type="dxa"/>
            <w:tcBorders>
              <w:top w:val="single" w:color="000000" w:sz="4" w:space="0"/>
              <w:left w:val="single" w:color="000000" w:sz="4" w:space="0"/>
              <w:bottom w:val="single" w:color="000000" w:sz="4" w:space="0"/>
              <w:right w:val="single" w:color="000000" w:sz="4" w:space="0"/>
            </w:tcBorders>
          </w:tcPr>
          <w:p w14:paraId="05254A33">
            <w:pPr>
              <w:pStyle w:val="11"/>
              <w:spacing w:before="21"/>
              <w:ind w:right="96"/>
              <w:jc w:val="right"/>
              <w:rPr>
                <w:sz w:val="20"/>
              </w:rPr>
            </w:pPr>
            <w:r>
              <w:rPr>
                <w:spacing w:val="-2"/>
                <w:sz w:val="20"/>
              </w:rPr>
              <w:t>121.94</w:t>
            </w:r>
          </w:p>
        </w:tc>
        <w:tc>
          <w:tcPr>
            <w:tcW w:w="850" w:type="dxa"/>
            <w:tcBorders>
              <w:top w:val="single" w:color="000000" w:sz="4" w:space="0"/>
              <w:left w:val="single" w:color="000000" w:sz="4" w:space="0"/>
              <w:bottom w:val="single" w:color="000000" w:sz="4" w:space="0"/>
              <w:right w:val="single" w:color="000000" w:sz="4" w:space="0"/>
            </w:tcBorders>
          </w:tcPr>
          <w:p w14:paraId="4671EEAF">
            <w:pPr>
              <w:pStyle w:val="11"/>
              <w:spacing w:before="21"/>
              <w:ind w:left="106"/>
              <w:rPr>
                <w:sz w:val="20"/>
              </w:rPr>
            </w:pPr>
            <w:r>
              <w:rPr>
                <w:spacing w:val="-2"/>
                <w:sz w:val="20"/>
              </w:rPr>
              <w:t>30201</w:t>
            </w:r>
          </w:p>
        </w:tc>
        <w:tc>
          <w:tcPr>
            <w:tcW w:w="2126" w:type="dxa"/>
            <w:tcBorders>
              <w:top w:val="single" w:color="000000" w:sz="4" w:space="0"/>
              <w:left w:val="single" w:color="000000" w:sz="4" w:space="0"/>
              <w:bottom w:val="single" w:color="000000" w:sz="4" w:space="0"/>
              <w:right w:val="single" w:color="000000" w:sz="4" w:space="0"/>
            </w:tcBorders>
          </w:tcPr>
          <w:p w14:paraId="7DBDCA58">
            <w:pPr>
              <w:pStyle w:val="11"/>
              <w:spacing w:before="21"/>
              <w:ind w:left="307"/>
              <w:rPr>
                <w:sz w:val="20"/>
              </w:rPr>
            </w:pPr>
            <w:r>
              <w:rPr>
                <w:spacing w:val="-5"/>
                <w:sz w:val="20"/>
              </w:rPr>
              <w:t>办公费</w:t>
            </w:r>
          </w:p>
        </w:tc>
        <w:tc>
          <w:tcPr>
            <w:tcW w:w="1276" w:type="dxa"/>
            <w:tcBorders>
              <w:top w:val="single" w:color="000000" w:sz="4" w:space="0"/>
              <w:left w:val="single" w:color="000000" w:sz="4" w:space="0"/>
              <w:bottom w:val="single" w:color="000000" w:sz="4" w:space="0"/>
              <w:right w:val="single" w:color="000000" w:sz="4" w:space="0"/>
            </w:tcBorders>
          </w:tcPr>
          <w:p w14:paraId="1861D51D">
            <w:pPr>
              <w:pStyle w:val="11"/>
              <w:spacing w:before="21"/>
              <w:ind w:right="97"/>
              <w:jc w:val="right"/>
              <w:rPr>
                <w:sz w:val="20"/>
              </w:rPr>
            </w:pPr>
            <w:r>
              <w:rPr>
                <w:spacing w:val="-4"/>
                <w:sz w:val="20"/>
              </w:rPr>
              <w:t>0.65</w:t>
            </w:r>
          </w:p>
        </w:tc>
        <w:tc>
          <w:tcPr>
            <w:tcW w:w="992" w:type="dxa"/>
            <w:tcBorders>
              <w:top w:val="single" w:color="000000" w:sz="4" w:space="0"/>
              <w:left w:val="single" w:color="000000" w:sz="4" w:space="0"/>
              <w:bottom w:val="single" w:color="000000" w:sz="4" w:space="0"/>
              <w:right w:val="single" w:color="000000" w:sz="4" w:space="0"/>
            </w:tcBorders>
          </w:tcPr>
          <w:p w14:paraId="7FF12A6C">
            <w:pPr>
              <w:pStyle w:val="11"/>
              <w:spacing w:before="21"/>
              <w:ind w:left="107"/>
              <w:rPr>
                <w:sz w:val="20"/>
              </w:rPr>
            </w:pPr>
            <w:r>
              <w:rPr>
                <w:spacing w:val="-2"/>
                <w:sz w:val="20"/>
              </w:rPr>
              <w:t>30701</w:t>
            </w:r>
          </w:p>
        </w:tc>
        <w:tc>
          <w:tcPr>
            <w:tcW w:w="2699" w:type="dxa"/>
            <w:tcBorders>
              <w:top w:val="single" w:color="000000" w:sz="4" w:space="0"/>
              <w:left w:val="single" w:color="000000" w:sz="4" w:space="0"/>
              <w:bottom w:val="single" w:color="000000" w:sz="4" w:space="0"/>
              <w:right w:val="single" w:color="000000" w:sz="4" w:space="0"/>
            </w:tcBorders>
          </w:tcPr>
          <w:p w14:paraId="6055D57A">
            <w:pPr>
              <w:pStyle w:val="11"/>
              <w:spacing w:before="21"/>
              <w:ind w:left="308"/>
              <w:rPr>
                <w:sz w:val="20"/>
              </w:rPr>
            </w:pPr>
            <w:r>
              <w:rPr>
                <w:spacing w:val="-2"/>
                <w:sz w:val="20"/>
              </w:rPr>
              <w:t>国内债务</w:t>
            </w:r>
            <w:r>
              <w:rPr>
                <w:spacing w:val="-6"/>
                <w:sz w:val="20"/>
              </w:rPr>
              <w:t>付息</w:t>
            </w:r>
          </w:p>
        </w:tc>
        <w:tc>
          <w:tcPr>
            <w:tcW w:w="1417" w:type="dxa"/>
            <w:tcBorders>
              <w:top w:val="single" w:color="000000" w:sz="4" w:space="0"/>
              <w:left w:val="single" w:color="000000" w:sz="4" w:space="0"/>
              <w:bottom w:val="single" w:color="000000" w:sz="4" w:space="0"/>
              <w:right w:val="single" w:color="000000" w:sz="4" w:space="0"/>
            </w:tcBorders>
          </w:tcPr>
          <w:p w14:paraId="4EB23D21">
            <w:pPr>
              <w:pStyle w:val="11"/>
              <w:rPr>
                <w:rFonts w:ascii="Times New Roman"/>
                <w:sz w:val="20"/>
              </w:rPr>
            </w:pPr>
          </w:p>
        </w:tc>
        <w:tc>
          <w:tcPr>
            <w:tcW w:w="1078" w:type="dxa"/>
            <w:vMerge w:val="continue"/>
            <w:tcBorders>
              <w:top w:val="nil"/>
              <w:left w:val="single" w:color="000000" w:sz="4" w:space="0"/>
              <w:bottom w:val="nil"/>
              <w:right w:val="nil"/>
            </w:tcBorders>
          </w:tcPr>
          <w:p w14:paraId="216D95C6">
            <w:pPr>
              <w:rPr>
                <w:sz w:val="2"/>
                <w:szCs w:val="2"/>
              </w:rPr>
            </w:pPr>
          </w:p>
        </w:tc>
      </w:tr>
      <w:tr w14:paraId="53A6336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740" w:type="dxa"/>
            <w:tcBorders>
              <w:top w:val="single" w:color="000000" w:sz="4" w:space="0"/>
              <w:left w:val="single" w:color="000000" w:sz="4" w:space="0"/>
              <w:bottom w:val="single" w:color="000000" w:sz="4" w:space="0"/>
              <w:right w:val="single" w:color="000000" w:sz="4" w:space="0"/>
            </w:tcBorders>
          </w:tcPr>
          <w:p w14:paraId="69A3020A">
            <w:pPr>
              <w:pStyle w:val="11"/>
              <w:spacing w:before="23"/>
              <w:ind w:left="108"/>
              <w:rPr>
                <w:sz w:val="20"/>
              </w:rPr>
            </w:pPr>
            <w:r>
              <w:rPr>
                <w:spacing w:val="-2"/>
                <w:sz w:val="20"/>
              </w:rPr>
              <w:t>30102</w:t>
            </w:r>
          </w:p>
        </w:tc>
        <w:tc>
          <w:tcPr>
            <w:tcW w:w="3244" w:type="dxa"/>
            <w:tcBorders>
              <w:top w:val="single" w:color="000000" w:sz="4" w:space="0"/>
              <w:left w:val="single" w:color="000000" w:sz="4" w:space="0"/>
              <w:bottom w:val="single" w:color="000000" w:sz="4" w:space="0"/>
              <w:right w:val="single" w:color="000000" w:sz="4" w:space="0"/>
            </w:tcBorders>
          </w:tcPr>
          <w:p w14:paraId="7B91755E">
            <w:pPr>
              <w:pStyle w:val="11"/>
              <w:spacing w:before="23"/>
              <w:ind w:left="306"/>
              <w:rPr>
                <w:sz w:val="20"/>
              </w:rPr>
            </w:pPr>
            <w:r>
              <w:rPr>
                <w:spacing w:val="-2"/>
                <w:sz w:val="20"/>
              </w:rPr>
              <w:t>津贴补</w:t>
            </w:r>
            <w:r>
              <w:rPr>
                <w:spacing w:val="-10"/>
                <w:sz w:val="20"/>
              </w:rPr>
              <w:t>贴</w:t>
            </w:r>
          </w:p>
        </w:tc>
        <w:tc>
          <w:tcPr>
            <w:tcW w:w="993" w:type="dxa"/>
            <w:tcBorders>
              <w:top w:val="single" w:color="000000" w:sz="4" w:space="0"/>
              <w:left w:val="single" w:color="000000" w:sz="4" w:space="0"/>
              <w:bottom w:val="single" w:color="000000" w:sz="4" w:space="0"/>
              <w:right w:val="single" w:color="000000" w:sz="4" w:space="0"/>
            </w:tcBorders>
          </w:tcPr>
          <w:p w14:paraId="44CD5741">
            <w:pPr>
              <w:pStyle w:val="11"/>
              <w:spacing w:before="23"/>
              <w:ind w:right="96"/>
              <w:jc w:val="right"/>
              <w:rPr>
                <w:sz w:val="20"/>
              </w:rPr>
            </w:pPr>
            <w:r>
              <w:rPr>
                <w:spacing w:val="-2"/>
                <w:sz w:val="20"/>
              </w:rPr>
              <w:t>433.82</w:t>
            </w:r>
          </w:p>
        </w:tc>
        <w:tc>
          <w:tcPr>
            <w:tcW w:w="850" w:type="dxa"/>
            <w:tcBorders>
              <w:top w:val="single" w:color="000000" w:sz="4" w:space="0"/>
              <w:left w:val="single" w:color="000000" w:sz="4" w:space="0"/>
              <w:bottom w:val="single" w:color="000000" w:sz="4" w:space="0"/>
              <w:right w:val="single" w:color="000000" w:sz="4" w:space="0"/>
            </w:tcBorders>
          </w:tcPr>
          <w:p w14:paraId="2A835F41">
            <w:pPr>
              <w:pStyle w:val="11"/>
              <w:spacing w:before="23"/>
              <w:ind w:left="106"/>
              <w:rPr>
                <w:sz w:val="20"/>
              </w:rPr>
            </w:pPr>
            <w:r>
              <w:rPr>
                <w:spacing w:val="-2"/>
                <w:sz w:val="20"/>
              </w:rPr>
              <w:t>30202</w:t>
            </w:r>
          </w:p>
        </w:tc>
        <w:tc>
          <w:tcPr>
            <w:tcW w:w="2126" w:type="dxa"/>
            <w:tcBorders>
              <w:top w:val="single" w:color="000000" w:sz="4" w:space="0"/>
              <w:left w:val="single" w:color="000000" w:sz="4" w:space="0"/>
              <w:bottom w:val="single" w:color="000000" w:sz="4" w:space="0"/>
              <w:right w:val="single" w:color="000000" w:sz="4" w:space="0"/>
            </w:tcBorders>
          </w:tcPr>
          <w:p w14:paraId="60B7C4C1">
            <w:pPr>
              <w:pStyle w:val="11"/>
              <w:spacing w:before="23"/>
              <w:ind w:left="307"/>
              <w:rPr>
                <w:sz w:val="20"/>
              </w:rPr>
            </w:pPr>
            <w:r>
              <w:rPr>
                <w:spacing w:val="-5"/>
                <w:sz w:val="20"/>
              </w:rPr>
              <w:t>印刷费</w:t>
            </w:r>
          </w:p>
        </w:tc>
        <w:tc>
          <w:tcPr>
            <w:tcW w:w="1276" w:type="dxa"/>
            <w:tcBorders>
              <w:top w:val="single" w:color="000000" w:sz="4" w:space="0"/>
              <w:left w:val="single" w:color="000000" w:sz="4" w:space="0"/>
              <w:bottom w:val="single" w:color="000000" w:sz="4" w:space="0"/>
              <w:right w:val="single" w:color="000000" w:sz="4" w:space="0"/>
            </w:tcBorders>
          </w:tcPr>
          <w:p w14:paraId="33059838">
            <w:pPr>
              <w:pStyle w:val="11"/>
              <w:rPr>
                <w:rFonts w:ascii="Times New Roman"/>
                <w:sz w:val="20"/>
              </w:rPr>
            </w:pPr>
          </w:p>
        </w:tc>
        <w:tc>
          <w:tcPr>
            <w:tcW w:w="992" w:type="dxa"/>
            <w:tcBorders>
              <w:top w:val="single" w:color="000000" w:sz="4" w:space="0"/>
              <w:left w:val="single" w:color="000000" w:sz="4" w:space="0"/>
              <w:bottom w:val="single" w:color="000000" w:sz="4" w:space="0"/>
              <w:right w:val="single" w:color="000000" w:sz="4" w:space="0"/>
            </w:tcBorders>
          </w:tcPr>
          <w:p w14:paraId="32BBAE4A">
            <w:pPr>
              <w:pStyle w:val="11"/>
              <w:spacing w:before="23"/>
              <w:ind w:left="107"/>
              <w:rPr>
                <w:sz w:val="20"/>
              </w:rPr>
            </w:pPr>
            <w:r>
              <w:rPr>
                <w:spacing w:val="-2"/>
                <w:sz w:val="20"/>
              </w:rPr>
              <w:t>30703</w:t>
            </w:r>
          </w:p>
        </w:tc>
        <w:tc>
          <w:tcPr>
            <w:tcW w:w="2699" w:type="dxa"/>
            <w:tcBorders>
              <w:top w:val="single" w:color="000000" w:sz="4" w:space="0"/>
              <w:left w:val="single" w:color="000000" w:sz="4" w:space="0"/>
              <w:bottom w:val="single" w:color="000000" w:sz="4" w:space="0"/>
              <w:right w:val="single" w:color="000000" w:sz="4" w:space="0"/>
            </w:tcBorders>
          </w:tcPr>
          <w:p w14:paraId="65EC7E51">
            <w:pPr>
              <w:pStyle w:val="11"/>
              <w:spacing w:before="23"/>
              <w:ind w:left="308"/>
              <w:rPr>
                <w:sz w:val="20"/>
              </w:rPr>
            </w:pPr>
            <w:r>
              <w:rPr>
                <w:spacing w:val="-2"/>
                <w:sz w:val="20"/>
              </w:rPr>
              <w:t>国内债务发行费</w:t>
            </w:r>
            <w:r>
              <w:rPr>
                <w:spacing w:val="-10"/>
                <w:sz w:val="20"/>
              </w:rPr>
              <w:t>用</w:t>
            </w:r>
          </w:p>
        </w:tc>
        <w:tc>
          <w:tcPr>
            <w:tcW w:w="1417" w:type="dxa"/>
            <w:tcBorders>
              <w:top w:val="single" w:color="000000" w:sz="4" w:space="0"/>
              <w:left w:val="single" w:color="000000" w:sz="4" w:space="0"/>
              <w:bottom w:val="single" w:color="000000" w:sz="4" w:space="0"/>
              <w:right w:val="single" w:color="000000" w:sz="4" w:space="0"/>
            </w:tcBorders>
          </w:tcPr>
          <w:p w14:paraId="0589FA3B">
            <w:pPr>
              <w:pStyle w:val="11"/>
              <w:rPr>
                <w:rFonts w:ascii="Times New Roman"/>
                <w:sz w:val="20"/>
              </w:rPr>
            </w:pPr>
          </w:p>
        </w:tc>
        <w:tc>
          <w:tcPr>
            <w:tcW w:w="1078" w:type="dxa"/>
            <w:vMerge w:val="continue"/>
            <w:tcBorders>
              <w:top w:val="nil"/>
              <w:left w:val="single" w:color="000000" w:sz="4" w:space="0"/>
              <w:bottom w:val="nil"/>
              <w:right w:val="nil"/>
            </w:tcBorders>
          </w:tcPr>
          <w:p w14:paraId="575BA1F9">
            <w:pPr>
              <w:rPr>
                <w:sz w:val="2"/>
                <w:szCs w:val="2"/>
              </w:rPr>
            </w:pPr>
          </w:p>
        </w:tc>
      </w:tr>
      <w:tr w14:paraId="426403F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740" w:type="dxa"/>
            <w:tcBorders>
              <w:top w:val="single" w:color="000000" w:sz="4" w:space="0"/>
              <w:left w:val="single" w:color="000000" w:sz="4" w:space="0"/>
              <w:bottom w:val="single" w:color="000000" w:sz="4" w:space="0"/>
              <w:right w:val="single" w:color="000000" w:sz="4" w:space="0"/>
            </w:tcBorders>
          </w:tcPr>
          <w:p w14:paraId="3FCE9398">
            <w:pPr>
              <w:pStyle w:val="11"/>
              <w:spacing w:before="22"/>
              <w:ind w:left="108"/>
              <w:rPr>
                <w:sz w:val="20"/>
              </w:rPr>
            </w:pPr>
            <w:r>
              <w:rPr>
                <w:spacing w:val="-2"/>
                <w:sz w:val="20"/>
              </w:rPr>
              <w:t>30103</w:t>
            </w:r>
          </w:p>
        </w:tc>
        <w:tc>
          <w:tcPr>
            <w:tcW w:w="3244" w:type="dxa"/>
            <w:tcBorders>
              <w:top w:val="single" w:color="000000" w:sz="4" w:space="0"/>
              <w:left w:val="single" w:color="000000" w:sz="4" w:space="0"/>
              <w:bottom w:val="single" w:color="000000" w:sz="4" w:space="0"/>
              <w:right w:val="single" w:color="000000" w:sz="4" w:space="0"/>
            </w:tcBorders>
          </w:tcPr>
          <w:p w14:paraId="52911E70">
            <w:pPr>
              <w:pStyle w:val="11"/>
              <w:spacing w:before="22"/>
              <w:ind w:left="306"/>
              <w:rPr>
                <w:sz w:val="20"/>
              </w:rPr>
            </w:pPr>
            <w:r>
              <w:rPr>
                <w:spacing w:val="-2"/>
                <w:sz w:val="20"/>
              </w:rPr>
              <w:t>奖</w:t>
            </w:r>
            <w:r>
              <w:rPr>
                <w:spacing w:val="-10"/>
                <w:sz w:val="20"/>
              </w:rPr>
              <w:t>金</w:t>
            </w:r>
          </w:p>
        </w:tc>
        <w:tc>
          <w:tcPr>
            <w:tcW w:w="993" w:type="dxa"/>
            <w:tcBorders>
              <w:top w:val="single" w:color="000000" w:sz="4" w:space="0"/>
              <w:left w:val="single" w:color="000000" w:sz="4" w:space="0"/>
              <w:bottom w:val="single" w:color="000000" w:sz="4" w:space="0"/>
              <w:right w:val="single" w:color="000000" w:sz="4" w:space="0"/>
            </w:tcBorders>
          </w:tcPr>
          <w:p w14:paraId="680B0FDB">
            <w:pPr>
              <w:pStyle w:val="11"/>
              <w:spacing w:before="22"/>
              <w:ind w:right="96"/>
              <w:jc w:val="right"/>
              <w:rPr>
                <w:sz w:val="20"/>
              </w:rPr>
            </w:pPr>
            <w:r>
              <w:rPr>
                <w:spacing w:val="-2"/>
                <w:sz w:val="20"/>
              </w:rPr>
              <w:t>10.28</w:t>
            </w:r>
          </w:p>
        </w:tc>
        <w:tc>
          <w:tcPr>
            <w:tcW w:w="850" w:type="dxa"/>
            <w:tcBorders>
              <w:top w:val="single" w:color="000000" w:sz="4" w:space="0"/>
              <w:left w:val="single" w:color="000000" w:sz="4" w:space="0"/>
              <w:bottom w:val="single" w:color="000000" w:sz="4" w:space="0"/>
              <w:right w:val="single" w:color="000000" w:sz="4" w:space="0"/>
            </w:tcBorders>
          </w:tcPr>
          <w:p w14:paraId="20E77489">
            <w:pPr>
              <w:pStyle w:val="11"/>
              <w:spacing w:before="22"/>
              <w:ind w:left="106"/>
              <w:rPr>
                <w:sz w:val="20"/>
              </w:rPr>
            </w:pPr>
            <w:r>
              <w:rPr>
                <w:spacing w:val="-2"/>
                <w:sz w:val="20"/>
              </w:rPr>
              <w:t>30203</w:t>
            </w:r>
          </w:p>
        </w:tc>
        <w:tc>
          <w:tcPr>
            <w:tcW w:w="2126" w:type="dxa"/>
            <w:tcBorders>
              <w:top w:val="single" w:color="000000" w:sz="4" w:space="0"/>
              <w:left w:val="single" w:color="000000" w:sz="4" w:space="0"/>
              <w:bottom w:val="single" w:color="000000" w:sz="4" w:space="0"/>
              <w:right w:val="single" w:color="000000" w:sz="4" w:space="0"/>
            </w:tcBorders>
          </w:tcPr>
          <w:p w14:paraId="2B8D7B97">
            <w:pPr>
              <w:pStyle w:val="11"/>
              <w:spacing w:before="22"/>
              <w:ind w:left="307"/>
              <w:rPr>
                <w:sz w:val="20"/>
              </w:rPr>
            </w:pPr>
            <w:r>
              <w:rPr>
                <w:spacing w:val="-5"/>
                <w:sz w:val="20"/>
              </w:rPr>
              <w:t>咨询费</w:t>
            </w:r>
          </w:p>
        </w:tc>
        <w:tc>
          <w:tcPr>
            <w:tcW w:w="1276" w:type="dxa"/>
            <w:tcBorders>
              <w:top w:val="single" w:color="000000" w:sz="4" w:space="0"/>
              <w:left w:val="single" w:color="000000" w:sz="4" w:space="0"/>
              <w:bottom w:val="single" w:color="000000" w:sz="4" w:space="0"/>
              <w:right w:val="single" w:color="000000" w:sz="4" w:space="0"/>
            </w:tcBorders>
          </w:tcPr>
          <w:p w14:paraId="3CF032E8">
            <w:pPr>
              <w:pStyle w:val="11"/>
              <w:rPr>
                <w:rFonts w:ascii="Times New Roman"/>
                <w:sz w:val="20"/>
              </w:rPr>
            </w:pPr>
          </w:p>
        </w:tc>
        <w:tc>
          <w:tcPr>
            <w:tcW w:w="992" w:type="dxa"/>
            <w:tcBorders>
              <w:top w:val="single" w:color="000000" w:sz="4" w:space="0"/>
              <w:left w:val="single" w:color="000000" w:sz="4" w:space="0"/>
              <w:bottom w:val="single" w:color="000000" w:sz="4" w:space="0"/>
              <w:right w:val="single" w:color="000000" w:sz="4" w:space="0"/>
            </w:tcBorders>
          </w:tcPr>
          <w:p w14:paraId="00F244DE">
            <w:pPr>
              <w:pStyle w:val="11"/>
              <w:spacing w:before="22"/>
              <w:ind w:left="107"/>
              <w:rPr>
                <w:sz w:val="20"/>
              </w:rPr>
            </w:pPr>
            <w:r>
              <w:rPr>
                <w:spacing w:val="-5"/>
                <w:sz w:val="20"/>
              </w:rPr>
              <w:t>310</w:t>
            </w:r>
          </w:p>
        </w:tc>
        <w:tc>
          <w:tcPr>
            <w:tcW w:w="2699" w:type="dxa"/>
            <w:tcBorders>
              <w:top w:val="single" w:color="000000" w:sz="4" w:space="0"/>
              <w:left w:val="single" w:color="000000" w:sz="4" w:space="0"/>
              <w:bottom w:val="single" w:color="000000" w:sz="4" w:space="0"/>
              <w:right w:val="single" w:color="000000" w:sz="4" w:space="0"/>
            </w:tcBorders>
          </w:tcPr>
          <w:p w14:paraId="2419D97E">
            <w:pPr>
              <w:pStyle w:val="11"/>
              <w:spacing w:before="22"/>
              <w:ind w:left="106"/>
              <w:rPr>
                <w:sz w:val="20"/>
              </w:rPr>
            </w:pPr>
            <w:r>
              <w:rPr>
                <w:spacing w:val="-2"/>
                <w:sz w:val="20"/>
              </w:rPr>
              <w:t>资本性支</w:t>
            </w:r>
            <w:r>
              <w:rPr>
                <w:spacing w:val="-10"/>
                <w:sz w:val="20"/>
              </w:rPr>
              <w:t>出</w:t>
            </w:r>
          </w:p>
        </w:tc>
        <w:tc>
          <w:tcPr>
            <w:tcW w:w="1417" w:type="dxa"/>
            <w:tcBorders>
              <w:top w:val="single" w:color="000000" w:sz="4" w:space="0"/>
              <w:left w:val="single" w:color="000000" w:sz="4" w:space="0"/>
              <w:bottom w:val="single" w:color="000000" w:sz="4" w:space="0"/>
              <w:right w:val="single" w:color="000000" w:sz="4" w:space="0"/>
            </w:tcBorders>
          </w:tcPr>
          <w:p w14:paraId="1A55AF76">
            <w:pPr>
              <w:pStyle w:val="11"/>
              <w:spacing w:before="22"/>
              <w:ind w:right="96"/>
              <w:jc w:val="right"/>
              <w:rPr>
                <w:sz w:val="20"/>
              </w:rPr>
            </w:pPr>
            <w:r>
              <w:rPr>
                <w:spacing w:val="-4"/>
                <w:sz w:val="20"/>
              </w:rPr>
              <w:t>8.70</w:t>
            </w:r>
          </w:p>
        </w:tc>
        <w:tc>
          <w:tcPr>
            <w:tcW w:w="1078" w:type="dxa"/>
            <w:vMerge w:val="continue"/>
            <w:tcBorders>
              <w:top w:val="nil"/>
              <w:left w:val="single" w:color="000000" w:sz="4" w:space="0"/>
              <w:bottom w:val="nil"/>
              <w:right w:val="nil"/>
            </w:tcBorders>
          </w:tcPr>
          <w:p w14:paraId="10CA2C43">
            <w:pPr>
              <w:rPr>
                <w:sz w:val="2"/>
                <w:szCs w:val="2"/>
              </w:rPr>
            </w:pPr>
          </w:p>
        </w:tc>
      </w:tr>
      <w:tr w14:paraId="29095D1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740" w:type="dxa"/>
            <w:tcBorders>
              <w:top w:val="single" w:color="000000" w:sz="4" w:space="0"/>
              <w:left w:val="single" w:color="000000" w:sz="4" w:space="0"/>
              <w:bottom w:val="single" w:color="000000" w:sz="4" w:space="0"/>
              <w:right w:val="single" w:color="000000" w:sz="4" w:space="0"/>
            </w:tcBorders>
          </w:tcPr>
          <w:p w14:paraId="3DEADB76">
            <w:pPr>
              <w:pStyle w:val="11"/>
              <w:spacing w:before="22"/>
              <w:ind w:left="108"/>
              <w:rPr>
                <w:sz w:val="20"/>
              </w:rPr>
            </w:pPr>
            <w:r>
              <w:rPr>
                <w:spacing w:val="-2"/>
                <w:sz w:val="20"/>
              </w:rPr>
              <w:t>30106</w:t>
            </w:r>
          </w:p>
        </w:tc>
        <w:tc>
          <w:tcPr>
            <w:tcW w:w="3244" w:type="dxa"/>
            <w:tcBorders>
              <w:top w:val="single" w:color="000000" w:sz="4" w:space="0"/>
              <w:left w:val="single" w:color="000000" w:sz="4" w:space="0"/>
              <w:bottom w:val="single" w:color="000000" w:sz="4" w:space="0"/>
              <w:right w:val="single" w:color="000000" w:sz="4" w:space="0"/>
            </w:tcBorders>
          </w:tcPr>
          <w:p w14:paraId="689740F1">
            <w:pPr>
              <w:pStyle w:val="11"/>
              <w:spacing w:before="22"/>
              <w:ind w:left="306"/>
              <w:rPr>
                <w:sz w:val="20"/>
              </w:rPr>
            </w:pPr>
            <w:r>
              <w:rPr>
                <w:spacing w:val="-2"/>
                <w:sz w:val="20"/>
              </w:rPr>
              <w:t>伙食补助</w:t>
            </w:r>
            <w:r>
              <w:rPr>
                <w:spacing w:val="-10"/>
                <w:sz w:val="20"/>
              </w:rPr>
              <w:t>费</w:t>
            </w:r>
          </w:p>
        </w:tc>
        <w:tc>
          <w:tcPr>
            <w:tcW w:w="993" w:type="dxa"/>
            <w:tcBorders>
              <w:top w:val="single" w:color="000000" w:sz="4" w:space="0"/>
              <w:left w:val="single" w:color="000000" w:sz="4" w:space="0"/>
              <w:bottom w:val="single" w:color="000000" w:sz="4" w:space="0"/>
              <w:right w:val="single" w:color="000000" w:sz="4" w:space="0"/>
            </w:tcBorders>
          </w:tcPr>
          <w:p w14:paraId="72C27900">
            <w:pPr>
              <w:pStyle w:val="11"/>
              <w:rPr>
                <w:rFonts w:ascii="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14:paraId="5E8019B3">
            <w:pPr>
              <w:pStyle w:val="11"/>
              <w:spacing w:before="22"/>
              <w:ind w:left="106"/>
              <w:rPr>
                <w:sz w:val="20"/>
              </w:rPr>
            </w:pPr>
            <w:r>
              <w:rPr>
                <w:spacing w:val="-2"/>
                <w:sz w:val="20"/>
              </w:rPr>
              <w:t>30204</w:t>
            </w:r>
          </w:p>
        </w:tc>
        <w:tc>
          <w:tcPr>
            <w:tcW w:w="2126" w:type="dxa"/>
            <w:tcBorders>
              <w:top w:val="single" w:color="000000" w:sz="4" w:space="0"/>
              <w:left w:val="single" w:color="000000" w:sz="4" w:space="0"/>
              <w:bottom w:val="single" w:color="000000" w:sz="4" w:space="0"/>
              <w:right w:val="single" w:color="000000" w:sz="4" w:space="0"/>
            </w:tcBorders>
          </w:tcPr>
          <w:p w14:paraId="6D51945E">
            <w:pPr>
              <w:pStyle w:val="11"/>
              <w:spacing w:before="22"/>
              <w:ind w:left="307"/>
              <w:rPr>
                <w:sz w:val="20"/>
              </w:rPr>
            </w:pPr>
            <w:r>
              <w:rPr>
                <w:spacing w:val="-5"/>
                <w:sz w:val="20"/>
              </w:rPr>
              <w:t>手续费</w:t>
            </w:r>
          </w:p>
        </w:tc>
        <w:tc>
          <w:tcPr>
            <w:tcW w:w="1276" w:type="dxa"/>
            <w:tcBorders>
              <w:top w:val="single" w:color="000000" w:sz="4" w:space="0"/>
              <w:left w:val="single" w:color="000000" w:sz="4" w:space="0"/>
              <w:bottom w:val="single" w:color="000000" w:sz="4" w:space="0"/>
              <w:right w:val="single" w:color="000000" w:sz="4" w:space="0"/>
            </w:tcBorders>
          </w:tcPr>
          <w:p w14:paraId="3F7B8D27">
            <w:pPr>
              <w:pStyle w:val="11"/>
              <w:rPr>
                <w:rFonts w:ascii="Times New Roman"/>
                <w:sz w:val="20"/>
              </w:rPr>
            </w:pPr>
          </w:p>
        </w:tc>
        <w:tc>
          <w:tcPr>
            <w:tcW w:w="992" w:type="dxa"/>
            <w:tcBorders>
              <w:top w:val="single" w:color="000000" w:sz="4" w:space="0"/>
              <w:left w:val="single" w:color="000000" w:sz="4" w:space="0"/>
              <w:bottom w:val="single" w:color="000000" w:sz="4" w:space="0"/>
              <w:right w:val="single" w:color="000000" w:sz="4" w:space="0"/>
            </w:tcBorders>
          </w:tcPr>
          <w:p w14:paraId="6D2A741F">
            <w:pPr>
              <w:pStyle w:val="11"/>
              <w:spacing w:before="22"/>
              <w:ind w:left="107"/>
              <w:rPr>
                <w:sz w:val="20"/>
              </w:rPr>
            </w:pPr>
            <w:r>
              <w:rPr>
                <w:spacing w:val="-2"/>
                <w:sz w:val="20"/>
              </w:rPr>
              <w:t>31002</w:t>
            </w:r>
          </w:p>
        </w:tc>
        <w:tc>
          <w:tcPr>
            <w:tcW w:w="2699" w:type="dxa"/>
            <w:tcBorders>
              <w:top w:val="single" w:color="000000" w:sz="4" w:space="0"/>
              <w:left w:val="single" w:color="000000" w:sz="4" w:space="0"/>
              <w:bottom w:val="single" w:color="000000" w:sz="4" w:space="0"/>
              <w:right w:val="single" w:color="000000" w:sz="4" w:space="0"/>
            </w:tcBorders>
          </w:tcPr>
          <w:p w14:paraId="7ED67287">
            <w:pPr>
              <w:pStyle w:val="11"/>
              <w:spacing w:before="22"/>
              <w:ind w:left="308"/>
              <w:rPr>
                <w:sz w:val="20"/>
              </w:rPr>
            </w:pPr>
            <w:r>
              <w:rPr>
                <w:spacing w:val="-2"/>
                <w:sz w:val="20"/>
              </w:rPr>
              <w:t>办公设备</w:t>
            </w:r>
            <w:r>
              <w:rPr>
                <w:spacing w:val="-6"/>
                <w:sz w:val="20"/>
              </w:rPr>
              <w:t>购置</w:t>
            </w:r>
          </w:p>
        </w:tc>
        <w:tc>
          <w:tcPr>
            <w:tcW w:w="1417" w:type="dxa"/>
            <w:tcBorders>
              <w:top w:val="single" w:color="000000" w:sz="4" w:space="0"/>
              <w:left w:val="single" w:color="000000" w:sz="4" w:space="0"/>
              <w:bottom w:val="single" w:color="000000" w:sz="4" w:space="0"/>
              <w:right w:val="single" w:color="000000" w:sz="4" w:space="0"/>
            </w:tcBorders>
          </w:tcPr>
          <w:p w14:paraId="6C05EB6D">
            <w:pPr>
              <w:pStyle w:val="11"/>
              <w:spacing w:before="22"/>
              <w:ind w:right="96"/>
              <w:jc w:val="right"/>
              <w:rPr>
                <w:sz w:val="20"/>
              </w:rPr>
            </w:pPr>
            <w:r>
              <w:rPr>
                <w:spacing w:val="-4"/>
                <w:sz w:val="20"/>
              </w:rPr>
              <w:t>8.70</w:t>
            </w:r>
          </w:p>
        </w:tc>
        <w:tc>
          <w:tcPr>
            <w:tcW w:w="1078" w:type="dxa"/>
            <w:vMerge w:val="continue"/>
            <w:tcBorders>
              <w:top w:val="nil"/>
              <w:left w:val="single" w:color="000000" w:sz="4" w:space="0"/>
              <w:bottom w:val="nil"/>
              <w:right w:val="nil"/>
            </w:tcBorders>
          </w:tcPr>
          <w:p w14:paraId="271E0A74">
            <w:pPr>
              <w:rPr>
                <w:sz w:val="2"/>
                <w:szCs w:val="2"/>
              </w:rPr>
            </w:pPr>
          </w:p>
        </w:tc>
      </w:tr>
      <w:tr w14:paraId="2A8478A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740" w:type="dxa"/>
            <w:tcBorders>
              <w:top w:val="single" w:color="000000" w:sz="4" w:space="0"/>
              <w:left w:val="single" w:color="000000" w:sz="4" w:space="0"/>
              <w:bottom w:val="single" w:color="000000" w:sz="4" w:space="0"/>
              <w:right w:val="single" w:color="000000" w:sz="4" w:space="0"/>
            </w:tcBorders>
          </w:tcPr>
          <w:p w14:paraId="6AB77E4C">
            <w:pPr>
              <w:pStyle w:val="11"/>
              <w:spacing w:before="21"/>
              <w:ind w:left="108"/>
              <w:rPr>
                <w:sz w:val="20"/>
              </w:rPr>
            </w:pPr>
            <w:r>
              <w:rPr>
                <w:spacing w:val="-2"/>
                <w:sz w:val="20"/>
              </w:rPr>
              <w:t>30107</w:t>
            </w:r>
          </w:p>
        </w:tc>
        <w:tc>
          <w:tcPr>
            <w:tcW w:w="3244" w:type="dxa"/>
            <w:tcBorders>
              <w:top w:val="single" w:color="000000" w:sz="4" w:space="0"/>
              <w:left w:val="single" w:color="000000" w:sz="4" w:space="0"/>
              <w:bottom w:val="single" w:color="000000" w:sz="4" w:space="0"/>
              <w:right w:val="single" w:color="000000" w:sz="4" w:space="0"/>
            </w:tcBorders>
          </w:tcPr>
          <w:p w14:paraId="64869F53">
            <w:pPr>
              <w:pStyle w:val="11"/>
              <w:spacing w:before="21"/>
              <w:ind w:left="306"/>
              <w:rPr>
                <w:sz w:val="20"/>
              </w:rPr>
            </w:pPr>
            <w:r>
              <w:rPr>
                <w:spacing w:val="-2"/>
                <w:sz w:val="20"/>
              </w:rPr>
              <w:t>绩效工</w:t>
            </w:r>
            <w:r>
              <w:rPr>
                <w:spacing w:val="-10"/>
                <w:sz w:val="20"/>
              </w:rPr>
              <w:t>资</w:t>
            </w:r>
          </w:p>
        </w:tc>
        <w:tc>
          <w:tcPr>
            <w:tcW w:w="993" w:type="dxa"/>
            <w:tcBorders>
              <w:top w:val="single" w:color="000000" w:sz="4" w:space="0"/>
              <w:left w:val="single" w:color="000000" w:sz="4" w:space="0"/>
              <w:bottom w:val="single" w:color="000000" w:sz="4" w:space="0"/>
              <w:right w:val="single" w:color="000000" w:sz="4" w:space="0"/>
            </w:tcBorders>
          </w:tcPr>
          <w:p w14:paraId="40DB1328">
            <w:pPr>
              <w:pStyle w:val="11"/>
              <w:spacing w:before="21"/>
              <w:ind w:right="96"/>
              <w:jc w:val="right"/>
              <w:rPr>
                <w:sz w:val="20"/>
              </w:rPr>
            </w:pPr>
            <w:r>
              <w:rPr>
                <w:spacing w:val="-4"/>
                <w:sz w:val="20"/>
              </w:rPr>
              <w:t>7.52</w:t>
            </w:r>
          </w:p>
        </w:tc>
        <w:tc>
          <w:tcPr>
            <w:tcW w:w="850" w:type="dxa"/>
            <w:tcBorders>
              <w:top w:val="single" w:color="000000" w:sz="4" w:space="0"/>
              <w:left w:val="single" w:color="000000" w:sz="4" w:space="0"/>
              <w:bottom w:val="single" w:color="000000" w:sz="4" w:space="0"/>
              <w:right w:val="single" w:color="000000" w:sz="4" w:space="0"/>
            </w:tcBorders>
          </w:tcPr>
          <w:p w14:paraId="32F7F35E">
            <w:pPr>
              <w:pStyle w:val="11"/>
              <w:spacing w:before="21"/>
              <w:ind w:left="106"/>
              <w:rPr>
                <w:sz w:val="20"/>
              </w:rPr>
            </w:pPr>
            <w:r>
              <w:rPr>
                <w:spacing w:val="-2"/>
                <w:sz w:val="20"/>
              </w:rPr>
              <w:t>30205</w:t>
            </w:r>
          </w:p>
        </w:tc>
        <w:tc>
          <w:tcPr>
            <w:tcW w:w="2126" w:type="dxa"/>
            <w:tcBorders>
              <w:top w:val="single" w:color="000000" w:sz="4" w:space="0"/>
              <w:left w:val="single" w:color="000000" w:sz="4" w:space="0"/>
              <w:bottom w:val="single" w:color="000000" w:sz="4" w:space="0"/>
              <w:right w:val="single" w:color="000000" w:sz="4" w:space="0"/>
            </w:tcBorders>
          </w:tcPr>
          <w:p w14:paraId="7F1D33ED">
            <w:pPr>
              <w:pStyle w:val="11"/>
              <w:spacing w:before="21"/>
              <w:ind w:left="307"/>
              <w:rPr>
                <w:sz w:val="20"/>
              </w:rPr>
            </w:pPr>
            <w:r>
              <w:rPr>
                <w:spacing w:val="-2"/>
                <w:sz w:val="20"/>
              </w:rPr>
              <w:t>水</w:t>
            </w:r>
            <w:r>
              <w:rPr>
                <w:spacing w:val="-10"/>
                <w:sz w:val="20"/>
              </w:rPr>
              <w:t>费</w:t>
            </w:r>
          </w:p>
        </w:tc>
        <w:tc>
          <w:tcPr>
            <w:tcW w:w="1276" w:type="dxa"/>
            <w:tcBorders>
              <w:top w:val="single" w:color="000000" w:sz="4" w:space="0"/>
              <w:left w:val="single" w:color="000000" w:sz="4" w:space="0"/>
              <w:bottom w:val="single" w:color="000000" w:sz="4" w:space="0"/>
              <w:right w:val="single" w:color="000000" w:sz="4" w:space="0"/>
            </w:tcBorders>
          </w:tcPr>
          <w:p w14:paraId="378FE06F">
            <w:pPr>
              <w:pStyle w:val="11"/>
              <w:spacing w:before="21"/>
              <w:ind w:right="97"/>
              <w:jc w:val="right"/>
              <w:rPr>
                <w:sz w:val="20"/>
              </w:rPr>
            </w:pPr>
            <w:r>
              <w:rPr>
                <w:spacing w:val="-4"/>
                <w:sz w:val="20"/>
              </w:rPr>
              <w:t>0.78</w:t>
            </w:r>
          </w:p>
        </w:tc>
        <w:tc>
          <w:tcPr>
            <w:tcW w:w="992" w:type="dxa"/>
            <w:tcBorders>
              <w:top w:val="single" w:color="000000" w:sz="4" w:space="0"/>
              <w:left w:val="single" w:color="000000" w:sz="4" w:space="0"/>
              <w:bottom w:val="single" w:color="000000" w:sz="4" w:space="0"/>
              <w:right w:val="single" w:color="000000" w:sz="4" w:space="0"/>
            </w:tcBorders>
          </w:tcPr>
          <w:p w14:paraId="29EABCC4">
            <w:pPr>
              <w:pStyle w:val="11"/>
              <w:spacing w:before="21"/>
              <w:ind w:left="107"/>
              <w:rPr>
                <w:sz w:val="20"/>
              </w:rPr>
            </w:pPr>
            <w:r>
              <w:rPr>
                <w:spacing w:val="-2"/>
                <w:sz w:val="20"/>
              </w:rPr>
              <w:t>31003</w:t>
            </w:r>
          </w:p>
        </w:tc>
        <w:tc>
          <w:tcPr>
            <w:tcW w:w="2699" w:type="dxa"/>
            <w:tcBorders>
              <w:top w:val="single" w:color="000000" w:sz="4" w:space="0"/>
              <w:left w:val="single" w:color="000000" w:sz="4" w:space="0"/>
              <w:bottom w:val="single" w:color="000000" w:sz="4" w:space="0"/>
              <w:right w:val="single" w:color="000000" w:sz="4" w:space="0"/>
            </w:tcBorders>
          </w:tcPr>
          <w:p w14:paraId="2E87D291">
            <w:pPr>
              <w:pStyle w:val="11"/>
              <w:spacing w:before="21"/>
              <w:ind w:left="308"/>
              <w:rPr>
                <w:sz w:val="20"/>
              </w:rPr>
            </w:pPr>
            <w:r>
              <w:rPr>
                <w:spacing w:val="-2"/>
                <w:sz w:val="20"/>
              </w:rPr>
              <w:t>专用设备</w:t>
            </w:r>
            <w:r>
              <w:rPr>
                <w:spacing w:val="-6"/>
                <w:sz w:val="20"/>
              </w:rPr>
              <w:t>购置</w:t>
            </w:r>
          </w:p>
        </w:tc>
        <w:tc>
          <w:tcPr>
            <w:tcW w:w="1417" w:type="dxa"/>
            <w:tcBorders>
              <w:top w:val="single" w:color="000000" w:sz="4" w:space="0"/>
              <w:left w:val="single" w:color="000000" w:sz="4" w:space="0"/>
              <w:bottom w:val="single" w:color="000000" w:sz="4" w:space="0"/>
              <w:right w:val="single" w:color="000000" w:sz="4" w:space="0"/>
            </w:tcBorders>
          </w:tcPr>
          <w:p w14:paraId="5598D056">
            <w:pPr>
              <w:pStyle w:val="11"/>
              <w:rPr>
                <w:rFonts w:ascii="Times New Roman"/>
                <w:sz w:val="20"/>
              </w:rPr>
            </w:pPr>
          </w:p>
        </w:tc>
        <w:tc>
          <w:tcPr>
            <w:tcW w:w="1078" w:type="dxa"/>
            <w:vMerge w:val="continue"/>
            <w:tcBorders>
              <w:top w:val="nil"/>
              <w:left w:val="single" w:color="000000" w:sz="4" w:space="0"/>
              <w:bottom w:val="nil"/>
              <w:right w:val="nil"/>
            </w:tcBorders>
          </w:tcPr>
          <w:p w14:paraId="6C739BCF">
            <w:pPr>
              <w:rPr>
                <w:sz w:val="2"/>
                <w:szCs w:val="2"/>
              </w:rPr>
            </w:pPr>
          </w:p>
        </w:tc>
      </w:tr>
      <w:tr w14:paraId="3C1AF7B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740" w:type="dxa"/>
            <w:tcBorders>
              <w:top w:val="single" w:color="000000" w:sz="4" w:space="0"/>
              <w:left w:val="single" w:color="000000" w:sz="4" w:space="0"/>
              <w:bottom w:val="single" w:color="000000" w:sz="4" w:space="0"/>
              <w:right w:val="single" w:color="000000" w:sz="4" w:space="0"/>
            </w:tcBorders>
          </w:tcPr>
          <w:p w14:paraId="2F220CD9">
            <w:pPr>
              <w:pStyle w:val="11"/>
              <w:spacing w:before="21"/>
              <w:ind w:left="108"/>
              <w:rPr>
                <w:sz w:val="20"/>
              </w:rPr>
            </w:pPr>
            <w:r>
              <w:rPr>
                <w:spacing w:val="-2"/>
                <w:sz w:val="20"/>
              </w:rPr>
              <w:t>30108</w:t>
            </w:r>
          </w:p>
        </w:tc>
        <w:tc>
          <w:tcPr>
            <w:tcW w:w="3244" w:type="dxa"/>
            <w:tcBorders>
              <w:top w:val="single" w:color="000000" w:sz="4" w:space="0"/>
              <w:left w:val="single" w:color="000000" w:sz="4" w:space="0"/>
              <w:bottom w:val="single" w:color="000000" w:sz="4" w:space="0"/>
              <w:right w:val="single" w:color="000000" w:sz="4" w:space="0"/>
            </w:tcBorders>
          </w:tcPr>
          <w:p w14:paraId="22D7FA90">
            <w:pPr>
              <w:pStyle w:val="11"/>
              <w:spacing w:before="21"/>
              <w:ind w:left="306"/>
              <w:rPr>
                <w:sz w:val="20"/>
              </w:rPr>
            </w:pPr>
            <w:r>
              <w:rPr>
                <w:spacing w:val="-2"/>
                <w:sz w:val="20"/>
              </w:rPr>
              <w:t>机关事业单位基本养老保险缴</w:t>
            </w:r>
            <w:r>
              <w:rPr>
                <w:spacing w:val="-10"/>
                <w:sz w:val="20"/>
              </w:rPr>
              <w:t>费</w:t>
            </w:r>
          </w:p>
        </w:tc>
        <w:tc>
          <w:tcPr>
            <w:tcW w:w="993" w:type="dxa"/>
            <w:tcBorders>
              <w:top w:val="single" w:color="000000" w:sz="4" w:space="0"/>
              <w:left w:val="single" w:color="000000" w:sz="4" w:space="0"/>
              <w:bottom w:val="single" w:color="000000" w:sz="4" w:space="0"/>
              <w:right w:val="single" w:color="000000" w:sz="4" w:space="0"/>
            </w:tcBorders>
          </w:tcPr>
          <w:p w14:paraId="1BF47A5C">
            <w:pPr>
              <w:pStyle w:val="11"/>
              <w:rPr>
                <w:rFonts w:ascii="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14:paraId="6CACF22F">
            <w:pPr>
              <w:pStyle w:val="11"/>
              <w:spacing w:before="21"/>
              <w:ind w:left="106"/>
              <w:rPr>
                <w:sz w:val="20"/>
              </w:rPr>
            </w:pPr>
            <w:r>
              <w:rPr>
                <w:spacing w:val="-2"/>
                <w:sz w:val="20"/>
              </w:rPr>
              <w:t>30206</w:t>
            </w:r>
          </w:p>
        </w:tc>
        <w:tc>
          <w:tcPr>
            <w:tcW w:w="2126" w:type="dxa"/>
            <w:tcBorders>
              <w:top w:val="single" w:color="000000" w:sz="4" w:space="0"/>
              <w:left w:val="single" w:color="000000" w:sz="4" w:space="0"/>
              <w:bottom w:val="single" w:color="000000" w:sz="4" w:space="0"/>
              <w:right w:val="single" w:color="000000" w:sz="4" w:space="0"/>
            </w:tcBorders>
          </w:tcPr>
          <w:p w14:paraId="2704B3D6">
            <w:pPr>
              <w:pStyle w:val="11"/>
              <w:spacing w:before="21"/>
              <w:ind w:left="307"/>
              <w:rPr>
                <w:sz w:val="20"/>
              </w:rPr>
            </w:pPr>
            <w:r>
              <w:rPr>
                <w:spacing w:val="-2"/>
                <w:sz w:val="20"/>
              </w:rPr>
              <w:t>电</w:t>
            </w:r>
            <w:r>
              <w:rPr>
                <w:spacing w:val="-10"/>
                <w:sz w:val="20"/>
              </w:rPr>
              <w:t>费</w:t>
            </w:r>
          </w:p>
        </w:tc>
        <w:tc>
          <w:tcPr>
            <w:tcW w:w="1276" w:type="dxa"/>
            <w:tcBorders>
              <w:top w:val="single" w:color="000000" w:sz="4" w:space="0"/>
              <w:left w:val="single" w:color="000000" w:sz="4" w:space="0"/>
              <w:bottom w:val="single" w:color="000000" w:sz="4" w:space="0"/>
              <w:right w:val="single" w:color="000000" w:sz="4" w:space="0"/>
            </w:tcBorders>
          </w:tcPr>
          <w:p w14:paraId="23F142A1">
            <w:pPr>
              <w:pStyle w:val="11"/>
              <w:spacing w:before="21"/>
              <w:ind w:right="97"/>
              <w:jc w:val="right"/>
              <w:rPr>
                <w:sz w:val="20"/>
              </w:rPr>
            </w:pPr>
            <w:r>
              <w:rPr>
                <w:spacing w:val="-4"/>
                <w:sz w:val="20"/>
              </w:rPr>
              <w:t>8.41</w:t>
            </w:r>
          </w:p>
        </w:tc>
        <w:tc>
          <w:tcPr>
            <w:tcW w:w="992" w:type="dxa"/>
            <w:tcBorders>
              <w:top w:val="single" w:color="000000" w:sz="4" w:space="0"/>
              <w:left w:val="single" w:color="000000" w:sz="4" w:space="0"/>
              <w:bottom w:val="single" w:color="000000" w:sz="4" w:space="0"/>
              <w:right w:val="single" w:color="000000" w:sz="4" w:space="0"/>
            </w:tcBorders>
          </w:tcPr>
          <w:p w14:paraId="13FE2FAD">
            <w:pPr>
              <w:pStyle w:val="11"/>
              <w:spacing w:before="21"/>
              <w:ind w:left="107"/>
              <w:rPr>
                <w:sz w:val="20"/>
              </w:rPr>
            </w:pPr>
            <w:r>
              <w:rPr>
                <w:spacing w:val="-2"/>
                <w:sz w:val="20"/>
              </w:rPr>
              <w:t>31007</w:t>
            </w:r>
          </w:p>
        </w:tc>
        <w:tc>
          <w:tcPr>
            <w:tcW w:w="2699" w:type="dxa"/>
            <w:tcBorders>
              <w:top w:val="single" w:color="000000" w:sz="4" w:space="0"/>
              <w:left w:val="single" w:color="000000" w:sz="4" w:space="0"/>
              <w:bottom w:val="single" w:color="000000" w:sz="4" w:space="0"/>
              <w:right w:val="single" w:color="000000" w:sz="4" w:space="0"/>
            </w:tcBorders>
          </w:tcPr>
          <w:p w14:paraId="0F984DBD">
            <w:pPr>
              <w:pStyle w:val="11"/>
              <w:spacing w:before="21"/>
              <w:ind w:left="308"/>
              <w:rPr>
                <w:sz w:val="20"/>
              </w:rPr>
            </w:pPr>
            <w:r>
              <w:rPr>
                <w:spacing w:val="-2"/>
                <w:sz w:val="20"/>
              </w:rPr>
              <w:t>信息网络及软件购置更</w:t>
            </w:r>
            <w:r>
              <w:rPr>
                <w:spacing w:val="-10"/>
                <w:sz w:val="20"/>
              </w:rPr>
              <w:t>新</w:t>
            </w:r>
          </w:p>
        </w:tc>
        <w:tc>
          <w:tcPr>
            <w:tcW w:w="1417" w:type="dxa"/>
            <w:tcBorders>
              <w:top w:val="single" w:color="000000" w:sz="4" w:space="0"/>
              <w:left w:val="single" w:color="000000" w:sz="4" w:space="0"/>
              <w:bottom w:val="single" w:color="000000" w:sz="4" w:space="0"/>
              <w:right w:val="single" w:color="000000" w:sz="4" w:space="0"/>
            </w:tcBorders>
          </w:tcPr>
          <w:p w14:paraId="65F3AD7E">
            <w:pPr>
              <w:pStyle w:val="11"/>
              <w:rPr>
                <w:rFonts w:ascii="Times New Roman"/>
                <w:sz w:val="20"/>
              </w:rPr>
            </w:pPr>
          </w:p>
        </w:tc>
        <w:tc>
          <w:tcPr>
            <w:tcW w:w="1078" w:type="dxa"/>
            <w:vMerge w:val="continue"/>
            <w:tcBorders>
              <w:top w:val="nil"/>
              <w:left w:val="single" w:color="000000" w:sz="4" w:space="0"/>
              <w:bottom w:val="nil"/>
              <w:right w:val="nil"/>
            </w:tcBorders>
          </w:tcPr>
          <w:p w14:paraId="2AEABC1A">
            <w:pPr>
              <w:rPr>
                <w:sz w:val="2"/>
                <w:szCs w:val="2"/>
              </w:rPr>
            </w:pPr>
          </w:p>
        </w:tc>
      </w:tr>
      <w:tr w14:paraId="6CB015A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740" w:type="dxa"/>
            <w:tcBorders>
              <w:top w:val="single" w:color="000000" w:sz="4" w:space="0"/>
              <w:left w:val="single" w:color="000000" w:sz="4" w:space="0"/>
              <w:bottom w:val="single" w:color="000000" w:sz="4" w:space="0"/>
              <w:right w:val="single" w:color="000000" w:sz="4" w:space="0"/>
            </w:tcBorders>
          </w:tcPr>
          <w:p w14:paraId="3D320B01">
            <w:pPr>
              <w:pStyle w:val="11"/>
              <w:spacing w:before="21"/>
              <w:ind w:left="108"/>
              <w:rPr>
                <w:sz w:val="20"/>
              </w:rPr>
            </w:pPr>
            <w:r>
              <w:rPr>
                <w:spacing w:val="-2"/>
                <w:sz w:val="20"/>
              </w:rPr>
              <w:t>30109</w:t>
            </w:r>
          </w:p>
        </w:tc>
        <w:tc>
          <w:tcPr>
            <w:tcW w:w="3244" w:type="dxa"/>
            <w:tcBorders>
              <w:top w:val="single" w:color="000000" w:sz="4" w:space="0"/>
              <w:left w:val="single" w:color="000000" w:sz="4" w:space="0"/>
              <w:bottom w:val="single" w:color="000000" w:sz="4" w:space="0"/>
              <w:right w:val="single" w:color="000000" w:sz="4" w:space="0"/>
            </w:tcBorders>
          </w:tcPr>
          <w:p w14:paraId="0E17AA19">
            <w:pPr>
              <w:pStyle w:val="11"/>
              <w:spacing w:before="21"/>
              <w:ind w:left="306"/>
              <w:rPr>
                <w:sz w:val="20"/>
              </w:rPr>
            </w:pPr>
            <w:r>
              <w:rPr>
                <w:spacing w:val="-2"/>
                <w:sz w:val="20"/>
              </w:rPr>
              <w:t>职业年金</w:t>
            </w:r>
            <w:r>
              <w:rPr>
                <w:spacing w:val="-6"/>
                <w:sz w:val="20"/>
              </w:rPr>
              <w:t>缴费</w:t>
            </w:r>
          </w:p>
        </w:tc>
        <w:tc>
          <w:tcPr>
            <w:tcW w:w="993" w:type="dxa"/>
            <w:tcBorders>
              <w:top w:val="single" w:color="000000" w:sz="4" w:space="0"/>
              <w:left w:val="single" w:color="000000" w:sz="4" w:space="0"/>
              <w:bottom w:val="single" w:color="000000" w:sz="4" w:space="0"/>
              <w:right w:val="single" w:color="000000" w:sz="4" w:space="0"/>
            </w:tcBorders>
          </w:tcPr>
          <w:p w14:paraId="201AFB4E">
            <w:pPr>
              <w:pStyle w:val="11"/>
              <w:rPr>
                <w:rFonts w:ascii="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14:paraId="550A0909">
            <w:pPr>
              <w:pStyle w:val="11"/>
              <w:spacing w:before="21"/>
              <w:ind w:left="106"/>
              <w:rPr>
                <w:sz w:val="20"/>
              </w:rPr>
            </w:pPr>
            <w:r>
              <w:rPr>
                <w:spacing w:val="-2"/>
                <w:sz w:val="20"/>
              </w:rPr>
              <w:t>30207</w:t>
            </w:r>
          </w:p>
        </w:tc>
        <w:tc>
          <w:tcPr>
            <w:tcW w:w="2126" w:type="dxa"/>
            <w:tcBorders>
              <w:top w:val="single" w:color="000000" w:sz="4" w:space="0"/>
              <w:left w:val="single" w:color="000000" w:sz="4" w:space="0"/>
              <w:bottom w:val="single" w:color="000000" w:sz="4" w:space="0"/>
              <w:right w:val="single" w:color="000000" w:sz="4" w:space="0"/>
            </w:tcBorders>
          </w:tcPr>
          <w:p w14:paraId="08CD1369">
            <w:pPr>
              <w:pStyle w:val="11"/>
              <w:spacing w:before="21"/>
              <w:ind w:left="307"/>
              <w:rPr>
                <w:sz w:val="20"/>
              </w:rPr>
            </w:pPr>
            <w:r>
              <w:rPr>
                <w:spacing w:val="-5"/>
                <w:sz w:val="20"/>
              </w:rPr>
              <w:t>邮电费</w:t>
            </w:r>
          </w:p>
        </w:tc>
        <w:tc>
          <w:tcPr>
            <w:tcW w:w="1276" w:type="dxa"/>
            <w:tcBorders>
              <w:top w:val="single" w:color="000000" w:sz="4" w:space="0"/>
              <w:left w:val="single" w:color="000000" w:sz="4" w:space="0"/>
              <w:bottom w:val="single" w:color="000000" w:sz="4" w:space="0"/>
              <w:right w:val="single" w:color="000000" w:sz="4" w:space="0"/>
            </w:tcBorders>
          </w:tcPr>
          <w:p w14:paraId="4D8C6130">
            <w:pPr>
              <w:pStyle w:val="11"/>
              <w:spacing w:before="21"/>
              <w:ind w:right="97"/>
              <w:jc w:val="right"/>
              <w:rPr>
                <w:sz w:val="20"/>
              </w:rPr>
            </w:pPr>
            <w:r>
              <w:rPr>
                <w:spacing w:val="-4"/>
                <w:sz w:val="20"/>
              </w:rPr>
              <w:t>0.74</w:t>
            </w:r>
          </w:p>
        </w:tc>
        <w:tc>
          <w:tcPr>
            <w:tcW w:w="992" w:type="dxa"/>
            <w:tcBorders>
              <w:top w:val="single" w:color="000000" w:sz="4" w:space="0"/>
              <w:left w:val="single" w:color="000000" w:sz="4" w:space="0"/>
              <w:bottom w:val="single" w:color="000000" w:sz="4" w:space="0"/>
              <w:right w:val="single" w:color="000000" w:sz="4" w:space="0"/>
            </w:tcBorders>
          </w:tcPr>
          <w:p w14:paraId="0E10A2F5">
            <w:pPr>
              <w:pStyle w:val="11"/>
              <w:spacing w:before="21"/>
              <w:ind w:left="107"/>
              <w:rPr>
                <w:sz w:val="20"/>
              </w:rPr>
            </w:pPr>
            <w:r>
              <w:rPr>
                <w:spacing w:val="-2"/>
                <w:sz w:val="20"/>
              </w:rPr>
              <w:t>31013</w:t>
            </w:r>
          </w:p>
        </w:tc>
        <w:tc>
          <w:tcPr>
            <w:tcW w:w="2699" w:type="dxa"/>
            <w:tcBorders>
              <w:top w:val="single" w:color="000000" w:sz="4" w:space="0"/>
              <w:left w:val="single" w:color="000000" w:sz="4" w:space="0"/>
              <w:bottom w:val="single" w:color="000000" w:sz="4" w:space="0"/>
              <w:right w:val="single" w:color="000000" w:sz="4" w:space="0"/>
            </w:tcBorders>
          </w:tcPr>
          <w:p w14:paraId="66D974E1">
            <w:pPr>
              <w:pStyle w:val="11"/>
              <w:spacing w:before="21"/>
              <w:ind w:left="308"/>
              <w:rPr>
                <w:sz w:val="20"/>
              </w:rPr>
            </w:pPr>
            <w:r>
              <w:rPr>
                <w:spacing w:val="-2"/>
                <w:sz w:val="20"/>
              </w:rPr>
              <w:t>公务用车</w:t>
            </w:r>
            <w:r>
              <w:rPr>
                <w:spacing w:val="-6"/>
                <w:sz w:val="20"/>
              </w:rPr>
              <w:t>购置</w:t>
            </w:r>
          </w:p>
        </w:tc>
        <w:tc>
          <w:tcPr>
            <w:tcW w:w="1417" w:type="dxa"/>
            <w:tcBorders>
              <w:top w:val="single" w:color="000000" w:sz="4" w:space="0"/>
              <w:left w:val="single" w:color="000000" w:sz="4" w:space="0"/>
              <w:bottom w:val="single" w:color="000000" w:sz="4" w:space="0"/>
              <w:right w:val="single" w:color="000000" w:sz="4" w:space="0"/>
            </w:tcBorders>
          </w:tcPr>
          <w:p w14:paraId="325667C7">
            <w:pPr>
              <w:pStyle w:val="11"/>
              <w:rPr>
                <w:rFonts w:ascii="Times New Roman"/>
                <w:sz w:val="20"/>
              </w:rPr>
            </w:pPr>
          </w:p>
        </w:tc>
        <w:tc>
          <w:tcPr>
            <w:tcW w:w="1078" w:type="dxa"/>
            <w:vMerge w:val="continue"/>
            <w:tcBorders>
              <w:top w:val="nil"/>
              <w:left w:val="single" w:color="000000" w:sz="4" w:space="0"/>
              <w:bottom w:val="nil"/>
              <w:right w:val="nil"/>
            </w:tcBorders>
          </w:tcPr>
          <w:p w14:paraId="7A9CF28C">
            <w:pPr>
              <w:rPr>
                <w:sz w:val="2"/>
                <w:szCs w:val="2"/>
              </w:rPr>
            </w:pPr>
          </w:p>
        </w:tc>
      </w:tr>
      <w:tr w14:paraId="5840F43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740" w:type="dxa"/>
            <w:tcBorders>
              <w:top w:val="single" w:color="000000" w:sz="4" w:space="0"/>
              <w:left w:val="single" w:color="000000" w:sz="4" w:space="0"/>
              <w:bottom w:val="single" w:color="000000" w:sz="4" w:space="0"/>
              <w:right w:val="single" w:color="000000" w:sz="4" w:space="0"/>
            </w:tcBorders>
          </w:tcPr>
          <w:p w14:paraId="3E909FF3">
            <w:pPr>
              <w:pStyle w:val="11"/>
              <w:spacing w:before="23"/>
              <w:ind w:left="108"/>
              <w:rPr>
                <w:sz w:val="20"/>
              </w:rPr>
            </w:pPr>
            <w:r>
              <w:rPr>
                <w:spacing w:val="-2"/>
                <w:sz w:val="20"/>
              </w:rPr>
              <w:t>30110</w:t>
            </w:r>
          </w:p>
        </w:tc>
        <w:tc>
          <w:tcPr>
            <w:tcW w:w="3244" w:type="dxa"/>
            <w:tcBorders>
              <w:top w:val="single" w:color="000000" w:sz="4" w:space="0"/>
              <w:left w:val="single" w:color="000000" w:sz="4" w:space="0"/>
              <w:bottom w:val="single" w:color="000000" w:sz="4" w:space="0"/>
              <w:right w:val="single" w:color="000000" w:sz="4" w:space="0"/>
            </w:tcBorders>
          </w:tcPr>
          <w:p w14:paraId="53085DE4">
            <w:pPr>
              <w:pStyle w:val="11"/>
              <w:spacing w:before="23"/>
              <w:ind w:left="306"/>
              <w:rPr>
                <w:sz w:val="20"/>
              </w:rPr>
            </w:pPr>
            <w:r>
              <w:rPr>
                <w:spacing w:val="-2"/>
                <w:sz w:val="20"/>
              </w:rPr>
              <w:t>职工基本医疗保险缴</w:t>
            </w:r>
            <w:r>
              <w:rPr>
                <w:spacing w:val="-10"/>
                <w:sz w:val="20"/>
              </w:rPr>
              <w:t>费</w:t>
            </w:r>
          </w:p>
        </w:tc>
        <w:tc>
          <w:tcPr>
            <w:tcW w:w="993" w:type="dxa"/>
            <w:tcBorders>
              <w:top w:val="single" w:color="000000" w:sz="4" w:space="0"/>
              <w:left w:val="single" w:color="000000" w:sz="4" w:space="0"/>
              <w:bottom w:val="single" w:color="000000" w:sz="4" w:space="0"/>
              <w:right w:val="single" w:color="000000" w:sz="4" w:space="0"/>
            </w:tcBorders>
          </w:tcPr>
          <w:p w14:paraId="7633B216">
            <w:pPr>
              <w:pStyle w:val="11"/>
              <w:rPr>
                <w:rFonts w:ascii="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14:paraId="736F0CCC">
            <w:pPr>
              <w:pStyle w:val="11"/>
              <w:spacing w:before="23"/>
              <w:ind w:left="106"/>
              <w:rPr>
                <w:sz w:val="20"/>
              </w:rPr>
            </w:pPr>
            <w:r>
              <w:rPr>
                <w:spacing w:val="-2"/>
                <w:sz w:val="20"/>
              </w:rPr>
              <w:t>30208</w:t>
            </w:r>
          </w:p>
        </w:tc>
        <w:tc>
          <w:tcPr>
            <w:tcW w:w="2126" w:type="dxa"/>
            <w:tcBorders>
              <w:top w:val="single" w:color="000000" w:sz="4" w:space="0"/>
              <w:left w:val="single" w:color="000000" w:sz="4" w:space="0"/>
              <w:bottom w:val="single" w:color="000000" w:sz="4" w:space="0"/>
              <w:right w:val="single" w:color="000000" w:sz="4" w:space="0"/>
            </w:tcBorders>
          </w:tcPr>
          <w:p w14:paraId="1DAB305C">
            <w:pPr>
              <w:pStyle w:val="11"/>
              <w:spacing w:before="23"/>
              <w:ind w:left="307"/>
              <w:rPr>
                <w:sz w:val="20"/>
              </w:rPr>
            </w:pPr>
            <w:r>
              <w:rPr>
                <w:spacing w:val="-5"/>
                <w:sz w:val="20"/>
              </w:rPr>
              <w:t>取暖费</w:t>
            </w:r>
          </w:p>
        </w:tc>
        <w:tc>
          <w:tcPr>
            <w:tcW w:w="1276" w:type="dxa"/>
            <w:tcBorders>
              <w:top w:val="single" w:color="000000" w:sz="4" w:space="0"/>
              <w:left w:val="single" w:color="000000" w:sz="4" w:space="0"/>
              <w:bottom w:val="single" w:color="000000" w:sz="4" w:space="0"/>
              <w:right w:val="single" w:color="000000" w:sz="4" w:space="0"/>
            </w:tcBorders>
          </w:tcPr>
          <w:p w14:paraId="47273775">
            <w:pPr>
              <w:pStyle w:val="11"/>
              <w:rPr>
                <w:rFonts w:ascii="Times New Roman"/>
                <w:sz w:val="20"/>
              </w:rPr>
            </w:pPr>
          </w:p>
        </w:tc>
        <w:tc>
          <w:tcPr>
            <w:tcW w:w="992" w:type="dxa"/>
            <w:tcBorders>
              <w:top w:val="single" w:color="000000" w:sz="4" w:space="0"/>
              <w:left w:val="single" w:color="000000" w:sz="4" w:space="0"/>
              <w:bottom w:val="single" w:color="000000" w:sz="4" w:space="0"/>
              <w:right w:val="single" w:color="000000" w:sz="4" w:space="0"/>
            </w:tcBorders>
          </w:tcPr>
          <w:p w14:paraId="09E0B649">
            <w:pPr>
              <w:pStyle w:val="11"/>
              <w:spacing w:before="23"/>
              <w:ind w:left="107"/>
              <w:rPr>
                <w:sz w:val="20"/>
              </w:rPr>
            </w:pPr>
            <w:r>
              <w:rPr>
                <w:spacing w:val="-2"/>
                <w:sz w:val="20"/>
              </w:rPr>
              <w:t>31019</w:t>
            </w:r>
          </w:p>
        </w:tc>
        <w:tc>
          <w:tcPr>
            <w:tcW w:w="2699" w:type="dxa"/>
            <w:tcBorders>
              <w:top w:val="single" w:color="000000" w:sz="4" w:space="0"/>
              <w:left w:val="single" w:color="000000" w:sz="4" w:space="0"/>
              <w:bottom w:val="single" w:color="000000" w:sz="4" w:space="0"/>
              <w:right w:val="single" w:color="000000" w:sz="4" w:space="0"/>
            </w:tcBorders>
          </w:tcPr>
          <w:p w14:paraId="115AF0D8">
            <w:pPr>
              <w:pStyle w:val="11"/>
              <w:spacing w:before="23"/>
              <w:ind w:left="308"/>
              <w:rPr>
                <w:sz w:val="20"/>
              </w:rPr>
            </w:pPr>
            <w:r>
              <w:rPr>
                <w:spacing w:val="-2"/>
                <w:sz w:val="20"/>
              </w:rPr>
              <w:t>其他交通工具购</w:t>
            </w:r>
            <w:r>
              <w:rPr>
                <w:spacing w:val="-10"/>
                <w:sz w:val="20"/>
              </w:rPr>
              <w:t>置</w:t>
            </w:r>
          </w:p>
        </w:tc>
        <w:tc>
          <w:tcPr>
            <w:tcW w:w="1417" w:type="dxa"/>
            <w:tcBorders>
              <w:top w:val="single" w:color="000000" w:sz="4" w:space="0"/>
              <w:left w:val="single" w:color="000000" w:sz="4" w:space="0"/>
              <w:bottom w:val="single" w:color="000000" w:sz="4" w:space="0"/>
              <w:right w:val="single" w:color="000000" w:sz="4" w:space="0"/>
            </w:tcBorders>
          </w:tcPr>
          <w:p w14:paraId="1723262A">
            <w:pPr>
              <w:pStyle w:val="11"/>
              <w:rPr>
                <w:rFonts w:ascii="Times New Roman"/>
                <w:sz w:val="20"/>
              </w:rPr>
            </w:pPr>
          </w:p>
        </w:tc>
        <w:tc>
          <w:tcPr>
            <w:tcW w:w="1078" w:type="dxa"/>
            <w:vMerge w:val="continue"/>
            <w:tcBorders>
              <w:top w:val="nil"/>
              <w:left w:val="single" w:color="000000" w:sz="4" w:space="0"/>
              <w:bottom w:val="nil"/>
              <w:right w:val="nil"/>
            </w:tcBorders>
          </w:tcPr>
          <w:p w14:paraId="5B55B02B">
            <w:pPr>
              <w:rPr>
                <w:sz w:val="2"/>
                <w:szCs w:val="2"/>
              </w:rPr>
            </w:pPr>
          </w:p>
        </w:tc>
      </w:tr>
      <w:tr w14:paraId="4474960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740" w:type="dxa"/>
            <w:tcBorders>
              <w:top w:val="single" w:color="000000" w:sz="4" w:space="0"/>
              <w:left w:val="single" w:color="000000" w:sz="4" w:space="0"/>
              <w:bottom w:val="single" w:color="000000" w:sz="4" w:space="0"/>
              <w:right w:val="single" w:color="000000" w:sz="4" w:space="0"/>
            </w:tcBorders>
          </w:tcPr>
          <w:p w14:paraId="51F8A57D">
            <w:pPr>
              <w:pStyle w:val="11"/>
              <w:spacing w:before="22"/>
              <w:ind w:left="108"/>
              <w:rPr>
                <w:sz w:val="20"/>
              </w:rPr>
            </w:pPr>
            <w:r>
              <w:rPr>
                <w:spacing w:val="-2"/>
                <w:sz w:val="20"/>
              </w:rPr>
              <w:t>30111</w:t>
            </w:r>
          </w:p>
        </w:tc>
        <w:tc>
          <w:tcPr>
            <w:tcW w:w="3244" w:type="dxa"/>
            <w:tcBorders>
              <w:top w:val="single" w:color="000000" w:sz="4" w:space="0"/>
              <w:left w:val="single" w:color="000000" w:sz="4" w:space="0"/>
              <w:bottom w:val="single" w:color="000000" w:sz="4" w:space="0"/>
              <w:right w:val="single" w:color="000000" w:sz="4" w:space="0"/>
            </w:tcBorders>
          </w:tcPr>
          <w:p w14:paraId="2A8AFCAE">
            <w:pPr>
              <w:pStyle w:val="11"/>
              <w:spacing w:before="22"/>
              <w:ind w:left="306"/>
              <w:rPr>
                <w:sz w:val="20"/>
              </w:rPr>
            </w:pPr>
            <w:r>
              <w:rPr>
                <w:spacing w:val="-2"/>
                <w:sz w:val="20"/>
              </w:rPr>
              <w:t>公务员医疗补助</w:t>
            </w:r>
            <w:r>
              <w:rPr>
                <w:spacing w:val="-6"/>
                <w:sz w:val="20"/>
              </w:rPr>
              <w:t>缴费</w:t>
            </w:r>
          </w:p>
        </w:tc>
        <w:tc>
          <w:tcPr>
            <w:tcW w:w="993" w:type="dxa"/>
            <w:tcBorders>
              <w:top w:val="single" w:color="000000" w:sz="4" w:space="0"/>
              <w:left w:val="single" w:color="000000" w:sz="4" w:space="0"/>
              <w:bottom w:val="single" w:color="000000" w:sz="4" w:space="0"/>
              <w:right w:val="single" w:color="000000" w:sz="4" w:space="0"/>
            </w:tcBorders>
          </w:tcPr>
          <w:p w14:paraId="03F1ACC4">
            <w:pPr>
              <w:pStyle w:val="11"/>
              <w:rPr>
                <w:rFonts w:ascii="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14:paraId="0865E933">
            <w:pPr>
              <w:pStyle w:val="11"/>
              <w:spacing w:before="22"/>
              <w:ind w:left="106"/>
              <w:rPr>
                <w:sz w:val="20"/>
              </w:rPr>
            </w:pPr>
            <w:r>
              <w:rPr>
                <w:spacing w:val="-2"/>
                <w:sz w:val="20"/>
              </w:rPr>
              <w:t>30209</w:t>
            </w:r>
          </w:p>
        </w:tc>
        <w:tc>
          <w:tcPr>
            <w:tcW w:w="2126" w:type="dxa"/>
            <w:tcBorders>
              <w:top w:val="single" w:color="000000" w:sz="4" w:space="0"/>
              <w:left w:val="single" w:color="000000" w:sz="4" w:space="0"/>
              <w:bottom w:val="single" w:color="000000" w:sz="4" w:space="0"/>
              <w:right w:val="single" w:color="000000" w:sz="4" w:space="0"/>
            </w:tcBorders>
          </w:tcPr>
          <w:p w14:paraId="63B6AC84">
            <w:pPr>
              <w:pStyle w:val="11"/>
              <w:spacing w:before="22"/>
              <w:ind w:left="307"/>
              <w:rPr>
                <w:sz w:val="20"/>
              </w:rPr>
            </w:pPr>
            <w:r>
              <w:rPr>
                <w:spacing w:val="-2"/>
                <w:sz w:val="20"/>
              </w:rPr>
              <w:t>物业管理</w:t>
            </w:r>
            <w:r>
              <w:rPr>
                <w:spacing w:val="-10"/>
                <w:sz w:val="20"/>
              </w:rPr>
              <w:t>费</w:t>
            </w:r>
          </w:p>
        </w:tc>
        <w:tc>
          <w:tcPr>
            <w:tcW w:w="1276" w:type="dxa"/>
            <w:tcBorders>
              <w:top w:val="single" w:color="000000" w:sz="4" w:space="0"/>
              <w:left w:val="single" w:color="000000" w:sz="4" w:space="0"/>
              <w:bottom w:val="single" w:color="000000" w:sz="4" w:space="0"/>
              <w:right w:val="single" w:color="000000" w:sz="4" w:space="0"/>
            </w:tcBorders>
          </w:tcPr>
          <w:p w14:paraId="2B78B2DF">
            <w:pPr>
              <w:pStyle w:val="11"/>
              <w:rPr>
                <w:rFonts w:ascii="Times New Roman"/>
                <w:sz w:val="20"/>
              </w:rPr>
            </w:pPr>
          </w:p>
        </w:tc>
        <w:tc>
          <w:tcPr>
            <w:tcW w:w="992" w:type="dxa"/>
            <w:tcBorders>
              <w:top w:val="single" w:color="000000" w:sz="4" w:space="0"/>
              <w:left w:val="single" w:color="000000" w:sz="4" w:space="0"/>
              <w:bottom w:val="single" w:color="000000" w:sz="4" w:space="0"/>
              <w:right w:val="single" w:color="000000" w:sz="4" w:space="0"/>
            </w:tcBorders>
          </w:tcPr>
          <w:p w14:paraId="285FA152">
            <w:pPr>
              <w:pStyle w:val="11"/>
              <w:spacing w:before="22"/>
              <w:ind w:left="107"/>
              <w:rPr>
                <w:sz w:val="20"/>
              </w:rPr>
            </w:pPr>
            <w:r>
              <w:rPr>
                <w:spacing w:val="-2"/>
                <w:sz w:val="20"/>
              </w:rPr>
              <w:t>31021</w:t>
            </w:r>
          </w:p>
        </w:tc>
        <w:tc>
          <w:tcPr>
            <w:tcW w:w="2699" w:type="dxa"/>
            <w:tcBorders>
              <w:top w:val="single" w:color="000000" w:sz="4" w:space="0"/>
              <w:left w:val="single" w:color="000000" w:sz="4" w:space="0"/>
              <w:bottom w:val="single" w:color="000000" w:sz="4" w:space="0"/>
              <w:right w:val="single" w:color="000000" w:sz="4" w:space="0"/>
            </w:tcBorders>
          </w:tcPr>
          <w:p w14:paraId="22BFA063">
            <w:pPr>
              <w:pStyle w:val="11"/>
              <w:spacing w:before="22"/>
              <w:ind w:left="308"/>
              <w:rPr>
                <w:sz w:val="20"/>
              </w:rPr>
            </w:pPr>
            <w:r>
              <w:rPr>
                <w:spacing w:val="-2"/>
                <w:sz w:val="20"/>
              </w:rPr>
              <w:t>文物和陈列品购</w:t>
            </w:r>
            <w:r>
              <w:rPr>
                <w:spacing w:val="-10"/>
                <w:sz w:val="20"/>
              </w:rPr>
              <w:t>置</w:t>
            </w:r>
          </w:p>
        </w:tc>
        <w:tc>
          <w:tcPr>
            <w:tcW w:w="1417" w:type="dxa"/>
            <w:tcBorders>
              <w:top w:val="single" w:color="000000" w:sz="4" w:space="0"/>
              <w:left w:val="single" w:color="000000" w:sz="4" w:space="0"/>
              <w:bottom w:val="single" w:color="000000" w:sz="4" w:space="0"/>
              <w:right w:val="single" w:color="000000" w:sz="4" w:space="0"/>
            </w:tcBorders>
          </w:tcPr>
          <w:p w14:paraId="4229F956">
            <w:pPr>
              <w:pStyle w:val="11"/>
              <w:rPr>
                <w:rFonts w:ascii="Times New Roman"/>
                <w:sz w:val="20"/>
              </w:rPr>
            </w:pPr>
          </w:p>
        </w:tc>
        <w:tc>
          <w:tcPr>
            <w:tcW w:w="1078" w:type="dxa"/>
            <w:vMerge w:val="continue"/>
            <w:tcBorders>
              <w:top w:val="nil"/>
              <w:left w:val="single" w:color="000000" w:sz="4" w:space="0"/>
              <w:bottom w:val="nil"/>
              <w:right w:val="nil"/>
            </w:tcBorders>
          </w:tcPr>
          <w:p w14:paraId="4FB240EB">
            <w:pPr>
              <w:rPr>
                <w:sz w:val="2"/>
                <w:szCs w:val="2"/>
              </w:rPr>
            </w:pPr>
          </w:p>
        </w:tc>
      </w:tr>
      <w:tr w14:paraId="5F0B005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740" w:type="dxa"/>
            <w:tcBorders>
              <w:top w:val="single" w:color="000000" w:sz="4" w:space="0"/>
              <w:left w:val="single" w:color="000000" w:sz="4" w:space="0"/>
              <w:bottom w:val="single" w:color="000000" w:sz="4" w:space="0"/>
              <w:right w:val="single" w:color="000000" w:sz="4" w:space="0"/>
            </w:tcBorders>
          </w:tcPr>
          <w:p w14:paraId="4E617FF7">
            <w:pPr>
              <w:pStyle w:val="11"/>
              <w:spacing w:before="22"/>
              <w:ind w:left="108"/>
              <w:rPr>
                <w:sz w:val="20"/>
              </w:rPr>
            </w:pPr>
            <w:r>
              <w:rPr>
                <w:spacing w:val="-2"/>
                <w:sz w:val="20"/>
              </w:rPr>
              <w:t>30112</w:t>
            </w:r>
          </w:p>
        </w:tc>
        <w:tc>
          <w:tcPr>
            <w:tcW w:w="3244" w:type="dxa"/>
            <w:tcBorders>
              <w:top w:val="single" w:color="000000" w:sz="4" w:space="0"/>
              <w:left w:val="single" w:color="000000" w:sz="4" w:space="0"/>
              <w:bottom w:val="single" w:color="000000" w:sz="4" w:space="0"/>
              <w:right w:val="single" w:color="000000" w:sz="4" w:space="0"/>
            </w:tcBorders>
          </w:tcPr>
          <w:p w14:paraId="43874BF9">
            <w:pPr>
              <w:pStyle w:val="11"/>
              <w:spacing w:before="22"/>
              <w:ind w:left="306"/>
              <w:rPr>
                <w:sz w:val="20"/>
              </w:rPr>
            </w:pPr>
            <w:r>
              <w:rPr>
                <w:spacing w:val="-2"/>
                <w:sz w:val="20"/>
              </w:rPr>
              <w:t>其他社会保障缴</w:t>
            </w:r>
            <w:r>
              <w:rPr>
                <w:spacing w:val="-10"/>
                <w:sz w:val="20"/>
              </w:rPr>
              <w:t>费</w:t>
            </w:r>
          </w:p>
        </w:tc>
        <w:tc>
          <w:tcPr>
            <w:tcW w:w="993" w:type="dxa"/>
            <w:tcBorders>
              <w:top w:val="single" w:color="000000" w:sz="4" w:space="0"/>
              <w:left w:val="single" w:color="000000" w:sz="4" w:space="0"/>
              <w:bottom w:val="single" w:color="000000" w:sz="4" w:space="0"/>
              <w:right w:val="single" w:color="000000" w:sz="4" w:space="0"/>
            </w:tcBorders>
          </w:tcPr>
          <w:p w14:paraId="12DAFCCE">
            <w:pPr>
              <w:pStyle w:val="11"/>
              <w:spacing w:before="22"/>
              <w:ind w:right="96"/>
              <w:jc w:val="right"/>
              <w:rPr>
                <w:sz w:val="20"/>
              </w:rPr>
            </w:pPr>
            <w:r>
              <w:rPr>
                <w:spacing w:val="-2"/>
                <w:sz w:val="20"/>
              </w:rPr>
              <w:t>75.10</w:t>
            </w:r>
          </w:p>
        </w:tc>
        <w:tc>
          <w:tcPr>
            <w:tcW w:w="850" w:type="dxa"/>
            <w:tcBorders>
              <w:top w:val="single" w:color="000000" w:sz="4" w:space="0"/>
              <w:left w:val="single" w:color="000000" w:sz="4" w:space="0"/>
              <w:bottom w:val="single" w:color="000000" w:sz="4" w:space="0"/>
              <w:right w:val="single" w:color="000000" w:sz="4" w:space="0"/>
            </w:tcBorders>
          </w:tcPr>
          <w:p w14:paraId="30CB639D">
            <w:pPr>
              <w:pStyle w:val="11"/>
              <w:spacing w:before="22"/>
              <w:ind w:left="106"/>
              <w:rPr>
                <w:sz w:val="20"/>
              </w:rPr>
            </w:pPr>
            <w:r>
              <w:rPr>
                <w:spacing w:val="-2"/>
                <w:sz w:val="20"/>
              </w:rPr>
              <w:t>30211</w:t>
            </w:r>
          </w:p>
        </w:tc>
        <w:tc>
          <w:tcPr>
            <w:tcW w:w="2126" w:type="dxa"/>
            <w:tcBorders>
              <w:top w:val="single" w:color="000000" w:sz="4" w:space="0"/>
              <w:left w:val="single" w:color="000000" w:sz="4" w:space="0"/>
              <w:bottom w:val="single" w:color="000000" w:sz="4" w:space="0"/>
              <w:right w:val="single" w:color="000000" w:sz="4" w:space="0"/>
            </w:tcBorders>
          </w:tcPr>
          <w:p w14:paraId="71A4FB4C">
            <w:pPr>
              <w:pStyle w:val="11"/>
              <w:spacing w:before="22"/>
              <w:ind w:left="307"/>
              <w:rPr>
                <w:sz w:val="20"/>
              </w:rPr>
            </w:pPr>
            <w:r>
              <w:rPr>
                <w:spacing w:val="-5"/>
                <w:sz w:val="20"/>
              </w:rPr>
              <w:t>差旅费</w:t>
            </w:r>
          </w:p>
        </w:tc>
        <w:tc>
          <w:tcPr>
            <w:tcW w:w="1276" w:type="dxa"/>
            <w:tcBorders>
              <w:top w:val="single" w:color="000000" w:sz="4" w:space="0"/>
              <w:left w:val="single" w:color="000000" w:sz="4" w:space="0"/>
              <w:bottom w:val="single" w:color="000000" w:sz="4" w:space="0"/>
              <w:right w:val="single" w:color="000000" w:sz="4" w:space="0"/>
            </w:tcBorders>
          </w:tcPr>
          <w:p w14:paraId="46816AEE">
            <w:pPr>
              <w:pStyle w:val="11"/>
              <w:spacing w:before="22"/>
              <w:ind w:right="97"/>
              <w:jc w:val="right"/>
              <w:rPr>
                <w:sz w:val="20"/>
              </w:rPr>
            </w:pPr>
            <w:r>
              <w:rPr>
                <w:spacing w:val="-4"/>
                <w:sz w:val="20"/>
              </w:rPr>
              <w:t>0.42</w:t>
            </w:r>
          </w:p>
        </w:tc>
        <w:tc>
          <w:tcPr>
            <w:tcW w:w="992" w:type="dxa"/>
            <w:tcBorders>
              <w:top w:val="single" w:color="000000" w:sz="4" w:space="0"/>
              <w:left w:val="single" w:color="000000" w:sz="4" w:space="0"/>
              <w:bottom w:val="single" w:color="000000" w:sz="4" w:space="0"/>
              <w:right w:val="single" w:color="000000" w:sz="4" w:space="0"/>
            </w:tcBorders>
          </w:tcPr>
          <w:p w14:paraId="3FE22666">
            <w:pPr>
              <w:pStyle w:val="11"/>
              <w:spacing w:before="22"/>
              <w:ind w:left="107"/>
              <w:rPr>
                <w:sz w:val="20"/>
              </w:rPr>
            </w:pPr>
            <w:r>
              <w:rPr>
                <w:spacing w:val="-2"/>
                <w:sz w:val="20"/>
              </w:rPr>
              <w:t>31022</w:t>
            </w:r>
          </w:p>
        </w:tc>
        <w:tc>
          <w:tcPr>
            <w:tcW w:w="2699" w:type="dxa"/>
            <w:tcBorders>
              <w:top w:val="single" w:color="000000" w:sz="4" w:space="0"/>
              <w:left w:val="single" w:color="000000" w:sz="4" w:space="0"/>
              <w:bottom w:val="single" w:color="000000" w:sz="4" w:space="0"/>
              <w:right w:val="single" w:color="000000" w:sz="4" w:space="0"/>
            </w:tcBorders>
          </w:tcPr>
          <w:p w14:paraId="1758624A">
            <w:pPr>
              <w:pStyle w:val="11"/>
              <w:spacing w:before="22"/>
              <w:ind w:left="308"/>
              <w:rPr>
                <w:sz w:val="20"/>
              </w:rPr>
            </w:pPr>
            <w:r>
              <w:rPr>
                <w:spacing w:val="-2"/>
                <w:sz w:val="20"/>
              </w:rPr>
              <w:t>无形资产</w:t>
            </w:r>
            <w:r>
              <w:rPr>
                <w:spacing w:val="-6"/>
                <w:sz w:val="20"/>
              </w:rPr>
              <w:t>购置</w:t>
            </w:r>
          </w:p>
        </w:tc>
        <w:tc>
          <w:tcPr>
            <w:tcW w:w="1417" w:type="dxa"/>
            <w:tcBorders>
              <w:top w:val="single" w:color="000000" w:sz="4" w:space="0"/>
              <w:left w:val="single" w:color="000000" w:sz="4" w:space="0"/>
              <w:bottom w:val="single" w:color="000000" w:sz="4" w:space="0"/>
              <w:right w:val="single" w:color="000000" w:sz="4" w:space="0"/>
            </w:tcBorders>
          </w:tcPr>
          <w:p w14:paraId="4A22E2CD">
            <w:pPr>
              <w:pStyle w:val="11"/>
              <w:rPr>
                <w:rFonts w:ascii="Times New Roman"/>
                <w:sz w:val="20"/>
              </w:rPr>
            </w:pPr>
          </w:p>
        </w:tc>
        <w:tc>
          <w:tcPr>
            <w:tcW w:w="1078" w:type="dxa"/>
            <w:vMerge w:val="continue"/>
            <w:tcBorders>
              <w:top w:val="nil"/>
              <w:left w:val="single" w:color="000000" w:sz="4" w:space="0"/>
              <w:bottom w:val="nil"/>
              <w:right w:val="nil"/>
            </w:tcBorders>
          </w:tcPr>
          <w:p w14:paraId="2D824840">
            <w:pPr>
              <w:rPr>
                <w:sz w:val="2"/>
                <w:szCs w:val="2"/>
              </w:rPr>
            </w:pPr>
          </w:p>
        </w:tc>
      </w:tr>
      <w:tr w14:paraId="07FB1F6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518" w:hRule="atLeast"/>
          <w:jc w:val="right"/>
        </w:trPr>
        <w:tc>
          <w:tcPr>
            <w:tcW w:w="740" w:type="dxa"/>
            <w:tcBorders>
              <w:top w:val="single" w:color="000000" w:sz="4" w:space="0"/>
              <w:left w:val="single" w:color="000000" w:sz="4" w:space="0"/>
              <w:bottom w:val="single" w:color="000000" w:sz="4" w:space="0"/>
              <w:right w:val="single" w:color="000000" w:sz="4" w:space="0"/>
            </w:tcBorders>
          </w:tcPr>
          <w:p w14:paraId="3F91EBB9">
            <w:pPr>
              <w:pStyle w:val="11"/>
              <w:spacing w:before="132"/>
              <w:ind w:left="108"/>
              <w:rPr>
                <w:sz w:val="20"/>
              </w:rPr>
            </w:pPr>
            <w:r>
              <w:rPr>
                <w:spacing w:val="-2"/>
                <w:sz w:val="20"/>
              </w:rPr>
              <w:t>30113</w:t>
            </w:r>
          </w:p>
        </w:tc>
        <w:tc>
          <w:tcPr>
            <w:tcW w:w="3244" w:type="dxa"/>
            <w:tcBorders>
              <w:top w:val="single" w:color="000000" w:sz="4" w:space="0"/>
              <w:left w:val="single" w:color="000000" w:sz="4" w:space="0"/>
              <w:bottom w:val="single" w:color="000000" w:sz="4" w:space="0"/>
              <w:right w:val="single" w:color="000000" w:sz="4" w:space="0"/>
            </w:tcBorders>
          </w:tcPr>
          <w:p w14:paraId="3346AC89">
            <w:pPr>
              <w:pStyle w:val="11"/>
              <w:spacing w:before="132"/>
              <w:ind w:left="306"/>
              <w:rPr>
                <w:sz w:val="20"/>
              </w:rPr>
            </w:pPr>
            <w:r>
              <w:rPr>
                <w:spacing w:val="-2"/>
                <w:sz w:val="20"/>
              </w:rPr>
              <w:t>住房公积</w:t>
            </w:r>
            <w:r>
              <w:rPr>
                <w:spacing w:val="-10"/>
                <w:sz w:val="20"/>
              </w:rPr>
              <w:t>金</w:t>
            </w:r>
          </w:p>
        </w:tc>
        <w:tc>
          <w:tcPr>
            <w:tcW w:w="993" w:type="dxa"/>
            <w:tcBorders>
              <w:top w:val="single" w:color="000000" w:sz="4" w:space="0"/>
              <w:left w:val="single" w:color="000000" w:sz="4" w:space="0"/>
              <w:bottom w:val="single" w:color="000000" w:sz="4" w:space="0"/>
              <w:right w:val="single" w:color="000000" w:sz="4" w:space="0"/>
            </w:tcBorders>
          </w:tcPr>
          <w:p w14:paraId="25C20206">
            <w:pPr>
              <w:pStyle w:val="11"/>
              <w:spacing w:before="132"/>
              <w:ind w:right="96"/>
              <w:jc w:val="right"/>
              <w:rPr>
                <w:sz w:val="20"/>
              </w:rPr>
            </w:pPr>
            <w:r>
              <w:rPr>
                <w:spacing w:val="-2"/>
                <w:sz w:val="20"/>
              </w:rPr>
              <w:t>88.26</w:t>
            </w:r>
          </w:p>
        </w:tc>
        <w:tc>
          <w:tcPr>
            <w:tcW w:w="850" w:type="dxa"/>
            <w:tcBorders>
              <w:top w:val="single" w:color="000000" w:sz="4" w:space="0"/>
              <w:left w:val="single" w:color="000000" w:sz="4" w:space="0"/>
              <w:bottom w:val="single" w:color="000000" w:sz="4" w:space="0"/>
              <w:right w:val="single" w:color="000000" w:sz="4" w:space="0"/>
            </w:tcBorders>
          </w:tcPr>
          <w:p w14:paraId="25057B0E">
            <w:pPr>
              <w:pStyle w:val="11"/>
              <w:spacing w:before="132"/>
              <w:ind w:left="106"/>
              <w:rPr>
                <w:sz w:val="20"/>
              </w:rPr>
            </w:pPr>
            <w:r>
              <w:rPr>
                <w:spacing w:val="-2"/>
                <w:sz w:val="20"/>
              </w:rPr>
              <w:t>30212</w:t>
            </w:r>
          </w:p>
        </w:tc>
        <w:tc>
          <w:tcPr>
            <w:tcW w:w="2126" w:type="dxa"/>
            <w:tcBorders>
              <w:top w:val="single" w:color="000000" w:sz="4" w:space="0"/>
              <w:left w:val="single" w:color="000000" w:sz="4" w:space="0"/>
              <w:bottom w:val="single" w:color="000000" w:sz="4" w:space="0"/>
              <w:right w:val="single" w:color="000000" w:sz="4" w:space="0"/>
            </w:tcBorders>
          </w:tcPr>
          <w:p w14:paraId="0E5EBE5F">
            <w:pPr>
              <w:pStyle w:val="11"/>
              <w:spacing w:before="2"/>
              <w:ind w:left="307"/>
              <w:rPr>
                <w:sz w:val="20"/>
              </w:rPr>
            </w:pPr>
            <w:r>
              <w:rPr>
                <w:spacing w:val="-2"/>
                <w:sz w:val="20"/>
              </w:rPr>
              <w:t>因公出国（境）</w:t>
            </w:r>
            <w:r>
              <w:rPr>
                <w:spacing w:val="-10"/>
                <w:sz w:val="20"/>
              </w:rPr>
              <w:t>费</w:t>
            </w:r>
          </w:p>
          <w:p w14:paraId="1B8C77EB">
            <w:pPr>
              <w:pStyle w:val="11"/>
              <w:spacing w:before="3" w:line="237" w:lineRule="exact"/>
              <w:ind w:left="108"/>
              <w:rPr>
                <w:sz w:val="20"/>
              </w:rPr>
            </w:pPr>
            <w:r>
              <w:rPr>
                <w:w w:val="99"/>
                <w:sz w:val="20"/>
              </w:rPr>
              <w:t>用</w:t>
            </w:r>
          </w:p>
        </w:tc>
        <w:tc>
          <w:tcPr>
            <w:tcW w:w="1276" w:type="dxa"/>
            <w:tcBorders>
              <w:top w:val="single" w:color="000000" w:sz="4" w:space="0"/>
              <w:left w:val="single" w:color="000000" w:sz="4" w:space="0"/>
              <w:bottom w:val="single" w:color="000000" w:sz="4" w:space="0"/>
              <w:right w:val="single" w:color="000000" w:sz="4" w:space="0"/>
            </w:tcBorders>
          </w:tcPr>
          <w:p w14:paraId="6177F834">
            <w:pPr>
              <w:pStyle w:val="11"/>
              <w:rPr>
                <w:rFonts w:ascii="Times New Roman"/>
                <w:sz w:val="20"/>
              </w:rPr>
            </w:pPr>
          </w:p>
        </w:tc>
        <w:tc>
          <w:tcPr>
            <w:tcW w:w="992" w:type="dxa"/>
            <w:tcBorders>
              <w:top w:val="single" w:color="000000" w:sz="4" w:space="0"/>
              <w:left w:val="single" w:color="000000" w:sz="4" w:space="0"/>
              <w:bottom w:val="single" w:color="000000" w:sz="4" w:space="0"/>
              <w:right w:val="single" w:color="000000" w:sz="4" w:space="0"/>
            </w:tcBorders>
          </w:tcPr>
          <w:p w14:paraId="2294ACCE">
            <w:pPr>
              <w:pStyle w:val="11"/>
              <w:spacing w:before="132"/>
              <w:ind w:left="107"/>
              <w:rPr>
                <w:sz w:val="20"/>
              </w:rPr>
            </w:pPr>
            <w:r>
              <w:rPr>
                <w:spacing w:val="-2"/>
                <w:sz w:val="20"/>
              </w:rPr>
              <w:t>31099</w:t>
            </w:r>
          </w:p>
        </w:tc>
        <w:tc>
          <w:tcPr>
            <w:tcW w:w="2699" w:type="dxa"/>
            <w:tcBorders>
              <w:top w:val="single" w:color="000000" w:sz="4" w:space="0"/>
              <w:left w:val="single" w:color="000000" w:sz="4" w:space="0"/>
              <w:bottom w:val="single" w:color="000000" w:sz="4" w:space="0"/>
              <w:right w:val="single" w:color="000000" w:sz="4" w:space="0"/>
            </w:tcBorders>
          </w:tcPr>
          <w:p w14:paraId="03ACB7E9">
            <w:pPr>
              <w:pStyle w:val="11"/>
              <w:spacing w:before="132"/>
              <w:ind w:left="308"/>
              <w:rPr>
                <w:sz w:val="20"/>
              </w:rPr>
            </w:pPr>
            <w:r>
              <w:rPr>
                <w:spacing w:val="-2"/>
                <w:sz w:val="20"/>
              </w:rPr>
              <w:t>其他资本性支</w:t>
            </w:r>
            <w:r>
              <w:rPr>
                <w:spacing w:val="-10"/>
                <w:sz w:val="20"/>
              </w:rPr>
              <w:t>出</w:t>
            </w:r>
          </w:p>
        </w:tc>
        <w:tc>
          <w:tcPr>
            <w:tcW w:w="1417" w:type="dxa"/>
            <w:tcBorders>
              <w:top w:val="single" w:color="000000" w:sz="4" w:space="0"/>
              <w:left w:val="single" w:color="000000" w:sz="4" w:space="0"/>
              <w:bottom w:val="single" w:color="000000" w:sz="4" w:space="0"/>
              <w:right w:val="single" w:color="000000" w:sz="4" w:space="0"/>
            </w:tcBorders>
          </w:tcPr>
          <w:p w14:paraId="74B4262A">
            <w:pPr>
              <w:pStyle w:val="11"/>
              <w:rPr>
                <w:rFonts w:ascii="Times New Roman"/>
                <w:sz w:val="20"/>
              </w:rPr>
            </w:pPr>
          </w:p>
        </w:tc>
        <w:tc>
          <w:tcPr>
            <w:tcW w:w="1078" w:type="dxa"/>
            <w:vMerge w:val="continue"/>
            <w:tcBorders>
              <w:top w:val="nil"/>
              <w:left w:val="single" w:color="000000" w:sz="4" w:space="0"/>
              <w:bottom w:val="nil"/>
              <w:right w:val="nil"/>
            </w:tcBorders>
          </w:tcPr>
          <w:p w14:paraId="150C345A">
            <w:pPr>
              <w:rPr>
                <w:sz w:val="2"/>
                <w:szCs w:val="2"/>
              </w:rPr>
            </w:pPr>
          </w:p>
        </w:tc>
      </w:tr>
      <w:tr w14:paraId="281FF93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740" w:type="dxa"/>
            <w:tcBorders>
              <w:top w:val="single" w:color="000000" w:sz="4" w:space="0"/>
              <w:left w:val="single" w:color="000000" w:sz="4" w:space="0"/>
              <w:bottom w:val="single" w:color="000000" w:sz="4" w:space="0"/>
              <w:right w:val="single" w:color="000000" w:sz="4" w:space="0"/>
            </w:tcBorders>
          </w:tcPr>
          <w:p w14:paraId="7F6D88DD">
            <w:pPr>
              <w:pStyle w:val="11"/>
              <w:spacing w:before="23"/>
              <w:ind w:left="108"/>
              <w:rPr>
                <w:sz w:val="20"/>
              </w:rPr>
            </w:pPr>
            <w:r>
              <w:rPr>
                <w:spacing w:val="-2"/>
                <w:sz w:val="20"/>
              </w:rPr>
              <w:t>30114</w:t>
            </w:r>
          </w:p>
        </w:tc>
        <w:tc>
          <w:tcPr>
            <w:tcW w:w="3244" w:type="dxa"/>
            <w:tcBorders>
              <w:top w:val="single" w:color="000000" w:sz="4" w:space="0"/>
              <w:left w:val="single" w:color="000000" w:sz="4" w:space="0"/>
              <w:bottom w:val="single" w:color="000000" w:sz="4" w:space="0"/>
              <w:right w:val="single" w:color="000000" w:sz="4" w:space="0"/>
            </w:tcBorders>
          </w:tcPr>
          <w:p w14:paraId="7CDA15AD">
            <w:pPr>
              <w:pStyle w:val="11"/>
              <w:spacing w:before="23"/>
              <w:ind w:left="306"/>
              <w:rPr>
                <w:sz w:val="20"/>
              </w:rPr>
            </w:pPr>
            <w:r>
              <w:rPr>
                <w:spacing w:val="-5"/>
                <w:sz w:val="20"/>
              </w:rPr>
              <w:t>医疗费</w:t>
            </w:r>
          </w:p>
        </w:tc>
        <w:tc>
          <w:tcPr>
            <w:tcW w:w="993" w:type="dxa"/>
            <w:tcBorders>
              <w:top w:val="single" w:color="000000" w:sz="4" w:space="0"/>
              <w:left w:val="single" w:color="000000" w:sz="4" w:space="0"/>
              <w:bottom w:val="single" w:color="000000" w:sz="4" w:space="0"/>
              <w:right w:val="single" w:color="000000" w:sz="4" w:space="0"/>
            </w:tcBorders>
          </w:tcPr>
          <w:p w14:paraId="2D39EB0A">
            <w:pPr>
              <w:pStyle w:val="11"/>
              <w:rPr>
                <w:rFonts w:ascii="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14:paraId="6E7F0091">
            <w:pPr>
              <w:pStyle w:val="11"/>
              <w:spacing w:before="23"/>
              <w:ind w:left="106"/>
              <w:rPr>
                <w:sz w:val="20"/>
              </w:rPr>
            </w:pPr>
            <w:r>
              <w:rPr>
                <w:spacing w:val="-2"/>
                <w:sz w:val="20"/>
              </w:rPr>
              <w:t>30213</w:t>
            </w:r>
          </w:p>
        </w:tc>
        <w:tc>
          <w:tcPr>
            <w:tcW w:w="2126" w:type="dxa"/>
            <w:tcBorders>
              <w:top w:val="single" w:color="000000" w:sz="4" w:space="0"/>
              <w:left w:val="single" w:color="000000" w:sz="4" w:space="0"/>
              <w:bottom w:val="single" w:color="000000" w:sz="4" w:space="0"/>
              <w:right w:val="single" w:color="000000" w:sz="4" w:space="0"/>
            </w:tcBorders>
          </w:tcPr>
          <w:p w14:paraId="27B1A10F">
            <w:pPr>
              <w:pStyle w:val="11"/>
              <w:spacing w:before="23"/>
              <w:ind w:right="606"/>
              <w:jc w:val="right"/>
              <w:rPr>
                <w:sz w:val="20"/>
              </w:rPr>
            </w:pPr>
            <w:r>
              <w:rPr>
                <w:spacing w:val="-2"/>
                <w:sz w:val="20"/>
              </w:rPr>
              <w:t>维修（护）</w:t>
            </w:r>
            <w:r>
              <w:rPr>
                <w:spacing w:val="-10"/>
                <w:sz w:val="20"/>
              </w:rPr>
              <w:t>费</w:t>
            </w:r>
          </w:p>
        </w:tc>
        <w:tc>
          <w:tcPr>
            <w:tcW w:w="1276" w:type="dxa"/>
            <w:tcBorders>
              <w:top w:val="single" w:color="000000" w:sz="4" w:space="0"/>
              <w:left w:val="single" w:color="000000" w:sz="4" w:space="0"/>
              <w:bottom w:val="single" w:color="000000" w:sz="4" w:space="0"/>
              <w:right w:val="single" w:color="000000" w:sz="4" w:space="0"/>
            </w:tcBorders>
          </w:tcPr>
          <w:p w14:paraId="08F59C72">
            <w:pPr>
              <w:pStyle w:val="11"/>
              <w:rPr>
                <w:rFonts w:ascii="Times New Roman"/>
                <w:sz w:val="20"/>
              </w:rPr>
            </w:pPr>
          </w:p>
        </w:tc>
        <w:tc>
          <w:tcPr>
            <w:tcW w:w="992" w:type="dxa"/>
            <w:tcBorders>
              <w:top w:val="single" w:color="000000" w:sz="4" w:space="0"/>
              <w:left w:val="single" w:color="000000" w:sz="4" w:space="0"/>
              <w:bottom w:val="single" w:color="000000" w:sz="4" w:space="0"/>
              <w:right w:val="single" w:color="000000" w:sz="4" w:space="0"/>
            </w:tcBorders>
          </w:tcPr>
          <w:p w14:paraId="1CFC10DA">
            <w:pPr>
              <w:pStyle w:val="11"/>
              <w:spacing w:before="23"/>
              <w:ind w:left="107"/>
              <w:rPr>
                <w:sz w:val="20"/>
              </w:rPr>
            </w:pPr>
            <w:r>
              <w:rPr>
                <w:spacing w:val="-5"/>
                <w:sz w:val="20"/>
              </w:rPr>
              <w:t>312</w:t>
            </w:r>
          </w:p>
        </w:tc>
        <w:tc>
          <w:tcPr>
            <w:tcW w:w="2699" w:type="dxa"/>
            <w:tcBorders>
              <w:top w:val="single" w:color="000000" w:sz="4" w:space="0"/>
              <w:left w:val="single" w:color="000000" w:sz="4" w:space="0"/>
              <w:bottom w:val="single" w:color="000000" w:sz="4" w:space="0"/>
              <w:right w:val="single" w:color="000000" w:sz="4" w:space="0"/>
            </w:tcBorders>
          </w:tcPr>
          <w:p w14:paraId="61202A85">
            <w:pPr>
              <w:pStyle w:val="11"/>
              <w:spacing w:before="23"/>
              <w:ind w:left="106"/>
              <w:rPr>
                <w:sz w:val="20"/>
              </w:rPr>
            </w:pPr>
            <w:r>
              <w:rPr>
                <w:spacing w:val="-2"/>
                <w:sz w:val="20"/>
              </w:rPr>
              <w:t>对企业补</w:t>
            </w:r>
            <w:r>
              <w:rPr>
                <w:spacing w:val="-10"/>
                <w:sz w:val="20"/>
              </w:rPr>
              <w:t>助</w:t>
            </w:r>
          </w:p>
        </w:tc>
        <w:tc>
          <w:tcPr>
            <w:tcW w:w="1417" w:type="dxa"/>
            <w:tcBorders>
              <w:top w:val="single" w:color="000000" w:sz="4" w:space="0"/>
              <w:left w:val="single" w:color="000000" w:sz="4" w:space="0"/>
              <w:bottom w:val="single" w:color="000000" w:sz="4" w:space="0"/>
              <w:right w:val="single" w:color="000000" w:sz="4" w:space="0"/>
            </w:tcBorders>
          </w:tcPr>
          <w:p w14:paraId="077DB544">
            <w:pPr>
              <w:pStyle w:val="11"/>
              <w:rPr>
                <w:rFonts w:ascii="Times New Roman"/>
                <w:sz w:val="20"/>
              </w:rPr>
            </w:pPr>
          </w:p>
        </w:tc>
        <w:tc>
          <w:tcPr>
            <w:tcW w:w="1078" w:type="dxa"/>
            <w:vMerge w:val="continue"/>
            <w:tcBorders>
              <w:top w:val="nil"/>
              <w:left w:val="single" w:color="000000" w:sz="4" w:space="0"/>
              <w:bottom w:val="nil"/>
              <w:right w:val="nil"/>
            </w:tcBorders>
          </w:tcPr>
          <w:p w14:paraId="193D813B">
            <w:pPr>
              <w:rPr>
                <w:sz w:val="2"/>
                <w:szCs w:val="2"/>
              </w:rPr>
            </w:pPr>
          </w:p>
        </w:tc>
      </w:tr>
      <w:tr w14:paraId="6EB91EE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740" w:type="dxa"/>
            <w:tcBorders>
              <w:top w:val="single" w:color="000000" w:sz="4" w:space="0"/>
              <w:left w:val="single" w:color="000000" w:sz="4" w:space="0"/>
              <w:bottom w:val="single" w:color="000000" w:sz="4" w:space="0"/>
              <w:right w:val="single" w:color="000000" w:sz="4" w:space="0"/>
            </w:tcBorders>
          </w:tcPr>
          <w:p w14:paraId="4A0A56A3">
            <w:pPr>
              <w:pStyle w:val="11"/>
              <w:spacing w:before="22"/>
              <w:ind w:left="108"/>
              <w:rPr>
                <w:sz w:val="20"/>
              </w:rPr>
            </w:pPr>
            <w:r>
              <w:rPr>
                <w:spacing w:val="-2"/>
                <w:sz w:val="20"/>
              </w:rPr>
              <w:t>30199</w:t>
            </w:r>
          </w:p>
        </w:tc>
        <w:tc>
          <w:tcPr>
            <w:tcW w:w="3244" w:type="dxa"/>
            <w:tcBorders>
              <w:top w:val="single" w:color="000000" w:sz="4" w:space="0"/>
              <w:left w:val="single" w:color="000000" w:sz="4" w:space="0"/>
              <w:bottom w:val="single" w:color="000000" w:sz="4" w:space="0"/>
              <w:right w:val="single" w:color="000000" w:sz="4" w:space="0"/>
            </w:tcBorders>
          </w:tcPr>
          <w:p w14:paraId="4776C6C5">
            <w:pPr>
              <w:pStyle w:val="11"/>
              <w:spacing w:before="22"/>
              <w:ind w:left="306"/>
              <w:rPr>
                <w:sz w:val="20"/>
              </w:rPr>
            </w:pPr>
            <w:r>
              <w:rPr>
                <w:spacing w:val="-2"/>
                <w:sz w:val="20"/>
              </w:rPr>
              <w:t>其他工资福利支</w:t>
            </w:r>
            <w:r>
              <w:rPr>
                <w:spacing w:val="-10"/>
                <w:sz w:val="20"/>
              </w:rPr>
              <w:t>出</w:t>
            </w:r>
          </w:p>
        </w:tc>
        <w:tc>
          <w:tcPr>
            <w:tcW w:w="993" w:type="dxa"/>
            <w:tcBorders>
              <w:top w:val="single" w:color="000000" w:sz="4" w:space="0"/>
              <w:left w:val="single" w:color="000000" w:sz="4" w:space="0"/>
              <w:bottom w:val="single" w:color="000000" w:sz="4" w:space="0"/>
              <w:right w:val="single" w:color="000000" w:sz="4" w:space="0"/>
            </w:tcBorders>
          </w:tcPr>
          <w:p w14:paraId="5FFF4CF4">
            <w:pPr>
              <w:pStyle w:val="11"/>
              <w:rPr>
                <w:rFonts w:ascii="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14:paraId="5E56B5A7">
            <w:pPr>
              <w:pStyle w:val="11"/>
              <w:spacing w:before="22"/>
              <w:ind w:left="106"/>
              <w:rPr>
                <w:sz w:val="20"/>
              </w:rPr>
            </w:pPr>
            <w:r>
              <w:rPr>
                <w:spacing w:val="-2"/>
                <w:sz w:val="20"/>
              </w:rPr>
              <w:t>30214</w:t>
            </w:r>
          </w:p>
        </w:tc>
        <w:tc>
          <w:tcPr>
            <w:tcW w:w="2126" w:type="dxa"/>
            <w:tcBorders>
              <w:top w:val="single" w:color="000000" w:sz="4" w:space="0"/>
              <w:left w:val="single" w:color="000000" w:sz="4" w:space="0"/>
              <w:bottom w:val="single" w:color="000000" w:sz="4" w:space="0"/>
              <w:right w:val="single" w:color="000000" w:sz="4" w:space="0"/>
            </w:tcBorders>
          </w:tcPr>
          <w:p w14:paraId="53E000C5">
            <w:pPr>
              <w:pStyle w:val="11"/>
              <w:spacing w:before="22"/>
              <w:ind w:left="307"/>
              <w:rPr>
                <w:sz w:val="20"/>
              </w:rPr>
            </w:pPr>
            <w:r>
              <w:rPr>
                <w:spacing w:val="-5"/>
                <w:sz w:val="20"/>
              </w:rPr>
              <w:t>租赁费</w:t>
            </w:r>
          </w:p>
        </w:tc>
        <w:tc>
          <w:tcPr>
            <w:tcW w:w="1276" w:type="dxa"/>
            <w:tcBorders>
              <w:top w:val="single" w:color="000000" w:sz="4" w:space="0"/>
              <w:left w:val="single" w:color="000000" w:sz="4" w:space="0"/>
              <w:bottom w:val="single" w:color="000000" w:sz="4" w:space="0"/>
              <w:right w:val="single" w:color="000000" w:sz="4" w:space="0"/>
            </w:tcBorders>
          </w:tcPr>
          <w:p w14:paraId="06D6E90A">
            <w:pPr>
              <w:pStyle w:val="11"/>
              <w:rPr>
                <w:rFonts w:ascii="Times New Roman"/>
                <w:sz w:val="20"/>
              </w:rPr>
            </w:pPr>
          </w:p>
        </w:tc>
        <w:tc>
          <w:tcPr>
            <w:tcW w:w="992" w:type="dxa"/>
            <w:tcBorders>
              <w:top w:val="single" w:color="000000" w:sz="4" w:space="0"/>
              <w:left w:val="single" w:color="000000" w:sz="4" w:space="0"/>
              <w:bottom w:val="single" w:color="000000" w:sz="4" w:space="0"/>
              <w:right w:val="single" w:color="000000" w:sz="4" w:space="0"/>
            </w:tcBorders>
          </w:tcPr>
          <w:p w14:paraId="08248798">
            <w:pPr>
              <w:pStyle w:val="11"/>
              <w:spacing w:before="22"/>
              <w:ind w:left="107"/>
              <w:rPr>
                <w:sz w:val="20"/>
              </w:rPr>
            </w:pPr>
            <w:r>
              <w:rPr>
                <w:spacing w:val="-2"/>
                <w:sz w:val="20"/>
              </w:rPr>
              <w:t>31204</w:t>
            </w:r>
          </w:p>
        </w:tc>
        <w:tc>
          <w:tcPr>
            <w:tcW w:w="2699" w:type="dxa"/>
            <w:tcBorders>
              <w:top w:val="single" w:color="000000" w:sz="4" w:space="0"/>
              <w:left w:val="single" w:color="000000" w:sz="4" w:space="0"/>
              <w:bottom w:val="single" w:color="000000" w:sz="4" w:space="0"/>
              <w:right w:val="single" w:color="000000" w:sz="4" w:space="0"/>
            </w:tcBorders>
          </w:tcPr>
          <w:p w14:paraId="571B9EE2">
            <w:pPr>
              <w:pStyle w:val="11"/>
              <w:spacing w:before="22"/>
              <w:ind w:left="308"/>
              <w:rPr>
                <w:sz w:val="20"/>
              </w:rPr>
            </w:pPr>
            <w:r>
              <w:rPr>
                <w:spacing w:val="-2"/>
                <w:sz w:val="20"/>
              </w:rPr>
              <w:t>费用补</w:t>
            </w:r>
            <w:r>
              <w:rPr>
                <w:spacing w:val="-10"/>
                <w:sz w:val="20"/>
              </w:rPr>
              <w:t>贴</w:t>
            </w:r>
          </w:p>
        </w:tc>
        <w:tc>
          <w:tcPr>
            <w:tcW w:w="1417" w:type="dxa"/>
            <w:tcBorders>
              <w:top w:val="single" w:color="000000" w:sz="4" w:space="0"/>
              <w:left w:val="single" w:color="000000" w:sz="4" w:space="0"/>
              <w:bottom w:val="single" w:color="000000" w:sz="4" w:space="0"/>
              <w:right w:val="single" w:color="000000" w:sz="4" w:space="0"/>
            </w:tcBorders>
          </w:tcPr>
          <w:p w14:paraId="28577BBE">
            <w:pPr>
              <w:pStyle w:val="11"/>
              <w:rPr>
                <w:rFonts w:ascii="Times New Roman"/>
                <w:sz w:val="20"/>
              </w:rPr>
            </w:pPr>
          </w:p>
        </w:tc>
        <w:tc>
          <w:tcPr>
            <w:tcW w:w="1078" w:type="dxa"/>
            <w:vMerge w:val="continue"/>
            <w:tcBorders>
              <w:top w:val="nil"/>
              <w:left w:val="single" w:color="000000" w:sz="4" w:space="0"/>
              <w:bottom w:val="nil"/>
              <w:right w:val="nil"/>
            </w:tcBorders>
          </w:tcPr>
          <w:p w14:paraId="401DE04B">
            <w:pPr>
              <w:rPr>
                <w:sz w:val="2"/>
                <w:szCs w:val="2"/>
              </w:rPr>
            </w:pPr>
          </w:p>
        </w:tc>
      </w:tr>
      <w:tr w14:paraId="2461257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740" w:type="dxa"/>
            <w:tcBorders>
              <w:top w:val="single" w:color="000000" w:sz="4" w:space="0"/>
              <w:left w:val="single" w:color="000000" w:sz="4" w:space="0"/>
              <w:bottom w:val="single" w:color="000000" w:sz="4" w:space="0"/>
              <w:right w:val="single" w:color="000000" w:sz="4" w:space="0"/>
            </w:tcBorders>
          </w:tcPr>
          <w:p w14:paraId="50351F4F">
            <w:pPr>
              <w:pStyle w:val="11"/>
              <w:spacing w:before="22"/>
              <w:ind w:left="108"/>
              <w:rPr>
                <w:sz w:val="20"/>
              </w:rPr>
            </w:pPr>
            <w:r>
              <w:rPr>
                <w:spacing w:val="-5"/>
                <w:sz w:val="20"/>
              </w:rPr>
              <w:t>303</w:t>
            </w:r>
          </w:p>
        </w:tc>
        <w:tc>
          <w:tcPr>
            <w:tcW w:w="3244" w:type="dxa"/>
            <w:tcBorders>
              <w:top w:val="single" w:color="000000" w:sz="4" w:space="0"/>
              <w:left w:val="single" w:color="000000" w:sz="4" w:space="0"/>
              <w:bottom w:val="single" w:color="000000" w:sz="4" w:space="0"/>
              <w:right w:val="single" w:color="000000" w:sz="4" w:space="0"/>
            </w:tcBorders>
          </w:tcPr>
          <w:p w14:paraId="68A32AC3">
            <w:pPr>
              <w:pStyle w:val="11"/>
              <w:spacing w:before="22"/>
              <w:ind w:left="107"/>
              <w:rPr>
                <w:sz w:val="20"/>
              </w:rPr>
            </w:pPr>
            <w:r>
              <w:rPr>
                <w:spacing w:val="-2"/>
                <w:sz w:val="20"/>
              </w:rPr>
              <w:t>对个人和家庭的</w:t>
            </w:r>
            <w:r>
              <w:rPr>
                <w:spacing w:val="-6"/>
                <w:sz w:val="20"/>
              </w:rPr>
              <w:t>补助</w:t>
            </w:r>
          </w:p>
        </w:tc>
        <w:tc>
          <w:tcPr>
            <w:tcW w:w="993" w:type="dxa"/>
            <w:tcBorders>
              <w:top w:val="single" w:color="000000" w:sz="4" w:space="0"/>
              <w:left w:val="single" w:color="000000" w:sz="4" w:space="0"/>
              <w:bottom w:val="single" w:color="000000" w:sz="4" w:space="0"/>
              <w:right w:val="single" w:color="000000" w:sz="4" w:space="0"/>
            </w:tcBorders>
          </w:tcPr>
          <w:p w14:paraId="650E7A5D">
            <w:pPr>
              <w:pStyle w:val="11"/>
              <w:spacing w:before="22"/>
              <w:ind w:right="96"/>
              <w:jc w:val="right"/>
              <w:rPr>
                <w:sz w:val="20"/>
              </w:rPr>
            </w:pPr>
            <w:r>
              <w:rPr>
                <w:spacing w:val="-4"/>
                <w:sz w:val="20"/>
              </w:rPr>
              <w:t>9.68</w:t>
            </w:r>
          </w:p>
        </w:tc>
        <w:tc>
          <w:tcPr>
            <w:tcW w:w="850" w:type="dxa"/>
            <w:tcBorders>
              <w:top w:val="single" w:color="000000" w:sz="4" w:space="0"/>
              <w:left w:val="single" w:color="000000" w:sz="4" w:space="0"/>
              <w:bottom w:val="single" w:color="000000" w:sz="4" w:space="0"/>
              <w:right w:val="single" w:color="000000" w:sz="4" w:space="0"/>
            </w:tcBorders>
          </w:tcPr>
          <w:p w14:paraId="2A0D549B">
            <w:pPr>
              <w:pStyle w:val="11"/>
              <w:spacing w:before="22"/>
              <w:ind w:left="106"/>
              <w:rPr>
                <w:sz w:val="20"/>
              </w:rPr>
            </w:pPr>
            <w:r>
              <w:rPr>
                <w:spacing w:val="-2"/>
                <w:sz w:val="20"/>
              </w:rPr>
              <w:t>30215</w:t>
            </w:r>
          </w:p>
        </w:tc>
        <w:tc>
          <w:tcPr>
            <w:tcW w:w="2126" w:type="dxa"/>
            <w:tcBorders>
              <w:top w:val="single" w:color="000000" w:sz="4" w:space="0"/>
              <w:left w:val="single" w:color="000000" w:sz="4" w:space="0"/>
              <w:bottom w:val="single" w:color="000000" w:sz="4" w:space="0"/>
              <w:right w:val="single" w:color="000000" w:sz="4" w:space="0"/>
            </w:tcBorders>
          </w:tcPr>
          <w:p w14:paraId="021B8B46">
            <w:pPr>
              <w:pStyle w:val="11"/>
              <w:spacing w:before="22"/>
              <w:ind w:left="307"/>
              <w:rPr>
                <w:sz w:val="20"/>
              </w:rPr>
            </w:pPr>
            <w:r>
              <w:rPr>
                <w:spacing w:val="-5"/>
                <w:sz w:val="20"/>
              </w:rPr>
              <w:t>会议费</w:t>
            </w:r>
          </w:p>
        </w:tc>
        <w:tc>
          <w:tcPr>
            <w:tcW w:w="1276" w:type="dxa"/>
            <w:tcBorders>
              <w:top w:val="single" w:color="000000" w:sz="4" w:space="0"/>
              <w:left w:val="single" w:color="000000" w:sz="4" w:space="0"/>
              <w:bottom w:val="single" w:color="000000" w:sz="4" w:space="0"/>
              <w:right w:val="single" w:color="000000" w:sz="4" w:space="0"/>
            </w:tcBorders>
          </w:tcPr>
          <w:p w14:paraId="3BA61C10">
            <w:pPr>
              <w:pStyle w:val="11"/>
              <w:rPr>
                <w:rFonts w:ascii="Times New Roman"/>
                <w:sz w:val="20"/>
              </w:rPr>
            </w:pPr>
          </w:p>
        </w:tc>
        <w:tc>
          <w:tcPr>
            <w:tcW w:w="992" w:type="dxa"/>
            <w:tcBorders>
              <w:top w:val="single" w:color="000000" w:sz="4" w:space="0"/>
              <w:left w:val="single" w:color="000000" w:sz="4" w:space="0"/>
              <w:bottom w:val="single" w:color="000000" w:sz="4" w:space="0"/>
              <w:right w:val="single" w:color="000000" w:sz="4" w:space="0"/>
            </w:tcBorders>
          </w:tcPr>
          <w:p w14:paraId="169CB539">
            <w:pPr>
              <w:pStyle w:val="11"/>
              <w:spacing w:before="22"/>
              <w:ind w:left="107"/>
              <w:rPr>
                <w:sz w:val="20"/>
              </w:rPr>
            </w:pPr>
            <w:r>
              <w:rPr>
                <w:spacing w:val="-2"/>
                <w:sz w:val="20"/>
              </w:rPr>
              <w:t>31299</w:t>
            </w:r>
          </w:p>
        </w:tc>
        <w:tc>
          <w:tcPr>
            <w:tcW w:w="2699" w:type="dxa"/>
            <w:tcBorders>
              <w:top w:val="single" w:color="000000" w:sz="4" w:space="0"/>
              <w:left w:val="single" w:color="000000" w:sz="4" w:space="0"/>
              <w:bottom w:val="single" w:color="000000" w:sz="4" w:space="0"/>
              <w:right w:val="single" w:color="000000" w:sz="4" w:space="0"/>
            </w:tcBorders>
          </w:tcPr>
          <w:p w14:paraId="6BC4FC52">
            <w:pPr>
              <w:pStyle w:val="11"/>
              <w:spacing w:before="22"/>
              <w:ind w:left="308"/>
              <w:rPr>
                <w:sz w:val="20"/>
              </w:rPr>
            </w:pPr>
            <w:r>
              <w:rPr>
                <w:spacing w:val="-2"/>
                <w:sz w:val="20"/>
              </w:rPr>
              <w:t>其他对企业补</w:t>
            </w:r>
            <w:r>
              <w:rPr>
                <w:spacing w:val="-10"/>
                <w:sz w:val="20"/>
              </w:rPr>
              <w:t>贴</w:t>
            </w:r>
          </w:p>
        </w:tc>
        <w:tc>
          <w:tcPr>
            <w:tcW w:w="1417" w:type="dxa"/>
            <w:tcBorders>
              <w:top w:val="single" w:color="000000" w:sz="4" w:space="0"/>
              <w:left w:val="single" w:color="000000" w:sz="4" w:space="0"/>
              <w:bottom w:val="single" w:color="000000" w:sz="4" w:space="0"/>
              <w:right w:val="single" w:color="000000" w:sz="4" w:space="0"/>
            </w:tcBorders>
          </w:tcPr>
          <w:p w14:paraId="3133C9D4">
            <w:pPr>
              <w:pStyle w:val="11"/>
              <w:rPr>
                <w:rFonts w:ascii="Times New Roman"/>
                <w:sz w:val="20"/>
              </w:rPr>
            </w:pPr>
          </w:p>
        </w:tc>
        <w:tc>
          <w:tcPr>
            <w:tcW w:w="1078" w:type="dxa"/>
            <w:vMerge w:val="continue"/>
            <w:tcBorders>
              <w:top w:val="nil"/>
              <w:left w:val="single" w:color="000000" w:sz="4" w:space="0"/>
              <w:bottom w:val="nil"/>
              <w:right w:val="nil"/>
            </w:tcBorders>
          </w:tcPr>
          <w:p w14:paraId="77842C8A">
            <w:pPr>
              <w:rPr>
                <w:sz w:val="2"/>
                <w:szCs w:val="2"/>
              </w:rPr>
            </w:pPr>
          </w:p>
        </w:tc>
      </w:tr>
      <w:tr w14:paraId="40FFB9C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740" w:type="dxa"/>
            <w:tcBorders>
              <w:top w:val="single" w:color="000000" w:sz="4" w:space="0"/>
              <w:left w:val="single" w:color="000000" w:sz="4" w:space="0"/>
              <w:bottom w:val="single" w:color="000000" w:sz="4" w:space="0"/>
              <w:right w:val="single" w:color="000000" w:sz="4" w:space="0"/>
            </w:tcBorders>
          </w:tcPr>
          <w:p w14:paraId="5F782A1C">
            <w:pPr>
              <w:pStyle w:val="11"/>
              <w:spacing w:before="22"/>
              <w:ind w:left="108"/>
              <w:rPr>
                <w:sz w:val="20"/>
              </w:rPr>
            </w:pPr>
            <w:r>
              <w:rPr>
                <w:spacing w:val="-2"/>
                <w:sz w:val="20"/>
              </w:rPr>
              <w:t>30301</w:t>
            </w:r>
          </w:p>
        </w:tc>
        <w:tc>
          <w:tcPr>
            <w:tcW w:w="3244" w:type="dxa"/>
            <w:tcBorders>
              <w:top w:val="single" w:color="000000" w:sz="4" w:space="0"/>
              <w:left w:val="single" w:color="000000" w:sz="4" w:space="0"/>
              <w:bottom w:val="single" w:color="000000" w:sz="4" w:space="0"/>
              <w:right w:val="single" w:color="000000" w:sz="4" w:space="0"/>
            </w:tcBorders>
          </w:tcPr>
          <w:p w14:paraId="51D19731">
            <w:pPr>
              <w:pStyle w:val="11"/>
              <w:spacing w:before="22"/>
              <w:ind w:left="306"/>
              <w:rPr>
                <w:sz w:val="20"/>
              </w:rPr>
            </w:pPr>
            <w:r>
              <w:rPr>
                <w:spacing w:val="-5"/>
                <w:sz w:val="20"/>
              </w:rPr>
              <w:t>离休费</w:t>
            </w:r>
          </w:p>
        </w:tc>
        <w:tc>
          <w:tcPr>
            <w:tcW w:w="993" w:type="dxa"/>
            <w:tcBorders>
              <w:top w:val="single" w:color="000000" w:sz="4" w:space="0"/>
              <w:left w:val="single" w:color="000000" w:sz="4" w:space="0"/>
              <w:bottom w:val="single" w:color="000000" w:sz="4" w:space="0"/>
              <w:right w:val="single" w:color="000000" w:sz="4" w:space="0"/>
            </w:tcBorders>
          </w:tcPr>
          <w:p w14:paraId="7912E2C8">
            <w:pPr>
              <w:pStyle w:val="11"/>
              <w:rPr>
                <w:rFonts w:ascii="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14:paraId="5C4CB15E">
            <w:pPr>
              <w:pStyle w:val="11"/>
              <w:spacing w:before="22"/>
              <w:ind w:left="106"/>
              <w:rPr>
                <w:sz w:val="20"/>
              </w:rPr>
            </w:pPr>
            <w:r>
              <w:rPr>
                <w:spacing w:val="-2"/>
                <w:sz w:val="20"/>
              </w:rPr>
              <w:t>30216</w:t>
            </w:r>
          </w:p>
        </w:tc>
        <w:tc>
          <w:tcPr>
            <w:tcW w:w="2126" w:type="dxa"/>
            <w:tcBorders>
              <w:top w:val="single" w:color="000000" w:sz="4" w:space="0"/>
              <w:left w:val="single" w:color="000000" w:sz="4" w:space="0"/>
              <w:bottom w:val="single" w:color="000000" w:sz="4" w:space="0"/>
              <w:right w:val="single" w:color="000000" w:sz="4" w:space="0"/>
            </w:tcBorders>
          </w:tcPr>
          <w:p w14:paraId="55E60E7D">
            <w:pPr>
              <w:pStyle w:val="11"/>
              <w:spacing w:before="22"/>
              <w:ind w:left="307"/>
              <w:rPr>
                <w:sz w:val="20"/>
              </w:rPr>
            </w:pPr>
            <w:r>
              <w:rPr>
                <w:spacing w:val="-5"/>
                <w:sz w:val="20"/>
              </w:rPr>
              <w:t>培训费</w:t>
            </w:r>
          </w:p>
        </w:tc>
        <w:tc>
          <w:tcPr>
            <w:tcW w:w="1276" w:type="dxa"/>
            <w:tcBorders>
              <w:top w:val="single" w:color="000000" w:sz="4" w:space="0"/>
              <w:left w:val="single" w:color="000000" w:sz="4" w:space="0"/>
              <w:bottom w:val="single" w:color="000000" w:sz="4" w:space="0"/>
              <w:right w:val="single" w:color="000000" w:sz="4" w:space="0"/>
            </w:tcBorders>
          </w:tcPr>
          <w:p w14:paraId="49110C65">
            <w:pPr>
              <w:pStyle w:val="11"/>
              <w:rPr>
                <w:rFonts w:ascii="Times New Roman"/>
                <w:sz w:val="20"/>
              </w:rPr>
            </w:pPr>
          </w:p>
        </w:tc>
        <w:tc>
          <w:tcPr>
            <w:tcW w:w="992" w:type="dxa"/>
            <w:tcBorders>
              <w:top w:val="single" w:color="000000" w:sz="4" w:space="0"/>
              <w:left w:val="single" w:color="000000" w:sz="4" w:space="0"/>
              <w:bottom w:val="single" w:color="000000" w:sz="4" w:space="0"/>
              <w:right w:val="single" w:color="000000" w:sz="4" w:space="0"/>
            </w:tcBorders>
          </w:tcPr>
          <w:p w14:paraId="332E2F21">
            <w:pPr>
              <w:pStyle w:val="11"/>
              <w:spacing w:before="22"/>
              <w:ind w:left="107"/>
              <w:rPr>
                <w:sz w:val="20"/>
              </w:rPr>
            </w:pPr>
            <w:r>
              <w:rPr>
                <w:spacing w:val="-5"/>
                <w:sz w:val="20"/>
              </w:rPr>
              <w:t>399</w:t>
            </w:r>
          </w:p>
        </w:tc>
        <w:tc>
          <w:tcPr>
            <w:tcW w:w="2699" w:type="dxa"/>
            <w:tcBorders>
              <w:top w:val="single" w:color="000000" w:sz="4" w:space="0"/>
              <w:left w:val="single" w:color="000000" w:sz="4" w:space="0"/>
              <w:bottom w:val="single" w:color="000000" w:sz="4" w:space="0"/>
              <w:right w:val="single" w:color="000000" w:sz="4" w:space="0"/>
            </w:tcBorders>
          </w:tcPr>
          <w:p w14:paraId="654BB294">
            <w:pPr>
              <w:pStyle w:val="11"/>
              <w:spacing w:before="22"/>
              <w:ind w:left="106"/>
              <w:rPr>
                <w:sz w:val="20"/>
              </w:rPr>
            </w:pPr>
            <w:r>
              <w:rPr>
                <w:spacing w:val="-2"/>
                <w:sz w:val="20"/>
              </w:rPr>
              <w:t>其他支</w:t>
            </w:r>
            <w:r>
              <w:rPr>
                <w:spacing w:val="-10"/>
                <w:sz w:val="20"/>
              </w:rPr>
              <w:t>出</w:t>
            </w:r>
          </w:p>
        </w:tc>
        <w:tc>
          <w:tcPr>
            <w:tcW w:w="1417" w:type="dxa"/>
            <w:tcBorders>
              <w:top w:val="single" w:color="000000" w:sz="4" w:space="0"/>
              <w:left w:val="single" w:color="000000" w:sz="4" w:space="0"/>
              <w:bottom w:val="single" w:color="000000" w:sz="4" w:space="0"/>
              <w:right w:val="single" w:color="000000" w:sz="4" w:space="0"/>
            </w:tcBorders>
          </w:tcPr>
          <w:p w14:paraId="42289AB5">
            <w:pPr>
              <w:pStyle w:val="11"/>
              <w:rPr>
                <w:rFonts w:ascii="Times New Roman"/>
                <w:sz w:val="20"/>
              </w:rPr>
            </w:pPr>
          </w:p>
        </w:tc>
        <w:tc>
          <w:tcPr>
            <w:tcW w:w="1078" w:type="dxa"/>
            <w:vMerge w:val="continue"/>
            <w:tcBorders>
              <w:top w:val="nil"/>
              <w:left w:val="single" w:color="000000" w:sz="4" w:space="0"/>
              <w:bottom w:val="nil"/>
              <w:right w:val="nil"/>
            </w:tcBorders>
          </w:tcPr>
          <w:p w14:paraId="1D767983">
            <w:pPr>
              <w:rPr>
                <w:sz w:val="2"/>
                <w:szCs w:val="2"/>
              </w:rPr>
            </w:pPr>
          </w:p>
        </w:tc>
      </w:tr>
      <w:tr w14:paraId="312DCEE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518" w:hRule="atLeast"/>
          <w:jc w:val="right"/>
        </w:trPr>
        <w:tc>
          <w:tcPr>
            <w:tcW w:w="740" w:type="dxa"/>
            <w:tcBorders>
              <w:top w:val="single" w:color="000000" w:sz="4" w:space="0"/>
              <w:left w:val="single" w:color="000000" w:sz="4" w:space="0"/>
              <w:bottom w:val="single" w:color="000000" w:sz="4" w:space="0"/>
              <w:right w:val="single" w:color="000000" w:sz="4" w:space="0"/>
            </w:tcBorders>
          </w:tcPr>
          <w:p w14:paraId="3FB2CECF">
            <w:pPr>
              <w:pStyle w:val="11"/>
              <w:spacing w:before="132"/>
              <w:ind w:left="108"/>
              <w:rPr>
                <w:sz w:val="20"/>
              </w:rPr>
            </w:pPr>
            <w:r>
              <w:rPr>
                <w:spacing w:val="-2"/>
                <w:sz w:val="20"/>
              </w:rPr>
              <w:t>30302</w:t>
            </w:r>
          </w:p>
        </w:tc>
        <w:tc>
          <w:tcPr>
            <w:tcW w:w="3244" w:type="dxa"/>
            <w:tcBorders>
              <w:top w:val="single" w:color="000000" w:sz="4" w:space="0"/>
              <w:left w:val="single" w:color="000000" w:sz="4" w:space="0"/>
              <w:bottom w:val="single" w:color="000000" w:sz="4" w:space="0"/>
              <w:right w:val="single" w:color="000000" w:sz="4" w:space="0"/>
            </w:tcBorders>
          </w:tcPr>
          <w:p w14:paraId="3FAE95E9">
            <w:pPr>
              <w:pStyle w:val="11"/>
              <w:spacing w:before="132"/>
              <w:ind w:left="306"/>
              <w:rPr>
                <w:sz w:val="20"/>
              </w:rPr>
            </w:pPr>
            <w:r>
              <w:rPr>
                <w:spacing w:val="-5"/>
                <w:sz w:val="20"/>
              </w:rPr>
              <w:t>退休费</w:t>
            </w:r>
          </w:p>
        </w:tc>
        <w:tc>
          <w:tcPr>
            <w:tcW w:w="993" w:type="dxa"/>
            <w:tcBorders>
              <w:top w:val="single" w:color="000000" w:sz="4" w:space="0"/>
              <w:left w:val="single" w:color="000000" w:sz="4" w:space="0"/>
              <w:bottom w:val="single" w:color="000000" w:sz="4" w:space="0"/>
              <w:right w:val="single" w:color="000000" w:sz="4" w:space="0"/>
            </w:tcBorders>
          </w:tcPr>
          <w:p w14:paraId="0BEE1EDA">
            <w:pPr>
              <w:pStyle w:val="11"/>
              <w:rPr>
                <w:rFonts w:ascii="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14:paraId="6789E7AD">
            <w:pPr>
              <w:pStyle w:val="11"/>
              <w:spacing w:before="132"/>
              <w:ind w:left="106"/>
              <w:rPr>
                <w:sz w:val="20"/>
              </w:rPr>
            </w:pPr>
            <w:r>
              <w:rPr>
                <w:spacing w:val="-2"/>
                <w:sz w:val="20"/>
              </w:rPr>
              <w:t>30217</w:t>
            </w:r>
          </w:p>
        </w:tc>
        <w:tc>
          <w:tcPr>
            <w:tcW w:w="2126" w:type="dxa"/>
            <w:tcBorders>
              <w:top w:val="single" w:color="000000" w:sz="4" w:space="0"/>
              <w:left w:val="single" w:color="000000" w:sz="4" w:space="0"/>
              <w:bottom w:val="single" w:color="000000" w:sz="4" w:space="0"/>
              <w:right w:val="single" w:color="000000" w:sz="4" w:space="0"/>
            </w:tcBorders>
          </w:tcPr>
          <w:p w14:paraId="3889CEBB">
            <w:pPr>
              <w:pStyle w:val="11"/>
              <w:spacing w:before="132"/>
              <w:ind w:left="307"/>
              <w:rPr>
                <w:sz w:val="20"/>
              </w:rPr>
            </w:pPr>
            <w:r>
              <w:rPr>
                <w:spacing w:val="-2"/>
                <w:sz w:val="20"/>
              </w:rPr>
              <w:t>公务接待</w:t>
            </w:r>
            <w:r>
              <w:rPr>
                <w:spacing w:val="-10"/>
                <w:sz w:val="20"/>
              </w:rPr>
              <w:t>费</w:t>
            </w:r>
          </w:p>
        </w:tc>
        <w:tc>
          <w:tcPr>
            <w:tcW w:w="1276" w:type="dxa"/>
            <w:tcBorders>
              <w:top w:val="single" w:color="000000" w:sz="4" w:space="0"/>
              <w:left w:val="single" w:color="000000" w:sz="4" w:space="0"/>
              <w:bottom w:val="single" w:color="000000" w:sz="4" w:space="0"/>
              <w:right w:val="single" w:color="000000" w:sz="4" w:space="0"/>
            </w:tcBorders>
          </w:tcPr>
          <w:p w14:paraId="7B1BCE42">
            <w:pPr>
              <w:pStyle w:val="11"/>
              <w:rPr>
                <w:rFonts w:ascii="Times New Roman"/>
                <w:sz w:val="20"/>
              </w:rPr>
            </w:pPr>
          </w:p>
        </w:tc>
        <w:tc>
          <w:tcPr>
            <w:tcW w:w="992" w:type="dxa"/>
            <w:tcBorders>
              <w:top w:val="single" w:color="000000" w:sz="4" w:space="0"/>
              <w:left w:val="single" w:color="000000" w:sz="4" w:space="0"/>
              <w:bottom w:val="single" w:color="000000" w:sz="4" w:space="0"/>
              <w:right w:val="single" w:color="000000" w:sz="4" w:space="0"/>
            </w:tcBorders>
          </w:tcPr>
          <w:p w14:paraId="253B5659">
            <w:pPr>
              <w:pStyle w:val="11"/>
              <w:spacing w:before="132"/>
              <w:ind w:left="107"/>
              <w:rPr>
                <w:sz w:val="20"/>
              </w:rPr>
            </w:pPr>
            <w:r>
              <w:rPr>
                <w:spacing w:val="-2"/>
                <w:sz w:val="20"/>
              </w:rPr>
              <w:t>39908</w:t>
            </w:r>
          </w:p>
        </w:tc>
        <w:tc>
          <w:tcPr>
            <w:tcW w:w="2699" w:type="dxa"/>
            <w:tcBorders>
              <w:top w:val="single" w:color="000000" w:sz="4" w:space="0"/>
              <w:left w:val="single" w:color="000000" w:sz="4" w:space="0"/>
              <w:bottom w:val="single" w:color="000000" w:sz="4" w:space="0"/>
              <w:right w:val="single" w:color="000000" w:sz="4" w:space="0"/>
            </w:tcBorders>
          </w:tcPr>
          <w:p w14:paraId="71437263">
            <w:pPr>
              <w:pStyle w:val="11"/>
              <w:spacing w:before="2"/>
              <w:ind w:left="308"/>
              <w:rPr>
                <w:sz w:val="20"/>
              </w:rPr>
            </w:pPr>
            <w:r>
              <w:rPr>
                <w:spacing w:val="-2"/>
                <w:sz w:val="20"/>
              </w:rPr>
              <w:t>对民间非营利组织和群</w:t>
            </w:r>
            <w:r>
              <w:rPr>
                <w:spacing w:val="-10"/>
                <w:sz w:val="20"/>
              </w:rPr>
              <w:t>众</w:t>
            </w:r>
          </w:p>
          <w:p w14:paraId="414C5DF4">
            <w:pPr>
              <w:pStyle w:val="11"/>
              <w:spacing w:before="3" w:line="237" w:lineRule="exact"/>
              <w:ind w:left="106"/>
              <w:rPr>
                <w:sz w:val="20"/>
              </w:rPr>
            </w:pPr>
            <w:r>
              <w:rPr>
                <w:spacing w:val="-2"/>
                <w:sz w:val="20"/>
              </w:rPr>
              <w:t>性自治组织补</w:t>
            </w:r>
            <w:r>
              <w:rPr>
                <w:spacing w:val="-10"/>
                <w:sz w:val="20"/>
              </w:rPr>
              <w:t>贴</w:t>
            </w:r>
          </w:p>
        </w:tc>
        <w:tc>
          <w:tcPr>
            <w:tcW w:w="1417" w:type="dxa"/>
            <w:tcBorders>
              <w:top w:val="single" w:color="000000" w:sz="4" w:space="0"/>
              <w:left w:val="single" w:color="000000" w:sz="4" w:space="0"/>
              <w:bottom w:val="single" w:color="000000" w:sz="4" w:space="0"/>
              <w:right w:val="single" w:color="000000" w:sz="4" w:space="0"/>
            </w:tcBorders>
          </w:tcPr>
          <w:p w14:paraId="16E91728">
            <w:pPr>
              <w:pStyle w:val="11"/>
              <w:rPr>
                <w:rFonts w:ascii="Times New Roman"/>
                <w:sz w:val="20"/>
              </w:rPr>
            </w:pPr>
          </w:p>
        </w:tc>
        <w:tc>
          <w:tcPr>
            <w:tcW w:w="1078" w:type="dxa"/>
            <w:vMerge w:val="continue"/>
            <w:tcBorders>
              <w:top w:val="nil"/>
              <w:left w:val="single" w:color="000000" w:sz="4" w:space="0"/>
              <w:bottom w:val="nil"/>
              <w:right w:val="nil"/>
            </w:tcBorders>
          </w:tcPr>
          <w:p w14:paraId="6DF9D165">
            <w:pPr>
              <w:rPr>
                <w:sz w:val="2"/>
                <w:szCs w:val="2"/>
              </w:rPr>
            </w:pPr>
          </w:p>
        </w:tc>
      </w:tr>
      <w:tr w14:paraId="6DA408E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740" w:type="dxa"/>
            <w:tcBorders>
              <w:top w:val="single" w:color="000000" w:sz="4" w:space="0"/>
              <w:left w:val="single" w:color="000000" w:sz="4" w:space="0"/>
              <w:bottom w:val="single" w:color="000000" w:sz="4" w:space="0"/>
              <w:right w:val="single" w:color="000000" w:sz="4" w:space="0"/>
            </w:tcBorders>
          </w:tcPr>
          <w:p w14:paraId="7B213420">
            <w:pPr>
              <w:pStyle w:val="11"/>
              <w:spacing w:before="20"/>
              <w:ind w:left="108"/>
              <w:rPr>
                <w:sz w:val="20"/>
              </w:rPr>
            </w:pPr>
            <w:r>
              <w:rPr>
                <w:spacing w:val="-2"/>
                <w:sz w:val="20"/>
              </w:rPr>
              <w:t>30303</w:t>
            </w:r>
          </w:p>
        </w:tc>
        <w:tc>
          <w:tcPr>
            <w:tcW w:w="3244" w:type="dxa"/>
            <w:tcBorders>
              <w:top w:val="single" w:color="000000" w:sz="4" w:space="0"/>
              <w:left w:val="single" w:color="000000" w:sz="4" w:space="0"/>
              <w:bottom w:val="single" w:color="000000" w:sz="4" w:space="0"/>
              <w:right w:val="single" w:color="000000" w:sz="4" w:space="0"/>
            </w:tcBorders>
          </w:tcPr>
          <w:p w14:paraId="45A5DEA7">
            <w:pPr>
              <w:pStyle w:val="11"/>
              <w:spacing w:before="20"/>
              <w:ind w:left="306"/>
              <w:rPr>
                <w:sz w:val="20"/>
              </w:rPr>
            </w:pPr>
            <w:r>
              <w:rPr>
                <w:spacing w:val="-2"/>
                <w:sz w:val="20"/>
              </w:rPr>
              <w:t>退职（役）</w:t>
            </w:r>
            <w:r>
              <w:rPr>
                <w:spacing w:val="-10"/>
                <w:sz w:val="20"/>
              </w:rPr>
              <w:t>费</w:t>
            </w:r>
          </w:p>
        </w:tc>
        <w:tc>
          <w:tcPr>
            <w:tcW w:w="993" w:type="dxa"/>
            <w:tcBorders>
              <w:top w:val="single" w:color="000000" w:sz="4" w:space="0"/>
              <w:left w:val="single" w:color="000000" w:sz="4" w:space="0"/>
              <w:bottom w:val="single" w:color="000000" w:sz="4" w:space="0"/>
              <w:right w:val="single" w:color="000000" w:sz="4" w:space="0"/>
            </w:tcBorders>
          </w:tcPr>
          <w:p w14:paraId="7F4C8CED">
            <w:pPr>
              <w:pStyle w:val="11"/>
              <w:rPr>
                <w:rFonts w:ascii="Times New Roman"/>
                <w:sz w:val="20"/>
              </w:rPr>
            </w:pPr>
          </w:p>
        </w:tc>
        <w:tc>
          <w:tcPr>
            <w:tcW w:w="850" w:type="dxa"/>
            <w:tcBorders>
              <w:top w:val="single" w:color="000000" w:sz="4" w:space="0"/>
              <w:left w:val="single" w:color="000000" w:sz="4" w:space="0"/>
              <w:bottom w:val="single" w:color="000000" w:sz="4" w:space="0"/>
              <w:right w:val="single" w:color="000000" w:sz="4" w:space="0"/>
            </w:tcBorders>
          </w:tcPr>
          <w:p w14:paraId="5F2B06A9">
            <w:pPr>
              <w:pStyle w:val="11"/>
              <w:spacing w:before="20"/>
              <w:ind w:left="106"/>
              <w:rPr>
                <w:sz w:val="20"/>
              </w:rPr>
            </w:pPr>
            <w:r>
              <w:rPr>
                <w:spacing w:val="-2"/>
                <w:sz w:val="20"/>
              </w:rPr>
              <w:t>30218</w:t>
            </w:r>
          </w:p>
        </w:tc>
        <w:tc>
          <w:tcPr>
            <w:tcW w:w="2126" w:type="dxa"/>
            <w:tcBorders>
              <w:top w:val="single" w:color="000000" w:sz="4" w:space="0"/>
              <w:left w:val="single" w:color="000000" w:sz="4" w:space="0"/>
              <w:bottom w:val="single" w:color="000000" w:sz="4" w:space="0"/>
              <w:right w:val="single" w:color="000000" w:sz="4" w:space="0"/>
            </w:tcBorders>
          </w:tcPr>
          <w:p w14:paraId="2EFAE6E1">
            <w:pPr>
              <w:pStyle w:val="11"/>
              <w:spacing w:before="20"/>
              <w:ind w:left="307"/>
              <w:rPr>
                <w:sz w:val="20"/>
              </w:rPr>
            </w:pPr>
            <w:r>
              <w:rPr>
                <w:spacing w:val="-2"/>
                <w:sz w:val="20"/>
              </w:rPr>
              <w:t>专用材料</w:t>
            </w:r>
            <w:r>
              <w:rPr>
                <w:spacing w:val="-10"/>
                <w:sz w:val="20"/>
              </w:rPr>
              <w:t>费</w:t>
            </w:r>
          </w:p>
        </w:tc>
        <w:tc>
          <w:tcPr>
            <w:tcW w:w="1276" w:type="dxa"/>
            <w:tcBorders>
              <w:top w:val="single" w:color="000000" w:sz="4" w:space="0"/>
              <w:left w:val="single" w:color="000000" w:sz="4" w:space="0"/>
              <w:bottom w:val="single" w:color="000000" w:sz="4" w:space="0"/>
              <w:right w:val="single" w:color="000000" w:sz="4" w:space="0"/>
            </w:tcBorders>
          </w:tcPr>
          <w:p w14:paraId="3DAD931C">
            <w:pPr>
              <w:pStyle w:val="11"/>
              <w:rPr>
                <w:rFonts w:ascii="Times New Roman"/>
                <w:sz w:val="20"/>
              </w:rPr>
            </w:pPr>
          </w:p>
        </w:tc>
        <w:tc>
          <w:tcPr>
            <w:tcW w:w="992" w:type="dxa"/>
            <w:tcBorders>
              <w:top w:val="single" w:color="000000" w:sz="4" w:space="0"/>
              <w:left w:val="single" w:color="000000" w:sz="4" w:space="0"/>
              <w:bottom w:val="single" w:color="000000" w:sz="4" w:space="0"/>
              <w:right w:val="single" w:color="000000" w:sz="4" w:space="0"/>
            </w:tcBorders>
          </w:tcPr>
          <w:p w14:paraId="2C6874A8">
            <w:pPr>
              <w:pStyle w:val="11"/>
              <w:rPr>
                <w:rFonts w:ascii="Times New Roman"/>
                <w:sz w:val="20"/>
              </w:rPr>
            </w:pPr>
          </w:p>
        </w:tc>
        <w:tc>
          <w:tcPr>
            <w:tcW w:w="2699" w:type="dxa"/>
            <w:tcBorders>
              <w:top w:val="single" w:color="000000" w:sz="4" w:space="0"/>
              <w:left w:val="single" w:color="000000" w:sz="4" w:space="0"/>
              <w:bottom w:val="single" w:color="000000" w:sz="4" w:space="0"/>
              <w:right w:val="single" w:color="000000" w:sz="4" w:space="0"/>
            </w:tcBorders>
          </w:tcPr>
          <w:p w14:paraId="343F0980">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58BCDAF0">
            <w:pPr>
              <w:pStyle w:val="11"/>
              <w:rPr>
                <w:rFonts w:ascii="Times New Roman"/>
                <w:sz w:val="20"/>
              </w:rPr>
            </w:pPr>
          </w:p>
        </w:tc>
        <w:tc>
          <w:tcPr>
            <w:tcW w:w="1078" w:type="dxa"/>
            <w:vMerge w:val="continue"/>
            <w:tcBorders>
              <w:top w:val="nil"/>
              <w:left w:val="single" w:color="000000" w:sz="4" w:space="0"/>
              <w:bottom w:val="nil"/>
              <w:right w:val="nil"/>
            </w:tcBorders>
          </w:tcPr>
          <w:p w14:paraId="402225F3">
            <w:pPr>
              <w:rPr>
                <w:sz w:val="2"/>
                <w:szCs w:val="2"/>
              </w:rPr>
            </w:pPr>
          </w:p>
        </w:tc>
      </w:tr>
      <w:tr w14:paraId="500BAA8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298" w:hRule="atLeast"/>
          <w:jc w:val="right"/>
        </w:trPr>
        <w:tc>
          <w:tcPr>
            <w:tcW w:w="740" w:type="dxa"/>
            <w:tcBorders>
              <w:top w:val="single" w:color="000000" w:sz="4" w:space="0"/>
              <w:left w:val="single" w:color="000000" w:sz="4" w:space="0"/>
              <w:bottom w:val="single" w:color="000000" w:sz="4" w:space="0"/>
              <w:right w:val="single" w:color="000000" w:sz="4" w:space="0"/>
            </w:tcBorders>
          </w:tcPr>
          <w:p w14:paraId="07E1F224">
            <w:pPr>
              <w:pStyle w:val="11"/>
              <w:spacing w:before="20"/>
              <w:ind w:left="108"/>
              <w:rPr>
                <w:sz w:val="20"/>
              </w:rPr>
            </w:pPr>
            <w:r>
              <w:rPr>
                <w:spacing w:val="-2"/>
                <w:sz w:val="20"/>
              </w:rPr>
              <w:t>30304</w:t>
            </w:r>
          </w:p>
        </w:tc>
        <w:tc>
          <w:tcPr>
            <w:tcW w:w="3244" w:type="dxa"/>
            <w:tcBorders>
              <w:top w:val="single" w:color="000000" w:sz="4" w:space="0"/>
              <w:left w:val="single" w:color="000000" w:sz="4" w:space="0"/>
              <w:bottom w:val="single" w:color="000000" w:sz="4" w:space="0"/>
              <w:right w:val="single" w:color="000000" w:sz="4" w:space="0"/>
            </w:tcBorders>
          </w:tcPr>
          <w:p w14:paraId="6562F6E2">
            <w:pPr>
              <w:pStyle w:val="11"/>
              <w:spacing w:before="20"/>
              <w:ind w:left="306"/>
              <w:rPr>
                <w:sz w:val="20"/>
              </w:rPr>
            </w:pPr>
            <w:r>
              <w:rPr>
                <w:spacing w:val="-5"/>
                <w:sz w:val="20"/>
              </w:rPr>
              <w:t>抚恤金</w:t>
            </w:r>
          </w:p>
        </w:tc>
        <w:tc>
          <w:tcPr>
            <w:tcW w:w="993" w:type="dxa"/>
            <w:tcBorders>
              <w:top w:val="single" w:color="000000" w:sz="4" w:space="0"/>
              <w:left w:val="single" w:color="000000" w:sz="4" w:space="0"/>
              <w:bottom w:val="single" w:color="000000" w:sz="4" w:space="0"/>
              <w:right w:val="single" w:color="000000" w:sz="4" w:space="0"/>
            </w:tcBorders>
          </w:tcPr>
          <w:p w14:paraId="63AF9FC3">
            <w:pPr>
              <w:pStyle w:val="11"/>
              <w:spacing w:before="20"/>
              <w:ind w:right="96"/>
              <w:jc w:val="right"/>
              <w:rPr>
                <w:sz w:val="20"/>
              </w:rPr>
            </w:pPr>
            <w:r>
              <w:rPr>
                <w:spacing w:val="-4"/>
                <w:sz w:val="20"/>
              </w:rPr>
              <w:t>9.68</w:t>
            </w:r>
          </w:p>
        </w:tc>
        <w:tc>
          <w:tcPr>
            <w:tcW w:w="850" w:type="dxa"/>
            <w:tcBorders>
              <w:top w:val="single" w:color="000000" w:sz="4" w:space="0"/>
              <w:left w:val="single" w:color="000000" w:sz="4" w:space="0"/>
              <w:bottom w:val="single" w:color="000000" w:sz="4" w:space="0"/>
              <w:right w:val="single" w:color="000000" w:sz="4" w:space="0"/>
            </w:tcBorders>
          </w:tcPr>
          <w:p w14:paraId="39907300">
            <w:pPr>
              <w:pStyle w:val="11"/>
              <w:spacing w:before="20"/>
              <w:ind w:left="106"/>
              <w:rPr>
                <w:sz w:val="20"/>
              </w:rPr>
            </w:pPr>
            <w:r>
              <w:rPr>
                <w:spacing w:val="-2"/>
                <w:sz w:val="20"/>
              </w:rPr>
              <w:t>30224</w:t>
            </w:r>
          </w:p>
        </w:tc>
        <w:tc>
          <w:tcPr>
            <w:tcW w:w="2126" w:type="dxa"/>
            <w:tcBorders>
              <w:top w:val="single" w:color="000000" w:sz="4" w:space="0"/>
              <w:left w:val="single" w:color="000000" w:sz="4" w:space="0"/>
              <w:bottom w:val="single" w:color="000000" w:sz="4" w:space="0"/>
              <w:right w:val="single" w:color="000000" w:sz="4" w:space="0"/>
            </w:tcBorders>
          </w:tcPr>
          <w:p w14:paraId="755E138C">
            <w:pPr>
              <w:pStyle w:val="11"/>
              <w:spacing w:before="20"/>
              <w:ind w:left="307"/>
              <w:rPr>
                <w:sz w:val="20"/>
              </w:rPr>
            </w:pPr>
            <w:r>
              <w:rPr>
                <w:spacing w:val="-2"/>
                <w:sz w:val="20"/>
              </w:rPr>
              <w:t>被装购置</w:t>
            </w:r>
            <w:r>
              <w:rPr>
                <w:spacing w:val="-10"/>
                <w:sz w:val="20"/>
              </w:rPr>
              <w:t>费</w:t>
            </w:r>
          </w:p>
        </w:tc>
        <w:tc>
          <w:tcPr>
            <w:tcW w:w="1276" w:type="dxa"/>
            <w:tcBorders>
              <w:top w:val="single" w:color="000000" w:sz="4" w:space="0"/>
              <w:left w:val="single" w:color="000000" w:sz="4" w:space="0"/>
              <w:bottom w:val="single" w:color="000000" w:sz="4" w:space="0"/>
              <w:right w:val="single" w:color="000000" w:sz="4" w:space="0"/>
            </w:tcBorders>
          </w:tcPr>
          <w:p w14:paraId="5796E393">
            <w:pPr>
              <w:pStyle w:val="11"/>
              <w:rPr>
                <w:rFonts w:ascii="Times New Roman"/>
                <w:sz w:val="20"/>
              </w:rPr>
            </w:pPr>
          </w:p>
        </w:tc>
        <w:tc>
          <w:tcPr>
            <w:tcW w:w="992" w:type="dxa"/>
            <w:tcBorders>
              <w:top w:val="single" w:color="000000" w:sz="4" w:space="0"/>
              <w:left w:val="single" w:color="000000" w:sz="4" w:space="0"/>
              <w:bottom w:val="single" w:color="000000" w:sz="4" w:space="0"/>
              <w:right w:val="single" w:color="000000" w:sz="4" w:space="0"/>
            </w:tcBorders>
          </w:tcPr>
          <w:p w14:paraId="5F0B5177">
            <w:pPr>
              <w:pStyle w:val="11"/>
              <w:rPr>
                <w:rFonts w:ascii="Times New Roman"/>
                <w:sz w:val="20"/>
              </w:rPr>
            </w:pPr>
          </w:p>
        </w:tc>
        <w:tc>
          <w:tcPr>
            <w:tcW w:w="2699" w:type="dxa"/>
            <w:tcBorders>
              <w:top w:val="single" w:color="000000" w:sz="4" w:space="0"/>
              <w:left w:val="single" w:color="000000" w:sz="4" w:space="0"/>
              <w:bottom w:val="single" w:color="000000" w:sz="4" w:space="0"/>
              <w:right w:val="single" w:color="000000" w:sz="4" w:space="0"/>
            </w:tcBorders>
          </w:tcPr>
          <w:p w14:paraId="079D2F96">
            <w:pPr>
              <w:pStyle w:val="11"/>
              <w:rPr>
                <w:rFonts w:ascii="Times New Roman"/>
                <w:sz w:val="20"/>
              </w:rPr>
            </w:pPr>
          </w:p>
        </w:tc>
        <w:tc>
          <w:tcPr>
            <w:tcW w:w="1417" w:type="dxa"/>
            <w:tcBorders>
              <w:top w:val="single" w:color="000000" w:sz="4" w:space="0"/>
              <w:left w:val="single" w:color="000000" w:sz="4" w:space="0"/>
              <w:bottom w:val="single" w:color="000000" w:sz="4" w:space="0"/>
              <w:right w:val="single" w:color="000000" w:sz="4" w:space="0"/>
            </w:tcBorders>
          </w:tcPr>
          <w:p w14:paraId="772193F9">
            <w:pPr>
              <w:pStyle w:val="11"/>
              <w:rPr>
                <w:rFonts w:ascii="Times New Roman"/>
                <w:sz w:val="20"/>
              </w:rPr>
            </w:pPr>
          </w:p>
        </w:tc>
        <w:tc>
          <w:tcPr>
            <w:tcW w:w="1078" w:type="dxa"/>
            <w:vMerge w:val="continue"/>
            <w:tcBorders>
              <w:top w:val="nil"/>
              <w:left w:val="single" w:color="000000" w:sz="4" w:space="0"/>
              <w:bottom w:val="nil"/>
              <w:right w:val="nil"/>
            </w:tcBorders>
          </w:tcPr>
          <w:p w14:paraId="6C36283E">
            <w:pPr>
              <w:rPr>
                <w:sz w:val="2"/>
                <w:szCs w:val="2"/>
              </w:rPr>
            </w:pPr>
          </w:p>
        </w:tc>
      </w:tr>
    </w:tbl>
    <w:p w14:paraId="3FBB198B">
      <w:pPr>
        <w:spacing w:after="0"/>
        <w:rPr>
          <w:sz w:val="2"/>
          <w:szCs w:val="2"/>
        </w:rPr>
        <w:sectPr>
          <w:pgSz w:w="16840" w:h="11920" w:orient="landscape"/>
          <w:pgMar w:top="1340" w:right="0" w:bottom="280" w:left="1320" w:header="720" w:footer="720" w:gutter="0"/>
          <w:cols w:space="720" w:num="1"/>
        </w:sectPr>
      </w:pPr>
    </w:p>
    <w:p w14:paraId="268DC400">
      <w:pPr>
        <w:spacing w:before="0" w:line="240" w:lineRule="auto"/>
        <w:rPr>
          <w:sz w:val="20"/>
        </w:rPr>
      </w:pPr>
    </w:p>
    <w:p w14:paraId="0D1E2FAF">
      <w:pPr>
        <w:spacing w:before="1" w:after="1" w:line="240" w:lineRule="auto"/>
        <w:rPr>
          <w:sz w:val="14"/>
        </w:rPr>
      </w:pPr>
    </w:p>
    <w:tbl>
      <w:tblPr>
        <w:tblStyle w:val="7"/>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0"/>
        <w:gridCol w:w="3244"/>
        <w:gridCol w:w="993"/>
        <w:gridCol w:w="850"/>
        <w:gridCol w:w="2126"/>
        <w:gridCol w:w="1276"/>
        <w:gridCol w:w="992"/>
        <w:gridCol w:w="2699"/>
        <w:gridCol w:w="1417"/>
      </w:tblGrid>
      <w:tr w14:paraId="1FE69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740" w:type="dxa"/>
            <w:tcBorders>
              <w:top w:val="nil"/>
            </w:tcBorders>
          </w:tcPr>
          <w:p w14:paraId="1FB28DC3">
            <w:pPr>
              <w:pStyle w:val="11"/>
              <w:spacing w:before="32"/>
              <w:ind w:left="108"/>
              <w:rPr>
                <w:sz w:val="20"/>
              </w:rPr>
            </w:pPr>
            <w:r>
              <w:rPr>
                <w:spacing w:val="-2"/>
                <w:sz w:val="20"/>
              </w:rPr>
              <w:t>30305</w:t>
            </w:r>
          </w:p>
        </w:tc>
        <w:tc>
          <w:tcPr>
            <w:tcW w:w="3244" w:type="dxa"/>
            <w:tcBorders>
              <w:top w:val="nil"/>
            </w:tcBorders>
          </w:tcPr>
          <w:p w14:paraId="412AC1E0">
            <w:pPr>
              <w:pStyle w:val="11"/>
              <w:spacing w:before="32"/>
              <w:ind w:left="306"/>
              <w:rPr>
                <w:sz w:val="20"/>
              </w:rPr>
            </w:pPr>
            <w:r>
              <w:rPr>
                <w:spacing w:val="-2"/>
                <w:sz w:val="20"/>
              </w:rPr>
              <w:t>生活补</w:t>
            </w:r>
            <w:r>
              <w:rPr>
                <w:spacing w:val="-10"/>
                <w:sz w:val="20"/>
              </w:rPr>
              <w:t>助</w:t>
            </w:r>
          </w:p>
        </w:tc>
        <w:tc>
          <w:tcPr>
            <w:tcW w:w="993" w:type="dxa"/>
            <w:tcBorders>
              <w:top w:val="nil"/>
            </w:tcBorders>
          </w:tcPr>
          <w:p w14:paraId="12134C52">
            <w:pPr>
              <w:pStyle w:val="11"/>
              <w:rPr>
                <w:rFonts w:ascii="Times New Roman"/>
                <w:sz w:val="18"/>
              </w:rPr>
            </w:pPr>
          </w:p>
        </w:tc>
        <w:tc>
          <w:tcPr>
            <w:tcW w:w="850" w:type="dxa"/>
            <w:tcBorders>
              <w:top w:val="nil"/>
            </w:tcBorders>
          </w:tcPr>
          <w:p w14:paraId="59E6F1F9">
            <w:pPr>
              <w:pStyle w:val="11"/>
              <w:spacing w:before="32"/>
              <w:ind w:left="106"/>
              <w:rPr>
                <w:sz w:val="20"/>
              </w:rPr>
            </w:pPr>
            <w:r>
              <w:rPr>
                <w:spacing w:val="-2"/>
                <w:sz w:val="20"/>
              </w:rPr>
              <w:t>30225</w:t>
            </w:r>
          </w:p>
        </w:tc>
        <w:tc>
          <w:tcPr>
            <w:tcW w:w="2126" w:type="dxa"/>
            <w:tcBorders>
              <w:top w:val="nil"/>
            </w:tcBorders>
          </w:tcPr>
          <w:p w14:paraId="0D7949A9">
            <w:pPr>
              <w:pStyle w:val="11"/>
              <w:spacing w:before="32"/>
              <w:ind w:left="307"/>
              <w:rPr>
                <w:sz w:val="20"/>
              </w:rPr>
            </w:pPr>
            <w:r>
              <w:rPr>
                <w:spacing w:val="-2"/>
                <w:sz w:val="20"/>
              </w:rPr>
              <w:t>专用燃料</w:t>
            </w:r>
            <w:r>
              <w:rPr>
                <w:spacing w:val="-10"/>
                <w:sz w:val="20"/>
              </w:rPr>
              <w:t>费</w:t>
            </w:r>
          </w:p>
        </w:tc>
        <w:tc>
          <w:tcPr>
            <w:tcW w:w="1276" w:type="dxa"/>
            <w:tcBorders>
              <w:top w:val="nil"/>
            </w:tcBorders>
          </w:tcPr>
          <w:p w14:paraId="508AC686">
            <w:pPr>
              <w:pStyle w:val="11"/>
              <w:rPr>
                <w:rFonts w:ascii="Times New Roman"/>
                <w:sz w:val="18"/>
              </w:rPr>
            </w:pPr>
          </w:p>
        </w:tc>
        <w:tc>
          <w:tcPr>
            <w:tcW w:w="992" w:type="dxa"/>
            <w:tcBorders>
              <w:top w:val="nil"/>
            </w:tcBorders>
          </w:tcPr>
          <w:p w14:paraId="0AD7C75F">
            <w:pPr>
              <w:pStyle w:val="11"/>
              <w:rPr>
                <w:rFonts w:ascii="Times New Roman"/>
                <w:sz w:val="18"/>
              </w:rPr>
            </w:pPr>
          </w:p>
        </w:tc>
        <w:tc>
          <w:tcPr>
            <w:tcW w:w="2699" w:type="dxa"/>
            <w:tcBorders>
              <w:top w:val="nil"/>
            </w:tcBorders>
          </w:tcPr>
          <w:p w14:paraId="76D7D18F">
            <w:pPr>
              <w:pStyle w:val="11"/>
              <w:rPr>
                <w:rFonts w:ascii="Times New Roman"/>
                <w:sz w:val="18"/>
              </w:rPr>
            </w:pPr>
          </w:p>
        </w:tc>
        <w:tc>
          <w:tcPr>
            <w:tcW w:w="1417" w:type="dxa"/>
            <w:tcBorders>
              <w:top w:val="nil"/>
            </w:tcBorders>
          </w:tcPr>
          <w:p w14:paraId="1749C2D4">
            <w:pPr>
              <w:pStyle w:val="11"/>
              <w:rPr>
                <w:rFonts w:ascii="Times New Roman"/>
                <w:sz w:val="18"/>
              </w:rPr>
            </w:pPr>
          </w:p>
        </w:tc>
      </w:tr>
      <w:tr w14:paraId="2BBA0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40" w:type="dxa"/>
          </w:tcPr>
          <w:p w14:paraId="3F06F69F">
            <w:pPr>
              <w:pStyle w:val="11"/>
              <w:spacing w:before="21"/>
              <w:ind w:left="108"/>
              <w:rPr>
                <w:sz w:val="20"/>
              </w:rPr>
            </w:pPr>
            <w:r>
              <w:rPr>
                <w:spacing w:val="-2"/>
                <w:sz w:val="20"/>
              </w:rPr>
              <w:t>30306</w:t>
            </w:r>
          </w:p>
        </w:tc>
        <w:tc>
          <w:tcPr>
            <w:tcW w:w="3244" w:type="dxa"/>
          </w:tcPr>
          <w:p w14:paraId="59B6277A">
            <w:pPr>
              <w:pStyle w:val="11"/>
              <w:spacing w:before="21"/>
              <w:ind w:left="306"/>
              <w:rPr>
                <w:sz w:val="20"/>
              </w:rPr>
            </w:pPr>
            <w:r>
              <w:rPr>
                <w:spacing w:val="-5"/>
                <w:sz w:val="20"/>
              </w:rPr>
              <w:t>救济费</w:t>
            </w:r>
          </w:p>
        </w:tc>
        <w:tc>
          <w:tcPr>
            <w:tcW w:w="993" w:type="dxa"/>
          </w:tcPr>
          <w:p w14:paraId="35D89CBB">
            <w:pPr>
              <w:pStyle w:val="11"/>
              <w:rPr>
                <w:rFonts w:ascii="Times New Roman"/>
                <w:sz w:val="18"/>
              </w:rPr>
            </w:pPr>
          </w:p>
        </w:tc>
        <w:tc>
          <w:tcPr>
            <w:tcW w:w="850" w:type="dxa"/>
          </w:tcPr>
          <w:p w14:paraId="5C72E9AF">
            <w:pPr>
              <w:pStyle w:val="11"/>
              <w:spacing w:before="21"/>
              <w:ind w:left="106"/>
              <w:rPr>
                <w:sz w:val="20"/>
              </w:rPr>
            </w:pPr>
            <w:r>
              <w:rPr>
                <w:spacing w:val="-2"/>
                <w:sz w:val="20"/>
              </w:rPr>
              <w:t>30226</w:t>
            </w:r>
          </w:p>
        </w:tc>
        <w:tc>
          <w:tcPr>
            <w:tcW w:w="2126" w:type="dxa"/>
          </w:tcPr>
          <w:p w14:paraId="45D34D41">
            <w:pPr>
              <w:pStyle w:val="11"/>
              <w:spacing w:before="21"/>
              <w:ind w:left="307"/>
              <w:rPr>
                <w:sz w:val="20"/>
              </w:rPr>
            </w:pPr>
            <w:r>
              <w:rPr>
                <w:spacing w:val="-5"/>
                <w:sz w:val="20"/>
              </w:rPr>
              <w:t>劳务费</w:t>
            </w:r>
          </w:p>
        </w:tc>
        <w:tc>
          <w:tcPr>
            <w:tcW w:w="1276" w:type="dxa"/>
          </w:tcPr>
          <w:p w14:paraId="5F43735E">
            <w:pPr>
              <w:pStyle w:val="11"/>
              <w:spacing w:before="21"/>
              <w:ind w:right="95"/>
              <w:jc w:val="right"/>
              <w:rPr>
                <w:sz w:val="20"/>
              </w:rPr>
            </w:pPr>
            <w:r>
              <w:rPr>
                <w:spacing w:val="-2"/>
                <w:sz w:val="20"/>
              </w:rPr>
              <w:t>26.49</w:t>
            </w:r>
          </w:p>
        </w:tc>
        <w:tc>
          <w:tcPr>
            <w:tcW w:w="992" w:type="dxa"/>
          </w:tcPr>
          <w:p w14:paraId="7D24E887">
            <w:pPr>
              <w:pStyle w:val="11"/>
              <w:rPr>
                <w:rFonts w:ascii="Times New Roman"/>
                <w:sz w:val="18"/>
              </w:rPr>
            </w:pPr>
          </w:p>
        </w:tc>
        <w:tc>
          <w:tcPr>
            <w:tcW w:w="2699" w:type="dxa"/>
          </w:tcPr>
          <w:p w14:paraId="538EF853">
            <w:pPr>
              <w:pStyle w:val="11"/>
              <w:rPr>
                <w:rFonts w:ascii="Times New Roman"/>
                <w:sz w:val="18"/>
              </w:rPr>
            </w:pPr>
          </w:p>
        </w:tc>
        <w:tc>
          <w:tcPr>
            <w:tcW w:w="1417" w:type="dxa"/>
          </w:tcPr>
          <w:p w14:paraId="34E8BC3A">
            <w:pPr>
              <w:pStyle w:val="11"/>
              <w:rPr>
                <w:rFonts w:ascii="Times New Roman"/>
                <w:sz w:val="18"/>
              </w:rPr>
            </w:pPr>
          </w:p>
        </w:tc>
      </w:tr>
      <w:tr w14:paraId="5ADED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40" w:type="dxa"/>
          </w:tcPr>
          <w:p w14:paraId="0911A37F">
            <w:pPr>
              <w:pStyle w:val="11"/>
              <w:spacing w:before="21"/>
              <w:ind w:left="108"/>
              <w:rPr>
                <w:sz w:val="20"/>
              </w:rPr>
            </w:pPr>
            <w:r>
              <w:rPr>
                <w:spacing w:val="-2"/>
                <w:sz w:val="20"/>
              </w:rPr>
              <w:t>30307</w:t>
            </w:r>
          </w:p>
        </w:tc>
        <w:tc>
          <w:tcPr>
            <w:tcW w:w="3244" w:type="dxa"/>
          </w:tcPr>
          <w:p w14:paraId="30496FF0">
            <w:pPr>
              <w:pStyle w:val="11"/>
              <w:spacing w:before="21"/>
              <w:ind w:left="306"/>
              <w:rPr>
                <w:sz w:val="20"/>
              </w:rPr>
            </w:pPr>
            <w:r>
              <w:rPr>
                <w:spacing w:val="-2"/>
                <w:sz w:val="20"/>
              </w:rPr>
              <w:t>医疗费补</w:t>
            </w:r>
            <w:r>
              <w:rPr>
                <w:spacing w:val="-10"/>
                <w:sz w:val="20"/>
              </w:rPr>
              <w:t>助</w:t>
            </w:r>
          </w:p>
        </w:tc>
        <w:tc>
          <w:tcPr>
            <w:tcW w:w="993" w:type="dxa"/>
          </w:tcPr>
          <w:p w14:paraId="52322119">
            <w:pPr>
              <w:pStyle w:val="11"/>
              <w:rPr>
                <w:rFonts w:ascii="Times New Roman"/>
                <w:sz w:val="18"/>
              </w:rPr>
            </w:pPr>
          </w:p>
        </w:tc>
        <w:tc>
          <w:tcPr>
            <w:tcW w:w="850" w:type="dxa"/>
          </w:tcPr>
          <w:p w14:paraId="3149FAD3">
            <w:pPr>
              <w:pStyle w:val="11"/>
              <w:spacing w:before="21"/>
              <w:ind w:left="106"/>
              <w:rPr>
                <w:sz w:val="20"/>
              </w:rPr>
            </w:pPr>
            <w:r>
              <w:rPr>
                <w:spacing w:val="-2"/>
                <w:sz w:val="20"/>
              </w:rPr>
              <w:t>30227</w:t>
            </w:r>
          </w:p>
        </w:tc>
        <w:tc>
          <w:tcPr>
            <w:tcW w:w="2126" w:type="dxa"/>
          </w:tcPr>
          <w:p w14:paraId="752D22D3">
            <w:pPr>
              <w:pStyle w:val="11"/>
              <w:spacing w:before="21"/>
              <w:ind w:left="307"/>
              <w:rPr>
                <w:sz w:val="20"/>
              </w:rPr>
            </w:pPr>
            <w:r>
              <w:rPr>
                <w:spacing w:val="-2"/>
                <w:sz w:val="20"/>
              </w:rPr>
              <w:t>委托业务</w:t>
            </w:r>
            <w:r>
              <w:rPr>
                <w:spacing w:val="-10"/>
                <w:sz w:val="20"/>
              </w:rPr>
              <w:t>费</w:t>
            </w:r>
          </w:p>
        </w:tc>
        <w:tc>
          <w:tcPr>
            <w:tcW w:w="1276" w:type="dxa"/>
          </w:tcPr>
          <w:p w14:paraId="61D5C25D">
            <w:pPr>
              <w:pStyle w:val="11"/>
              <w:rPr>
                <w:rFonts w:ascii="Times New Roman"/>
                <w:sz w:val="18"/>
              </w:rPr>
            </w:pPr>
          </w:p>
        </w:tc>
        <w:tc>
          <w:tcPr>
            <w:tcW w:w="992" w:type="dxa"/>
          </w:tcPr>
          <w:p w14:paraId="4D4D0E5A">
            <w:pPr>
              <w:pStyle w:val="11"/>
              <w:rPr>
                <w:rFonts w:ascii="Times New Roman"/>
                <w:sz w:val="18"/>
              </w:rPr>
            </w:pPr>
          </w:p>
        </w:tc>
        <w:tc>
          <w:tcPr>
            <w:tcW w:w="2699" w:type="dxa"/>
          </w:tcPr>
          <w:p w14:paraId="30EC73FF">
            <w:pPr>
              <w:pStyle w:val="11"/>
              <w:rPr>
                <w:rFonts w:ascii="Times New Roman"/>
                <w:sz w:val="18"/>
              </w:rPr>
            </w:pPr>
          </w:p>
        </w:tc>
        <w:tc>
          <w:tcPr>
            <w:tcW w:w="1417" w:type="dxa"/>
          </w:tcPr>
          <w:p w14:paraId="0F5ECD3D">
            <w:pPr>
              <w:pStyle w:val="11"/>
              <w:rPr>
                <w:rFonts w:ascii="Times New Roman"/>
                <w:sz w:val="18"/>
              </w:rPr>
            </w:pPr>
          </w:p>
        </w:tc>
      </w:tr>
      <w:tr w14:paraId="42403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40" w:type="dxa"/>
          </w:tcPr>
          <w:p w14:paraId="1A9AF304">
            <w:pPr>
              <w:pStyle w:val="11"/>
              <w:spacing w:before="21"/>
              <w:ind w:left="108"/>
              <w:rPr>
                <w:sz w:val="20"/>
              </w:rPr>
            </w:pPr>
            <w:r>
              <w:rPr>
                <w:spacing w:val="-2"/>
                <w:sz w:val="20"/>
              </w:rPr>
              <w:t>30308</w:t>
            </w:r>
          </w:p>
        </w:tc>
        <w:tc>
          <w:tcPr>
            <w:tcW w:w="3244" w:type="dxa"/>
          </w:tcPr>
          <w:p w14:paraId="2E327744">
            <w:pPr>
              <w:pStyle w:val="11"/>
              <w:spacing w:before="21"/>
              <w:ind w:left="306"/>
              <w:rPr>
                <w:sz w:val="20"/>
              </w:rPr>
            </w:pPr>
            <w:r>
              <w:rPr>
                <w:spacing w:val="-5"/>
                <w:sz w:val="20"/>
              </w:rPr>
              <w:t>助学金</w:t>
            </w:r>
          </w:p>
        </w:tc>
        <w:tc>
          <w:tcPr>
            <w:tcW w:w="993" w:type="dxa"/>
          </w:tcPr>
          <w:p w14:paraId="52C3B900">
            <w:pPr>
              <w:pStyle w:val="11"/>
              <w:rPr>
                <w:rFonts w:ascii="Times New Roman"/>
                <w:sz w:val="18"/>
              </w:rPr>
            </w:pPr>
          </w:p>
        </w:tc>
        <w:tc>
          <w:tcPr>
            <w:tcW w:w="850" w:type="dxa"/>
          </w:tcPr>
          <w:p w14:paraId="371574A3">
            <w:pPr>
              <w:pStyle w:val="11"/>
              <w:spacing w:before="21"/>
              <w:ind w:left="106"/>
              <w:rPr>
                <w:sz w:val="20"/>
              </w:rPr>
            </w:pPr>
            <w:r>
              <w:rPr>
                <w:spacing w:val="-2"/>
                <w:sz w:val="20"/>
              </w:rPr>
              <w:t>30228</w:t>
            </w:r>
          </w:p>
        </w:tc>
        <w:tc>
          <w:tcPr>
            <w:tcW w:w="2126" w:type="dxa"/>
          </w:tcPr>
          <w:p w14:paraId="00514B0D">
            <w:pPr>
              <w:pStyle w:val="11"/>
              <w:spacing w:before="21"/>
              <w:ind w:left="307"/>
              <w:rPr>
                <w:sz w:val="20"/>
              </w:rPr>
            </w:pPr>
            <w:r>
              <w:rPr>
                <w:spacing w:val="-2"/>
                <w:sz w:val="20"/>
              </w:rPr>
              <w:t>工会经</w:t>
            </w:r>
            <w:r>
              <w:rPr>
                <w:spacing w:val="-10"/>
                <w:sz w:val="20"/>
              </w:rPr>
              <w:t>费</w:t>
            </w:r>
          </w:p>
        </w:tc>
        <w:tc>
          <w:tcPr>
            <w:tcW w:w="1276" w:type="dxa"/>
          </w:tcPr>
          <w:p w14:paraId="5A3F2639">
            <w:pPr>
              <w:pStyle w:val="11"/>
              <w:rPr>
                <w:rFonts w:ascii="Times New Roman"/>
                <w:sz w:val="18"/>
              </w:rPr>
            </w:pPr>
          </w:p>
        </w:tc>
        <w:tc>
          <w:tcPr>
            <w:tcW w:w="992" w:type="dxa"/>
          </w:tcPr>
          <w:p w14:paraId="0FDF0A6B">
            <w:pPr>
              <w:pStyle w:val="11"/>
              <w:rPr>
                <w:rFonts w:ascii="Times New Roman"/>
                <w:sz w:val="18"/>
              </w:rPr>
            </w:pPr>
          </w:p>
        </w:tc>
        <w:tc>
          <w:tcPr>
            <w:tcW w:w="2699" w:type="dxa"/>
          </w:tcPr>
          <w:p w14:paraId="4A33ADAE">
            <w:pPr>
              <w:pStyle w:val="11"/>
              <w:rPr>
                <w:rFonts w:ascii="Times New Roman"/>
                <w:sz w:val="18"/>
              </w:rPr>
            </w:pPr>
          </w:p>
        </w:tc>
        <w:tc>
          <w:tcPr>
            <w:tcW w:w="1417" w:type="dxa"/>
          </w:tcPr>
          <w:p w14:paraId="2F87150D">
            <w:pPr>
              <w:pStyle w:val="11"/>
              <w:rPr>
                <w:rFonts w:ascii="Times New Roman"/>
                <w:sz w:val="18"/>
              </w:rPr>
            </w:pPr>
          </w:p>
        </w:tc>
      </w:tr>
      <w:tr w14:paraId="03196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40" w:type="dxa"/>
          </w:tcPr>
          <w:p w14:paraId="235674BD">
            <w:pPr>
              <w:pStyle w:val="11"/>
              <w:spacing w:before="23"/>
              <w:ind w:left="108"/>
              <w:rPr>
                <w:sz w:val="20"/>
              </w:rPr>
            </w:pPr>
            <w:r>
              <w:rPr>
                <w:spacing w:val="-2"/>
                <w:sz w:val="20"/>
              </w:rPr>
              <w:t>30309</w:t>
            </w:r>
          </w:p>
        </w:tc>
        <w:tc>
          <w:tcPr>
            <w:tcW w:w="3244" w:type="dxa"/>
          </w:tcPr>
          <w:p w14:paraId="49ABB6DF">
            <w:pPr>
              <w:pStyle w:val="11"/>
              <w:spacing w:before="23"/>
              <w:ind w:left="306"/>
              <w:rPr>
                <w:sz w:val="20"/>
              </w:rPr>
            </w:pPr>
            <w:r>
              <w:rPr>
                <w:spacing w:val="-5"/>
                <w:sz w:val="20"/>
              </w:rPr>
              <w:t>奖励金</w:t>
            </w:r>
          </w:p>
        </w:tc>
        <w:tc>
          <w:tcPr>
            <w:tcW w:w="993" w:type="dxa"/>
          </w:tcPr>
          <w:p w14:paraId="7BC098BB">
            <w:pPr>
              <w:pStyle w:val="11"/>
              <w:rPr>
                <w:rFonts w:ascii="Times New Roman"/>
                <w:sz w:val="18"/>
              </w:rPr>
            </w:pPr>
          </w:p>
        </w:tc>
        <w:tc>
          <w:tcPr>
            <w:tcW w:w="850" w:type="dxa"/>
          </w:tcPr>
          <w:p w14:paraId="3AF7957F">
            <w:pPr>
              <w:pStyle w:val="11"/>
              <w:spacing w:before="23"/>
              <w:ind w:left="106"/>
              <w:rPr>
                <w:sz w:val="20"/>
              </w:rPr>
            </w:pPr>
            <w:r>
              <w:rPr>
                <w:spacing w:val="-2"/>
                <w:sz w:val="20"/>
              </w:rPr>
              <w:t>30229</w:t>
            </w:r>
          </w:p>
        </w:tc>
        <w:tc>
          <w:tcPr>
            <w:tcW w:w="2126" w:type="dxa"/>
          </w:tcPr>
          <w:p w14:paraId="48AEE890">
            <w:pPr>
              <w:pStyle w:val="11"/>
              <w:spacing w:before="23"/>
              <w:ind w:left="307"/>
              <w:rPr>
                <w:sz w:val="20"/>
              </w:rPr>
            </w:pPr>
            <w:r>
              <w:rPr>
                <w:spacing w:val="-5"/>
                <w:sz w:val="20"/>
              </w:rPr>
              <w:t>福利费</w:t>
            </w:r>
          </w:p>
        </w:tc>
        <w:tc>
          <w:tcPr>
            <w:tcW w:w="1276" w:type="dxa"/>
          </w:tcPr>
          <w:p w14:paraId="51DA9688">
            <w:pPr>
              <w:pStyle w:val="11"/>
              <w:rPr>
                <w:rFonts w:ascii="Times New Roman"/>
                <w:sz w:val="18"/>
              </w:rPr>
            </w:pPr>
          </w:p>
        </w:tc>
        <w:tc>
          <w:tcPr>
            <w:tcW w:w="992" w:type="dxa"/>
          </w:tcPr>
          <w:p w14:paraId="210A2F11">
            <w:pPr>
              <w:pStyle w:val="11"/>
              <w:rPr>
                <w:rFonts w:ascii="Times New Roman"/>
                <w:sz w:val="18"/>
              </w:rPr>
            </w:pPr>
          </w:p>
        </w:tc>
        <w:tc>
          <w:tcPr>
            <w:tcW w:w="2699" w:type="dxa"/>
          </w:tcPr>
          <w:p w14:paraId="0457F5AC">
            <w:pPr>
              <w:pStyle w:val="11"/>
              <w:rPr>
                <w:rFonts w:ascii="Times New Roman"/>
                <w:sz w:val="18"/>
              </w:rPr>
            </w:pPr>
          </w:p>
        </w:tc>
        <w:tc>
          <w:tcPr>
            <w:tcW w:w="1417" w:type="dxa"/>
          </w:tcPr>
          <w:p w14:paraId="137C6EC9">
            <w:pPr>
              <w:pStyle w:val="11"/>
              <w:rPr>
                <w:rFonts w:ascii="Times New Roman"/>
                <w:sz w:val="18"/>
              </w:rPr>
            </w:pPr>
          </w:p>
        </w:tc>
      </w:tr>
      <w:tr w14:paraId="08D08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40" w:type="dxa"/>
          </w:tcPr>
          <w:p w14:paraId="3066F7BB">
            <w:pPr>
              <w:pStyle w:val="11"/>
              <w:spacing w:before="130"/>
              <w:ind w:left="108"/>
              <w:rPr>
                <w:sz w:val="20"/>
              </w:rPr>
            </w:pPr>
            <w:r>
              <w:rPr>
                <w:spacing w:val="-2"/>
                <w:sz w:val="20"/>
              </w:rPr>
              <w:t>30310</w:t>
            </w:r>
          </w:p>
        </w:tc>
        <w:tc>
          <w:tcPr>
            <w:tcW w:w="3244" w:type="dxa"/>
          </w:tcPr>
          <w:p w14:paraId="55F8486E">
            <w:pPr>
              <w:pStyle w:val="11"/>
              <w:spacing w:before="130"/>
              <w:ind w:left="306"/>
              <w:rPr>
                <w:sz w:val="20"/>
              </w:rPr>
            </w:pPr>
            <w:r>
              <w:rPr>
                <w:spacing w:val="-2"/>
                <w:sz w:val="20"/>
              </w:rPr>
              <w:t>个人农业生产补</w:t>
            </w:r>
            <w:r>
              <w:rPr>
                <w:spacing w:val="-10"/>
                <w:sz w:val="20"/>
              </w:rPr>
              <w:t>贴</w:t>
            </w:r>
          </w:p>
        </w:tc>
        <w:tc>
          <w:tcPr>
            <w:tcW w:w="993" w:type="dxa"/>
          </w:tcPr>
          <w:p w14:paraId="5A39B37E">
            <w:pPr>
              <w:pStyle w:val="11"/>
              <w:rPr>
                <w:rFonts w:ascii="Times New Roman"/>
                <w:sz w:val="18"/>
              </w:rPr>
            </w:pPr>
          </w:p>
        </w:tc>
        <w:tc>
          <w:tcPr>
            <w:tcW w:w="850" w:type="dxa"/>
          </w:tcPr>
          <w:p w14:paraId="536E015B">
            <w:pPr>
              <w:pStyle w:val="11"/>
              <w:spacing w:before="130"/>
              <w:ind w:left="106"/>
              <w:rPr>
                <w:sz w:val="20"/>
              </w:rPr>
            </w:pPr>
            <w:r>
              <w:rPr>
                <w:spacing w:val="-2"/>
                <w:sz w:val="20"/>
              </w:rPr>
              <w:t>30231</w:t>
            </w:r>
          </w:p>
        </w:tc>
        <w:tc>
          <w:tcPr>
            <w:tcW w:w="2126" w:type="dxa"/>
          </w:tcPr>
          <w:p w14:paraId="02FC4F09">
            <w:pPr>
              <w:pStyle w:val="11"/>
              <w:spacing w:before="1"/>
              <w:ind w:left="307"/>
              <w:rPr>
                <w:sz w:val="20"/>
              </w:rPr>
            </w:pPr>
            <w:r>
              <w:rPr>
                <w:spacing w:val="-2"/>
                <w:sz w:val="20"/>
              </w:rPr>
              <w:t>公务用车运行维</w:t>
            </w:r>
            <w:r>
              <w:rPr>
                <w:spacing w:val="-10"/>
                <w:sz w:val="20"/>
              </w:rPr>
              <w:t>护</w:t>
            </w:r>
          </w:p>
          <w:p w14:paraId="0B872D50">
            <w:pPr>
              <w:pStyle w:val="11"/>
              <w:spacing w:before="3" w:line="239" w:lineRule="exact"/>
              <w:ind w:left="108"/>
              <w:rPr>
                <w:sz w:val="20"/>
              </w:rPr>
            </w:pPr>
            <w:r>
              <w:rPr>
                <w:w w:val="99"/>
                <w:sz w:val="20"/>
              </w:rPr>
              <w:t>费</w:t>
            </w:r>
          </w:p>
        </w:tc>
        <w:tc>
          <w:tcPr>
            <w:tcW w:w="1276" w:type="dxa"/>
          </w:tcPr>
          <w:p w14:paraId="66A96CD3">
            <w:pPr>
              <w:pStyle w:val="11"/>
              <w:spacing w:before="130"/>
              <w:ind w:right="97"/>
              <w:jc w:val="right"/>
              <w:rPr>
                <w:sz w:val="20"/>
              </w:rPr>
            </w:pPr>
            <w:r>
              <w:rPr>
                <w:spacing w:val="-4"/>
                <w:sz w:val="20"/>
              </w:rPr>
              <w:t>2.55</w:t>
            </w:r>
          </w:p>
        </w:tc>
        <w:tc>
          <w:tcPr>
            <w:tcW w:w="992" w:type="dxa"/>
          </w:tcPr>
          <w:p w14:paraId="6A024C0B">
            <w:pPr>
              <w:pStyle w:val="11"/>
              <w:rPr>
                <w:rFonts w:ascii="Times New Roman"/>
                <w:sz w:val="18"/>
              </w:rPr>
            </w:pPr>
          </w:p>
        </w:tc>
        <w:tc>
          <w:tcPr>
            <w:tcW w:w="2699" w:type="dxa"/>
          </w:tcPr>
          <w:p w14:paraId="20A9AB6C">
            <w:pPr>
              <w:pStyle w:val="11"/>
              <w:rPr>
                <w:rFonts w:ascii="Times New Roman"/>
                <w:sz w:val="18"/>
              </w:rPr>
            </w:pPr>
          </w:p>
        </w:tc>
        <w:tc>
          <w:tcPr>
            <w:tcW w:w="1417" w:type="dxa"/>
          </w:tcPr>
          <w:p w14:paraId="6C97EAB4">
            <w:pPr>
              <w:pStyle w:val="11"/>
              <w:rPr>
                <w:rFonts w:ascii="Times New Roman"/>
                <w:sz w:val="18"/>
              </w:rPr>
            </w:pPr>
          </w:p>
        </w:tc>
      </w:tr>
      <w:tr w14:paraId="3ED80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40" w:type="dxa"/>
          </w:tcPr>
          <w:p w14:paraId="4FB14201">
            <w:pPr>
              <w:pStyle w:val="11"/>
              <w:spacing w:before="21"/>
              <w:ind w:left="108"/>
              <w:rPr>
                <w:sz w:val="20"/>
              </w:rPr>
            </w:pPr>
            <w:r>
              <w:rPr>
                <w:spacing w:val="-2"/>
                <w:sz w:val="20"/>
              </w:rPr>
              <w:t>30311</w:t>
            </w:r>
          </w:p>
        </w:tc>
        <w:tc>
          <w:tcPr>
            <w:tcW w:w="3244" w:type="dxa"/>
          </w:tcPr>
          <w:p w14:paraId="5D1EAC69">
            <w:pPr>
              <w:pStyle w:val="11"/>
              <w:spacing w:before="21"/>
              <w:ind w:left="306"/>
              <w:rPr>
                <w:sz w:val="20"/>
              </w:rPr>
            </w:pPr>
            <w:r>
              <w:rPr>
                <w:spacing w:val="-2"/>
                <w:sz w:val="20"/>
              </w:rPr>
              <w:t>代缴社会保险</w:t>
            </w:r>
            <w:r>
              <w:rPr>
                <w:spacing w:val="-10"/>
                <w:sz w:val="20"/>
              </w:rPr>
              <w:t>费</w:t>
            </w:r>
          </w:p>
        </w:tc>
        <w:tc>
          <w:tcPr>
            <w:tcW w:w="993" w:type="dxa"/>
          </w:tcPr>
          <w:p w14:paraId="35B37467">
            <w:pPr>
              <w:pStyle w:val="11"/>
              <w:rPr>
                <w:rFonts w:ascii="Times New Roman"/>
                <w:sz w:val="18"/>
              </w:rPr>
            </w:pPr>
          </w:p>
        </w:tc>
        <w:tc>
          <w:tcPr>
            <w:tcW w:w="850" w:type="dxa"/>
          </w:tcPr>
          <w:p w14:paraId="7BEC515F">
            <w:pPr>
              <w:pStyle w:val="11"/>
              <w:spacing w:before="21"/>
              <w:ind w:left="106"/>
              <w:rPr>
                <w:sz w:val="20"/>
              </w:rPr>
            </w:pPr>
            <w:r>
              <w:rPr>
                <w:spacing w:val="-2"/>
                <w:sz w:val="20"/>
              </w:rPr>
              <w:t>30239</w:t>
            </w:r>
          </w:p>
        </w:tc>
        <w:tc>
          <w:tcPr>
            <w:tcW w:w="2126" w:type="dxa"/>
          </w:tcPr>
          <w:p w14:paraId="21B9ED46">
            <w:pPr>
              <w:pStyle w:val="11"/>
              <w:spacing w:before="21"/>
              <w:ind w:left="307"/>
              <w:rPr>
                <w:sz w:val="20"/>
              </w:rPr>
            </w:pPr>
            <w:r>
              <w:rPr>
                <w:spacing w:val="-2"/>
                <w:sz w:val="20"/>
              </w:rPr>
              <w:t>其他交通</w:t>
            </w:r>
            <w:r>
              <w:rPr>
                <w:spacing w:val="-6"/>
                <w:sz w:val="20"/>
              </w:rPr>
              <w:t>费用</w:t>
            </w:r>
          </w:p>
        </w:tc>
        <w:tc>
          <w:tcPr>
            <w:tcW w:w="1276" w:type="dxa"/>
          </w:tcPr>
          <w:p w14:paraId="60677D6B">
            <w:pPr>
              <w:pStyle w:val="11"/>
              <w:rPr>
                <w:rFonts w:ascii="Times New Roman"/>
                <w:sz w:val="18"/>
              </w:rPr>
            </w:pPr>
          </w:p>
        </w:tc>
        <w:tc>
          <w:tcPr>
            <w:tcW w:w="992" w:type="dxa"/>
          </w:tcPr>
          <w:p w14:paraId="001B6B7A">
            <w:pPr>
              <w:pStyle w:val="11"/>
              <w:rPr>
                <w:rFonts w:ascii="Times New Roman"/>
                <w:sz w:val="18"/>
              </w:rPr>
            </w:pPr>
          </w:p>
        </w:tc>
        <w:tc>
          <w:tcPr>
            <w:tcW w:w="2699" w:type="dxa"/>
          </w:tcPr>
          <w:p w14:paraId="6C55C476">
            <w:pPr>
              <w:pStyle w:val="11"/>
              <w:rPr>
                <w:rFonts w:ascii="Times New Roman"/>
                <w:sz w:val="18"/>
              </w:rPr>
            </w:pPr>
          </w:p>
        </w:tc>
        <w:tc>
          <w:tcPr>
            <w:tcW w:w="1417" w:type="dxa"/>
          </w:tcPr>
          <w:p w14:paraId="402DB2CD">
            <w:pPr>
              <w:pStyle w:val="11"/>
              <w:rPr>
                <w:rFonts w:ascii="Times New Roman"/>
                <w:sz w:val="18"/>
              </w:rPr>
            </w:pPr>
          </w:p>
        </w:tc>
      </w:tr>
      <w:tr w14:paraId="6CCD1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40" w:type="dxa"/>
          </w:tcPr>
          <w:p w14:paraId="38255D52">
            <w:pPr>
              <w:pStyle w:val="11"/>
              <w:spacing w:before="21"/>
              <w:ind w:left="108"/>
              <w:rPr>
                <w:sz w:val="20"/>
              </w:rPr>
            </w:pPr>
            <w:r>
              <w:rPr>
                <w:spacing w:val="-2"/>
                <w:sz w:val="20"/>
              </w:rPr>
              <w:t>30399</w:t>
            </w:r>
          </w:p>
        </w:tc>
        <w:tc>
          <w:tcPr>
            <w:tcW w:w="3244" w:type="dxa"/>
          </w:tcPr>
          <w:p w14:paraId="78869BB6">
            <w:pPr>
              <w:pStyle w:val="11"/>
              <w:spacing w:before="21"/>
              <w:ind w:left="306"/>
              <w:rPr>
                <w:sz w:val="20"/>
              </w:rPr>
            </w:pPr>
            <w:r>
              <w:rPr>
                <w:spacing w:val="-2"/>
                <w:sz w:val="20"/>
              </w:rPr>
              <w:t>其他对个人和家庭的补</w:t>
            </w:r>
            <w:r>
              <w:rPr>
                <w:spacing w:val="-10"/>
                <w:sz w:val="20"/>
              </w:rPr>
              <w:t>助</w:t>
            </w:r>
          </w:p>
        </w:tc>
        <w:tc>
          <w:tcPr>
            <w:tcW w:w="993" w:type="dxa"/>
          </w:tcPr>
          <w:p w14:paraId="1546C9B4">
            <w:pPr>
              <w:pStyle w:val="11"/>
              <w:rPr>
                <w:rFonts w:ascii="Times New Roman"/>
                <w:sz w:val="18"/>
              </w:rPr>
            </w:pPr>
          </w:p>
        </w:tc>
        <w:tc>
          <w:tcPr>
            <w:tcW w:w="850" w:type="dxa"/>
          </w:tcPr>
          <w:p w14:paraId="22AECD40">
            <w:pPr>
              <w:pStyle w:val="11"/>
              <w:spacing w:before="21"/>
              <w:ind w:left="106"/>
              <w:rPr>
                <w:sz w:val="20"/>
              </w:rPr>
            </w:pPr>
            <w:r>
              <w:rPr>
                <w:spacing w:val="-2"/>
                <w:sz w:val="20"/>
              </w:rPr>
              <w:t>30240</w:t>
            </w:r>
          </w:p>
        </w:tc>
        <w:tc>
          <w:tcPr>
            <w:tcW w:w="2126" w:type="dxa"/>
          </w:tcPr>
          <w:p w14:paraId="363F31AB">
            <w:pPr>
              <w:pStyle w:val="11"/>
              <w:spacing w:before="21"/>
              <w:ind w:left="307"/>
              <w:rPr>
                <w:sz w:val="20"/>
              </w:rPr>
            </w:pPr>
            <w:r>
              <w:rPr>
                <w:spacing w:val="-2"/>
                <w:sz w:val="20"/>
              </w:rPr>
              <w:t>税金及附加费</w:t>
            </w:r>
            <w:r>
              <w:rPr>
                <w:spacing w:val="-10"/>
                <w:sz w:val="20"/>
              </w:rPr>
              <w:t>用</w:t>
            </w:r>
          </w:p>
        </w:tc>
        <w:tc>
          <w:tcPr>
            <w:tcW w:w="1276" w:type="dxa"/>
          </w:tcPr>
          <w:p w14:paraId="15149A45">
            <w:pPr>
              <w:pStyle w:val="11"/>
              <w:rPr>
                <w:rFonts w:ascii="Times New Roman"/>
                <w:sz w:val="18"/>
              </w:rPr>
            </w:pPr>
          </w:p>
        </w:tc>
        <w:tc>
          <w:tcPr>
            <w:tcW w:w="992" w:type="dxa"/>
          </w:tcPr>
          <w:p w14:paraId="76881086">
            <w:pPr>
              <w:pStyle w:val="11"/>
              <w:rPr>
                <w:rFonts w:ascii="Times New Roman"/>
                <w:sz w:val="18"/>
              </w:rPr>
            </w:pPr>
          </w:p>
        </w:tc>
        <w:tc>
          <w:tcPr>
            <w:tcW w:w="2699" w:type="dxa"/>
          </w:tcPr>
          <w:p w14:paraId="08DA1E92">
            <w:pPr>
              <w:pStyle w:val="11"/>
              <w:rPr>
                <w:rFonts w:ascii="Times New Roman"/>
                <w:sz w:val="18"/>
              </w:rPr>
            </w:pPr>
          </w:p>
        </w:tc>
        <w:tc>
          <w:tcPr>
            <w:tcW w:w="1417" w:type="dxa"/>
          </w:tcPr>
          <w:p w14:paraId="2E39BF52">
            <w:pPr>
              <w:pStyle w:val="11"/>
              <w:rPr>
                <w:rFonts w:ascii="Times New Roman"/>
                <w:sz w:val="18"/>
              </w:rPr>
            </w:pPr>
          </w:p>
        </w:tc>
      </w:tr>
      <w:tr w14:paraId="5A9E9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0" w:type="dxa"/>
          </w:tcPr>
          <w:p w14:paraId="3411C14D">
            <w:pPr>
              <w:pStyle w:val="11"/>
              <w:rPr>
                <w:rFonts w:ascii="Times New Roman"/>
                <w:sz w:val="18"/>
              </w:rPr>
            </w:pPr>
          </w:p>
        </w:tc>
        <w:tc>
          <w:tcPr>
            <w:tcW w:w="3244" w:type="dxa"/>
          </w:tcPr>
          <w:p w14:paraId="78429BC7">
            <w:pPr>
              <w:pStyle w:val="11"/>
              <w:rPr>
                <w:rFonts w:ascii="Times New Roman"/>
                <w:sz w:val="18"/>
              </w:rPr>
            </w:pPr>
          </w:p>
        </w:tc>
        <w:tc>
          <w:tcPr>
            <w:tcW w:w="993" w:type="dxa"/>
          </w:tcPr>
          <w:p w14:paraId="0E4392C4">
            <w:pPr>
              <w:pStyle w:val="11"/>
              <w:rPr>
                <w:rFonts w:ascii="Times New Roman"/>
                <w:sz w:val="18"/>
              </w:rPr>
            </w:pPr>
          </w:p>
        </w:tc>
        <w:tc>
          <w:tcPr>
            <w:tcW w:w="850" w:type="dxa"/>
          </w:tcPr>
          <w:p w14:paraId="4E8450D8">
            <w:pPr>
              <w:pStyle w:val="11"/>
              <w:spacing w:before="131"/>
              <w:ind w:left="106"/>
              <w:rPr>
                <w:sz w:val="20"/>
              </w:rPr>
            </w:pPr>
            <w:r>
              <w:rPr>
                <w:spacing w:val="-2"/>
                <w:sz w:val="20"/>
              </w:rPr>
              <w:t>30299</w:t>
            </w:r>
          </w:p>
        </w:tc>
        <w:tc>
          <w:tcPr>
            <w:tcW w:w="2126" w:type="dxa"/>
          </w:tcPr>
          <w:p w14:paraId="35F7CAB5">
            <w:pPr>
              <w:pStyle w:val="11"/>
              <w:spacing w:before="1"/>
              <w:ind w:left="307"/>
              <w:rPr>
                <w:sz w:val="20"/>
              </w:rPr>
            </w:pPr>
            <w:r>
              <w:rPr>
                <w:spacing w:val="-2"/>
                <w:sz w:val="20"/>
              </w:rPr>
              <w:t>其他商品和服务</w:t>
            </w:r>
            <w:r>
              <w:rPr>
                <w:spacing w:val="-10"/>
                <w:sz w:val="20"/>
              </w:rPr>
              <w:t>支</w:t>
            </w:r>
          </w:p>
          <w:p w14:paraId="641C541F">
            <w:pPr>
              <w:pStyle w:val="11"/>
              <w:spacing w:before="3" w:line="238" w:lineRule="exact"/>
              <w:ind w:left="108"/>
              <w:rPr>
                <w:sz w:val="20"/>
              </w:rPr>
            </w:pPr>
            <w:r>
              <w:rPr>
                <w:w w:val="99"/>
                <w:sz w:val="20"/>
              </w:rPr>
              <w:t>出</w:t>
            </w:r>
          </w:p>
        </w:tc>
        <w:tc>
          <w:tcPr>
            <w:tcW w:w="1276" w:type="dxa"/>
          </w:tcPr>
          <w:p w14:paraId="53B2A258">
            <w:pPr>
              <w:pStyle w:val="11"/>
              <w:rPr>
                <w:rFonts w:ascii="Times New Roman"/>
                <w:sz w:val="18"/>
              </w:rPr>
            </w:pPr>
          </w:p>
        </w:tc>
        <w:tc>
          <w:tcPr>
            <w:tcW w:w="992" w:type="dxa"/>
          </w:tcPr>
          <w:p w14:paraId="2C3920BE">
            <w:pPr>
              <w:pStyle w:val="11"/>
              <w:rPr>
                <w:rFonts w:ascii="Times New Roman"/>
                <w:sz w:val="18"/>
              </w:rPr>
            </w:pPr>
          </w:p>
        </w:tc>
        <w:tc>
          <w:tcPr>
            <w:tcW w:w="2699" w:type="dxa"/>
          </w:tcPr>
          <w:p w14:paraId="0A943889">
            <w:pPr>
              <w:pStyle w:val="11"/>
              <w:rPr>
                <w:rFonts w:ascii="Times New Roman"/>
                <w:sz w:val="18"/>
              </w:rPr>
            </w:pPr>
          </w:p>
        </w:tc>
        <w:tc>
          <w:tcPr>
            <w:tcW w:w="1417" w:type="dxa"/>
          </w:tcPr>
          <w:p w14:paraId="209BFB60">
            <w:pPr>
              <w:pStyle w:val="11"/>
              <w:rPr>
                <w:rFonts w:ascii="Times New Roman"/>
                <w:sz w:val="18"/>
              </w:rPr>
            </w:pPr>
          </w:p>
        </w:tc>
      </w:tr>
      <w:tr w14:paraId="7D25A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984" w:type="dxa"/>
            <w:gridSpan w:val="2"/>
          </w:tcPr>
          <w:p w14:paraId="45BD97F4">
            <w:pPr>
              <w:pStyle w:val="11"/>
              <w:spacing w:before="22"/>
              <w:ind w:left="1382" w:right="1372"/>
              <w:jc w:val="center"/>
              <w:rPr>
                <w:sz w:val="20"/>
              </w:rPr>
            </w:pPr>
            <w:r>
              <w:rPr>
                <w:spacing w:val="-2"/>
                <w:sz w:val="20"/>
              </w:rPr>
              <w:t>人员经费</w:t>
            </w:r>
            <w:r>
              <w:rPr>
                <w:spacing w:val="-6"/>
                <w:sz w:val="20"/>
              </w:rPr>
              <w:t>合计</w:t>
            </w:r>
          </w:p>
        </w:tc>
        <w:tc>
          <w:tcPr>
            <w:tcW w:w="993" w:type="dxa"/>
          </w:tcPr>
          <w:p w14:paraId="6B767001">
            <w:pPr>
              <w:pStyle w:val="11"/>
              <w:spacing w:before="22"/>
              <w:ind w:left="283"/>
              <w:rPr>
                <w:sz w:val="20"/>
              </w:rPr>
            </w:pPr>
            <w:r>
              <w:rPr>
                <w:spacing w:val="-2"/>
                <w:sz w:val="20"/>
              </w:rPr>
              <w:t>746.60</w:t>
            </w:r>
          </w:p>
        </w:tc>
        <w:tc>
          <w:tcPr>
            <w:tcW w:w="7943" w:type="dxa"/>
            <w:gridSpan w:val="5"/>
          </w:tcPr>
          <w:p w14:paraId="7DCB6E45">
            <w:pPr>
              <w:pStyle w:val="11"/>
              <w:spacing w:before="22"/>
              <w:ind w:left="7"/>
              <w:jc w:val="center"/>
              <w:rPr>
                <w:sz w:val="20"/>
              </w:rPr>
            </w:pPr>
            <w:r>
              <w:rPr>
                <w:spacing w:val="-2"/>
                <w:sz w:val="20"/>
              </w:rPr>
              <w:t>公用经费</w:t>
            </w:r>
            <w:r>
              <w:rPr>
                <w:spacing w:val="-6"/>
                <w:sz w:val="20"/>
              </w:rPr>
              <w:t>合计</w:t>
            </w:r>
          </w:p>
        </w:tc>
        <w:tc>
          <w:tcPr>
            <w:tcW w:w="1417" w:type="dxa"/>
          </w:tcPr>
          <w:p w14:paraId="2E1B4723">
            <w:pPr>
              <w:pStyle w:val="11"/>
              <w:spacing w:before="22"/>
              <w:ind w:left="808"/>
              <w:rPr>
                <w:sz w:val="20"/>
              </w:rPr>
            </w:pPr>
            <w:r>
              <w:rPr>
                <w:spacing w:val="-2"/>
                <w:sz w:val="20"/>
              </w:rPr>
              <w:t>48.74</w:t>
            </w:r>
          </w:p>
        </w:tc>
      </w:tr>
    </w:tbl>
    <w:p w14:paraId="42ED0D5A">
      <w:pPr>
        <w:spacing w:before="28"/>
        <w:ind w:left="213" w:right="0" w:firstLine="0"/>
        <w:jc w:val="left"/>
        <w:rPr>
          <w:sz w:val="20"/>
        </w:rPr>
      </w:pPr>
      <w:r>
        <w:rPr>
          <w:spacing w:val="-2"/>
          <w:sz w:val="20"/>
        </w:rPr>
        <w:t>注：本表反映部门本年度一般公共预算财政拨款基本支出明细情</w:t>
      </w:r>
      <w:r>
        <w:rPr>
          <w:spacing w:val="-6"/>
          <w:sz w:val="20"/>
        </w:rPr>
        <w:t>况。</w:t>
      </w:r>
    </w:p>
    <w:p w14:paraId="29B60294">
      <w:pPr>
        <w:spacing w:after="0"/>
        <w:jc w:val="left"/>
        <w:rPr>
          <w:sz w:val="20"/>
        </w:rPr>
        <w:sectPr>
          <w:pgSz w:w="16840" w:h="11920" w:orient="landscape"/>
          <w:pgMar w:top="1340" w:right="0" w:bottom="280" w:left="1320" w:header="720" w:footer="720" w:gutter="0"/>
          <w:cols w:space="720" w:num="1"/>
        </w:sectPr>
      </w:pPr>
    </w:p>
    <w:p w14:paraId="734E8946">
      <w:pPr>
        <w:spacing w:before="0" w:line="240" w:lineRule="auto"/>
        <w:rPr>
          <w:sz w:val="20"/>
        </w:rPr>
      </w:pPr>
    </w:p>
    <w:p w14:paraId="36743E19">
      <w:pPr>
        <w:spacing w:before="8" w:line="240" w:lineRule="auto"/>
        <w:rPr>
          <w:sz w:val="17"/>
        </w:rPr>
      </w:pPr>
    </w:p>
    <w:p w14:paraId="1FF853BB">
      <w:pPr>
        <w:pStyle w:val="3"/>
        <w:ind w:left="2123"/>
        <w:jc w:val="left"/>
      </w:pPr>
      <w:r>
        <w:t>2020</w:t>
      </w:r>
      <w:r>
        <w:rPr>
          <w:spacing w:val="-10"/>
        </w:rPr>
        <w:t xml:space="preserve"> 年度一般公共预算财政拨款“三公”经费支出决算表</w:t>
      </w:r>
      <w:r>
        <w:t>（</w:t>
      </w:r>
      <w:r>
        <w:rPr>
          <w:spacing w:val="-46"/>
        </w:rPr>
        <w:t xml:space="preserve">表 </w:t>
      </w:r>
      <w:r>
        <w:rPr>
          <w:spacing w:val="-5"/>
        </w:rPr>
        <w:t>7）</w:t>
      </w:r>
    </w:p>
    <w:p w14:paraId="5ECD1733">
      <w:pPr>
        <w:tabs>
          <w:tab w:val="left" w:pos="13175"/>
        </w:tabs>
        <w:spacing w:before="96"/>
        <w:ind w:left="213" w:right="0" w:firstLine="0"/>
        <w:jc w:val="left"/>
        <w:rPr>
          <w:sz w:val="18"/>
        </w:rPr>
      </w:pPr>
      <w:r>
        <w:rPr>
          <w:sz w:val="18"/>
        </w:rPr>
        <w:t>部门：武汉市黄陂区人民政府大潭办事处（本级</w:t>
      </w:r>
      <w:r>
        <w:rPr>
          <w:spacing w:val="-10"/>
          <w:sz w:val="18"/>
        </w:rPr>
        <w:t>）</w:t>
      </w:r>
      <w:r>
        <w:rPr>
          <w:sz w:val="18"/>
        </w:rPr>
        <w:tab/>
      </w:r>
      <w:r>
        <w:rPr>
          <w:sz w:val="18"/>
        </w:rPr>
        <w:t>单位：万</w:t>
      </w:r>
      <w:r>
        <w:rPr>
          <w:spacing w:val="-10"/>
          <w:sz w:val="18"/>
        </w:rPr>
        <w:t>元</w:t>
      </w:r>
    </w:p>
    <w:tbl>
      <w:tblPr>
        <w:tblStyle w:val="7"/>
        <w:tblW w:w="0" w:type="auto"/>
        <w:jc w:val="right"/>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1008"/>
        <w:gridCol w:w="992"/>
        <w:gridCol w:w="1276"/>
        <w:gridCol w:w="1135"/>
        <w:gridCol w:w="1417"/>
        <w:gridCol w:w="992"/>
        <w:gridCol w:w="851"/>
        <w:gridCol w:w="1135"/>
        <w:gridCol w:w="1136"/>
        <w:gridCol w:w="1841"/>
        <w:gridCol w:w="1562"/>
        <w:gridCol w:w="1135"/>
        <w:gridCol w:w="935"/>
      </w:tblGrid>
      <w:tr w14:paraId="77952AF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6820" w:type="dxa"/>
            <w:gridSpan w:val="6"/>
            <w:tcBorders>
              <w:left w:val="single" w:color="000000" w:sz="4" w:space="0"/>
              <w:bottom w:val="single" w:color="000000" w:sz="4" w:space="0"/>
              <w:right w:val="single" w:color="000000" w:sz="4" w:space="0"/>
            </w:tcBorders>
          </w:tcPr>
          <w:p w14:paraId="374F4C5E">
            <w:pPr>
              <w:pStyle w:val="11"/>
              <w:spacing w:before="22"/>
              <w:ind w:left="3098" w:right="3087"/>
              <w:jc w:val="center"/>
              <w:rPr>
                <w:sz w:val="20"/>
              </w:rPr>
            </w:pPr>
            <w:r>
              <w:rPr>
                <w:spacing w:val="-5"/>
                <w:sz w:val="20"/>
              </w:rPr>
              <w:t>预算数</w:t>
            </w:r>
          </w:p>
        </w:tc>
        <w:tc>
          <w:tcPr>
            <w:tcW w:w="7660" w:type="dxa"/>
            <w:gridSpan w:val="6"/>
            <w:tcBorders>
              <w:left w:val="single" w:color="000000" w:sz="4" w:space="0"/>
              <w:bottom w:val="single" w:color="000000" w:sz="4" w:space="0"/>
              <w:right w:val="single" w:color="000000" w:sz="4" w:space="0"/>
            </w:tcBorders>
          </w:tcPr>
          <w:p w14:paraId="175B8E5F">
            <w:pPr>
              <w:pStyle w:val="11"/>
              <w:spacing w:before="22"/>
              <w:ind w:left="3516" w:right="3508"/>
              <w:jc w:val="center"/>
              <w:rPr>
                <w:sz w:val="20"/>
              </w:rPr>
            </w:pPr>
            <w:r>
              <w:rPr>
                <w:spacing w:val="-5"/>
                <w:sz w:val="20"/>
              </w:rPr>
              <w:t>决算数</w:t>
            </w:r>
          </w:p>
        </w:tc>
        <w:tc>
          <w:tcPr>
            <w:tcW w:w="935" w:type="dxa"/>
            <w:vMerge w:val="restart"/>
            <w:tcBorders>
              <w:left w:val="single" w:color="000000" w:sz="4" w:space="0"/>
              <w:bottom w:val="nil"/>
              <w:right w:val="nil"/>
            </w:tcBorders>
          </w:tcPr>
          <w:p w14:paraId="60A158B6">
            <w:pPr>
              <w:pStyle w:val="11"/>
              <w:rPr>
                <w:rFonts w:ascii="Times New Roman"/>
                <w:sz w:val="20"/>
              </w:rPr>
            </w:pPr>
          </w:p>
        </w:tc>
      </w:tr>
      <w:tr w14:paraId="675D23F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1008" w:type="dxa"/>
            <w:vMerge w:val="restart"/>
            <w:tcBorders>
              <w:top w:val="single" w:color="000000" w:sz="4" w:space="0"/>
              <w:left w:val="single" w:color="000000" w:sz="4" w:space="0"/>
              <w:bottom w:val="single" w:color="000000" w:sz="4" w:space="0"/>
              <w:right w:val="single" w:color="000000" w:sz="4" w:space="0"/>
            </w:tcBorders>
          </w:tcPr>
          <w:p w14:paraId="2D5E4A84">
            <w:pPr>
              <w:pStyle w:val="11"/>
              <w:rPr>
                <w:sz w:val="20"/>
              </w:rPr>
            </w:pPr>
          </w:p>
          <w:p w14:paraId="3D919546">
            <w:pPr>
              <w:pStyle w:val="11"/>
              <w:spacing w:before="133"/>
              <w:ind w:left="302"/>
              <w:rPr>
                <w:sz w:val="20"/>
              </w:rPr>
            </w:pPr>
            <w:r>
              <w:rPr>
                <w:spacing w:val="-2"/>
                <w:sz w:val="20"/>
              </w:rPr>
              <w:t>合</w:t>
            </w:r>
            <w:r>
              <w:rPr>
                <w:spacing w:val="-10"/>
                <w:sz w:val="20"/>
              </w:rPr>
              <w:t>计</w:t>
            </w:r>
          </w:p>
        </w:tc>
        <w:tc>
          <w:tcPr>
            <w:tcW w:w="992" w:type="dxa"/>
            <w:vMerge w:val="restart"/>
            <w:tcBorders>
              <w:top w:val="single" w:color="000000" w:sz="4" w:space="0"/>
              <w:left w:val="single" w:color="000000" w:sz="4" w:space="0"/>
              <w:bottom w:val="single" w:color="000000" w:sz="4" w:space="0"/>
              <w:right w:val="single" w:color="000000" w:sz="4" w:space="0"/>
            </w:tcBorders>
          </w:tcPr>
          <w:p w14:paraId="5935ECB7">
            <w:pPr>
              <w:pStyle w:val="11"/>
              <w:spacing w:before="3" w:line="242" w:lineRule="auto"/>
              <w:ind w:left="194" w:right="185"/>
              <w:jc w:val="center"/>
              <w:rPr>
                <w:sz w:val="20"/>
              </w:rPr>
            </w:pPr>
            <w:r>
              <w:rPr>
                <w:spacing w:val="-4"/>
                <w:sz w:val="20"/>
              </w:rPr>
              <w:t>因公出</w:t>
            </w:r>
            <w:r>
              <w:rPr>
                <w:spacing w:val="-10"/>
                <w:sz w:val="20"/>
              </w:rPr>
              <w:t>国</w:t>
            </w:r>
          </w:p>
          <w:p w14:paraId="4A94E0B6">
            <w:pPr>
              <w:pStyle w:val="11"/>
              <w:spacing w:line="255" w:lineRule="exact"/>
              <w:ind w:left="181" w:right="174"/>
              <w:jc w:val="center"/>
              <w:rPr>
                <w:sz w:val="20"/>
              </w:rPr>
            </w:pPr>
            <w:r>
              <w:rPr>
                <w:spacing w:val="-2"/>
                <w:sz w:val="20"/>
              </w:rPr>
              <w:t>（境</w:t>
            </w:r>
            <w:r>
              <w:rPr>
                <w:spacing w:val="-10"/>
                <w:sz w:val="20"/>
              </w:rPr>
              <w:t>）</w:t>
            </w:r>
          </w:p>
          <w:p w14:paraId="143FC791">
            <w:pPr>
              <w:pStyle w:val="11"/>
              <w:spacing w:before="5" w:line="237" w:lineRule="exact"/>
              <w:ind w:left="9"/>
              <w:jc w:val="center"/>
              <w:rPr>
                <w:sz w:val="20"/>
              </w:rPr>
            </w:pPr>
            <w:r>
              <w:rPr>
                <w:w w:val="99"/>
                <w:sz w:val="20"/>
              </w:rPr>
              <w:t>费</w:t>
            </w:r>
          </w:p>
        </w:tc>
        <w:tc>
          <w:tcPr>
            <w:tcW w:w="3828" w:type="dxa"/>
            <w:gridSpan w:val="3"/>
            <w:tcBorders>
              <w:top w:val="single" w:color="000000" w:sz="4" w:space="0"/>
              <w:left w:val="single" w:color="000000" w:sz="4" w:space="0"/>
              <w:bottom w:val="single" w:color="000000" w:sz="4" w:space="0"/>
              <w:right w:val="single" w:color="000000" w:sz="4" w:space="0"/>
            </w:tcBorders>
          </w:tcPr>
          <w:p w14:paraId="60C809D1">
            <w:pPr>
              <w:pStyle w:val="11"/>
              <w:spacing w:before="22"/>
              <w:ind w:left="913"/>
              <w:rPr>
                <w:sz w:val="20"/>
              </w:rPr>
            </w:pPr>
            <w:r>
              <w:rPr>
                <w:spacing w:val="-2"/>
                <w:sz w:val="20"/>
              </w:rPr>
              <w:t>公务用车购置及运行</w:t>
            </w:r>
            <w:r>
              <w:rPr>
                <w:spacing w:val="-10"/>
                <w:sz w:val="20"/>
              </w:rPr>
              <w:t>费</w:t>
            </w:r>
          </w:p>
        </w:tc>
        <w:tc>
          <w:tcPr>
            <w:tcW w:w="992" w:type="dxa"/>
            <w:vMerge w:val="restart"/>
            <w:tcBorders>
              <w:top w:val="single" w:color="000000" w:sz="4" w:space="0"/>
              <w:left w:val="single" w:color="000000" w:sz="4" w:space="0"/>
              <w:bottom w:val="single" w:color="000000" w:sz="4" w:space="0"/>
              <w:right w:val="single" w:color="000000" w:sz="4" w:space="0"/>
            </w:tcBorders>
          </w:tcPr>
          <w:p w14:paraId="4B8C73AF">
            <w:pPr>
              <w:pStyle w:val="11"/>
              <w:spacing w:before="5"/>
              <w:rPr>
                <w:sz w:val="20"/>
              </w:rPr>
            </w:pPr>
          </w:p>
          <w:p w14:paraId="4B0326A6">
            <w:pPr>
              <w:pStyle w:val="11"/>
              <w:spacing w:before="1"/>
              <w:ind w:left="294" w:right="183" w:hanging="99"/>
              <w:rPr>
                <w:sz w:val="20"/>
              </w:rPr>
            </w:pPr>
            <w:r>
              <w:rPr>
                <w:spacing w:val="-4"/>
                <w:sz w:val="20"/>
              </w:rPr>
              <w:t>公务接</w:t>
            </w:r>
            <w:r>
              <w:rPr>
                <w:spacing w:val="-6"/>
                <w:sz w:val="20"/>
              </w:rPr>
              <w:t>待费</w:t>
            </w:r>
          </w:p>
        </w:tc>
        <w:tc>
          <w:tcPr>
            <w:tcW w:w="851" w:type="dxa"/>
            <w:vMerge w:val="restart"/>
            <w:tcBorders>
              <w:top w:val="single" w:color="000000" w:sz="4" w:space="0"/>
              <w:left w:val="single" w:color="000000" w:sz="4" w:space="0"/>
              <w:bottom w:val="single" w:color="000000" w:sz="4" w:space="0"/>
              <w:right w:val="single" w:color="000000" w:sz="4" w:space="0"/>
            </w:tcBorders>
          </w:tcPr>
          <w:p w14:paraId="36F60C86">
            <w:pPr>
              <w:pStyle w:val="11"/>
              <w:rPr>
                <w:sz w:val="20"/>
              </w:rPr>
            </w:pPr>
          </w:p>
          <w:p w14:paraId="6A752B94">
            <w:pPr>
              <w:pStyle w:val="11"/>
              <w:spacing w:before="133"/>
              <w:ind w:left="224"/>
              <w:rPr>
                <w:sz w:val="20"/>
              </w:rPr>
            </w:pPr>
            <w:r>
              <w:rPr>
                <w:spacing w:val="-2"/>
                <w:sz w:val="20"/>
              </w:rPr>
              <w:t>合</w:t>
            </w:r>
            <w:r>
              <w:rPr>
                <w:spacing w:val="-10"/>
                <w:sz w:val="20"/>
              </w:rPr>
              <w:t>计</w:t>
            </w:r>
          </w:p>
        </w:tc>
        <w:tc>
          <w:tcPr>
            <w:tcW w:w="1135" w:type="dxa"/>
            <w:vMerge w:val="restart"/>
            <w:tcBorders>
              <w:top w:val="single" w:color="000000" w:sz="4" w:space="0"/>
              <w:left w:val="single" w:color="000000" w:sz="4" w:space="0"/>
              <w:bottom w:val="single" w:color="000000" w:sz="4" w:space="0"/>
              <w:right w:val="single" w:color="000000" w:sz="4" w:space="0"/>
            </w:tcBorders>
          </w:tcPr>
          <w:p w14:paraId="126DD8F5">
            <w:pPr>
              <w:pStyle w:val="11"/>
              <w:spacing w:before="5"/>
              <w:rPr>
                <w:sz w:val="20"/>
              </w:rPr>
            </w:pPr>
          </w:p>
          <w:p w14:paraId="7D59BBC4">
            <w:pPr>
              <w:pStyle w:val="11"/>
              <w:spacing w:before="1"/>
              <w:ind w:left="167"/>
              <w:rPr>
                <w:sz w:val="20"/>
              </w:rPr>
            </w:pPr>
            <w:r>
              <w:rPr>
                <w:spacing w:val="-2"/>
                <w:sz w:val="20"/>
              </w:rPr>
              <w:t>因公出</w:t>
            </w:r>
            <w:r>
              <w:rPr>
                <w:spacing w:val="-10"/>
                <w:sz w:val="20"/>
              </w:rPr>
              <w:t>国</w:t>
            </w:r>
          </w:p>
          <w:p w14:paraId="4115DFE2">
            <w:pPr>
              <w:pStyle w:val="11"/>
              <w:ind w:left="167"/>
              <w:rPr>
                <w:sz w:val="20"/>
              </w:rPr>
            </w:pPr>
            <w:r>
              <w:rPr>
                <w:spacing w:val="-2"/>
                <w:sz w:val="20"/>
              </w:rPr>
              <w:t>（境）</w:t>
            </w:r>
            <w:r>
              <w:rPr>
                <w:spacing w:val="-10"/>
                <w:sz w:val="20"/>
              </w:rPr>
              <w:t>费</w:t>
            </w:r>
          </w:p>
        </w:tc>
        <w:tc>
          <w:tcPr>
            <w:tcW w:w="4539" w:type="dxa"/>
            <w:gridSpan w:val="3"/>
            <w:tcBorders>
              <w:top w:val="single" w:color="000000" w:sz="4" w:space="0"/>
              <w:left w:val="single" w:color="000000" w:sz="4" w:space="0"/>
              <w:bottom w:val="single" w:color="000000" w:sz="4" w:space="0"/>
              <w:right w:val="single" w:color="000000" w:sz="4" w:space="0"/>
            </w:tcBorders>
          </w:tcPr>
          <w:p w14:paraId="56CBB332">
            <w:pPr>
              <w:pStyle w:val="11"/>
              <w:spacing w:before="22"/>
              <w:ind w:left="1269"/>
              <w:rPr>
                <w:sz w:val="20"/>
              </w:rPr>
            </w:pPr>
            <w:r>
              <w:rPr>
                <w:spacing w:val="-2"/>
                <w:sz w:val="20"/>
              </w:rPr>
              <w:t>公务用车购置及运行</w:t>
            </w:r>
            <w:r>
              <w:rPr>
                <w:spacing w:val="-10"/>
                <w:sz w:val="20"/>
              </w:rPr>
              <w:t>费</w:t>
            </w:r>
          </w:p>
        </w:tc>
        <w:tc>
          <w:tcPr>
            <w:tcW w:w="1135" w:type="dxa"/>
            <w:vMerge w:val="restart"/>
            <w:tcBorders>
              <w:top w:val="single" w:color="000000" w:sz="4" w:space="0"/>
              <w:left w:val="single" w:color="000000" w:sz="4" w:space="0"/>
              <w:bottom w:val="single" w:color="000000" w:sz="4" w:space="0"/>
              <w:right w:val="single" w:color="000000" w:sz="4" w:space="0"/>
            </w:tcBorders>
          </w:tcPr>
          <w:p w14:paraId="57232AD3">
            <w:pPr>
              <w:pStyle w:val="11"/>
              <w:spacing w:before="5"/>
              <w:rPr>
                <w:sz w:val="20"/>
              </w:rPr>
            </w:pPr>
          </w:p>
          <w:p w14:paraId="428E6CC1">
            <w:pPr>
              <w:pStyle w:val="11"/>
              <w:spacing w:before="1"/>
              <w:ind w:left="467" w:right="156" w:hanging="300"/>
              <w:rPr>
                <w:sz w:val="20"/>
              </w:rPr>
            </w:pPr>
            <w:r>
              <w:rPr>
                <w:spacing w:val="-4"/>
                <w:sz w:val="20"/>
              </w:rPr>
              <w:t>公务接待</w:t>
            </w:r>
            <w:r>
              <w:rPr>
                <w:spacing w:val="-10"/>
                <w:sz w:val="20"/>
              </w:rPr>
              <w:t>费</w:t>
            </w:r>
          </w:p>
        </w:tc>
        <w:tc>
          <w:tcPr>
            <w:tcW w:w="935" w:type="dxa"/>
            <w:vMerge w:val="continue"/>
            <w:tcBorders>
              <w:top w:val="nil"/>
              <w:left w:val="single" w:color="000000" w:sz="4" w:space="0"/>
              <w:bottom w:val="nil"/>
              <w:right w:val="nil"/>
            </w:tcBorders>
          </w:tcPr>
          <w:p w14:paraId="74CFA663">
            <w:pPr>
              <w:rPr>
                <w:sz w:val="2"/>
                <w:szCs w:val="2"/>
              </w:rPr>
            </w:pPr>
          </w:p>
        </w:tc>
      </w:tr>
      <w:tr w14:paraId="05545FC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727" w:hRule="atLeast"/>
          <w:jc w:val="right"/>
        </w:trPr>
        <w:tc>
          <w:tcPr>
            <w:tcW w:w="1008" w:type="dxa"/>
            <w:vMerge w:val="continue"/>
            <w:tcBorders>
              <w:top w:val="nil"/>
              <w:left w:val="single" w:color="000000" w:sz="4" w:space="0"/>
              <w:bottom w:val="single" w:color="000000" w:sz="4" w:space="0"/>
              <w:right w:val="single" w:color="000000" w:sz="4" w:space="0"/>
            </w:tcBorders>
          </w:tcPr>
          <w:p w14:paraId="23F0AE20">
            <w:pPr>
              <w:rPr>
                <w:sz w:val="2"/>
                <w:szCs w:val="2"/>
              </w:rPr>
            </w:pPr>
          </w:p>
        </w:tc>
        <w:tc>
          <w:tcPr>
            <w:tcW w:w="992" w:type="dxa"/>
            <w:vMerge w:val="continue"/>
            <w:tcBorders>
              <w:top w:val="nil"/>
              <w:left w:val="single" w:color="000000" w:sz="4" w:space="0"/>
              <w:bottom w:val="single" w:color="000000" w:sz="4" w:space="0"/>
              <w:right w:val="single" w:color="000000" w:sz="4" w:space="0"/>
            </w:tcBorders>
          </w:tcPr>
          <w:p w14:paraId="29F9FC61">
            <w:pPr>
              <w:rPr>
                <w:sz w:val="2"/>
                <w:szCs w:val="2"/>
              </w:rPr>
            </w:pPr>
          </w:p>
        </w:tc>
        <w:tc>
          <w:tcPr>
            <w:tcW w:w="1276" w:type="dxa"/>
            <w:tcBorders>
              <w:top w:val="single" w:color="000000" w:sz="4" w:space="0"/>
              <w:left w:val="single" w:color="000000" w:sz="4" w:space="0"/>
              <w:bottom w:val="single" w:color="000000" w:sz="4" w:space="0"/>
              <w:right w:val="single" w:color="000000" w:sz="4" w:space="0"/>
            </w:tcBorders>
          </w:tcPr>
          <w:p w14:paraId="7B5539C5">
            <w:pPr>
              <w:pStyle w:val="11"/>
              <w:spacing w:before="4"/>
              <w:rPr>
                <w:sz w:val="18"/>
              </w:rPr>
            </w:pPr>
          </w:p>
          <w:p w14:paraId="23907ED6">
            <w:pPr>
              <w:pStyle w:val="11"/>
              <w:ind w:left="423" w:right="414"/>
              <w:jc w:val="center"/>
              <w:rPr>
                <w:sz w:val="20"/>
              </w:rPr>
            </w:pPr>
            <w:r>
              <w:rPr>
                <w:spacing w:val="-2"/>
                <w:sz w:val="20"/>
              </w:rPr>
              <w:t>小</w:t>
            </w:r>
            <w:r>
              <w:rPr>
                <w:spacing w:val="-10"/>
                <w:sz w:val="20"/>
              </w:rPr>
              <w:t>计</w:t>
            </w:r>
          </w:p>
        </w:tc>
        <w:tc>
          <w:tcPr>
            <w:tcW w:w="1135" w:type="dxa"/>
            <w:tcBorders>
              <w:top w:val="single" w:color="000000" w:sz="4" w:space="0"/>
              <w:left w:val="single" w:color="000000" w:sz="4" w:space="0"/>
              <w:bottom w:val="single" w:color="000000" w:sz="4" w:space="0"/>
              <w:right w:val="single" w:color="000000" w:sz="4" w:space="0"/>
            </w:tcBorders>
          </w:tcPr>
          <w:p w14:paraId="15C262C9">
            <w:pPr>
              <w:pStyle w:val="11"/>
              <w:spacing w:before="105" w:line="242" w:lineRule="auto"/>
              <w:ind w:left="266" w:right="158" w:hanging="101"/>
              <w:rPr>
                <w:sz w:val="20"/>
              </w:rPr>
            </w:pPr>
            <w:r>
              <w:rPr>
                <w:spacing w:val="-4"/>
                <w:sz w:val="20"/>
              </w:rPr>
              <w:t>公务用车购置费</w:t>
            </w:r>
          </w:p>
        </w:tc>
        <w:tc>
          <w:tcPr>
            <w:tcW w:w="1417" w:type="dxa"/>
            <w:tcBorders>
              <w:top w:val="single" w:color="000000" w:sz="4" w:space="0"/>
              <w:left w:val="single" w:color="000000" w:sz="4" w:space="0"/>
              <w:bottom w:val="single" w:color="000000" w:sz="4" w:space="0"/>
              <w:right w:val="single" w:color="000000" w:sz="4" w:space="0"/>
            </w:tcBorders>
          </w:tcPr>
          <w:p w14:paraId="57FEFB79">
            <w:pPr>
              <w:pStyle w:val="11"/>
              <w:spacing w:before="105" w:line="242" w:lineRule="auto"/>
              <w:ind w:left="607" w:right="96" w:hanging="500"/>
              <w:rPr>
                <w:sz w:val="20"/>
              </w:rPr>
            </w:pPr>
            <w:r>
              <w:rPr>
                <w:spacing w:val="-2"/>
                <w:sz w:val="20"/>
              </w:rPr>
              <w:t>公务用车运行</w:t>
            </w:r>
            <w:r>
              <w:rPr>
                <w:spacing w:val="-10"/>
                <w:sz w:val="20"/>
              </w:rPr>
              <w:t>费</w:t>
            </w:r>
          </w:p>
        </w:tc>
        <w:tc>
          <w:tcPr>
            <w:tcW w:w="992" w:type="dxa"/>
            <w:vMerge w:val="continue"/>
            <w:tcBorders>
              <w:top w:val="nil"/>
              <w:left w:val="single" w:color="000000" w:sz="4" w:space="0"/>
              <w:bottom w:val="single" w:color="000000" w:sz="4" w:space="0"/>
              <w:right w:val="single" w:color="000000" w:sz="4" w:space="0"/>
            </w:tcBorders>
          </w:tcPr>
          <w:p w14:paraId="5E8EDD57">
            <w:pPr>
              <w:rPr>
                <w:sz w:val="2"/>
                <w:szCs w:val="2"/>
              </w:rPr>
            </w:pPr>
          </w:p>
        </w:tc>
        <w:tc>
          <w:tcPr>
            <w:tcW w:w="851" w:type="dxa"/>
            <w:vMerge w:val="continue"/>
            <w:tcBorders>
              <w:top w:val="nil"/>
              <w:left w:val="single" w:color="000000" w:sz="4" w:space="0"/>
              <w:bottom w:val="single" w:color="000000" w:sz="4" w:space="0"/>
              <w:right w:val="single" w:color="000000" w:sz="4" w:space="0"/>
            </w:tcBorders>
          </w:tcPr>
          <w:p w14:paraId="2E5D1A43">
            <w:pPr>
              <w:rPr>
                <w:sz w:val="2"/>
                <w:szCs w:val="2"/>
              </w:rPr>
            </w:pPr>
          </w:p>
        </w:tc>
        <w:tc>
          <w:tcPr>
            <w:tcW w:w="1135" w:type="dxa"/>
            <w:vMerge w:val="continue"/>
            <w:tcBorders>
              <w:top w:val="nil"/>
              <w:left w:val="single" w:color="000000" w:sz="4" w:space="0"/>
              <w:bottom w:val="single" w:color="000000" w:sz="4" w:space="0"/>
              <w:right w:val="single" w:color="000000" w:sz="4" w:space="0"/>
            </w:tcBorders>
          </w:tcPr>
          <w:p w14:paraId="7D629603">
            <w:pPr>
              <w:rPr>
                <w:sz w:val="2"/>
                <w:szCs w:val="2"/>
              </w:rPr>
            </w:pPr>
          </w:p>
        </w:tc>
        <w:tc>
          <w:tcPr>
            <w:tcW w:w="1136" w:type="dxa"/>
            <w:tcBorders>
              <w:top w:val="single" w:color="000000" w:sz="4" w:space="0"/>
              <w:left w:val="single" w:color="000000" w:sz="4" w:space="0"/>
              <w:bottom w:val="single" w:color="000000" w:sz="4" w:space="0"/>
              <w:right w:val="single" w:color="000000" w:sz="4" w:space="0"/>
            </w:tcBorders>
          </w:tcPr>
          <w:p w14:paraId="6C562DCB">
            <w:pPr>
              <w:pStyle w:val="11"/>
              <w:spacing w:before="4"/>
              <w:rPr>
                <w:sz w:val="18"/>
              </w:rPr>
            </w:pPr>
          </w:p>
          <w:p w14:paraId="08A4B2F9">
            <w:pPr>
              <w:pStyle w:val="11"/>
              <w:ind w:left="367"/>
              <w:rPr>
                <w:sz w:val="20"/>
              </w:rPr>
            </w:pPr>
            <w:r>
              <w:rPr>
                <w:spacing w:val="-2"/>
                <w:sz w:val="20"/>
              </w:rPr>
              <w:t>小</w:t>
            </w:r>
            <w:r>
              <w:rPr>
                <w:spacing w:val="-10"/>
                <w:sz w:val="20"/>
              </w:rPr>
              <w:t>计</w:t>
            </w:r>
          </w:p>
        </w:tc>
        <w:tc>
          <w:tcPr>
            <w:tcW w:w="1841" w:type="dxa"/>
            <w:tcBorders>
              <w:top w:val="single" w:color="000000" w:sz="4" w:space="0"/>
              <w:left w:val="single" w:color="000000" w:sz="4" w:space="0"/>
              <w:bottom w:val="single" w:color="000000" w:sz="4" w:space="0"/>
              <w:right w:val="single" w:color="000000" w:sz="4" w:space="0"/>
            </w:tcBorders>
          </w:tcPr>
          <w:p w14:paraId="4061B71F">
            <w:pPr>
              <w:pStyle w:val="11"/>
              <w:spacing w:before="4"/>
              <w:rPr>
                <w:sz w:val="18"/>
              </w:rPr>
            </w:pPr>
          </w:p>
          <w:p w14:paraId="6EC31C49">
            <w:pPr>
              <w:pStyle w:val="11"/>
              <w:ind w:left="210" w:right="203"/>
              <w:jc w:val="center"/>
              <w:rPr>
                <w:sz w:val="20"/>
              </w:rPr>
            </w:pPr>
            <w:r>
              <w:rPr>
                <w:spacing w:val="-2"/>
                <w:sz w:val="20"/>
              </w:rPr>
              <w:t>公务用车购置</w:t>
            </w:r>
            <w:r>
              <w:rPr>
                <w:spacing w:val="-10"/>
                <w:sz w:val="20"/>
              </w:rPr>
              <w:t>费</w:t>
            </w:r>
          </w:p>
        </w:tc>
        <w:tc>
          <w:tcPr>
            <w:tcW w:w="1562" w:type="dxa"/>
            <w:tcBorders>
              <w:top w:val="single" w:color="000000" w:sz="4" w:space="0"/>
              <w:left w:val="single" w:color="000000" w:sz="4" w:space="0"/>
              <w:bottom w:val="single" w:color="000000" w:sz="4" w:space="0"/>
              <w:right w:val="single" w:color="000000" w:sz="4" w:space="0"/>
            </w:tcBorders>
          </w:tcPr>
          <w:p w14:paraId="0A17D237">
            <w:pPr>
              <w:pStyle w:val="11"/>
              <w:spacing w:before="105" w:line="242" w:lineRule="auto"/>
              <w:ind w:left="680" w:right="168" w:hanging="500"/>
              <w:rPr>
                <w:sz w:val="20"/>
              </w:rPr>
            </w:pPr>
            <w:r>
              <w:rPr>
                <w:spacing w:val="-2"/>
                <w:sz w:val="20"/>
              </w:rPr>
              <w:t>公务用车运行</w:t>
            </w:r>
            <w:r>
              <w:rPr>
                <w:spacing w:val="-10"/>
                <w:sz w:val="20"/>
              </w:rPr>
              <w:t>费</w:t>
            </w:r>
          </w:p>
        </w:tc>
        <w:tc>
          <w:tcPr>
            <w:tcW w:w="1135" w:type="dxa"/>
            <w:vMerge w:val="continue"/>
            <w:tcBorders>
              <w:top w:val="nil"/>
              <w:left w:val="single" w:color="000000" w:sz="4" w:space="0"/>
              <w:bottom w:val="single" w:color="000000" w:sz="4" w:space="0"/>
              <w:right w:val="single" w:color="000000" w:sz="4" w:space="0"/>
            </w:tcBorders>
          </w:tcPr>
          <w:p w14:paraId="22BE1465">
            <w:pPr>
              <w:rPr>
                <w:sz w:val="2"/>
                <w:szCs w:val="2"/>
              </w:rPr>
            </w:pPr>
          </w:p>
        </w:tc>
        <w:tc>
          <w:tcPr>
            <w:tcW w:w="935" w:type="dxa"/>
            <w:vMerge w:val="continue"/>
            <w:tcBorders>
              <w:top w:val="nil"/>
              <w:left w:val="single" w:color="000000" w:sz="4" w:space="0"/>
              <w:bottom w:val="nil"/>
              <w:right w:val="nil"/>
            </w:tcBorders>
          </w:tcPr>
          <w:p w14:paraId="7241580E">
            <w:pPr>
              <w:rPr>
                <w:sz w:val="2"/>
                <w:szCs w:val="2"/>
              </w:rPr>
            </w:pPr>
          </w:p>
        </w:tc>
      </w:tr>
      <w:tr w14:paraId="0B276FA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1008" w:type="dxa"/>
            <w:tcBorders>
              <w:top w:val="single" w:color="000000" w:sz="4" w:space="0"/>
              <w:left w:val="single" w:color="000000" w:sz="4" w:space="0"/>
              <w:bottom w:val="single" w:color="000000" w:sz="4" w:space="0"/>
              <w:right w:val="single" w:color="000000" w:sz="4" w:space="0"/>
            </w:tcBorders>
          </w:tcPr>
          <w:p w14:paraId="076D24B2">
            <w:pPr>
              <w:pStyle w:val="11"/>
              <w:spacing w:before="20"/>
              <w:ind w:left="9"/>
              <w:jc w:val="center"/>
              <w:rPr>
                <w:sz w:val="20"/>
              </w:rPr>
            </w:pPr>
            <w:r>
              <w:rPr>
                <w:w w:val="99"/>
                <w:sz w:val="20"/>
              </w:rPr>
              <w:t>1</w:t>
            </w:r>
          </w:p>
        </w:tc>
        <w:tc>
          <w:tcPr>
            <w:tcW w:w="992" w:type="dxa"/>
            <w:tcBorders>
              <w:top w:val="single" w:color="000000" w:sz="4" w:space="0"/>
              <w:left w:val="single" w:color="000000" w:sz="4" w:space="0"/>
              <w:bottom w:val="single" w:color="000000" w:sz="4" w:space="0"/>
              <w:right w:val="single" w:color="000000" w:sz="4" w:space="0"/>
            </w:tcBorders>
          </w:tcPr>
          <w:p w14:paraId="79DF4DA8">
            <w:pPr>
              <w:pStyle w:val="11"/>
              <w:spacing w:before="20"/>
              <w:ind w:left="446"/>
              <w:rPr>
                <w:sz w:val="20"/>
              </w:rPr>
            </w:pPr>
            <w:r>
              <w:rPr>
                <w:w w:val="99"/>
                <w:sz w:val="20"/>
              </w:rPr>
              <w:t>2</w:t>
            </w:r>
          </w:p>
        </w:tc>
        <w:tc>
          <w:tcPr>
            <w:tcW w:w="1276" w:type="dxa"/>
            <w:tcBorders>
              <w:top w:val="single" w:color="000000" w:sz="4" w:space="0"/>
              <w:left w:val="single" w:color="000000" w:sz="4" w:space="0"/>
              <w:bottom w:val="single" w:color="000000" w:sz="4" w:space="0"/>
              <w:right w:val="single" w:color="000000" w:sz="4" w:space="0"/>
            </w:tcBorders>
          </w:tcPr>
          <w:p w14:paraId="57A595B7">
            <w:pPr>
              <w:pStyle w:val="11"/>
              <w:spacing w:before="20"/>
              <w:ind w:left="8"/>
              <w:jc w:val="center"/>
              <w:rPr>
                <w:sz w:val="20"/>
              </w:rPr>
            </w:pPr>
            <w:r>
              <w:rPr>
                <w:w w:val="99"/>
                <w:sz w:val="20"/>
              </w:rPr>
              <w:t>3</w:t>
            </w:r>
          </w:p>
        </w:tc>
        <w:tc>
          <w:tcPr>
            <w:tcW w:w="1135" w:type="dxa"/>
            <w:tcBorders>
              <w:top w:val="single" w:color="000000" w:sz="4" w:space="0"/>
              <w:left w:val="single" w:color="000000" w:sz="4" w:space="0"/>
              <w:bottom w:val="single" w:color="000000" w:sz="4" w:space="0"/>
              <w:right w:val="single" w:color="000000" w:sz="4" w:space="0"/>
            </w:tcBorders>
          </w:tcPr>
          <w:p w14:paraId="669EC810">
            <w:pPr>
              <w:pStyle w:val="11"/>
              <w:spacing w:before="20"/>
              <w:ind w:left="7"/>
              <w:jc w:val="center"/>
              <w:rPr>
                <w:sz w:val="20"/>
              </w:rPr>
            </w:pPr>
            <w:r>
              <w:rPr>
                <w:w w:val="99"/>
                <w:sz w:val="20"/>
              </w:rPr>
              <w:t>4</w:t>
            </w:r>
          </w:p>
        </w:tc>
        <w:tc>
          <w:tcPr>
            <w:tcW w:w="1417" w:type="dxa"/>
            <w:tcBorders>
              <w:top w:val="single" w:color="000000" w:sz="4" w:space="0"/>
              <w:left w:val="single" w:color="000000" w:sz="4" w:space="0"/>
              <w:bottom w:val="single" w:color="000000" w:sz="4" w:space="0"/>
              <w:right w:val="single" w:color="000000" w:sz="4" w:space="0"/>
            </w:tcBorders>
          </w:tcPr>
          <w:p w14:paraId="2FD76766">
            <w:pPr>
              <w:pStyle w:val="11"/>
              <w:spacing w:before="20"/>
              <w:ind w:left="8"/>
              <w:jc w:val="center"/>
              <w:rPr>
                <w:sz w:val="20"/>
              </w:rPr>
            </w:pPr>
            <w:r>
              <w:rPr>
                <w:w w:val="99"/>
                <w:sz w:val="20"/>
              </w:rPr>
              <w:t>5</w:t>
            </w:r>
          </w:p>
        </w:tc>
        <w:tc>
          <w:tcPr>
            <w:tcW w:w="992" w:type="dxa"/>
            <w:tcBorders>
              <w:top w:val="single" w:color="000000" w:sz="4" w:space="0"/>
              <w:left w:val="single" w:color="000000" w:sz="4" w:space="0"/>
              <w:bottom w:val="single" w:color="000000" w:sz="4" w:space="0"/>
              <w:right w:val="single" w:color="000000" w:sz="4" w:space="0"/>
            </w:tcBorders>
          </w:tcPr>
          <w:p w14:paraId="35F133E6">
            <w:pPr>
              <w:pStyle w:val="11"/>
              <w:spacing w:before="20"/>
              <w:ind w:left="445"/>
              <w:rPr>
                <w:sz w:val="20"/>
              </w:rPr>
            </w:pPr>
            <w:r>
              <w:rPr>
                <w:w w:val="99"/>
                <w:sz w:val="20"/>
              </w:rPr>
              <w:t>6</w:t>
            </w:r>
          </w:p>
        </w:tc>
        <w:tc>
          <w:tcPr>
            <w:tcW w:w="851" w:type="dxa"/>
            <w:tcBorders>
              <w:top w:val="single" w:color="000000" w:sz="4" w:space="0"/>
              <w:left w:val="single" w:color="000000" w:sz="4" w:space="0"/>
              <w:bottom w:val="single" w:color="000000" w:sz="4" w:space="0"/>
              <w:right w:val="single" w:color="000000" w:sz="4" w:space="0"/>
            </w:tcBorders>
          </w:tcPr>
          <w:p w14:paraId="09157E7A">
            <w:pPr>
              <w:pStyle w:val="11"/>
              <w:spacing w:before="20"/>
              <w:ind w:left="375"/>
              <w:rPr>
                <w:sz w:val="20"/>
              </w:rPr>
            </w:pPr>
            <w:r>
              <w:rPr>
                <w:w w:val="99"/>
                <w:sz w:val="20"/>
              </w:rPr>
              <w:t>7</w:t>
            </w:r>
          </w:p>
        </w:tc>
        <w:tc>
          <w:tcPr>
            <w:tcW w:w="1135" w:type="dxa"/>
            <w:tcBorders>
              <w:top w:val="single" w:color="000000" w:sz="4" w:space="0"/>
              <w:left w:val="single" w:color="000000" w:sz="4" w:space="0"/>
              <w:bottom w:val="single" w:color="000000" w:sz="4" w:space="0"/>
              <w:right w:val="single" w:color="000000" w:sz="4" w:space="0"/>
            </w:tcBorders>
          </w:tcPr>
          <w:p w14:paraId="7782E959">
            <w:pPr>
              <w:pStyle w:val="11"/>
              <w:spacing w:before="20"/>
              <w:ind w:left="6"/>
              <w:jc w:val="center"/>
              <w:rPr>
                <w:sz w:val="20"/>
              </w:rPr>
            </w:pPr>
            <w:r>
              <w:rPr>
                <w:w w:val="99"/>
                <w:sz w:val="20"/>
              </w:rPr>
              <w:t>8</w:t>
            </w:r>
          </w:p>
        </w:tc>
        <w:tc>
          <w:tcPr>
            <w:tcW w:w="1136" w:type="dxa"/>
            <w:tcBorders>
              <w:top w:val="single" w:color="000000" w:sz="4" w:space="0"/>
              <w:left w:val="single" w:color="000000" w:sz="4" w:space="0"/>
              <w:bottom w:val="single" w:color="000000" w:sz="4" w:space="0"/>
              <w:right w:val="single" w:color="000000" w:sz="4" w:space="0"/>
            </w:tcBorders>
          </w:tcPr>
          <w:p w14:paraId="206D1BFC">
            <w:pPr>
              <w:pStyle w:val="11"/>
              <w:spacing w:before="20"/>
              <w:ind w:left="10"/>
              <w:jc w:val="center"/>
              <w:rPr>
                <w:sz w:val="20"/>
              </w:rPr>
            </w:pPr>
            <w:r>
              <w:rPr>
                <w:w w:val="99"/>
                <w:sz w:val="20"/>
              </w:rPr>
              <w:t>9</w:t>
            </w:r>
          </w:p>
        </w:tc>
        <w:tc>
          <w:tcPr>
            <w:tcW w:w="1841" w:type="dxa"/>
            <w:tcBorders>
              <w:top w:val="single" w:color="000000" w:sz="4" w:space="0"/>
              <w:left w:val="single" w:color="000000" w:sz="4" w:space="0"/>
              <w:bottom w:val="single" w:color="000000" w:sz="4" w:space="0"/>
              <w:right w:val="single" w:color="000000" w:sz="4" w:space="0"/>
            </w:tcBorders>
          </w:tcPr>
          <w:p w14:paraId="5A0E7227">
            <w:pPr>
              <w:pStyle w:val="11"/>
              <w:spacing w:before="20"/>
              <w:ind w:left="210" w:right="201"/>
              <w:jc w:val="center"/>
              <w:rPr>
                <w:sz w:val="20"/>
              </w:rPr>
            </w:pPr>
            <w:r>
              <w:rPr>
                <w:spacing w:val="-5"/>
                <w:sz w:val="20"/>
              </w:rPr>
              <w:t>10</w:t>
            </w:r>
          </w:p>
        </w:tc>
        <w:tc>
          <w:tcPr>
            <w:tcW w:w="1562" w:type="dxa"/>
            <w:tcBorders>
              <w:top w:val="single" w:color="000000" w:sz="4" w:space="0"/>
              <w:left w:val="single" w:color="000000" w:sz="4" w:space="0"/>
              <w:bottom w:val="single" w:color="000000" w:sz="4" w:space="0"/>
              <w:right w:val="single" w:color="000000" w:sz="4" w:space="0"/>
            </w:tcBorders>
          </w:tcPr>
          <w:p w14:paraId="5327346B">
            <w:pPr>
              <w:pStyle w:val="11"/>
              <w:spacing w:before="20"/>
              <w:ind w:left="665" w:right="656"/>
              <w:jc w:val="center"/>
              <w:rPr>
                <w:sz w:val="20"/>
              </w:rPr>
            </w:pPr>
            <w:r>
              <w:rPr>
                <w:spacing w:val="-5"/>
                <w:sz w:val="20"/>
              </w:rPr>
              <w:t>11</w:t>
            </w:r>
          </w:p>
        </w:tc>
        <w:tc>
          <w:tcPr>
            <w:tcW w:w="1135" w:type="dxa"/>
            <w:tcBorders>
              <w:top w:val="single" w:color="000000" w:sz="4" w:space="0"/>
              <w:left w:val="single" w:color="000000" w:sz="4" w:space="0"/>
              <w:bottom w:val="single" w:color="000000" w:sz="4" w:space="0"/>
              <w:right w:val="single" w:color="000000" w:sz="4" w:space="0"/>
            </w:tcBorders>
          </w:tcPr>
          <w:p w14:paraId="70200D74">
            <w:pPr>
              <w:pStyle w:val="11"/>
              <w:spacing w:before="20"/>
              <w:ind w:left="452" w:right="442"/>
              <w:jc w:val="center"/>
              <w:rPr>
                <w:sz w:val="20"/>
              </w:rPr>
            </w:pPr>
            <w:r>
              <w:rPr>
                <w:spacing w:val="-5"/>
                <w:sz w:val="20"/>
              </w:rPr>
              <w:t>12</w:t>
            </w:r>
          </w:p>
        </w:tc>
        <w:tc>
          <w:tcPr>
            <w:tcW w:w="935" w:type="dxa"/>
            <w:vMerge w:val="continue"/>
            <w:tcBorders>
              <w:top w:val="nil"/>
              <w:left w:val="single" w:color="000000" w:sz="4" w:space="0"/>
              <w:bottom w:val="nil"/>
              <w:right w:val="nil"/>
            </w:tcBorders>
          </w:tcPr>
          <w:p w14:paraId="57BCD158">
            <w:pPr>
              <w:rPr>
                <w:sz w:val="2"/>
                <w:szCs w:val="2"/>
              </w:rPr>
            </w:pPr>
          </w:p>
        </w:tc>
      </w:tr>
      <w:tr w14:paraId="2CE2C01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jc w:val="right"/>
        </w:trPr>
        <w:tc>
          <w:tcPr>
            <w:tcW w:w="1008" w:type="dxa"/>
            <w:tcBorders>
              <w:top w:val="single" w:color="000000" w:sz="4" w:space="0"/>
              <w:left w:val="single" w:color="000000" w:sz="4" w:space="0"/>
              <w:bottom w:val="single" w:color="000000" w:sz="4" w:space="0"/>
              <w:right w:val="single" w:color="000000" w:sz="4" w:space="0"/>
            </w:tcBorders>
          </w:tcPr>
          <w:p w14:paraId="51E891EA">
            <w:pPr>
              <w:pStyle w:val="11"/>
              <w:spacing w:before="20"/>
              <w:ind w:left="499"/>
              <w:rPr>
                <w:sz w:val="20"/>
              </w:rPr>
            </w:pPr>
            <w:r>
              <w:rPr>
                <w:spacing w:val="-4"/>
                <w:sz w:val="20"/>
              </w:rPr>
              <w:t>2.66</w:t>
            </w:r>
          </w:p>
        </w:tc>
        <w:tc>
          <w:tcPr>
            <w:tcW w:w="992" w:type="dxa"/>
            <w:tcBorders>
              <w:top w:val="single" w:color="000000" w:sz="4" w:space="0"/>
              <w:left w:val="single" w:color="000000" w:sz="4" w:space="0"/>
              <w:bottom w:val="single" w:color="000000" w:sz="4" w:space="0"/>
              <w:right w:val="single" w:color="000000" w:sz="4" w:space="0"/>
            </w:tcBorders>
          </w:tcPr>
          <w:p w14:paraId="35CC660D">
            <w:pPr>
              <w:pStyle w:val="11"/>
              <w:spacing w:before="20"/>
              <w:ind w:left="482"/>
              <w:rPr>
                <w:sz w:val="20"/>
              </w:rPr>
            </w:pPr>
            <w:r>
              <w:rPr>
                <w:spacing w:val="-4"/>
                <w:sz w:val="20"/>
              </w:rPr>
              <w:t>0.00</w:t>
            </w:r>
          </w:p>
        </w:tc>
        <w:tc>
          <w:tcPr>
            <w:tcW w:w="1276" w:type="dxa"/>
            <w:tcBorders>
              <w:top w:val="single" w:color="000000" w:sz="4" w:space="0"/>
              <w:left w:val="single" w:color="000000" w:sz="4" w:space="0"/>
              <w:bottom w:val="single" w:color="000000" w:sz="4" w:space="0"/>
              <w:right w:val="single" w:color="000000" w:sz="4" w:space="0"/>
            </w:tcBorders>
          </w:tcPr>
          <w:p w14:paraId="2CAF9196">
            <w:pPr>
              <w:pStyle w:val="11"/>
              <w:spacing w:before="20"/>
              <w:ind w:left="767"/>
              <w:rPr>
                <w:sz w:val="20"/>
              </w:rPr>
            </w:pPr>
            <w:r>
              <w:rPr>
                <w:spacing w:val="-4"/>
                <w:sz w:val="20"/>
              </w:rPr>
              <w:t>2.66</w:t>
            </w:r>
          </w:p>
        </w:tc>
        <w:tc>
          <w:tcPr>
            <w:tcW w:w="1135" w:type="dxa"/>
            <w:tcBorders>
              <w:top w:val="single" w:color="000000" w:sz="4" w:space="0"/>
              <w:left w:val="single" w:color="000000" w:sz="4" w:space="0"/>
              <w:bottom w:val="single" w:color="000000" w:sz="4" w:space="0"/>
              <w:right w:val="single" w:color="000000" w:sz="4" w:space="0"/>
            </w:tcBorders>
          </w:tcPr>
          <w:p w14:paraId="1EC05D20">
            <w:pPr>
              <w:pStyle w:val="11"/>
              <w:spacing w:before="20"/>
              <w:ind w:left="626"/>
              <w:rPr>
                <w:sz w:val="20"/>
              </w:rPr>
            </w:pPr>
            <w:r>
              <w:rPr>
                <w:spacing w:val="-4"/>
                <w:sz w:val="20"/>
              </w:rPr>
              <w:t>0.00</w:t>
            </w:r>
          </w:p>
        </w:tc>
        <w:tc>
          <w:tcPr>
            <w:tcW w:w="1417" w:type="dxa"/>
            <w:tcBorders>
              <w:top w:val="single" w:color="000000" w:sz="4" w:space="0"/>
              <w:left w:val="single" w:color="000000" w:sz="4" w:space="0"/>
              <w:bottom w:val="single" w:color="000000" w:sz="4" w:space="0"/>
              <w:right w:val="single" w:color="000000" w:sz="4" w:space="0"/>
            </w:tcBorders>
          </w:tcPr>
          <w:p w14:paraId="6A1AB803">
            <w:pPr>
              <w:pStyle w:val="11"/>
              <w:spacing w:before="20"/>
              <w:ind w:left="907"/>
              <w:rPr>
                <w:sz w:val="20"/>
              </w:rPr>
            </w:pPr>
            <w:r>
              <w:rPr>
                <w:spacing w:val="-4"/>
                <w:sz w:val="20"/>
              </w:rPr>
              <w:t>2.66</w:t>
            </w:r>
          </w:p>
        </w:tc>
        <w:tc>
          <w:tcPr>
            <w:tcW w:w="992" w:type="dxa"/>
            <w:tcBorders>
              <w:top w:val="single" w:color="000000" w:sz="4" w:space="0"/>
              <w:left w:val="single" w:color="000000" w:sz="4" w:space="0"/>
              <w:bottom w:val="single" w:color="000000" w:sz="4" w:space="0"/>
              <w:right w:val="single" w:color="000000" w:sz="4" w:space="0"/>
            </w:tcBorders>
          </w:tcPr>
          <w:p w14:paraId="7F330843">
            <w:pPr>
              <w:pStyle w:val="11"/>
              <w:spacing w:before="20"/>
              <w:ind w:left="484"/>
              <w:rPr>
                <w:sz w:val="20"/>
              </w:rPr>
            </w:pPr>
            <w:r>
              <w:rPr>
                <w:spacing w:val="-4"/>
                <w:sz w:val="20"/>
              </w:rPr>
              <w:t>0.00</w:t>
            </w:r>
          </w:p>
        </w:tc>
        <w:tc>
          <w:tcPr>
            <w:tcW w:w="851" w:type="dxa"/>
            <w:tcBorders>
              <w:top w:val="single" w:color="000000" w:sz="4" w:space="0"/>
              <w:left w:val="single" w:color="000000" w:sz="4" w:space="0"/>
              <w:bottom w:val="single" w:color="000000" w:sz="4" w:space="0"/>
              <w:right w:val="single" w:color="000000" w:sz="4" w:space="0"/>
            </w:tcBorders>
          </w:tcPr>
          <w:p w14:paraId="3BC6A360">
            <w:pPr>
              <w:pStyle w:val="11"/>
              <w:spacing w:before="20"/>
              <w:ind w:left="341"/>
              <w:rPr>
                <w:sz w:val="20"/>
              </w:rPr>
            </w:pPr>
            <w:r>
              <w:rPr>
                <w:spacing w:val="-4"/>
                <w:sz w:val="20"/>
              </w:rPr>
              <w:t>2.55</w:t>
            </w:r>
          </w:p>
        </w:tc>
        <w:tc>
          <w:tcPr>
            <w:tcW w:w="1135" w:type="dxa"/>
            <w:tcBorders>
              <w:top w:val="single" w:color="000000" w:sz="4" w:space="0"/>
              <w:left w:val="single" w:color="000000" w:sz="4" w:space="0"/>
              <w:bottom w:val="single" w:color="000000" w:sz="4" w:space="0"/>
              <w:right w:val="single" w:color="000000" w:sz="4" w:space="0"/>
            </w:tcBorders>
          </w:tcPr>
          <w:p w14:paraId="24C28059">
            <w:pPr>
              <w:pStyle w:val="11"/>
              <w:rPr>
                <w:rFonts w:ascii="Times New Roman"/>
                <w:sz w:val="20"/>
              </w:rPr>
            </w:pPr>
          </w:p>
        </w:tc>
        <w:tc>
          <w:tcPr>
            <w:tcW w:w="1136" w:type="dxa"/>
            <w:tcBorders>
              <w:top w:val="single" w:color="000000" w:sz="4" w:space="0"/>
              <w:left w:val="single" w:color="000000" w:sz="4" w:space="0"/>
              <w:bottom w:val="single" w:color="000000" w:sz="4" w:space="0"/>
              <w:right w:val="single" w:color="000000" w:sz="4" w:space="0"/>
            </w:tcBorders>
          </w:tcPr>
          <w:p w14:paraId="316A93F6">
            <w:pPr>
              <w:pStyle w:val="11"/>
              <w:spacing w:before="20"/>
              <w:ind w:left="628"/>
              <w:rPr>
                <w:sz w:val="20"/>
              </w:rPr>
            </w:pPr>
            <w:r>
              <w:rPr>
                <w:spacing w:val="-4"/>
                <w:sz w:val="20"/>
              </w:rPr>
              <w:t>2.55</w:t>
            </w:r>
          </w:p>
        </w:tc>
        <w:tc>
          <w:tcPr>
            <w:tcW w:w="1841" w:type="dxa"/>
            <w:tcBorders>
              <w:top w:val="single" w:color="000000" w:sz="4" w:space="0"/>
              <w:left w:val="single" w:color="000000" w:sz="4" w:space="0"/>
              <w:bottom w:val="single" w:color="000000" w:sz="4" w:space="0"/>
              <w:right w:val="single" w:color="000000" w:sz="4" w:space="0"/>
            </w:tcBorders>
          </w:tcPr>
          <w:p w14:paraId="3DB8600E">
            <w:pPr>
              <w:pStyle w:val="11"/>
              <w:rPr>
                <w:rFonts w:ascii="Times New Roman"/>
                <w:sz w:val="20"/>
              </w:rPr>
            </w:pPr>
          </w:p>
        </w:tc>
        <w:tc>
          <w:tcPr>
            <w:tcW w:w="1562" w:type="dxa"/>
            <w:tcBorders>
              <w:top w:val="single" w:color="000000" w:sz="4" w:space="0"/>
              <w:left w:val="single" w:color="000000" w:sz="4" w:space="0"/>
              <w:bottom w:val="single" w:color="000000" w:sz="4" w:space="0"/>
              <w:right w:val="single" w:color="000000" w:sz="4" w:space="0"/>
            </w:tcBorders>
          </w:tcPr>
          <w:p w14:paraId="198AA72C">
            <w:pPr>
              <w:pStyle w:val="11"/>
              <w:spacing w:before="20"/>
              <w:ind w:right="97"/>
              <w:jc w:val="right"/>
              <w:rPr>
                <w:sz w:val="20"/>
              </w:rPr>
            </w:pPr>
            <w:r>
              <w:rPr>
                <w:spacing w:val="-4"/>
                <w:sz w:val="20"/>
              </w:rPr>
              <w:t>2.55</w:t>
            </w:r>
          </w:p>
        </w:tc>
        <w:tc>
          <w:tcPr>
            <w:tcW w:w="1135" w:type="dxa"/>
            <w:tcBorders>
              <w:top w:val="single" w:color="000000" w:sz="4" w:space="0"/>
              <w:left w:val="single" w:color="000000" w:sz="4" w:space="0"/>
              <w:bottom w:val="single" w:color="000000" w:sz="4" w:space="0"/>
              <w:right w:val="single" w:color="000000" w:sz="4" w:space="0"/>
            </w:tcBorders>
          </w:tcPr>
          <w:p w14:paraId="355C43E1">
            <w:pPr>
              <w:pStyle w:val="11"/>
              <w:rPr>
                <w:rFonts w:ascii="Times New Roman"/>
                <w:sz w:val="20"/>
              </w:rPr>
            </w:pPr>
          </w:p>
        </w:tc>
        <w:tc>
          <w:tcPr>
            <w:tcW w:w="935" w:type="dxa"/>
            <w:vMerge w:val="continue"/>
            <w:tcBorders>
              <w:top w:val="nil"/>
              <w:left w:val="single" w:color="000000" w:sz="4" w:space="0"/>
              <w:bottom w:val="nil"/>
              <w:right w:val="nil"/>
            </w:tcBorders>
          </w:tcPr>
          <w:p w14:paraId="28A36DF2">
            <w:pPr>
              <w:rPr>
                <w:sz w:val="2"/>
                <w:szCs w:val="2"/>
              </w:rPr>
            </w:pPr>
          </w:p>
        </w:tc>
      </w:tr>
    </w:tbl>
    <w:p w14:paraId="24FE08CD">
      <w:pPr>
        <w:spacing w:before="1" w:line="242" w:lineRule="auto"/>
        <w:ind w:left="213" w:right="1106" w:firstLine="0"/>
        <w:jc w:val="left"/>
        <w:rPr>
          <w:sz w:val="20"/>
        </w:rPr>
      </w:pPr>
      <w:r>
        <w:rPr>
          <w:spacing w:val="-2"/>
          <w:sz w:val="20"/>
        </w:rPr>
        <w:t>注：本表反映部门本年度“三公”经费支出预决算情况。其中，预算数为“三公”经费年初预算数，决算数是包括当年一般公共预算财政拨款和以前年度结转资金安排的实际支出。</w:t>
      </w:r>
    </w:p>
    <w:p w14:paraId="305A1954">
      <w:pPr>
        <w:spacing w:before="57"/>
        <w:ind w:left="213" w:right="0" w:firstLine="0"/>
        <w:jc w:val="left"/>
        <w:rPr>
          <w:sz w:val="18"/>
        </w:rPr>
      </w:pPr>
      <w:r>
        <w:rPr>
          <w:spacing w:val="-2"/>
          <w:sz w:val="18"/>
        </w:rPr>
        <w:t>1</w:t>
      </w:r>
      <w:r>
        <w:rPr>
          <w:spacing w:val="-15"/>
          <w:sz w:val="18"/>
        </w:rPr>
        <w:t xml:space="preserve"> 栏</w:t>
      </w:r>
      <w:r>
        <w:rPr>
          <w:spacing w:val="-2"/>
          <w:sz w:val="18"/>
        </w:rPr>
        <w:t>＝（2＋3＋6）栏；3</w:t>
      </w:r>
      <w:r>
        <w:rPr>
          <w:spacing w:val="-13"/>
          <w:sz w:val="18"/>
        </w:rPr>
        <w:t xml:space="preserve"> 栏</w:t>
      </w:r>
      <w:r>
        <w:rPr>
          <w:spacing w:val="-2"/>
          <w:sz w:val="18"/>
        </w:rPr>
        <w:t>＝（4＋5）栏；7</w:t>
      </w:r>
      <w:r>
        <w:rPr>
          <w:spacing w:val="-14"/>
          <w:sz w:val="18"/>
        </w:rPr>
        <w:t xml:space="preserve"> 栏</w:t>
      </w:r>
      <w:r>
        <w:rPr>
          <w:spacing w:val="-2"/>
          <w:sz w:val="18"/>
        </w:rPr>
        <w:t>＝（8＋9＋12）栏；9</w:t>
      </w:r>
      <w:r>
        <w:rPr>
          <w:spacing w:val="-10"/>
          <w:sz w:val="18"/>
        </w:rPr>
        <w:t xml:space="preserve"> 栏=</w:t>
      </w:r>
      <w:r>
        <w:rPr>
          <w:spacing w:val="-2"/>
          <w:sz w:val="18"/>
        </w:rPr>
        <w:t>（10+11）</w:t>
      </w:r>
      <w:r>
        <w:rPr>
          <w:spacing w:val="-6"/>
          <w:sz w:val="18"/>
        </w:rPr>
        <w:t>栏。</w:t>
      </w:r>
    </w:p>
    <w:p w14:paraId="02FC28DD">
      <w:pPr>
        <w:spacing w:after="0"/>
        <w:jc w:val="left"/>
        <w:rPr>
          <w:sz w:val="18"/>
        </w:rPr>
        <w:sectPr>
          <w:pgSz w:w="16840" w:h="11920" w:orient="landscape"/>
          <w:pgMar w:top="1340" w:right="0" w:bottom="280" w:left="1320" w:header="720" w:footer="720" w:gutter="0"/>
          <w:cols w:space="720" w:num="1"/>
        </w:sectPr>
      </w:pPr>
    </w:p>
    <w:p w14:paraId="0FC2358F">
      <w:pPr>
        <w:spacing w:before="0" w:line="240" w:lineRule="auto"/>
        <w:rPr>
          <w:sz w:val="20"/>
        </w:rPr>
      </w:pPr>
    </w:p>
    <w:p w14:paraId="6AFCEA3E">
      <w:pPr>
        <w:spacing w:before="8" w:line="240" w:lineRule="auto"/>
        <w:rPr>
          <w:sz w:val="17"/>
        </w:rPr>
      </w:pPr>
    </w:p>
    <w:p w14:paraId="0DB0197E">
      <w:pPr>
        <w:spacing w:after="0" w:line="240" w:lineRule="auto"/>
        <w:rPr>
          <w:sz w:val="17"/>
        </w:rPr>
        <w:sectPr>
          <w:pgSz w:w="16840" w:h="11920" w:orient="landscape"/>
          <w:pgMar w:top="1340" w:right="0" w:bottom="280" w:left="1320" w:header="720" w:footer="720" w:gutter="0"/>
          <w:cols w:space="720" w:num="1"/>
        </w:sectPr>
      </w:pPr>
    </w:p>
    <w:p w14:paraId="020C2B03">
      <w:pPr>
        <w:pStyle w:val="3"/>
        <w:ind w:left="2236"/>
        <w:jc w:val="left"/>
      </w:pPr>
      <w:r>
        <w:t>2020</w:t>
      </w:r>
      <w:r>
        <w:rPr>
          <w:spacing w:val="-10"/>
        </w:rPr>
        <w:t xml:space="preserve"> 年度政府性基金预算财政拨款收入支出决算表</w:t>
      </w:r>
      <w:r>
        <w:t>（</w:t>
      </w:r>
      <w:r>
        <w:rPr>
          <w:spacing w:val="-46"/>
        </w:rPr>
        <w:t xml:space="preserve">表 </w:t>
      </w:r>
      <w:r>
        <w:rPr>
          <w:spacing w:val="-5"/>
        </w:rPr>
        <w:t>8）</w:t>
      </w:r>
    </w:p>
    <w:p w14:paraId="5207D12D">
      <w:pPr>
        <w:spacing w:before="96" w:line="242" w:lineRule="auto"/>
        <w:ind w:left="213" w:right="8361" w:firstLine="0"/>
        <w:jc w:val="left"/>
        <w:rPr>
          <w:sz w:val="18"/>
        </w:rPr>
      </w:pPr>
      <w:r>
        <w:rPr>
          <w:spacing w:val="-2"/>
          <w:sz w:val="18"/>
        </w:rPr>
        <w:t>部门：武汉市黄陂区人民政府大潭办事处（本级）</w:t>
      </w:r>
    </w:p>
    <w:p w14:paraId="5AAB18EB">
      <w:pPr>
        <w:spacing w:before="0" w:line="240" w:lineRule="auto"/>
        <w:rPr>
          <w:sz w:val="18"/>
        </w:rPr>
      </w:pPr>
      <w:r>
        <w:br w:type="column"/>
      </w:r>
    </w:p>
    <w:p w14:paraId="0121D9D0">
      <w:pPr>
        <w:spacing w:before="0" w:line="240" w:lineRule="auto"/>
        <w:rPr>
          <w:sz w:val="18"/>
        </w:rPr>
      </w:pPr>
    </w:p>
    <w:p w14:paraId="1AC194A3">
      <w:pPr>
        <w:spacing w:before="4" w:line="240" w:lineRule="auto"/>
        <w:rPr>
          <w:sz w:val="20"/>
        </w:rPr>
      </w:pPr>
    </w:p>
    <w:p w14:paraId="0786BFC5">
      <w:pPr>
        <w:spacing w:before="1"/>
        <w:ind w:left="213" w:right="0" w:firstLine="0"/>
        <w:jc w:val="left"/>
        <w:rPr>
          <w:sz w:val="18"/>
        </w:rPr>
      </w:pPr>
      <w:r>
        <w:rPr>
          <w:spacing w:val="-2"/>
          <w:sz w:val="18"/>
        </w:rPr>
        <w:t>单位：万元</w:t>
      </w:r>
    </w:p>
    <w:p w14:paraId="2EC877DA">
      <w:pPr>
        <w:spacing w:after="0"/>
        <w:jc w:val="left"/>
        <w:rPr>
          <w:sz w:val="18"/>
        </w:rPr>
        <w:sectPr>
          <w:type w:val="continuous"/>
          <w:pgSz w:w="16840" w:h="11920" w:orient="landscape"/>
          <w:pgMar w:top="1940" w:right="0" w:bottom="280" w:left="1320" w:header="720" w:footer="720" w:gutter="0"/>
          <w:cols w:equalWidth="0" w:num="2">
            <w:col w:w="11637" w:space="871"/>
            <w:col w:w="3012"/>
          </w:cols>
        </w:sectPr>
      </w:pPr>
    </w:p>
    <w:tbl>
      <w:tblPr>
        <w:tblStyle w:val="7"/>
        <w:tblW w:w="0" w:type="auto"/>
        <w:tblInd w:w="11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604"/>
        <w:gridCol w:w="604"/>
        <w:gridCol w:w="604"/>
        <w:gridCol w:w="1464"/>
        <w:gridCol w:w="1559"/>
        <w:gridCol w:w="1702"/>
        <w:gridCol w:w="1559"/>
        <w:gridCol w:w="1985"/>
        <w:gridCol w:w="1842"/>
        <w:gridCol w:w="1702"/>
      </w:tblGrid>
      <w:tr w14:paraId="5A31B45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3276" w:type="dxa"/>
            <w:gridSpan w:val="4"/>
            <w:tcBorders>
              <w:left w:val="single" w:color="000000" w:sz="4" w:space="0"/>
              <w:bottom w:val="single" w:color="000000" w:sz="4" w:space="0"/>
              <w:right w:val="single" w:color="000000" w:sz="4" w:space="0"/>
            </w:tcBorders>
          </w:tcPr>
          <w:p w14:paraId="4FE86661">
            <w:pPr>
              <w:pStyle w:val="11"/>
              <w:spacing w:before="21"/>
              <w:ind w:left="108"/>
              <w:rPr>
                <w:sz w:val="20"/>
              </w:rPr>
            </w:pPr>
            <w:r>
              <w:rPr>
                <w:spacing w:val="-2"/>
                <w:sz w:val="20"/>
              </w:rPr>
              <w:t>项</w:t>
            </w:r>
            <w:r>
              <w:rPr>
                <w:spacing w:val="-10"/>
                <w:sz w:val="20"/>
              </w:rPr>
              <w:t>目</w:t>
            </w:r>
          </w:p>
        </w:tc>
        <w:tc>
          <w:tcPr>
            <w:tcW w:w="1559" w:type="dxa"/>
            <w:vMerge w:val="restart"/>
            <w:tcBorders>
              <w:left w:val="single" w:color="000000" w:sz="4" w:space="0"/>
              <w:bottom w:val="single" w:color="000000" w:sz="4" w:space="0"/>
              <w:right w:val="single" w:color="000000" w:sz="4" w:space="0"/>
            </w:tcBorders>
          </w:tcPr>
          <w:p w14:paraId="22E28C9A">
            <w:pPr>
              <w:pStyle w:val="11"/>
              <w:spacing w:before="2"/>
              <w:rPr>
                <w:sz w:val="29"/>
              </w:rPr>
            </w:pPr>
          </w:p>
          <w:p w14:paraId="436FB085">
            <w:pPr>
              <w:pStyle w:val="11"/>
              <w:spacing w:line="242" w:lineRule="auto"/>
              <w:ind w:left="679" w:right="169" w:hanging="502"/>
              <w:rPr>
                <w:sz w:val="20"/>
              </w:rPr>
            </w:pPr>
            <w:r>
              <w:rPr>
                <w:spacing w:val="-2"/>
                <w:sz w:val="20"/>
              </w:rPr>
              <w:t>年初结转和结</w:t>
            </w:r>
            <w:r>
              <w:rPr>
                <w:spacing w:val="-10"/>
                <w:sz w:val="20"/>
              </w:rPr>
              <w:t>余</w:t>
            </w:r>
          </w:p>
        </w:tc>
        <w:tc>
          <w:tcPr>
            <w:tcW w:w="1702" w:type="dxa"/>
            <w:vMerge w:val="restart"/>
            <w:tcBorders>
              <w:left w:val="single" w:color="000000" w:sz="4" w:space="0"/>
              <w:bottom w:val="single" w:color="000000" w:sz="4" w:space="0"/>
              <w:right w:val="single" w:color="000000" w:sz="4" w:space="0"/>
            </w:tcBorders>
          </w:tcPr>
          <w:p w14:paraId="19839C41">
            <w:pPr>
              <w:pStyle w:val="11"/>
              <w:rPr>
                <w:sz w:val="20"/>
              </w:rPr>
            </w:pPr>
          </w:p>
          <w:p w14:paraId="5061978C">
            <w:pPr>
              <w:pStyle w:val="11"/>
              <w:spacing w:before="4"/>
              <w:rPr>
                <w:sz w:val="19"/>
              </w:rPr>
            </w:pPr>
          </w:p>
          <w:p w14:paraId="4FDB85AA">
            <w:pPr>
              <w:pStyle w:val="11"/>
              <w:ind w:left="450"/>
              <w:rPr>
                <w:sz w:val="20"/>
              </w:rPr>
            </w:pPr>
            <w:r>
              <w:rPr>
                <w:spacing w:val="-2"/>
                <w:sz w:val="20"/>
              </w:rPr>
              <w:t>本年收</w:t>
            </w:r>
            <w:r>
              <w:rPr>
                <w:spacing w:val="-10"/>
                <w:sz w:val="20"/>
              </w:rPr>
              <w:t>入</w:t>
            </w:r>
          </w:p>
        </w:tc>
        <w:tc>
          <w:tcPr>
            <w:tcW w:w="5386" w:type="dxa"/>
            <w:gridSpan w:val="3"/>
            <w:tcBorders>
              <w:left w:val="single" w:color="000000" w:sz="4" w:space="0"/>
              <w:bottom w:val="single" w:color="000000" w:sz="4" w:space="0"/>
              <w:right w:val="single" w:color="000000" w:sz="4" w:space="0"/>
            </w:tcBorders>
          </w:tcPr>
          <w:p w14:paraId="78BE408A">
            <w:pPr>
              <w:pStyle w:val="11"/>
              <w:spacing w:before="21"/>
              <w:ind w:left="2280" w:right="2272"/>
              <w:jc w:val="center"/>
              <w:rPr>
                <w:sz w:val="20"/>
              </w:rPr>
            </w:pPr>
            <w:r>
              <w:rPr>
                <w:spacing w:val="-2"/>
                <w:sz w:val="20"/>
              </w:rPr>
              <w:t>本年支</w:t>
            </w:r>
            <w:r>
              <w:rPr>
                <w:spacing w:val="-10"/>
                <w:sz w:val="20"/>
              </w:rPr>
              <w:t>出</w:t>
            </w:r>
          </w:p>
        </w:tc>
        <w:tc>
          <w:tcPr>
            <w:tcW w:w="1702" w:type="dxa"/>
            <w:vMerge w:val="restart"/>
            <w:tcBorders>
              <w:left w:val="single" w:color="000000" w:sz="4" w:space="0"/>
              <w:bottom w:val="single" w:color="000000" w:sz="4" w:space="0"/>
              <w:right w:val="single" w:color="000000" w:sz="4" w:space="0"/>
            </w:tcBorders>
          </w:tcPr>
          <w:p w14:paraId="1288A086">
            <w:pPr>
              <w:pStyle w:val="11"/>
              <w:rPr>
                <w:sz w:val="20"/>
              </w:rPr>
            </w:pPr>
          </w:p>
          <w:p w14:paraId="4A193909">
            <w:pPr>
              <w:pStyle w:val="11"/>
              <w:spacing w:before="4"/>
              <w:rPr>
                <w:sz w:val="19"/>
              </w:rPr>
            </w:pPr>
          </w:p>
          <w:p w14:paraId="235D646F">
            <w:pPr>
              <w:pStyle w:val="11"/>
              <w:ind w:left="151"/>
              <w:rPr>
                <w:sz w:val="20"/>
              </w:rPr>
            </w:pPr>
            <w:r>
              <w:rPr>
                <w:spacing w:val="-2"/>
                <w:sz w:val="20"/>
              </w:rPr>
              <w:t>年末结转和结</w:t>
            </w:r>
            <w:r>
              <w:rPr>
                <w:spacing w:val="-10"/>
                <w:sz w:val="20"/>
              </w:rPr>
              <w:t>余</w:t>
            </w:r>
          </w:p>
        </w:tc>
      </w:tr>
      <w:tr w14:paraId="5DE4DC7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956" w:hRule="atLeast"/>
        </w:trPr>
        <w:tc>
          <w:tcPr>
            <w:tcW w:w="1812" w:type="dxa"/>
            <w:gridSpan w:val="3"/>
            <w:tcBorders>
              <w:top w:val="single" w:color="000000" w:sz="4" w:space="0"/>
              <w:left w:val="single" w:color="000000" w:sz="4" w:space="0"/>
              <w:bottom w:val="single" w:color="000000" w:sz="4" w:space="0"/>
              <w:right w:val="single" w:color="000000" w:sz="4" w:space="0"/>
            </w:tcBorders>
          </w:tcPr>
          <w:p w14:paraId="0FE0EF2E">
            <w:pPr>
              <w:pStyle w:val="11"/>
              <w:spacing w:before="2"/>
              <w:rPr>
                <w:sz w:val="17"/>
              </w:rPr>
            </w:pPr>
          </w:p>
          <w:p w14:paraId="42DB3DA4">
            <w:pPr>
              <w:pStyle w:val="11"/>
              <w:ind w:left="806" w:right="194" w:hanging="600"/>
              <w:rPr>
                <w:sz w:val="20"/>
              </w:rPr>
            </w:pPr>
            <w:r>
              <w:rPr>
                <w:spacing w:val="-2"/>
                <w:sz w:val="20"/>
              </w:rPr>
              <w:t>功能分类科目编</w:t>
            </w:r>
            <w:r>
              <w:rPr>
                <w:spacing w:val="-10"/>
                <w:sz w:val="20"/>
              </w:rPr>
              <w:t>码</w:t>
            </w:r>
          </w:p>
        </w:tc>
        <w:tc>
          <w:tcPr>
            <w:tcW w:w="1464" w:type="dxa"/>
            <w:tcBorders>
              <w:top w:val="single" w:color="000000" w:sz="4" w:space="0"/>
              <w:left w:val="single" w:color="000000" w:sz="4" w:space="0"/>
              <w:bottom w:val="single" w:color="000000" w:sz="4" w:space="0"/>
              <w:right w:val="single" w:color="000000" w:sz="4" w:space="0"/>
            </w:tcBorders>
          </w:tcPr>
          <w:p w14:paraId="0AADBD78">
            <w:pPr>
              <w:pStyle w:val="11"/>
              <w:spacing w:before="3"/>
              <w:rPr>
                <w:sz w:val="27"/>
              </w:rPr>
            </w:pPr>
          </w:p>
          <w:p w14:paraId="5FBD4067">
            <w:pPr>
              <w:pStyle w:val="11"/>
              <w:spacing w:before="1"/>
              <w:ind w:left="331"/>
              <w:rPr>
                <w:sz w:val="20"/>
              </w:rPr>
            </w:pPr>
            <w:r>
              <w:rPr>
                <w:spacing w:val="-2"/>
                <w:sz w:val="20"/>
              </w:rPr>
              <w:t>科目名</w:t>
            </w:r>
            <w:r>
              <w:rPr>
                <w:spacing w:val="-10"/>
                <w:sz w:val="20"/>
              </w:rPr>
              <w:t>称</w:t>
            </w:r>
          </w:p>
        </w:tc>
        <w:tc>
          <w:tcPr>
            <w:tcW w:w="1559" w:type="dxa"/>
            <w:vMerge w:val="continue"/>
            <w:tcBorders>
              <w:top w:val="nil"/>
              <w:left w:val="single" w:color="000000" w:sz="4" w:space="0"/>
              <w:bottom w:val="single" w:color="000000" w:sz="4" w:space="0"/>
              <w:right w:val="single" w:color="000000" w:sz="4" w:space="0"/>
            </w:tcBorders>
          </w:tcPr>
          <w:p w14:paraId="612A8578">
            <w:pPr>
              <w:rPr>
                <w:sz w:val="2"/>
                <w:szCs w:val="2"/>
              </w:rPr>
            </w:pPr>
          </w:p>
        </w:tc>
        <w:tc>
          <w:tcPr>
            <w:tcW w:w="1702" w:type="dxa"/>
            <w:vMerge w:val="continue"/>
            <w:tcBorders>
              <w:top w:val="nil"/>
              <w:left w:val="single" w:color="000000" w:sz="4" w:space="0"/>
              <w:bottom w:val="single" w:color="000000" w:sz="4" w:space="0"/>
              <w:right w:val="single" w:color="000000" w:sz="4" w:space="0"/>
            </w:tcBorders>
          </w:tcPr>
          <w:p w14:paraId="1B2CB578">
            <w:pPr>
              <w:rPr>
                <w:sz w:val="2"/>
                <w:szCs w:val="2"/>
              </w:rPr>
            </w:pPr>
          </w:p>
        </w:tc>
        <w:tc>
          <w:tcPr>
            <w:tcW w:w="1559" w:type="dxa"/>
            <w:tcBorders>
              <w:top w:val="single" w:color="000000" w:sz="4" w:space="0"/>
              <w:left w:val="single" w:color="000000" w:sz="4" w:space="0"/>
              <w:bottom w:val="single" w:color="000000" w:sz="4" w:space="0"/>
              <w:right w:val="single" w:color="000000" w:sz="4" w:space="0"/>
            </w:tcBorders>
          </w:tcPr>
          <w:p w14:paraId="617A41B2">
            <w:pPr>
              <w:pStyle w:val="11"/>
              <w:spacing w:before="3"/>
              <w:rPr>
                <w:sz w:val="27"/>
              </w:rPr>
            </w:pPr>
          </w:p>
          <w:p w14:paraId="780ACF3F">
            <w:pPr>
              <w:pStyle w:val="11"/>
              <w:spacing w:before="1"/>
              <w:ind w:left="564" w:right="557"/>
              <w:jc w:val="center"/>
              <w:rPr>
                <w:sz w:val="20"/>
              </w:rPr>
            </w:pPr>
            <w:r>
              <w:rPr>
                <w:spacing w:val="-2"/>
                <w:sz w:val="20"/>
              </w:rPr>
              <w:t>小</w:t>
            </w:r>
            <w:r>
              <w:rPr>
                <w:spacing w:val="-10"/>
                <w:sz w:val="20"/>
              </w:rPr>
              <w:t>计</w:t>
            </w:r>
          </w:p>
        </w:tc>
        <w:tc>
          <w:tcPr>
            <w:tcW w:w="1985" w:type="dxa"/>
            <w:tcBorders>
              <w:top w:val="single" w:color="000000" w:sz="4" w:space="0"/>
              <w:left w:val="single" w:color="000000" w:sz="4" w:space="0"/>
              <w:bottom w:val="single" w:color="000000" w:sz="4" w:space="0"/>
              <w:right w:val="single" w:color="000000" w:sz="4" w:space="0"/>
            </w:tcBorders>
          </w:tcPr>
          <w:p w14:paraId="1DA63CD9">
            <w:pPr>
              <w:pStyle w:val="11"/>
              <w:spacing w:before="3"/>
              <w:rPr>
                <w:sz w:val="27"/>
              </w:rPr>
            </w:pPr>
          </w:p>
          <w:p w14:paraId="4669833D">
            <w:pPr>
              <w:pStyle w:val="11"/>
              <w:spacing w:before="1"/>
              <w:ind w:left="235" w:right="227"/>
              <w:jc w:val="center"/>
              <w:rPr>
                <w:sz w:val="20"/>
              </w:rPr>
            </w:pPr>
            <w:r>
              <w:rPr>
                <w:spacing w:val="-2"/>
                <w:sz w:val="20"/>
              </w:rPr>
              <w:t>基本支</w:t>
            </w:r>
            <w:r>
              <w:rPr>
                <w:spacing w:val="-10"/>
                <w:sz w:val="20"/>
              </w:rPr>
              <w:t>出</w:t>
            </w:r>
          </w:p>
        </w:tc>
        <w:tc>
          <w:tcPr>
            <w:tcW w:w="1842" w:type="dxa"/>
            <w:tcBorders>
              <w:top w:val="single" w:color="000000" w:sz="4" w:space="0"/>
              <w:left w:val="single" w:color="000000" w:sz="4" w:space="0"/>
              <w:bottom w:val="single" w:color="000000" w:sz="4" w:space="0"/>
              <w:right w:val="single" w:color="000000" w:sz="4" w:space="0"/>
            </w:tcBorders>
          </w:tcPr>
          <w:p w14:paraId="6942A7A3">
            <w:pPr>
              <w:pStyle w:val="11"/>
              <w:spacing w:before="3"/>
              <w:rPr>
                <w:sz w:val="27"/>
              </w:rPr>
            </w:pPr>
          </w:p>
          <w:p w14:paraId="573C65DB">
            <w:pPr>
              <w:pStyle w:val="11"/>
              <w:spacing w:before="1"/>
              <w:ind w:left="507" w:right="500"/>
              <w:jc w:val="center"/>
              <w:rPr>
                <w:sz w:val="20"/>
              </w:rPr>
            </w:pPr>
            <w:r>
              <w:rPr>
                <w:spacing w:val="-2"/>
                <w:sz w:val="20"/>
              </w:rPr>
              <w:t>项目支</w:t>
            </w:r>
            <w:r>
              <w:rPr>
                <w:spacing w:val="-10"/>
                <w:sz w:val="20"/>
              </w:rPr>
              <w:t>出</w:t>
            </w:r>
          </w:p>
        </w:tc>
        <w:tc>
          <w:tcPr>
            <w:tcW w:w="1702" w:type="dxa"/>
            <w:vMerge w:val="continue"/>
            <w:tcBorders>
              <w:top w:val="nil"/>
              <w:left w:val="single" w:color="000000" w:sz="4" w:space="0"/>
              <w:bottom w:val="single" w:color="000000" w:sz="4" w:space="0"/>
              <w:right w:val="single" w:color="000000" w:sz="4" w:space="0"/>
            </w:tcBorders>
          </w:tcPr>
          <w:p w14:paraId="5AC703E6">
            <w:pPr>
              <w:rPr>
                <w:sz w:val="2"/>
                <w:szCs w:val="2"/>
              </w:rPr>
            </w:pPr>
          </w:p>
        </w:tc>
      </w:tr>
      <w:tr w14:paraId="1E0A69C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604" w:type="dxa"/>
            <w:vMerge w:val="restart"/>
            <w:tcBorders>
              <w:top w:val="single" w:color="000000" w:sz="4" w:space="0"/>
              <w:left w:val="single" w:color="000000" w:sz="4" w:space="0"/>
              <w:bottom w:val="single" w:color="000000" w:sz="4" w:space="0"/>
              <w:right w:val="single" w:color="000000" w:sz="4" w:space="0"/>
            </w:tcBorders>
          </w:tcPr>
          <w:p w14:paraId="48BE53CE">
            <w:pPr>
              <w:pStyle w:val="11"/>
              <w:spacing w:before="175"/>
              <w:ind w:left="201"/>
              <w:rPr>
                <w:sz w:val="20"/>
              </w:rPr>
            </w:pPr>
            <w:r>
              <w:rPr>
                <w:w w:val="99"/>
                <w:sz w:val="20"/>
              </w:rPr>
              <w:t>类</w:t>
            </w:r>
          </w:p>
        </w:tc>
        <w:tc>
          <w:tcPr>
            <w:tcW w:w="604" w:type="dxa"/>
            <w:vMerge w:val="restart"/>
            <w:tcBorders>
              <w:top w:val="single" w:color="000000" w:sz="4" w:space="0"/>
              <w:left w:val="single" w:color="000000" w:sz="4" w:space="0"/>
              <w:bottom w:val="single" w:color="000000" w:sz="4" w:space="0"/>
              <w:right w:val="single" w:color="000000" w:sz="4" w:space="0"/>
            </w:tcBorders>
          </w:tcPr>
          <w:p w14:paraId="37FE2516">
            <w:pPr>
              <w:pStyle w:val="11"/>
              <w:spacing w:before="175"/>
              <w:ind w:left="202"/>
              <w:rPr>
                <w:sz w:val="20"/>
              </w:rPr>
            </w:pPr>
            <w:r>
              <w:rPr>
                <w:w w:val="99"/>
                <w:sz w:val="20"/>
              </w:rPr>
              <w:t>款</w:t>
            </w:r>
          </w:p>
        </w:tc>
        <w:tc>
          <w:tcPr>
            <w:tcW w:w="604" w:type="dxa"/>
            <w:vMerge w:val="restart"/>
            <w:tcBorders>
              <w:top w:val="single" w:color="000000" w:sz="4" w:space="0"/>
              <w:left w:val="single" w:color="000000" w:sz="4" w:space="0"/>
              <w:bottom w:val="single" w:color="000000" w:sz="4" w:space="0"/>
              <w:right w:val="single" w:color="000000" w:sz="4" w:space="0"/>
            </w:tcBorders>
          </w:tcPr>
          <w:p w14:paraId="280E473B">
            <w:pPr>
              <w:pStyle w:val="11"/>
              <w:spacing w:before="175"/>
              <w:ind w:left="201"/>
              <w:rPr>
                <w:sz w:val="20"/>
              </w:rPr>
            </w:pPr>
            <w:r>
              <w:rPr>
                <w:w w:val="99"/>
                <w:sz w:val="20"/>
              </w:rPr>
              <w:t>项</w:t>
            </w:r>
          </w:p>
        </w:tc>
        <w:tc>
          <w:tcPr>
            <w:tcW w:w="1464" w:type="dxa"/>
            <w:tcBorders>
              <w:top w:val="single" w:color="000000" w:sz="4" w:space="0"/>
              <w:left w:val="single" w:color="000000" w:sz="4" w:space="0"/>
              <w:bottom w:val="single" w:color="000000" w:sz="4" w:space="0"/>
              <w:right w:val="single" w:color="000000" w:sz="4" w:space="0"/>
            </w:tcBorders>
          </w:tcPr>
          <w:p w14:paraId="08D4EC23">
            <w:pPr>
              <w:pStyle w:val="11"/>
              <w:spacing w:before="22"/>
              <w:ind w:left="515" w:right="510"/>
              <w:jc w:val="center"/>
              <w:rPr>
                <w:sz w:val="20"/>
              </w:rPr>
            </w:pPr>
            <w:r>
              <w:rPr>
                <w:spacing w:val="-2"/>
                <w:sz w:val="20"/>
              </w:rPr>
              <w:t>栏</w:t>
            </w:r>
            <w:r>
              <w:rPr>
                <w:spacing w:val="-10"/>
                <w:sz w:val="20"/>
              </w:rPr>
              <w:t>次</w:t>
            </w:r>
          </w:p>
        </w:tc>
        <w:tc>
          <w:tcPr>
            <w:tcW w:w="1559" w:type="dxa"/>
            <w:tcBorders>
              <w:top w:val="single" w:color="000000" w:sz="4" w:space="0"/>
              <w:left w:val="single" w:color="000000" w:sz="4" w:space="0"/>
              <w:bottom w:val="single" w:color="000000" w:sz="4" w:space="0"/>
              <w:right w:val="single" w:color="000000" w:sz="4" w:space="0"/>
            </w:tcBorders>
          </w:tcPr>
          <w:p w14:paraId="4E98F88E">
            <w:pPr>
              <w:pStyle w:val="11"/>
              <w:spacing w:before="22"/>
              <w:ind w:left="5"/>
              <w:jc w:val="center"/>
              <w:rPr>
                <w:sz w:val="20"/>
              </w:rPr>
            </w:pPr>
            <w:r>
              <w:rPr>
                <w:w w:val="99"/>
                <w:sz w:val="20"/>
              </w:rPr>
              <w:t>1</w:t>
            </w:r>
          </w:p>
        </w:tc>
        <w:tc>
          <w:tcPr>
            <w:tcW w:w="1702" w:type="dxa"/>
            <w:tcBorders>
              <w:top w:val="single" w:color="000000" w:sz="4" w:space="0"/>
              <w:left w:val="single" w:color="000000" w:sz="4" w:space="0"/>
              <w:bottom w:val="single" w:color="000000" w:sz="4" w:space="0"/>
              <w:right w:val="single" w:color="000000" w:sz="4" w:space="0"/>
            </w:tcBorders>
          </w:tcPr>
          <w:p w14:paraId="1C099469">
            <w:pPr>
              <w:pStyle w:val="11"/>
              <w:spacing w:before="22"/>
              <w:ind w:left="8"/>
              <w:jc w:val="center"/>
              <w:rPr>
                <w:sz w:val="20"/>
              </w:rPr>
            </w:pPr>
            <w:r>
              <w:rPr>
                <w:w w:val="99"/>
                <w:sz w:val="20"/>
              </w:rPr>
              <w:t>2</w:t>
            </w:r>
          </w:p>
        </w:tc>
        <w:tc>
          <w:tcPr>
            <w:tcW w:w="1559" w:type="dxa"/>
            <w:tcBorders>
              <w:top w:val="single" w:color="000000" w:sz="4" w:space="0"/>
              <w:left w:val="single" w:color="000000" w:sz="4" w:space="0"/>
              <w:bottom w:val="single" w:color="000000" w:sz="4" w:space="0"/>
              <w:right w:val="single" w:color="000000" w:sz="4" w:space="0"/>
            </w:tcBorders>
          </w:tcPr>
          <w:p w14:paraId="14A2F6CD">
            <w:pPr>
              <w:pStyle w:val="11"/>
              <w:spacing w:before="22"/>
              <w:ind w:left="6"/>
              <w:jc w:val="center"/>
              <w:rPr>
                <w:sz w:val="20"/>
              </w:rPr>
            </w:pPr>
            <w:r>
              <w:rPr>
                <w:w w:val="99"/>
                <w:sz w:val="20"/>
              </w:rPr>
              <w:t>3</w:t>
            </w:r>
          </w:p>
        </w:tc>
        <w:tc>
          <w:tcPr>
            <w:tcW w:w="1985" w:type="dxa"/>
            <w:tcBorders>
              <w:top w:val="single" w:color="000000" w:sz="4" w:space="0"/>
              <w:left w:val="single" w:color="000000" w:sz="4" w:space="0"/>
              <w:bottom w:val="single" w:color="000000" w:sz="4" w:space="0"/>
              <w:right w:val="single" w:color="000000" w:sz="4" w:space="0"/>
            </w:tcBorders>
          </w:tcPr>
          <w:p w14:paraId="534CE6F8">
            <w:pPr>
              <w:pStyle w:val="11"/>
              <w:spacing w:before="22"/>
              <w:ind w:left="10"/>
              <w:jc w:val="center"/>
              <w:rPr>
                <w:sz w:val="20"/>
              </w:rPr>
            </w:pPr>
            <w:r>
              <w:rPr>
                <w:w w:val="99"/>
                <w:sz w:val="20"/>
              </w:rPr>
              <w:t>4</w:t>
            </w:r>
          </w:p>
        </w:tc>
        <w:tc>
          <w:tcPr>
            <w:tcW w:w="1842" w:type="dxa"/>
            <w:tcBorders>
              <w:top w:val="single" w:color="000000" w:sz="4" w:space="0"/>
              <w:left w:val="single" w:color="000000" w:sz="4" w:space="0"/>
              <w:bottom w:val="single" w:color="000000" w:sz="4" w:space="0"/>
              <w:right w:val="single" w:color="000000" w:sz="4" w:space="0"/>
            </w:tcBorders>
          </w:tcPr>
          <w:p w14:paraId="756B517A">
            <w:pPr>
              <w:pStyle w:val="11"/>
              <w:spacing w:before="22"/>
              <w:ind w:left="8"/>
              <w:jc w:val="center"/>
              <w:rPr>
                <w:sz w:val="20"/>
              </w:rPr>
            </w:pPr>
            <w:r>
              <w:rPr>
                <w:w w:val="99"/>
                <w:sz w:val="20"/>
              </w:rPr>
              <w:t>5</w:t>
            </w:r>
          </w:p>
        </w:tc>
        <w:tc>
          <w:tcPr>
            <w:tcW w:w="1702" w:type="dxa"/>
            <w:tcBorders>
              <w:top w:val="single" w:color="000000" w:sz="4" w:space="0"/>
              <w:left w:val="single" w:color="000000" w:sz="4" w:space="0"/>
              <w:bottom w:val="single" w:color="000000" w:sz="4" w:space="0"/>
              <w:right w:val="single" w:color="000000" w:sz="4" w:space="0"/>
            </w:tcBorders>
          </w:tcPr>
          <w:p w14:paraId="18DCA743">
            <w:pPr>
              <w:pStyle w:val="11"/>
              <w:spacing w:before="22"/>
              <w:ind w:left="7"/>
              <w:jc w:val="center"/>
              <w:rPr>
                <w:sz w:val="20"/>
              </w:rPr>
            </w:pPr>
            <w:r>
              <w:rPr>
                <w:w w:val="99"/>
                <w:sz w:val="20"/>
              </w:rPr>
              <w:t>6</w:t>
            </w:r>
          </w:p>
        </w:tc>
      </w:tr>
      <w:tr w14:paraId="2890221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604" w:type="dxa"/>
            <w:vMerge w:val="continue"/>
            <w:tcBorders>
              <w:top w:val="nil"/>
              <w:left w:val="single" w:color="000000" w:sz="4" w:space="0"/>
              <w:bottom w:val="single" w:color="000000" w:sz="4" w:space="0"/>
              <w:right w:val="single" w:color="000000" w:sz="4" w:space="0"/>
            </w:tcBorders>
          </w:tcPr>
          <w:p w14:paraId="6C62F5B9">
            <w:pPr>
              <w:rPr>
                <w:sz w:val="2"/>
                <w:szCs w:val="2"/>
              </w:rPr>
            </w:pPr>
          </w:p>
        </w:tc>
        <w:tc>
          <w:tcPr>
            <w:tcW w:w="604" w:type="dxa"/>
            <w:vMerge w:val="continue"/>
            <w:tcBorders>
              <w:top w:val="nil"/>
              <w:left w:val="single" w:color="000000" w:sz="4" w:space="0"/>
              <w:bottom w:val="single" w:color="000000" w:sz="4" w:space="0"/>
              <w:right w:val="single" w:color="000000" w:sz="4" w:space="0"/>
            </w:tcBorders>
          </w:tcPr>
          <w:p w14:paraId="7382813C">
            <w:pPr>
              <w:rPr>
                <w:sz w:val="2"/>
                <w:szCs w:val="2"/>
              </w:rPr>
            </w:pPr>
          </w:p>
        </w:tc>
        <w:tc>
          <w:tcPr>
            <w:tcW w:w="604" w:type="dxa"/>
            <w:vMerge w:val="continue"/>
            <w:tcBorders>
              <w:top w:val="nil"/>
              <w:left w:val="single" w:color="000000" w:sz="4" w:space="0"/>
              <w:bottom w:val="single" w:color="000000" w:sz="4" w:space="0"/>
              <w:right w:val="single" w:color="000000" w:sz="4" w:space="0"/>
            </w:tcBorders>
          </w:tcPr>
          <w:p w14:paraId="4CEA0153">
            <w:pPr>
              <w:rPr>
                <w:sz w:val="2"/>
                <w:szCs w:val="2"/>
              </w:rPr>
            </w:pPr>
          </w:p>
        </w:tc>
        <w:tc>
          <w:tcPr>
            <w:tcW w:w="1464" w:type="dxa"/>
            <w:tcBorders>
              <w:top w:val="single" w:color="000000" w:sz="4" w:space="0"/>
              <w:left w:val="single" w:color="000000" w:sz="4" w:space="0"/>
              <w:bottom w:val="single" w:color="000000" w:sz="4" w:space="0"/>
              <w:right w:val="single" w:color="000000" w:sz="4" w:space="0"/>
            </w:tcBorders>
          </w:tcPr>
          <w:p w14:paraId="22E4E263">
            <w:pPr>
              <w:pStyle w:val="11"/>
              <w:spacing w:before="21"/>
              <w:ind w:left="108"/>
              <w:rPr>
                <w:sz w:val="20"/>
              </w:rPr>
            </w:pPr>
            <w:r>
              <w:rPr>
                <w:spacing w:val="-2"/>
                <w:sz w:val="20"/>
              </w:rPr>
              <w:t>合</w:t>
            </w:r>
            <w:r>
              <w:rPr>
                <w:spacing w:val="-10"/>
                <w:sz w:val="20"/>
              </w:rPr>
              <w:t>计</w:t>
            </w:r>
          </w:p>
        </w:tc>
        <w:tc>
          <w:tcPr>
            <w:tcW w:w="1559" w:type="dxa"/>
            <w:tcBorders>
              <w:top w:val="single" w:color="000000" w:sz="4" w:space="0"/>
              <w:left w:val="single" w:color="000000" w:sz="4" w:space="0"/>
              <w:bottom w:val="single" w:color="000000" w:sz="4" w:space="0"/>
              <w:right w:val="single" w:color="000000" w:sz="4" w:space="0"/>
            </w:tcBorders>
          </w:tcPr>
          <w:p w14:paraId="7B24A606">
            <w:pPr>
              <w:pStyle w:val="11"/>
              <w:rPr>
                <w:rFonts w:ascii="Times New Roman"/>
                <w:sz w:val="20"/>
              </w:rPr>
            </w:pPr>
          </w:p>
        </w:tc>
        <w:tc>
          <w:tcPr>
            <w:tcW w:w="1702" w:type="dxa"/>
            <w:tcBorders>
              <w:top w:val="single" w:color="000000" w:sz="4" w:space="0"/>
              <w:left w:val="single" w:color="000000" w:sz="4" w:space="0"/>
              <w:bottom w:val="single" w:color="000000" w:sz="4" w:space="0"/>
              <w:right w:val="single" w:color="000000" w:sz="4" w:space="0"/>
            </w:tcBorders>
          </w:tcPr>
          <w:p w14:paraId="62B0EDE8">
            <w:pPr>
              <w:pStyle w:val="11"/>
              <w:rPr>
                <w:rFonts w:ascii="Times New Roman"/>
                <w:sz w:val="20"/>
              </w:rPr>
            </w:pPr>
          </w:p>
        </w:tc>
        <w:tc>
          <w:tcPr>
            <w:tcW w:w="1559" w:type="dxa"/>
            <w:tcBorders>
              <w:top w:val="single" w:color="000000" w:sz="4" w:space="0"/>
              <w:left w:val="single" w:color="000000" w:sz="4" w:space="0"/>
              <w:bottom w:val="single" w:color="000000" w:sz="4" w:space="0"/>
              <w:right w:val="single" w:color="000000" w:sz="4" w:space="0"/>
            </w:tcBorders>
          </w:tcPr>
          <w:p w14:paraId="0E54460A">
            <w:pPr>
              <w:pStyle w:val="11"/>
              <w:rPr>
                <w:rFonts w:ascii="Times New Roman"/>
                <w:sz w:val="20"/>
              </w:rPr>
            </w:pPr>
          </w:p>
        </w:tc>
        <w:tc>
          <w:tcPr>
            <w:tcW w:w="1985" w:type="dxa"/>
            <w:tcBorders>
              <w:top w:val="single" w:color="000000" w:sz="4" w:space="0"/>
              <w:left w:val="single" w:color="000000" w:sz="4" w:space="0"/>
              <w:bottom w:val="single" w:color="000000" w:sz="4" w:space="0"/>
              <w:right w:val="single" w:color="000000" w:sz="4" w:space="0"/>
            </w:tcBorders>
          </w:tcPr>
          <w:p w14:paraId="01EAD307">
            <w:pPr>
              <w:pStyle w:val="11"/>
              <w:rPr>
                <w:rFonts w:ascii="Times New Roman"/>
                <w:sz w:val="20"/>
              </w:rPr>
            </w:pPr>
          </w:p>
        </w:tc>
        <w:tc>
          <w:tcPr>
            <w:tcW w:w="1842" w:type="dxa"/>
            <w:tcBorders>
              <w:top w:val="single" w:color="000000" w:sz="4" w:space="0"/>
              <w:left w:val="single" w:color="000000" w:sz="4" w:space="0"/>
              <w:bottom w:val="single" w:color="000000" w:sz="4" w:space="0"/>
              <w:right w:val="single" w:color="000000" w:sz="4" w:space="0"/>
            </w:tcBorders>
          </w:tcPr>
          <w:p w14:paraId="25E25740">
            <w:pPr>
              <w:pStyle w:val="11"/>
              <w:rPr>
                <w:rFonts w:ascii="Times New Roman"/>
                <w:sz w:val="20"/>
              </w:rPr>
            </w:pPr>
          </w:p>
        </w:tc>
        <w:tc>
          <w:tcPr>
            <w:tcW w:w="1702" w:type="dxa"/>
            <w:tcBorders>
              <w:top w:val="single" w:color="000000" w:sz="4" w:space="0"/>
              <w:left w:val="single" w:color="000000" w:sz="4" w:space="0"/>
              <w:bottom w:val="single" w:color="000000" w:sz="4" w:space="0"/>
              <w:right w:val="single" w:color="000000" w:sz="4" w:space="0"/>
            </w:tcBorders>
          </w:tcPr>
          <w:p w14:paraId="719E579A">
            <w:pPr>
              <w:pStyle w:val="11"/>
              <w:rPr>
                <w:rFonts w:ascii="Times New Roman"/>
                <w:sz w:val="20"/>
              </w:rPr>
            </w:pPr>
          </w:p>
        </w:tc>
      </w:tr>
      <w:tr w14:paraId="63E430A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812" w:type="dxa"/>
            <w:gridSpan w:val="3"/>
            <w:tcBorders>
              <w:top w:val="single" w:color="000000" w:sz="4" w:space="0"/>
              <w:left w:val="single" w:color="000000" w:sz="4" w:space="0"/>
              <w:bottom w:val="single" w:color="000000" w:sz="4" w:space="0"/>
              <w:right w:val="single" w:color="000000" w:sz="4" w:space="0"/>
            </w:tcBorders>
          </w:tcPr>
          <w:p w14:paraId="69F3E577">
            <w:pPr>
              <w:pStyle w:val="11"/>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0644DA1E">
            <w:pPr>
              <w:pStyle w:val="11"/>
              <w:rPr>
                <w:rFonts w:ascii="Times New Roman"/>
                <w:sz w:val="20"/>
              </w:rPr>
            </w:pPr>
          </w:p>
        </w:tc>
        <w:tc>
          <w:tcPr>
            <w:tcW w:w="1559" w:type="dxa"/>
            <w:tcBorders>
              <w:top w:val="single" w:color="000000" w:sz="4" w:space="0"/>
              <w:left w:val="single" w:color="000000" w:sz="4" w:space="0"/>
              <w:bottom w:val="single" w:color="000000" w:sz="4" w:space="0"/>
              <w:right w:val="single" w:color="000000" w:sz="4" w:space="0"/>
            </w:tcBorders>
          </w:tcPr>
          <w:p w14:paraId="6705D336">
            <w:pPr>
              <w:pStyle w:val="11"/>
              <w:rPr>
                <w:rFonts w:ascii="Times New Roman"/>
                <w:sz w:val="20"/>
              </w:rPr>
            </w:pPr>
          </w:p>
        </w:tc>
        <w:tc>
          <w:tcPr>
            <w:tcW w:w="1702" w:type="dxa"/>
            <w:tcBorders>
              <w:top w:val="single" w:color="000000" w:sz="4" w:space="0"/>
              <w:left w:val="single" w:color="000000" w:sz="4" w:space="0"/>
              <w:bottom w:val="single" w:color="000000" w:sz="4" w:space="0"/>
              <w:right w:val="single" w:color="000000" w:sz="4" w:space="0"/>
            </w:tcBorders>
          </w:tcPr>
          <w:p w14:paraId="6B226CDE">
            <w:pPr>
              <w:pStyle w:val="11"/>
              <w:rPr>
                <w:rFonts w:ascii="Times New Roman"/>
                <w:sz w:val="20"/>
              </w:rPr>
            </w:pPr>
          </w:p>
        </w:tc>
        <w:tc>
          <w:tcPr>
            <w:tcW w:w="1559" w:type="dxa"/>
            <w:tcBorders>
              <w:top w:val="single" w:color="000000" w:sz="4" w:space="0"/>
              <w:left w:val="single" w:color="000000" w:sz="4" w:space="0"/>
              <w:bottom w:val="single" w:color="000000" w:sz="4" w:space="0"/>
              <w:right w:val="single" w:color="000000" w:sz="4" w:space="0"/>
            </w:tcBorders>
          </w:tcPr>
          <w:p w14:paraId="2F502825">
            <w:pPr>
              <w:pStyle w:val="11"/>
              <w:rPr>
                <w:rFonts w:ascii="Times New Roman"/>
                <w:sz w:val="20"/>
              </w:rPr>
            </w:pPr>
          </w:p>
        </w:tc>
        <w:tc>
          <w:tcPr>
            <w:tcW w:w="1985" w:type="dxa"/>
            <w:tcBorders>
              <w:top w:val="single" w:color="000000" w:sz="4" w:space="0"/>
              <w:left w:val="single" w:color="000000" w:sz="4" w:space="0"/>
              <w:bottom w:val="single" w:color="000000" w:sz="4" w:space="0"/>
              <w:right w:val="single" w:color="000000" w:sz="4" w:space="0"/>
            </w:tcBorders>
          </w:tcPr>
          <w:p w14:paraId="64DCEEC7">
            <w:pPr>
              <w:pStyle w:val="11"/>
              <w:rPr>
                <w:rFonts w:ascii="Times New Roman"/>
                <w:sz w:val="20"/>
              </w:rPr>
            </w:pPr>
          </w:p>
        </w:tc>
        <w:tc>
          <w:tcPr>
            <w:tcW w:w="1842" w:type="dxa"/>
            <w:tcBorders>
              <w:top w:val="single" w:color="000000" w:sz="4" w:space="0"/>
              <w:left w:val="single" w:color="000000" w:sz="4" w:space="0"/>
              <w:bottom w:val="single" w:color="000000" w:sz="4" w:space="0"/>
              <w:right w:val="single" w:color="000000" w:sz="4" w:space="0"/>
            </w:tcBorders>
          </w:tcPr>
          <w:p w14:paraId="0267C327">
            <w:pPr>
              <w:pStyle w:val="11"/>
              <w:rPr>
                <w:rFonts w:ascii="Times New Roman"/>
                <w:sz w:val="20"/>
              </w:rPr>
            </w:pPr>
          </w:p>
        </w:tc>
        <w:tc>
          <w:tcPr>
            <w:tcW w:w="1702" w:type="dxa"/>
            <w:tcBorders>
              <w:top w:val="single" w:color="000000" w:sz="4" w:space="0"/>
              <w:left w:val="single" w:color="000000" w:sz="4" w:space="0"/>
              <w:bottom w:val="single" w:color="000000" w:sz="4" w:space="0"/>
              <w:right w:val="single" w:color="000000" w:sz="4" w:space="0"/>
            </w:tcBorders>
          </w:tcPr>
          <w:p w14:paraId="3E4E21F8">
            <w:pPr>
              <w:pStyle w:val="11"/>
              <w:rPr>
                <w:rFonts w:ascii="Times New Roman"/>
                <w:sz w:val="20"/>
              </w:rPr>
            </w:pPr>
          </w:p>
        </w:tc>
      </w:tr>
    </w:tbl>
    <w:p w14:paraId="0ACDB3E3">
      <w:pPr>
        <w:spacing w:before="19"/>
        <w:ind w:left="213" w:right="0" w:firstLine="0"/>
        <w:jc w:val="left"/>
        <w:rPr>
          <w:sz w:val="20"/>
        </w:rPr>
      </w:pPr>
      <w:r>
        <w:rPr>
          <w:spacing w:val="-2"/>
          <w:sz w:val="20"/>
        </w:rPr>
        <w:t>注：本表反映部门本年度政府性基金预算财政拨款收入、支出及结转和结余情</w:t>
      </w:r>
      <w:r>
        <w:rPr>
          <w:spacing w:val="-6"/>
          <w:sz w:val="20"/>
        </w:rPr>
        <w:t>况。</w:t>
      </w:r>
    </w:p>
    <w:p w14:paraId="24779A07">
      <w:pPr>
        <w:spacing w:before="23"/>
        <w:ind w:left="213" w:right="0" w:firstLine="0"/>
        <w:jc w:val="left"/>
        <w:rPr>
          <w:sz w:val="18"/>
        </w:rPr>
      </w:pPr>
      <w:r>
        <w:rPr>
          <w:spacing w:val="-2"/>
          <w:sz w:val="18"/>
        </w:rPr>
        <w:t>6</w:t>
      </w:r>
      <w:r>
        <w:rPr>
          <w:spacing w:val="-7"/>
          <w:sz w:val="18"/>
        </w:rPr>
        <w:t xml:space="preserve"> 栏各行</w:t>
      </w:r>
      <w:r>
        <w:rPr>
          <w:spacing w:val="-2"/>
          <w:sz w:val="18"/>
        </w:rPr>
        <w:t>＝（1＋2－3）栏各行；3</w:t>
      </w:r>
      <w:r>
        <w:rPr>
          <w:spacing w:val="-6"/>
          <w:sz w:val="18"/>
        </w:rPr>
        <w:t xml:space="preserve"> 栏各行</w:t>
      </w:r>
      <w:r>
        <w:rPr>
          <w:spacing w:val="-2"/>
          <w:sz w:val="18"/>
        </w:rPr>
        <w:t>＝（4＋5）</w:t>
      </w:r>
      <w:r>
        <w:rPr>
          <w:spacing w:val="-4"/>
          <w:sz w:val="18"/>
        </w:rPr>
        <w:t>栏各行。</w:t>
      </w:r>
    </w:p>
    <w:p w14:paraId="0E553435">
      <w:pPr>
        <w:spacing w:before="4"/>
        <w:ind w:left="213" w:right="0" w:firstLine="0"/>
        <w:jc w:val="left"/>
        <w:rPr>
          <w:sz w:val="21"/>
        </w:rPr>
      </w:pPr>
      <w:r>
        <w:rPr>
          <w:spacing w:val="-2"/>
          <w:sz w:val="21"/>
        </w:rPr>
        <w:t>2020</w:t>
      </w:r>
      <w:r>
        <w:rPr>
          <w:spacing w:val="-9"/>
          <w:sz w:val="21"/>
        </w:rPr>
        <w:t xml:space="preserve"> 年度政府性基金预算财政拨款收入支出决算表</w:t>
      </w:r>
      <w:r>
        <w:rPr>
          <w:spacing w:val="-2"/>
          <w:sz w:val="21"/>
        </w:rPr>
        <w:t>（</w:t>
      </w:r>
      <w:r>
        <w:rPr>
          <w:spacing w:val="-23"/>
          <w:sz w:val="21"/>
        </w:rPr>
        <w:t xml:space="preserve">表 </w:t>
      </w:r>
      <w:r>
        <w:rPr>
          <w:spacing w:val="-2"/>
          <w:sz w:val="21"/>
        </w:rPr>
        <w:t>8）</w:t>
      </w:r>
      <w:r>
        <w:rPr>
          <w:spacing w:val="-5"/>
          <w:sz w:val="21"/>
        </w:rPr>
        <w:t>无数据</w:t>
      </w:r>
    </w:p>
    <w:p w14:paraId="0F2559CA">
      <w:pPr>
        <w:spacing w:after="0"/>
        <w:jc w:val="left"/>
        <w:rPr>
          <w:sz w:val="21"/>
        </w:rPr>
        <w:sectPr>
          <w:type w:val="continuous"/>
          <w:pgSz w:w="16840" w:h="11920" w:orient="landscape"/>
          <w:pgMar w:top="1940" w:right="0" w:bottom="280" w:left="1320" w:header="720" w:footer="720" w:gutter="0"/>
          <w:cols w:space="720" w:num="1"/>
        </w:sectPr>
      </w:pPr>
    </w:p>
    <w:p w14:paraId="1668DEB7">
      <w:pPr>
        <w:spacing w:before="0" w:line="240" w:lineRule="auto"/>
        <w:rPr>
          <w:sz w:val="20"/>
        </w:rPr>
      </w:pPr>
    </w:p>
    <w:p w14:paraId="513FA3C3">
      <w:pPr>
        <w:spacing w:before="8" w:line="240" w:lineRule="auto"/>
        <w:rPr>
          <w:sz w:val="17"/>
        </w:rPr>
      </w:pPr>
    </w:p>
    <w:p w14:paraId="0C8400B2">
      <w:pPr>
        <w:spacing w:after="0" w:line="240" w:lineRule="auto"/>
        <w:rPr>
          <w:sz w:val="17"/>
        </w:rPr>
        <w:sectPr>
          <w:pgSz w:w="16840" w:h="11920" w:orient="landscape"/>
          <w:pgMar w:top="1340" w:right="0" w:bottom="280" w:left="1320" w:header="720" w:footer="720" w:gutter="0"/>
          <w:cols w:space="720" w:num="1"/>
        </w:sectPr>
      </w:pPr>
    </w:p>
    <w:p w14:paraId="650F9541">
      <w:pPr>
        <w:pStyle w:val="3"/>
        <w:ind w:left="1567"/>
        <w:jc w:val="left"/>
      </w:pPr>
      <w:r>
        <w:t>2020</w:t>
      </w:r>
      <w:r>
        <w:rPr>
          <w:spacing w:val="-11"/>
        </w:rPr>
        <w:t xml:space="preserve"> 年度国有资本经营预算财政拨款支出决算表</w:t>
      </w:r>
      <w:r>
        <w:t>（</w:t>
      </w:r>
      <w:r>
        <w:rPr>
          <w:spacing w:val="-45"/>
        </w:rPr>
        <w:t xml:space="preserve">表 </w:t>
      </w:r>
      <w:r>
        <w:rPr>
          <w:spacing w:val="-5"/>
        </w:rPr>
        <w:t>9）</w:t>
      </w:r>
    </w:p>
    <w:p w14:paraId="2BB435B8">
      <w:pPr>
        <w:spacing w:before="96" w:line="242" w:lineRule="auto"/>
        <w:ind w:left="213" w:right="6791" w:firstLine="0"/>
        <w:jc w:val="left"/>
        <w:rPr>
          <w:sz w:val="18"/>
        </w:rPr>
      </w:pPr>
      <w:r>
        <w:rPr>
          <w:spacing w:val="-2"/>
          <w:sz w:val="18"/>
        </w:rPr>
        <w:t>部门：武汉市黄陂区人民政府大潭办事处（本</w:t>
      </w:r>
      <w:r>
        <w:rPr>
          <w:spacing w:val="-6"/>
          <w:sz w:val="18"/>
        </w:rPr>
        <w:t>级）</w:t>
      </w:r>
    </w:p>
    <w:p w14:paraId="2974990C">
      <w:pPr>
        <w:spacing w:before="0" w:line="240" w:lineRule="auto"/>
        <w:rPr>
          <w:sz w:val="18"/>
        </w:rPr>
      </w:pPr>
      <w:r>
        <w:br w:type="column"/>
      </w:r>
    </w:p>
    <w:p w14:paraId="600D7E34">
      <w:pPr>
        <w:spacing w:before="0" w:line="240" w:lineRule="auto"/>
        <w:rPr>
          <w:sz w:val="18"/>
        </w:rPr>
      </w:pPr>
    </w:p>
    <w:p w14:paraId="36CB87EE">
      <w:pPr>
        <w:spacing w:before="4" w:line="240" w:lineRule="auto"/>
        <w:rPr>
          <w:sz w:val="20"/>
        </w:rPr>
      </w:pPr>
    </w:p>
    <w:p w14:paraId="50F426EF">
      <w:pPr>
        <w:spacing w:before="1"/>
        <w:ind w:left="213" w:right="0" w:firstLine="0"/>
        <w:jc w:val="left"/>
        <w:rPr>
          <w:sz w:val="18"/>
        </w:rPr>
      </w:pPr>
      <w:r>
        <w:rPr>
          <w:spacing w:val="-2"/>
          <w:sz w:val="18"/>
        </w:rPr>
        <w:t>单位：万元</w:t>
      </w:r>
    </w:p>
    <w:p w14:paraId="1E0A64CA">
      <w:pPr>
        <w:spacing w:after="0"/>
        <w:jc w:val="left"/>
        <w:rPr>
          <w:sz w:val="18"/>
        </w:rPr>
        <w:sectPr>
          <w:type w:val="continuous"/>
          <w:pgSz w:w="16840" w:h="11920" w:orient="landscape"/>
          <w:pgMar w:top="1940" w:right="0" w:bottom="280" w:left="1320" w:header="720" w:footer="720" w:gutter="0"/>
          <w:cols w:equalWidth="0" w:num="2">
            <w:col w:w="10608" w:space="200"/>
            <w:col w:w="4712"/>
          </w:cols>
        </w:sectPr>
      </w:pPr>
    </w:p>
    <w:tbl>
      <w:tblPr>
        <w:tblStyle w:val="7"/>
        <w:tblW w:w="0" w:type="auto"/>
        <w:tblInd w:w="11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604"/>
        <w:gridCol w:w="604"/>
        <w:gridCol w:w="604"/>
        <w:gridCol w:w="2179"/>
        <w:gridCol w:w="2002"/>
        <w:gridCol w:w="2442"/>
        <w:gridCol w:w="3490"/>
      </w:tblGrid>
      <w:tr w14:paraId="7BE8C22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3991" w:type="dxa"/>
            <w:gridSpan w:val="4"/>
            <w:tcBorders>
              <w:left w:val="single" w:color="000000" w:sz="4" w:space="0"/>
              <w:bottom w:val="single" w:color="000000" w:sz="4" w:space="0"/>
              <w:right w:val="single" w:color="000000" w:sz="4" w:space="0"/>
            </w:tcBorders>
          </w:tcPr>
          <w:p w14:paraId="08A105D3">
            <w:pPr>
              <w:pStyle w:val="11"/>
              <w:spacing w:before="21"/>
              <w:ind w:left="108"/>
              <w:rPr>
                <w:sz w:val="20"/>
              </w:rPr>
            </w:pPr>
            <w:r>
              <w:rPr>
                <w:spacing w:val="-2"/>
                <w:sz w:val="20"/>
              </w:rPr>
              <w:t>项</w:t>
            </w:r>
            <w:r>
              <w:rPr>
                <w:spacing w:val="-10"/>
                <w:sz w:val="20"/>
              </w:rPr>
              <w:t>目</w:t>
            </w:r>
          </w:p>
        </w:tc>
        <w:tc>
          <w:tcPr>
            <w:tcW w:w="7934" w:type="dxa"/>
            <w:gridSpan w:val="3"/>
            <w:tcBorders>
              <w:left w:val="single" w:color="000000" w:sz="4" w:space="0"/>
              <w:bottom w:val="single" w:color="000000" w:sz="4" w:space="0"/>
              <w:right w:val="single" w:color="000000" w:sz="4" w:space="0"/>
            </w:tcBorders>
          </w:tcPr>
          <w:p w14:paraId="7C542019">
            <w:pPr>
              <w:pStyle w:val="11"/>
              <w:spacing w:before="21"/>
              <w:ind w:left="3554" w:right="3546"/>
              <w:jc w:val="center"/>
              <w:rPr>
                <w:sz w:val="20"/>
              </w:rPr>
            </w:pPr>
            <w:r>
              <w:rPr>
                <w:spacing w:val="-2"/>
                <w:sz w:val="20"/>
              </w:rPr>
              <w:t>本年支</w:t>
            </w:r>
            <w:r>
              <w:rPr>
                <w:spacing w:val="-10"/>
                <w:sz w:val="20"/>
              </w:rPr>
              <w:t>出</w:t>
            </w:r>
          </w:p>
        </w:tc>
      </w:tr>
      <w:tr w14:paraId="7B5829F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920" w:hRule="atLeast"/>
        </w:trPr>
        <w:tc>
          <w:tcPr>
            <w:tcW w:w="1812" w:type="dxa"/>
            <w:gridSpan w:val="3"/>
            <w:tcBorders>
              <w:top w:val="single" w:color="000000" w:sz="4" w:space="0"/>
              <w:left w:val="single" w:color="000000" w:sz="4" w:space="0"/>
              <w:bottom w:val="single" w:color="000000" w:sz="4" w:space="0"/>
              <w:right w:val="single" w:color="000000" w:sz="4" w:space="0"/>
            </w:tcBorders>
          </w:tcPr>
          <w:p w14:paraId="11081C97">
            <w:pPr>
              <w:pStyle w:val="11"/>
              <w:spacing w:before="8"/>
              <w:rPr>
                <w:sz w:val="15"/>
              </w:rPr>
            </w:pPr>
          </w:p>
          <w:p w14:paraId="36D4031E">
            <w:pPr>
              <w:pStyle w:val="11"/>
              <w:spacing w:before="1" w:line="242" w:lineRule="auto"/>
              <w:ind w:left="806" w:right="194" w:hanging="600"/>
              <w:rPr>
                <w:sz w:val="20"/>
              </w:rPr>
            </w:pPr>
            <w:r>
              <w:rPr>
                <w:spacing w:val="-2"/>
                <w:sz w:val="20"/>
              </w:rPr>
              <w:t>功能分类科目编</w:t>
            </w:r>
            <w:r>
              <w:rPr>
                <w:spacing w:val="-10"/>
                <w:sz w:val="20"/>
              </w:rPr>
              <w:t>码</w:t>
            </w:r>
          </w:p>
        </w:tc>
        <w:tc>
          <w:tcPr>
            <w:tcW w:w="2179" w:type="dxa"/>
            <w:tcBorders>
              <w:top w:val="single" w:color="000000" w:sz="4" w:space="0"/>
              <w:left w:val="single" w:color="000000" w:sz="4" w:space="0"/>
              <w:bottom w:val="single" w:color="000000" w:sz="4" w:space="0"/>
              <w:right w:val="single" w:color="000000" w:sz="4" w:space="0"/>
            </w:tcBorders>
          </w:tcPr>
          <w:p w14:paraId="02A957DD">
            <w:pPr>
              <w:pStyle w:val="11"/>
              <w:spacing w:before="10"/>
              <w:rPr>
                <w:sz w:val="25"/>
              </w:rPr>
            </w:pPr>
          </w:p>
          <w:p w14:paraId="4DE184AF">
            <w:pPr>
              <w:pStyle w:val="11"/>
              <w:ind w:left="689"/>
              <w:rPr>
                <w:sz w:val="20"/>
              </w:rPr>
            </w:pPr>
            <w:r>
              <w:rPr>
                <w:spacing w:val="-2"/>
                <w:sz w:val="20"/>
              </w:rPr>
              <w:t>科目名</w:t>
            </w:r>
            <w:r>
              <w:rPr>
                <w:spacing w:val="-10"/>
                <w:sz w:val="20"/>
              </w:rPr>
              <w:t>称</w:t>
            </w:r>
          </w:p>
        </w:tc>
        <w:tc>
          <w:tcPr>
            <w:tcW w:w="2002" w:type="dxa"/>
            <w:tcBorders>
              <w:top w:val="single" w:color="000000" w:sz="4" w:space="0"/>
              <w:left w:val="single" w:color="000000" w:sz="4" w:space="0"/>
              <w:bottom w:val="single" w:color="000000" w:sz="4" w:space="0"/>
              <w:right w:val="single" w:color="000000" w:sz="4" w:space="0"/>
            </w:tcBorders>
          </w:tcPr>
          <w:p w14:paraId="695CF41A">
            <w:pPr>
              <w:pStyle w:val="11"/>
              <w:spacing w:before="10"/>
              <w:rPr>
                <w:sz w:val="25"/>
              </w:rPr>
            </w:pPr>
          </w:p>
          <w:p w14:paraId="6FCCC083">
            <w:pPr>
              <w:pStyle w:val="11"/>
              <w:ind w:left="784" w:right="779"/>
              <w:jc w:val="center"/>
              <w:rPr>
                <w:sz w:val="20"/>
              </w:rPr>
            </w:pPr>
            <w:r>
              <w:rPr>
                <w:spacing w:val="-2"/>
                <w:sz w:val="20"/>
              </w:rPr>
              <w:t>合</w:t>
            </w:r>
            <w:r>
              <w:rPr>
                <w:spacing w:val="-10"/>
                <w:sz w:val="20"/>
              </w:rPr>
              <w:t>计</w:t>
            </w:r>
          </w:p>
        </w:tc>
        <w:tc>
          <w:tcPr>
            <w:tcW w:w="2442" w:type="dxa"/>
            <w:tcBorders>
              <w:top w:val="single" w:color="000000" w:sz="4" w:space="0"/>
              <w:left w:val="single" w:color="000000" w:sz="4" w:space="0"/>
              <w:bottom w:val="single" w:color="000000" w:sz="4" w:space="0"/>
              <w:right w:val="single" w:color="000000" w:sz="4" w:space="0"/>
            </w:tcBorders>
          </w:tcPr>
          <w:p w14:paraId="433F8391">
            <w:pPr>
              <w:pStyle w:val="11"/>
              <w:spacing w:before="10"/>
              <w:rPr>
                <w:sz w:val="25"/>
              </w:rPr>
            </w:pPr>
          </w:p>
          <w:p w14:paraId="0E430FB6">
            <w:pPr>
              <w:pStyle w:val="11"/>
              <w:ind w:left="808" w:right="800"/>
              <w:jc w:val="center"/>
              <w:rPr>
                <w:sz w:val="20"/>
              </w:rPr>
            </w:pPr>
            <w:r>
              <w:rPr>
                <w:spacing w:val="-2"/>
                <w:sz w:val="20"/>
              </w:rPr>
              <w:t>基本支</w:t>
            </w:r>
            <w:r>
              <w:rPr>
                <w:spacing w:val="-10"/>
                <w:sz w:val="20"/>
              </w:rPr>
              <w:t>出</w:t>
            </w:r>
          </w:p>
        </w:tc>
        <w:tc>
          <w:tcPr>
            <w:tcW w:w="3490" w:type="dxa"/>
            <w:tcBorders>
              <w:top w:val="single" w:color="000000" w:sz="4" w:space="0"/>
              <w:left w:val="single" w:color="000000" w:sz="4" w:space="0"/>
              <w:bottom w:val="single" w:color="000000" w:sz="4" w:space="0"/>
              <w:right w:val="single" w:color="000000" w:sz="4" w:space="0"/>
            </w:tcBorders>
          </w:tcPr>
          <w:p w14:paraId="4FF2C359">
            <w:pPr>
              <w:pStyle w:val="11"/>
              <w:spacing w:before="10"/>
              <w:rPr>
                <w:sz w:val="25"/>
              </w:rPr>
            </w:pPr>
          </w:p>
          <w:p w14:paraId="6E33EE3B">
            <w:pPr>
              <w:pStyle w:val="11"/>
              <w:ind w:left="1332" w:right="1323"/>
              <w:jc w:val="center"/>
              <w:rPr>
                <w:sz w:val="20"/>
              </w:rPr>
            </w:pPr>
            <w:r>
              <w:rPr>
                <w:spacing w:val="-2"/>
                <w:sz w:val="20"/>
              </w:rPr>
              <w:t>项目支</w:t>
            </w:r>
            <w:r>
              <w:rPr>
                <w:spacing w:val="-10"/>
                <w:sz w:val="20"/>
              </w:rPr>
              <w:t>出</w:t>
            </w:r>
          </w:p>
        </w:tc>
      </w:tr>
      <w:tr w14:paraId="5A0F13E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604" w:type="dxa"/>
            <w:vMerge w:val="restart"/>
            <w:tcBorders>
              <w:top w:val="single" w:color="000000" w:sz="4" w:space="0"/>
              <w:left w:val="single" w:color="000000" w:sz="4" w:space="0"/>
              <w:bottom w:val="single" w:color="000000" w:sz="4" w:space="0"/>
              <w:right w:val="single" w:color="000000" w:sz="4" w:space="0"/>
            </w:tcBorders>
          </w:tcPr>
          <w:p w14:paraId="02E2E163">
            <w:pPr>
              <w:pStyle w:val="11"/>
              <w:spacing w:before="176"/>
              <w:ind w:left="201"/>
              <w:rPr>
                <w:sz w:val="20"/>
              </w:rPr>
            </w:pPr>
            <w:r>
              <w:rPr>
                <w:w w:val="99"/>
                <w:sz w:val="20"/>
              </w:rPr>
              <w:t>类</w:t>
            </w:r>
          </w:p>
        </w:tc>
        <w:tc>
          <w:tcPr>
            <w:tcW w:w="604" w:type="dxa"/>
            <w:vMerge w:val="restart"/>
            <w:tcBorders>
              <w:top w:val="single" w:color="000000" w:sz="4" w:space="0"/>
              <w:left w:val="single" w:color="000000" w:sz="4" w:space="0"/>
              <w:bottom w:val="single" w:color="000000" w:sz="4" w:space="0"/>
              <w:right w:val="single" w:color="000000" w:sz="4" w:space="0"/>
            </w:tcBorders>
          </w:tcPr>
          <w:p w14:paraId="7762515B">
            <w:pPr>
              <w:pStyle w:val="11"/>
              <w:spacing w:before="176"/>
              <w:ind w:left="202"/>
              <w:rPr>
                <w:sz w:val="20"/>
              </w:rPr>
            </w:pPr>
            <w:r>
              <w:rPr>
                <w:w w:val="99"/>
                <w:sz w:val="20"/>
              </w:rPr>
              <w:t>款</w:t>
            </w:r>
          </w:p>
        </w:tc>
        <w:tc>
          <w:tcPr>
            <w:tcW w:w="604" w:type="dxa"/>
            <w:vMerge w:val="restart"/>
            <w:tcBorders>
              <w:top w:val="single" w:color="000000" w:sz="4" w:space="0"/>
              <w:left w:val="single" w:color="000000" w:sz="4" w:space="0"/>
              <w:bottom w:val="single" w:color="000000" w:sz="4" w:space="0"/>
              <w:right w:val="single" w:color="000000" w:sz="4" w:space="0"/>
            </w:tcBorders>
          </w:tcPr>
          <w:p w14:paraId="5760BF3E">
            <w:pPr>
              <w:pStyle w:val="11"/>
              <w:spacing w:before="176"/>
              <w:ind w:left="201"/>
              <w:rPr>
                <w:sz w:val="20"/>
              </w:rPr>
            </w:pPr>
            <w:r>
              <w:rPr>
                <w:w w:val="99"/>
                <w:sz w:val="20"/>
              </w:rPr>
              <w:t>项</w:t>
            </w:r>
          </w:p>
        </w:tc>
        <w:tc>
          <w:tcPr>
            <w:tcW w:w="2179" w:type="dxa"/>
            <w:tcBorders>
              <w:top w:val="single" w:color="000000" w:sz="4" w:space="0"/>
              <w:left w:val="single" w:color="000000" w:sz="4" w:space="0"/>
              <w:bottom w:val="single" w:color="000000" w:sz="4" w:space="0"/>
              <w:right w:val="single" w:color="000000" w:sz="4" w:space="0"/>
            </w:tcBorders>
          </w:tcPr>
          <w:p w14:paraId="328918BF">
            <w:pPr>
              <w:pStyle w:val="11"/>
              <w:spacing w:before="22"/>
              <w:ind w:left="873" w:right="868"/>
              <w:jc w:val="center"/>
              <w:rPr>
                <w:sz w:val="20"/>
              </w:rPr>
            </w:pPr>
            <w:r>
              <w:rPr>
                <w:spacing w:val="-2"/>
                <w:sz w:val="20"/>
              </w:rPr>
              <w:t>栏</w:t>
            </w:r>
            <w:r>
              <w:rPr>
                <w:spacing w:val="-10"/>
                <w:sz w:val="20"/>
              </w:rPr>
              <w:t>次</w:t>
            </w:r>
          </w:p>
        </w:tc>
        <w:tc>
          <w:tcPr>
            <w:tcW w:w="2002" w:type="dxa"/>
            <w:tcBorders>
              <w:top w:val="single" w:color="000000" w:sz="4" w:space="0"/>
              <w:left w:val="single" w:color="000000" w:sz="4" w:space="0"/>
              <w:bottom w:val="single" w:color="000000" w:sz="4" w:space="0"/>
              <w:right w:val="single" w:color="000000" w:sz="4" w:space="0"/>
            </w:tcBorders>
          </w:tcPr>
          <w:p w14:paraId="15596436">
            <w:pPr>
              <w:pStyle w:val="11"/>
              <w:spacing w:before="22"/>
              <w:ind w:left="9"/>
              <w:jc w:val="center"/>
              <w:rPr>
                <w:sz w:val="20"/>
              </w:rPr>
            </w:pPr>
            <w:r>
              <w:rPr>
                <w:w w:val="99"/>
                <w:sz w:val="20"/>
              </w:rPr>
              <w:t>1</w:t>
            </w:r>
          </w:p>
        </w:tc>
        <w:tc>
          <w:tcPr>
            <w:tcW w:w="2442" w:type="dxa"/>
            <w:tcBorders>
              <w:top w:val="single" w:color="000000" w:sz="4" w:space="0"/>
              <w:left w:val="single" w:color="000000" w:sz="4" w:space="0"/>
              <w:bottom w:val="single" w:color="000000" w:sz="4" w:space="0"/>
              <w:right w:val="single" w:color="000000" w:sz="4" w:space="0"/>
            </w:tcBorders>
          </w:tcPr>
          <w:p w14:paraId="4E727C79">
            <w:pPr>
              <w:pStyle w:val="11"/>
              <w:spacing w:before="22"/>
              <w:ind w:left="10"/>
              <w:jc w:val="center"/>
              <w:rPr>
                <w:sz w:val="20"/>
              </w:rPr>
            </w:pPr>
            <w:r>
              <w:rPr>
                <w:w w:val="99"/>
                <w:sz w:val="20"/>
              </w:rPr>
              <w:t>2</w:t>
            </w:r>
          </w:p>
        </w:tc>
        <w:tc>
          <w:tcPr>
            <w:tcW w:w="3490" w:type="dxa"/>
            <w:tcBorders>
              <w:top w:val="single" w:color="000000" w:sz="4" w:space="0"/>
              <w:left w:val="single" w:color="000000" w:sz="4" w:space="0"/>
              <w:bottom w:val="single" w:color="000000" w:sz="4" w:space="0"/>
              <w:right w:val="single" w:color="000000" w:sz="4" w:space="0"/>
            </w:tcBorders>
          </w:tcPr>
          <w:p w14:paraId="0FAF657F">
            <w:pPr>
              <w:pStyle w:val="11"/>
              <w:spacing w:before="22"/>
              <w:ind w:left="11"/>
              <w:jc w:val="center"/>
              <w:rPr>
                <w:sz w:val="20"/>
              </w:rPr>
            </w:pPr>
            <w:r>
              <w:rPr>
                <w:w w:val="99"/>
                <w:sz w:val="20"/>
              </w:rPr>
              <w:t>3</w:t>
            </w:r>
          </w:p>
        </w:tc>
      </w:tr>
      <w:tr w14:paraId="50A3BF2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604" w:type="dxa"/>
            <w:vMerge w:val="continue"/>
            <w:tcBorders>
              <w:top w:val="nil"/>
              <w:left w:val="single" w:color="000000" w:sz="4" w:space="0"/>
              <w:bottom w:val="single" w:color="000000" w:sz="4" w:space="0"/>
              <w:right w:val="single" w:color="000000" w:sz="4" w:space="0"/>
            </w:tcBorders>
          </w:tcPr>
          <w:p w14:paraId="0F89E15B">
            <w:pPr>
              <w:rPr>
                <w:sz w:val="2"/>
                <w:szCs w:val="2"/>
              </w:rPr>
            </w:pPr>
          </w:p>
        </w:tc>
        <w:tc>
          <w:tcPr>
            <w:tcW w:w="604" w:type="dxa"/>
            <w:vMerge w:val="continue"/>
            <w:tcBorders>
              <w:top w:val="nil"/>
              <w:left w:val="single" w:color="000000" w:sz="4" w:space="0"/>
              <w:bottom w:val="single" w:color="000000" w:sz="4" w:space="0"/>
              <w:right w:val="single" w:color="000000" w:sz="4" w:space="0"/>
            </w:tcBorders>
          </w:tcPr>
          <w:p w14:paraId="5DEEFA9F">
            <w:pPr>
              <w:rPr>
                <w:sz w:val="2"/>
                <w:szCs w:val="2"/>
              </w:rPr>
            </w:pPr>
          </w:p>
        </w:tc>
        <w:tc>
          <w:tcPr>
            <w:tcW w:w="604" w:type="dxa"/>
            <w:vMerge w:val="continue"/>
            <w:tcBorders>
              <w:top w:val="nil"/>
              <w:left w:val="single" w:color="000000" w:sz="4" w:space="0"/>
              <w:bottom w:val="single" w:color="000000" w:sz="4" w:space="0"/>
              <w:right w:val="single" w:color="000000" w:sz="4" w:space="0"/>
            </w:tcBorders>
          </w:tcPr>
          <w:p w14:paraId="7264B975">
            <w:pPr>
              <w:rPr>
                <w:sz w:val="2"/>
                <w:szCs w:val="2"/>
              </w:rPr>
            </w:pPr>
          </w:p>
        </w:tc>
        <w:tc>
          <w:tcPr>
            <w:tcW w:w="2179" w:type="dxa"/>
            <w:tcBorders>
              <w:top w:val="single" w:color="000000" w:sz="4" w:space="0"/>
              <w:left w:val="single" w:color="000000" w:sz="4" w:space="0"/>
              <w:bottom w:val="single" w:color="000000" w:sz="4" w:space="0"/>
              <w:right w:val="single" w:color="000000" w:sz="4" w:space="0"/>
            </w:tcBorders>
          </w:tcPr>
          <w:p w14:paraId="4CB5E1F4">
            <w:pPr>
              <w:pStyle w:val="11"/>
              <w:spacing w:before="21"/>
              <w:ind w:left="108"/>
              <w:rPr>
                <w:sz w:val="20"/>
              </w:rPr>
            </w:pPr>
            <w:r>
              <w:rPr>
                <w:spacing w:val="-2"/>
                <w:sz w:val="20"/>
              </w:rPr>
              <w:t>合</w:t>
            </w:r>
            <w:r>
              <w:rPr>
                <w:spacing w:val="-10"/>
                <w:sz w:val="20"/>
              </w:rPr>
              <w:t>计</w:t>
            </w:r>
          </w:p>
        </w:tc>
        <w:tc>
          <w:tcPr>
            <w:tcW w:w="2002" w:type="dxa"/>
            <w:tcBorders>
              <w:top w:val="single" w:color="000000" w:sz="4" w:space="0"/>
              <w:left w:val="single" w:color="000000" w:sz="4" w:space="0"/>
              <w:bottom w:val="single" w:color="000000" w:sz="4" w:space="0"/>
              <w:right w:val="single" w:color="000000" w:sz="4" w:space="0"/>
            </w:tcBorders>
          </w:tcPr>
          <w:p w14:paraId="3322BAF1">
            <w:pPr>
              <w:pStyle w:val="11"/>
              <w:rPr>
                <w:rFonts w:ascii="Times New Roman"/>
                <w:sz w:val="22"/>
              </w:rPr>
            </w:pPr>
          </w:p>
        </w:tc>
        <w:tc>
          <w:tcPr>
            <w:tcW w:w="2442" w:type="dxa"/>
            <w:tcBorders>
              <w:top w:val="single" w:color="000000" w:sz="4" w:space="0"/>
              <w:left w:val="single" w:color="000000" w:sz="4" w:space="0"/>
              <w:bottom w:val="single" w:color="000000" w:sz="4" w:space="0"/>
              <w:right w:val="single" w:color="000000" w:sz="4" w:space="0"/>
            </w:tcBorders>
          </w:tcPr>
          <w:p w14:paraId="556FA91D">
            <w:pPr>
              <w:pStyle w:val="11"/>
              <w:rPr>
                <w:rFonts w:ascii="Times New Roman"/>
                <w:sz w:val="22"/>
              </w:rPr>
            </w:pPr>
          </w:p>
        </w:tc>
        <w:tc>
          <w:tcPr>
            <w:tcW w:w="3490" w:type="dxa"/>
            <w:tcBorders>
              <w:top w:val="single" w:color="000000" w:sz="4" w:space="0"/>
              <w:left w:val="single" w:color="000000" w:sz="4" w:space="0"/>
              <w:bottom w:val="single" w:color="000000" w:sz="4" w:space="0"/>
              <w:right w:val="single" w:color="000000" w:sz="4" w:space="0"/>
            </w:tcBorders>
          </w:tcPr>
          <w:p w14:paraId="23D4DD11">
            <w:pPr>
              <w:pStyle w:val="11"/>
              <w:rPr>
                <w:rFonts w:ascii="Times New Roman"/>
                <w:sz w:val="22"/>
              </w:rPr>
            </w:pPr>
          </w:p>
        </w:tc>
      </w:tr>
      <w:tr w14:paraId="240E1B4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300" w:hRule="atLeast"/>
        </w:trPr>
        <w:tc>
          <w:tcPr>
            <w:tcW w:w="1812" w:type="dxa"/>
            <w:gridSpan w:val="3"/>
            <w:tcBorders>
              <w:top w:val="single" w:color="000000" w:sz="4" w:space="0"/>
              <w:left w:val="single" w:color="000000" w:sz="4" w:space="0"/>
              <w:bottom w:val="single" w:color="000000" w:sz="4" w:space="0"/>
              <w:right w:val="single" w:color="000000" w:sz="4" w:space="0"/>
            </w:tcBorders>
          </w:tcPr>
          <w:p w14:paraId="1A6D01C5">
            <w:pPr>
              <w:pStyle w:val="11"/>
              <w:rPr>
                <w:rFonts w:ascii="Times New Roman"/>
                <w:sz w:val="22"/>
              </w:rPr>
            </w:pPr>
          </w:p>
        </w:tc>
        <w:tc>
          <w:tcPr>
            <w:tcW w:w="2179" w:type="dxa"/>
            <w:tcBorders>
              <w:top w:val="single" w:color="000000" w:sz="4" w:space="0"/>
              <w:left w:val="single" w:color="000000" w:sz="4" w:space="0"/>
              <w:bottom w:val="single" w:color="000000" w:sz="4" w:space="0"/>
              <w:right w:val="single" w:color="000000" w:sz="4" w:space="0"/>
            </w:tcBorders>
          </w:tcPr>
          <w:p w14:paraId="798C50A6">
            <w:pPr>
              <w:pStyle w:val="11"/>
              <w:rPr>
                <w:rFonts w:ascii="Times New Roman"/>
                <w:sz w:val="22"/>
              </w:rPr>
            </w:pPr>
          </w:p>
        </w:tc>
        <w:tc>
          <w:tcPr>
            <w:tcW w:w="2002" w:type="dxa"/>
            <w:tcBorders>
              <w:top w:val="single" w:color="000000" w:sz="4" w:space="0"/>
              <w:left w:val="single" w:color="000000" w:sz="4" w:space="0"/>
              <w:bottom w:val="single" w:color="000000" w:sz="4" w:space="0"/>
              <w:right w:val="single" w:color="000000" w:sz="4" w:space="0"/>
            </w:tcBorders>
          </w:tcPr>
          <w:p w14:paraId="3317669A">
            <w:pPr>
              <w:pStyle w:val="11"/>
              <w:rPr>
                <w:rFonts w:ascii="Times New Roman"/>
                <w:sz w:val="22"/>
              </w:rPr>
            </w:pPr>
          </w:p>
        </w:tc>
        <w:tc>
          <w:tcPr>
            <w:tcW w:w="2442" w:type="dxa"/>
            <w:tcBorders>
              <w:top w:val="single" w:color="000000" w:sz="4" w:space="0"/>
              <w:left w:val="single" w:color="000000" w:sz="4" w:space="0"/>
              <w:bottom w:val="single" w:color="000000" w:sz="4" w:space="0"/>
              <w:right w:val="single" w:color="000000" w:sz="4" w:space="0"/>
            </w:tcBorders>
          </w:tcPr>
          <w:p w14:paraId="7FBD15DB">
            <w:pPr>
              <w:pStyle w:val="11"/>
              <w:rPr>
                <w:rFonts w:ascii="Times New Roman"/>
                <w:sz w:val="22"/>
              </w:rPr>
            </w:pPr>
          </w:p>
        </w:tc>
        <w:tc>
          <w:tcPr>
            <w:tcW w:w="3490" w:type="dxa"/>
            <w:tcBorders>
              <w:top w:val="single" w:color="000000" w:sz="4" w:space="0"/>
              <w:left w:val="single" w:color="000000" w:sz="4" w:space="0"/>
              <w:bottom w:val="single" w:color="000000" w:sz="4" w:space="0"/>
              <w:right w:val="single" w:color="000000" w:sz="4" w:space="0"/>
            </w:tcBorders>
          </w:tcPr>
          <w:p w14:paraId="1814048C">
            <w:pPr>
              <w:pStyle w:val="11"/>
              <w:rPr>
                <w:rFonts w:ascii="Times New Roman"/>
                <w:sz w:val="22"/>
              </w:rPr>
            </w:pPr>
          </w:p>
        </w:tc>
      </w:tr>
    </w:tbl>
    <w:p w14:paraId="660FD517">
      <w:pPr>
        <w:spacing w:before="19"/>
        <w:ind w:left="213" w:right="0" w:firstLine="0"/>
        <w:jc w:val="left"/>
        <w:rPr>
          <w:sz w:val="20"/>
        </w:rPr>
      </w:pPr>
      <w:r>
        <w:rPr>
          <w:spacing w:val="-2"/>
          <w:sz w:val="20"/>
        </w:rPr>
        <w:t>注：本表反映部门本年度国有资本经营预算财政拨款支出情况</w:t>
      </w:r>
      <w:r>
        <w:rPr>
          <w:spacing w:val="-10"/>
          <w:sz w:val="20"/>
        </w:rPr>
        <w:t>。</w:t>
      </w:r>
    </w:p>
    <w:p w14:paraId="41147B0D">
      <w:pPr>
        <w:spacing w:before="23"/>
        <w:ind w:left="213" w:right="0" w:firstLine="0"/>
        <w:jc w:val="left"/>
        <w:rPr>
          <w:sz w:val="18"/>
        </w:rPr>
      </w:pPr>
      <w:r>
        <w:rPr>
          <w:spacing w:val="-2"/>
          <w:sz w:val="18"/>
        </w:rPr>
        <w:t>1</w:t>
      </w:r>
      <w:r>
        <w:rPr>
          <w:spacing w:val="-8"/>
          <w:sz w:val="18"/>
        </w:rPr>
        <w:t xml:space="preserve"> 栏各行</w:t>
      </w:r>
      <w:r>
        <w:rPr>
          <w:spacing w:val="-2"/>
          <w:sz w:val="18"/>
        </w:rPr>
        <w:t>＝（2＋3）</w:t>
      </w:r>
      <w:r>
        <w:rPr>
          <w:spacing w:val="-4"/>
          <w:sz w:val="18"/>
        </w:rPr>
        <w:t>栏各行。</w:t>
      </w:r>
    </w:p>
    <w:p w14:paraId="2E290E3A">
      <w:pPr>
        <w:spacing w:before="4"/>
        <w:ind w:left="213" w:right="0" w:firstLine="0"/>
        <w:jc w:val="left"/>
        <w:rPr>
          <w:sz w:val="21"/>
        </w:rPr>
      </w:pPr>
      <w:r>
        <w:rPr>
          <w:spacing w:val="-2"/>
          <w:sz w:val="21"/>
        </w:rPr>
        <w:t>2020</w:t>
      </w:r>
      <w:r>
        <w:rPr>
          <w:spacing w:val="-9"/>
          <w:sz w:val="21"/>
        </w:rPr>
        <w:t xml:space="preserve"> 年度国有资本经营预算财政拨款支出决算表</w:t>
      </w:r>
      <w:r>
        <w:rPr>
          <w:spacing w:val="-2"/>
          <w:sz w:val="21"/>
        </w:rPr>
        <w:t>（</w:t>
      </w:r>
      <w:r>
        <w:rPr>
          <w:spacing w:val="-23"/>
          <w:sz w:val="21"/>
        </w:rPr>
        <w:t xml:space="preserve">表 </w:t>
      </w:r>
      <w:r>
        <w:rPr>
          <w:spacing w:val="-2"/>
          <w:sz w:val="21"/>
        </w:rPr>
        <w:t>9）</w:t>
      </w:r>
      <w:r>
        <w:rPr>
          <w:spacing w:val="-5"/>
          <w:sz w:val="21"/>
        </w:rPr>
        <w:t>无数据</w:t>
      </w:r>
    </w:p>
    <w:p w14:paraId="40326981">
      <w:pPr>
        <w:spacing w:after="0"/>
        <w:jc w:val="left"/>
        <w:rPr>
          <w:sz w:val="21"/>
        </w:rPr>
        <w:sectPr>
          <w:type w:val="continuous"/>
          <w:pgSz w:w="16840" w:h="11920" w:orient="landscape"/>
          <w:pgMar w:top="1940" w:right="0" w:bottom="280" w:left="1320" w:header="720" w:footer="720" w:gutter="0"/>
          <w:cols w:space="720" w:num="1"/>
        </w:sectPr>
      </w:pPr>
    </w:p>
    <w:p w14:paraId="50823C66">
      <w:pPr>
        <w:pStyle w:val="2"/>
        <w:spacing w:before="23" w:line="242" w:lineRule="auto"/>
        <w:ind w:right="1337" w:hanging="879"/>
        <w:rPr>
          <w:u w:val="none"/>
        </w:rPr>
      </w:pPr>
      <w:r>
        <w:rPr>
          <w:color w:val="333333"/>
          <w:u w:val="none"/>
        </w:rPr>
        <w:t>第三部分</w:t>
      </w:r>
      <w:r>
        <w:rPr>
          <w:color w:val="333333"/>
          <w:spacing w:val="-35"/>
          <w:u w:val="none"/>
        </w:rPr>
        <w:t xml:space="preserve"> </w:t>
      </w:r>
      <w:r>
        <w:rPr>
          <w:color w:val="333333"/>
          <w:u w:val="thick" w:color="333333"/>
        </w:rPr>
        <w:t>武汉市黄陂区人民政府大潭办事</w:t>
      </w:r>
      <w:r>
        <w:rPr>
          <w:color w:val="333333"/>
          <w:spacing w:val="80"/>
          <w:w w:val="150"/>
          <w:u w:val="thick" w:color="333333"/>
        </w:rPr>
        <w:t xml:space="preserve">                       </w:t>
      </w:r>
      <w:r>
        <w:rPr>
          <w:color w:val="333333"/>
          <w:u w:val="thick" w:color="333333"/>
        </w:rPr>
        <w:t>处（本级）</w:t>
      </w:r>
      <w:r>
        <w:rPr>
          <w:color w:val="333333"/>
          <w:u w:val="none"/>
        </w:rPr>
        <w:t>2020</w:t>
      </w:r>
      <w:r>
        <w:rPr>
          <w:color w:val="333333"/>
          <w:spacing w:val="-20"/>
          <w:u w:val="none"/>
        </w:rPr>
        <w:t xml:space="preserve"> 年</w:t>
      </w:r>
      <w:r>
        <w:rPr>
          <w:color w:val="333333"/>
          <w:u w:val="none"/>
        </w:rPr>
        <w:t>度</w:t>
      </w:r>
    </w:p>
    <w:p w14:paraId="68776325">
      <w:pPr>
        <w:spacing w:before="1"/>
        <w:ind w:left="1116" w:right="0" w:firstLine="0"/>
        <w:jc w:val="left"/>
        <w:rPr>
          <w:rFonts w:ascii="楷体" w:eastAsia="楷体"/>
          <w:sz w:val="44"/>
        </w:rPr>
      </w:pPr>
      <w:r>
        <w:rPr>
          <w:rFonts w:ascii="楷体" w:eastAsia="楷体"/>
          <w:color w:val="333333"/>
          <w:spacing w:val="-4"/>
          <w:sz w:val="44"/>
        </w:rPr>
        <w:t>部门决算情况说</w:t>
      </w:r>
      <w:r>
        <w:rPr>
          <w:rFonts w:ascii="楷体" w:eastAsia="楷体"/>
          <w:color w:val="333333"/>
          <w:spacing w:val="-10"/>
          <w:sz w:val="44"/>
        </w:rPr>
        <w:t>明</w:t>
      </w:r>
    </w:p>
    <w:p w14:paraId="65781636">
      <w:pPr>
        <w:pStyle w:val="5"/>
        <w:spacing w:before="8"/>
        <w:ind w:left="876"/>
      </w:pPr>
      <w:r>
        <w:rPr>
          <w:color w:val="333333"/>
          <w:spacing w:val="-4"/>
        </w:rPr>
        <w:t>一、收入支出决算总体情况说</w:t>
      </w:r>
      <w:r>
        <w:rPr>
          <w:color w:val="333333"/>
          <w:spacing w:val="-10"/>
        </w:rPr>
        <w:t>明</w:t>
      </w:r>
    </w:p>
    <w:p w14:paraId="3ED25807">
      <w:pPr>
        <w:pStyle w:val="5"/>
        <w:spacing w:before="5" w:line="242" w:lineRule="auto"/>
        <w:ind w:left="237" w:right="1236" w:firstLine="640"/>
      </w:pPr>
      <w:r>
        <w:rPr>
          <w:color w:val="333333"/>
        </w:rPr>
        <w:t>2020</w:t>
      </w:r>
      <w:r>
        <w:rPr>
          <w:color w:val="333333"/>
          <w:spacing w:val="-19"/>
        </w:rPr>
        <w:t xml:space="preserve"> 年度</w:t>
      </w:r>
      <w:r>
        <w:rPr>
          <w:color w:val="333333"/>
        </w:rPr>
        <w:t>收、支总计</w:t>
      </w:r>
      <w:r>
        <w:rPr>
          <w:color w:val="333333"/>
          <w:spacing w:val="-56"/>
        </w:rPr>
        <w:t xml:space="preserve"> </w:t>
      </w:r>
      <w:r>
        <w:rPr>
          <w:color w:val="333333"/>
          <w:u w:val="single" w:color="333333"/>
        </w:rPr>
        <w:t>2,567.12</w:t>
      </w:r>
      <w:r>
        <w:rPr>
          <w:color w:val="333333"/>
          <w:spacing w:val="-19"/>
        </w:rPr>
        <w:t xml:space="preserve"> 万元</w:t>
      </w:r>
      <w:r>
        <w:rPr>
          <w:color w:val="333333"/>
        </w:rPr>
        <w:t>。与</w:t>
      </w:r>
      <w:r>
        <w:rPr>
          <w:color w:val="333333"/>
          <w:spacing w:val="-54"/>
        </w:rPr>
        <w:t xml:space="preserve"> </w:t>
      </w:r>
      <w:r>
        <w:rPr>
          <w:color w:val="333333"/>
        </w:rPr>
        <w:t>2019</w:t>
      </w:r>
      <w:r>
        <w:rPr>
          <w:color w:val="333333"/>
          <w:spacing w:val="-19"/>
        </w:rPr>
        <w:t xml:space="preserve"> 年度</w:t>
      </w:r>
      <w:r>
        <w:rPr>
          <w:color w:val="333333"/>
        </w:rPr>
        <w:t>相</w:t>
      </w:r>
      <w:r>
        <w:rPr>
          <w:color w:val="333333"/>
          <w:spacing w:val="-2"/>
        </w:rPr>
        <w:t>比，收、支总计各增加</w:t>
      </w:r>
      <w:r>
        <w:rPr>
          <w:color w:val="333333"/>
          <w:spacing w:val="-72"/>
        </w:rPr>
        <w:t xml:space="preserve"> </w:t>
      </w:r>
      <w:r>
        <w:rPr>
          <w:color w:val="333333"/>
          <w:spacing w:val="-2"/>
          <w:u w:val="single" w:color="333333"/>
        </w:rPr>
        <w:t>281.81</w:t>
      </w:r>
      <w:r>
        <w:rPr>
          <w:color w:val="333333"/>
          <w:spacing w:val="-20"/>
        </w:rPr>
        <w:t xml:space="preserve"> 万元，</w:t>
      </w:r>
      <w:r>
        <w:rPr>
          <w:color w:val="333333"/>
          <w:spacing w:val="-2"/>
        </w:rPr>
        <w:t>增长</w:t>
      </w:r>
      <w:r>
        <w:rPr>
          <w:color w:val="333333"/>
          <w:spacing w:val="-70"/>
        </w:rPr>
        <w:t xml:space="preserve"> </w:t>
      </w:r>
      <w:r>
        <w:rPr>
          <w:color w:val="333333"/>
          <w:spacing w:val="-2"/>
          <w:u w:val="single" w:color="333333"/>
        </w:rPr>
        <w:t>12.33</w:t>
      </w:r>
      <w:r>
        <w:rPr>
          <w:color w:val="333333"/>
          <w:spacing w:val="-2"/>
        </w:rPr>
        <w:t>%，主要原因是项目投入加大。</w:t>
      </w:r>
    </w:p>
    <w:p w14:paraId="70B336CB">
      <w:pPr>
        <w:pStyle w:val="5"/>
        <w:spacing w:before="1"/>
        <w:ind w:left="878"/>
      </w:pPr>
      <w:r>
        <w:rPr>
          <w:color w:val="333333"/>
          <w:spacing w:val="-34"/>
        </w:rPr>
        <w:t xml:space="preserve">图 </w:t>
      </w:r>
      <w:r>
        <w:rPr>
          <w:color w:val="333333"/>
          <w:spacing w:val="-4"/>
        </w:rPr>
        <w:t>1：收、支决算总计变动</w:t>
      </w:r>
      <w:r>
        <w:rPr>
          <w:color w:val="333333"/>
          <w:spacing w:val="-7"/>
        </w:rPr>
        <w:t>情况</w:t>
      </w:r>
    </w:p>
    <w:p w14:paraId="4D377A81">
      <w:pPr>
        <w:pStyle w:val="5"/>
        <w:spacing w:before="2"/>
        <w:rPr>
          <w:sz w:val="22"/>
        </w:rPr>
      </w:pPr>
    </w:p>
    <w:tbl>
      <w:tblPr>
        <w:tblStyle w:val="7"/>
        <w:tblW w:w="0" w:type="auto"/>
        <w:tblInd w:w="237"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1360"/>
        <w:gridCol w:w="1360"/>
      </w:tblGrid>
      <w:tr w14:paraId="70960FB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450" w:hRule="atLeast"/>
        </w:trPr>
        <w:tc>
          <w:tcPr>
            <w:tcW w:w="1360" w:type="dxa"/>
            <w:shd w:val="clear" w:color="auto" w:fill="C0C0C0"/>
          </w:tcPr>
          <w:p w14:paraId="1DF20F30">
            <w:pPr>
              <w:pStyle w:val="11"/>
              <w:spacing w:before="113"/>
              <w:ind w:left="386"/>
              <w:rPr>
                <w:rFonts w:ascii="楷体" w:eastAsia="楷体"/>
                <w:sz w:val="18"/>
              </w:rPr>
            </w:pPr>
            <w:r>
              <w:rPr>
                <w:rFonts w:ascii="楷体" w:eastAsia="楷体"/>
                <w:sz w:val="18"/>
              </w:rPr>
              <w:t>2019</w:t>
            </w:r>
            <w:r>
              <w:rPr>
                <w:rFonts w:ascii="楷体" w:eastAsia="楷体"/>
                <w:spacing w:val="-28"/>
                <w:sz w:val="18"/>
              </w:rPr>
              <w:t xml:space="preserve"> 年</w:t>
            </w:r>
          </w:p>
        </w:tc>
        <w:tc>
          <w:tcPr>
            <w:tcW w:w="1360" w:type="dxa"/>
            <w:shd w:val="clear" w:color="auto" w:fill="C0C0C0"/>
          </w:tcPr>
          <w:p w14:paraId="1C7D9D18">
            <w:pPr>
              <w:pStyle w:val="11"/>
              <w:spacing w:before="113"/>
              <w:ind w:left="387"/>
              <w:rPr>
                <w:rFonts w:ascii="楷体" w:eastAsia="楷体"/>
                <w:sz w:val="18"/>
              </w:rPr>
            </w:pPr>
            <w:r>
              <w:rPr>
                <w:rFonts w:ascii="楷体" w:eastAsia="楷体"/>
                <w:sz w:val="18"/>
              </w:rPr>
              <w:t>2020</w:t>
            </w:r>
            <w:r>
              <w:rPr>
                <w:rFonts w:ascii="楷体" w:eastAsia="楷体"/>
                <w:spacing w:val="-29"/>
                <w:sz w:val="18"/>
              </w:rPr>
              <w:t xml:space="preserve"> 年</w:t>
            </w:r>
          </w:p>
        </w:tc>
      </w:tr>
      <w:tr w14:paraId="0DAA8E9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255" w:hRule="atLeast"/>
        </w:trPr>
        <w:tc>
          <w:tcPr>
            <w:tcW w:w="1360" w:type="dxa"/>
            <w:shd w:val="clear" w:color="auto" w:fill="33CCCC"/>
          </w:tcPr>
          <w:p w14:paraId="0C5FD39F">
            <w:pPr>
              <w:pStyle w:val="11"/>
              <w:spacing w:before="13" w:line="222" w:lineRule="exact"/>
              <w:ind w:left="802"/>
              <w:rPr>
                <w:rFonts w:ascii="楷体"/>
                <w:sz w:val="18"/>
              </w:rPr>
            </w:pPr>
            <w:r>
              <w:rPr>
                <w:rFonts w:ascii="楷体"/>
                <w:spacing w:val="-2"/>
                <w:sz w:val="18"/>
              </w:rPr>
              <w:t>2,285</w:t>
            </w:r>
          </w:p>
        </w:tc>
        <w:tc>
          <w:tcPr>
            <w:tcW w:w="1360" w:type="dxa"/>
            <w:shd w:val="clear" w:color="auto" w:fill="33CCCC"/>
          </w:tcPr>
          <w:p w14:paraId="796D918B">
            <w:pPr>
              <w:pStyle w:val="11"/>
              <w:spacing w:before="13" w:line="222" w:lineRule="exact"/>
              <w:ind w:left="800"/>
              <w:rPr>
                <w:rFonts w:ascii="楷体"/>
                <w:sz w:val="18"/>
              </w:rPr>
            </w:pPr>
            <w:r>
              <w:rPr>
                <w:rFonts w:ascii="楷体"/>
                <w:spacing w:val="-2"/>
                <w:sz w:val="18"/>
              </w:rPr>
              <w:t>2,567</w:t>
            </w:r>
          </w:p>
        </w:tc>
      </w:tr>
    </w:tbl>
    <w:p w14:paraId="189B72C8">
      <w:pPr>
        <w:pStyle w:val="5"/>
        <w:rPr>
          <w:sz w:val="20"/>
        </w:rPr>
      </w:pPr>
    </w:p>
    <w:p w14:paraId="1E42648B">
      <w:pPr>
        <w:pStyle w:val="5"/>
        <w:rPr>
          <w:sz w:val="20"/>
        </w:rPr>
      </w:pPr>
    </w:p>
    <w:p w14:paraId="11B20276">
      <w:pPr>
        <w:pStyle w:val="5"/>
        <w:spacing w:before="4"/>
        <w:rPr>
          <w:sz w:val="12"/>
        </w:rPr>
      </w:pPr>
      <w:r>
        <w:drawing>
          <wp:anchor distT="0" distB="0" distL="0" distR="0" simplePos="0" relativeHeight="251659264" behindDoc="0" locked="0" layoutInCell="1" allowOverlap="1">
            <wp:simplePos x="0" y="0"/>
            <wp:positionH relativeFrom="page">
              <wp:posOffset>1552575</wp:posOffset>
            </wp:positionH>
            <wp:positionV relativeFrom="paragraph">
              <wp:posOffset>115570</wp:posOffset>
            </wp:positionV>
            <wp:extent cx="5200650" cy="386461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tretch>
                      <a:fillRect/>
                    </a:stretch>
                  </pic:blipFill>
                  <pic:spPr>
                    <a:xfrm>
                      <a:off x="0" y="0"/>
                      <a:ext cx="5200360" cy="3864864"/>
                    </a:xfrm>
                    <a:prstGeom prst="rect">
                      <a:avLst/>
                    </a:prstGeom>
                  </pic:spPr>
                </pic:pic>
              </a:graphicData>
            </a:graphic>
          </wp:anchor>
        </w:drawing>
      </w:r>
    </w:p>
    <w:p w14:paraId="7A608606">
      <w:pPr>
        <w:pStyle w:val="5"/>
        <w:spacing w:before="10"/>
      </w:pPr>
    </w:p>
    <w:p w14:paraId="0C919FB2">
      <w:pPr>
        <w:pStyle w:val="5"/>
        <w:ind w:left="876"/>
      </w:pPr>
      <w:r>
        <w:rPr>
          <w:color w:val="333333"/>
          <w:spacing w:val="-4"/>
        </w:rPr>
        <w:t>二、收入决算情况说</w:t>
      </w:r>
      <w:r>
        <w:rPr>
          <w:color w:val="333333"/>
          <w:spacing w:val="-10"/>
        </w:rPr>
        <w:t>明</w:t>
      </w:r>
    </w:p>
    <w:p w14:paraId="5CE35C10">
      <w:pPr>
        <w:pStyle w:val="5"/>
        <w:spacing w:before="5" w:line="242" w:lineRule="auto"/>
        <w:ind w:left="237" w:right="1238" w:firstLine="638"/>
      </w:pPr>
      <w:r>
        <w:rPr>
          <w:color w:val="333333"/>
          <w:spacing w:val="-2"/>
        </w:rPr>
        <w:t>2020</w:t>
      </w:r>
      <w:r>
        <w:rPr>
          <w:color w:val="333333"/>
          <w:spacing w:val="-26"/>
        </w:rPr>
        <w:t xml:space="preserve"> 年度</w:t>
      </w:r>
      <w:r>
        <w:rPr>
          <w:color w:val="333333"/>
          <w:spacing w:val="-2"/>
        </w:rPr>
        <w:t>收入</w:t>
      </w:r>
      <w:r>
        <w:rPr>
          <w:color w:val="333333"/>
          <w:spacing w:val="-25"/>
        </w:rPr>
        <w:t xml:space="preserve">合计 </w:t>
      </w:r>
      <w:r>
        <w:rPr>
          <w:color w:val="333333"/>
          <w:spacing w:val="-2"/>
          <w:u w:val="single" w:color="333333"/>
        </w:rPr>
        <w:t>2,567.12</w:t>
      </w:r>
      <w:r>
        <w:rPr>
          <w:color w:val="333333"/>
          <w:spacing w:val="-26"/>
        </w:rPr>
        <w:t xml:space="preserve"> 万元</w:t>
      </w:r>
      <w:r>
        <w:rPr>
          <w:color w:val="333333"/>
          <w:spacing w:val="-2"/>
        </w:rPr>
        <w:t>。其中：财政拨款收</w:t>
      </w:r>
      <w:r>
        <w:rPr>
          <w:color w:val="333333"/>
        </w:rPr>
        <w:t>入</w:t>
      </w:r>
      <w:r>
        <w:rPr>
          <w:color w:val="333333"/>
          <w:spacing w:val="-33"/>
        </w:rPr>
        <w:t xml:space="preserve"> </w:t>
      </w:r>
      <w:r>
        <w:rPr>
          <w:color w:val="333333"/>
          <w:u w:val="single" w:color="333333"/>
        </w:rPr>
        <w:t>2,567.12</w:t>
      </w:r>
      <w:r>
        <w:rPr>
          <w:color w:val="333333"/>
          <w:spacing w:val="-9"/>
        </w:rPr>
        <w:t xml:space="preserve"> 万元，</w:t>
      </w:r>
      <w:r>
        <w:rPr>
          <w:color w:val="333333"/>
        </w:rPr>
        <w:t>占本年收入</w:t>
      </w:r>
      <w:r>
        <w:rPr>
          <w:color w:val="333333"/>
          <w:spacing w:val="-30"/>
        </w:rPr>
        <w:t xml:space="preserve"> </w:t>
      </w:r>
      <w:r>
        <w:rPr>
          <w:color w:val="333333"/>
          <w:u w:val="single" w:color="333333"/>
        </w:rPr>
        <w:t>100.00</w:t>
      </w:r>
      <w:r>
        <w:rPr>
          <w:color w:val="333333"/>
        </w:rPr>
        <w:t>%；上级补助收入</w:t>
      </w:r>
    </w:p>
    <w:p w14:paraId="34EF008D">
      <w:pPr>
        <w:spacing w:after="0" w:line="242" w:lineRule="auto"/>
        <w:sectPr>
          <w:pgSz w:w="11920" w:h="16840"/>
          <w:pgMar w:top="1700" w:right="640" w:bottom="280" w:left="1560" w:header="720" w:footer="720" w:gutter="0"/>
          <w:cols w:space="720" w:num="1"/>
        </w:sectPr>
      </w:pPr>
    </w:p>
    <w:p w14:paraId="7CF51BB0">
      <w:pPr>
        <w:pStyle w:val="5"/>
        <w:spacing w:before="42" w:line="242" w:lineRule="auto"/>
        <w:ind w:left="237" w:right="1318"/>
      </w:pPr>
      <w:r>
        <w:rPr>
          <w:color w:val="333333"/>
          <w:spacing w:val="-2"/>
          <w:u w:val="single" w:color="333333"/>
        </w:rPr>
        <w:t>0.00</w:t>
      </w:r>
      <w:r>
        <w:rPr>
          <w:color w:val="333333"/>
          <w:spacing w:val="-21"/>
        </w:rPr>
        <w:t xml:space="preserve"> 万元，</w:t>
      </w:r>
      <w:r>
        <w:rPr>
          <w:color w:val="333333"/>
          <w:spacing w:val="-2"/>
        </w:rPr>
        <w:t>占本年收入</w:t>
      </w:r>
      <w:r>
        <w:rPr>
          <w:color w:val="333333"/>
          <w:spacing w:val="-73"/>
        </w:rPr>
        <w:t xml:space="preserve"> </w:t>
      </w:r>
      <w:r>
        <w:rPr>
          <w:color w:val="333333"/>
          <w:spacing w:val="-2"/>
          <w:u w:val="single" w:color="333333"/>
        </w:rPr>
        <w:t>0.00</w:t>
      </w:r>
      <w:r>
        <w:rPr>
          <w:color w:val="333333"/>
          <w:spacing w:val="-2"/>
        </w:rPr>
        <w:t>%；事业收入</w:t>
      </w:r>
      <w:r>
        <w:rPr>
          <w:color w:val="333333"/>
          <w:spacing w:val="-73"/>
        </w:rPr>
        <w:t xml:space="preserve"> </w:t>
      </w:r>
      <w:r>
        <w:rPr>
          <w:color w:val="333333"/>
          <w:spacing w:val="-2"/>
          <w:u w:val="single" w:color="333333"/>
        </w:rPr>
        <w:t>0.00</w:t>
      </w:r>
      <w:r>
        <w:rPr>
          <w:color w:val="333333"/>
          <w:spacing w:val="-20"/>
        </w:rPr>
        <w:t xml:space="preserve"> 万元，</w:t>
      </w:r>
      <w:r>
        <w:rPr>
          <w:color w:val="333333"/>
          <w:spacing w:val="-2"/>
        </w:rPr>
        <w:t>占本</w:t>
      </w:r>
      <w:r>
        <w:rPr>
          <w:color w:val="333333"/>
          <w:spacing w:val="-13"/>
        </w:rPr>
        <w:t xml:space="preserve">年收入 </w:t>
      </w:r>
      <w:r>
        <w:rPr>
          <w:color w:val="333333"/>
          <w:u w:val="single" w:color="333333"/>
        </w:rPr>
        <w:t>0.00</w:t>
      </w:r>
      <w:r>
        <w:rPr>
          <w:color w:val="333333"/>
        </w:rPr>
        <w:t>%；经营收入</w:t>
      </w:r>
      <w:r>
        <w:rPr>
          <w:color w:val="333333"/>
          <w:spacing w:val="-48"/>
        </w:rPr>
        <w:t xml:space="preserve"> </w:t>
      </w:r>
      <w:r>
        <w:rPr>
          <w:color w:val="333333"/>
          <w:u w:val="single" w:color="333333"/>
        </w:rPr>
        <w:t>0.00</w:t>
      </w:r>
      <w:r>
        <w:rPr>
          <w:color w:val="333333"/>
          <w:spacing w:val="-13"/>
        </w:rPr>
        <w:t xml:space="preserve"> 万元，</w:t>
      </w:r>
      <w:r>
        <w:rPr>
          <w:color w:val="333333"/>
        </w:rPr>
        <w:t>占本年收入</w:t>
      </w:r>
      <w:r>
        <w:rPr>
          <w:color w:val="333333"/>
          <w:spacing w:val="-48"/>
        </w:rPr>
        <w:t xml:space="preserve"> </w:t>
      </w:r>
      <w:r>
        <w:rPr>
          <w:color w:val="333333"/>
          <w:u w:val="single" w:color="333333"/>
        </w:rPr>
        <w:t>0.00</w:t>
      </w:r>
      <w:r>
        <w:rPr>
          <w:color w:val="333333"/>
        </w:rPr>
        <w:t>%。</w:t>
      </w:r>
    </w:p>
    <w:p w14:paraId="0F1882AE">
      <w:pPr>
        <w:pStyle w:val="5"/>
        <w:spacing w:before="3"/>
        <w:ind w:left="876"/>
      </w:pPr>
      <w:r>
        <w:rPr>
          <w:color w:val="333333"/>
          <w:spacing w:val="-35"/>
        </w:rPr>
        <w:t xml:space="preserve">图 </w:t>
      </w:r>
      <w:r>
        <w:rPr>
          <w:color w:val="333333"/>
          <w:spacing w:val="-4"/>
        </w:rPr>
        <w:t>2：收入决算结</w:t>
      </w:r>
      <w:r>
        <w:rPr>
          <w:color w:val="333333"/>
          <w:spacing w:val="-10"/>
        </w:rPr>
        <w:t>构</w:t>
      </w:r>
    </w:p>
    <w:p w14:paraId="73B8301A">
      <w:pPr>
        <w:pStyle w:val="5"/>
        <w:spacing w:before="12"/>
        <w:rPr>
          <w:sz w:val="21"/>
        </w:rPr>
      </w:pPr>
    </w:p>
    <w:tbl>
      <w:tblPr>
        <w:tblStyle w:val="7"/>
        <w:tblW w:w="0" w:type="auto"/>
        <w:tblInd w:w="237"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1362"/>
        <w:gridCol w:w="1360"/>
        <w:gridCol w:w="1360"/>
        <w:gridCol w:w="1360"/>
        <w:gridCol w:w="1360"/>
        <w:gridCol w:w="1360"/>
      </w:tblGrid>
      <w:tr w14:paraId="2823D5E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480" w:hRule="atLeast"/>
        </w:trPr>
        <w:tc>
          <w:tcPr>
            <w:tcW w:w="1362" w:type="dxa"/>
            <w:tcBorders>
              <w:left w:val="nil"/>
            </w:tcBorders>
            <w:shd w:val="clear" w:color="auto" w:fill="C0C0C0"/>
          </w:tcPr>
          <w:p w14:paraId="1930CDBD">
            <w:pPr>
              <w:pStyle w:val="11"/>
              <w:spacing w:before="127"/>
              <w:ind w:right="128"/>
              <w:jc w:val="right"/>
              <w:rPr>
                <w:rFonts w:ascii="楷体" w:eastAsia="楷体"/>
                <w:sz w:val="18"/>
              </w:rPr>
            </w:pPr>
            <w:r>
              <w:rPr>
                <w:rFonts w:ascii="楷体" w:eastAsia="楷体"/>
                <w:spacing w:val="-2"/>
                <w:sz w:val="18"/>
              </w:rPr>
              <w:t>财政拨款收入</w:t>
            </w:r>
          </w:p>
        </w:tc>
        <w:tc>
          <w:tcPr>
            <w:tcW w:w="1360" w:type="dxa"/>
            <w:shd w:val="clear" w:color="auto" w:fill="C0C0C0"/>
          </w:tcPr>
          <w:p w14:paraId="48AC2840">
            <w:pPr>
              <w:pStyle w:val="11"/>
              <w:spacing w:before="127"/>
              <w:ind w:right="127"/>
              <w:jc w:val="right"/>
              <w:rPr>
                <w:rFonts w:ascii="楷体" w:eastAsia="楷体"/>
                <w:sz w:val="18"/>
              </w:rPr>
            </w:pPr>
            <w:r>
              <w:rPr>
                <w:rFonts w:ascii="楷体" w:eastAsia="楷体"/>
                <w:spacing w:val="-2"/>
                <w:sz w:val="18"/>
              </w:rPr>
              <w:t>上级补助收入</w:t>
            </w:r>
          </w:p>
        </w:tc>
        <w:tc>
          <w:tcPr>
            <w:tcW w:w="1360" w:type="dxa"/>
            <w:shd w:val="clear" w:color="auto" w:fill="C0C0C0"/>
          </w:tcPr>
          <w:p w14:paraId="5F452EAD">
            <w:pPr>
              <w:pStyle w:val="11"/>
              <w:spacing w:before="127"/>
              <w:ind w:left="318"/>
              <w:rPr>
                <w:rFonts w:ascii="楷体" w:eastAsia="楷体"/>
                <w:sz w:val="18"/>
              </w:rPr>
            </w:pPr>
            <w:r>
              <w:rPr>
                <w:rFonts w:ascii="楷体" w:eastAsia="楷体"/>
                <w:spacing w:val="-3"/>
                <w:sz w:val="18"/>
              </w:rPr>
              <w:t>事业收入</w:t>
            </w:r>
          </w:p>
        </w:tc>
        <w:tc>
          <w:tcPr>
            <w:tcW w:w="1360" w:type="dxa"/>
            <w:shd w:val="clear" w:color="auto" w:fill="C0C0C0"/>
          </w:tcPr>
          <w:p w14:paraId="0E1F361E">
            <w:pPr>
              <w:pStyle w:val="11"/>
              <w:spacing w:before="127"/>
              <w:ind w:left="319"/>
              <w:rPr>
                <w:rFonts w:ascii="楷体" w:eastAsia="楷体"/>
                <w:sz w:val="18"/>
              </w:rPr>
            </w:pPr>
            <w:r>
              <w:rPr>
                <w:rFonts w:ascii="楷体" w:eastAsia="楷体"/>
                <w:spacing w:val="-3"/>
                <w:sz w:val="18"/>
              </w:rPr>
              <w:t>经营收入</w:t>
            </w:r>
          </w:p>
        </w:tc>
        <w:tc>
          <w:tcPr>
            <w:tcW w:w="1360" w:type="dxa"/>
            <w:shd w:val="clear" w:color="auto" w:fill="C0C0C0"/>
          </w:tcPr>
          <w:p w14:paraId="006484E6">
            <w:pPr>
              <w:pStyle w:val="11"/>
              <w:spacing w:before="7"/>
              <w:ind w:left="126" w:right="116"/>
              <w:jc w:val="center"/>
              <w:rPr>
                <w:rFonts w:ascii="楷体" w:eastAsia="楷体"/>
                <w:sz w:val="18"/>
              </w:rPr>
            </w:pPr>
            <w:r>
              <w:rPr>
                <w:rFonts w:ascii="楷体" w:eastAsia="楷体"/>
                <w:spacing w:val="-2"/>
                <w:sz w:val="18"/>
              </w:rPr>
              <w:t>附属单位上缴</w:t>
            </w:r>
          </w:p>
          <w:p w14:paraId="67993FE2">
            <w:pPr>
              <w:pStyle w:val="11"/>
              <w:spacing w:before="9" w:line="213" w:lineRule="exact"/>
              <w:ind w:left="126" w:right="116"/>
              <w:jc w:val="center"/>
              <w:rPr>
                <w:rFonts w:ascii="楷体" w:eastAsia="楷体"/>
                <w:sz w:val="18"/>
              </w:rPr>
            </w:pPr>
            <w:r>
              <w:rPr>
                <w:rFonts w:ascii="楷体" w:eastAsia="楷体"/>
                <w:spacing w:val="-5"/>
                <w:sz w:val="18"/>
              </w:rPr>
              <w:t>收入</w:t>
            </w:r>
          </w:p>
        </w:tc>
        <w:tc>
          <w:tcPr>
            <w:tcW w:w="1360" w:type="dxa"/>
            <w:shd w:val="clear" w:color="auto" w:fill="C0C0C0"/>
          </w:tcPr>
          <w:p w14:paraId="1EA67C55">
            <w:pPr>
              <w:pStyle w:val="11"/>
              <w:spacing w:before="127"/>
              <w:ind w:left="318"/>
              <w:rPr>
                <w:rFonts w:ascii="楷体" w:eastAsia="楷体"/>
                <w:sz w:val="18"/>
              </w:rPr>
            </w:pPr>
            <w:r>
              <w:rPr>
                <w:rFonts w:ascii="楷体" w:eastAsia="楷体"/>
                <w:spacing w:val="-3"/>
                <w:sz w:val="18"/>
              </w:rPr>
              <w:t>其他收入</w:t>
            </w:r>
          </w:p>
        </w:tc>
      </w:tr>
      <w:tr w14:paraId="4F0F30D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255" w:hRule="atLeast"/>
        </w:trPr>
        <w:tc>
          <w:tcPr>
            <w:tcW w:w="1362" w:type="dxa"/>
            <w:tcBorders>
              <w:left w:val="nil"/>
            </w:tcBorders>
            <w:shd w:val="clear" w:color="auto" w:fill="33CCCC"/>
          </w:tcPr>
          <w:p w14:paraId="1927E594">
            <w:pPr>
              <w:pStyle w:val="11"/>
              <w:spacing w:before="16" w:line="219" w:lineRule="exact"/>
              <w:ind w:right="96"/>
              <w:jc w:val="right"/>
              <w:rPr>
                <w:rFonts w:ascii="楷体"/>
                <w:sz w:val="18"/>
              </w:rPr>
            </w:pPr>
            <w:r>
              <w:rPr>
                <w:rFonts w:ascii="楷体"/>
                <w:spacing w:val="-2"/>
                <w:sz w:val="18"/>
              </w:rPr>
              <w:t>2,567</w:t>
            </w:r>
          </w:p>
        </w:tc>
        <w:tc>
          <w:tcPr>
            <w:tcW w:w="1360" w:type="dxa"/>
            <w:shd w:val="clear" w:color="auto" w:fill="33CCCC"/>
          </w:tcPr>
          <w:p w14:paraId="2ABED5A6">
            <w:pPr>
              <w:pStyle w:val="11"/>
              <w:spacing w:before="16" w:line="219" w:lineRule="exact"/>
              <w:ind w:right="95"/>
              <w:jc w:val="right"/>
              <w:rPr>
                <w:rFonts w:ascii="楷体"/>
                <w:sz w:val="18"/>
              </w:rPr>
            </w:pPr>
            <w:r>
              <w:rPr>
                <w:rFonts w:ascii="楷体"/>
                <w:sz w:val="18"/>
              </w:rPr>
              <w:t>0</w:t>
            </w:r>
          </w:p>
        </w:tc>
        <w:tc>
          <w:tcPr>
            <w:tcW w:w="1360" w:type="dxa"/>
            <w:shd w:val="clear" w:color="auto" w:fill="33CCCC"/>
          </w:tcPr>
          <w:p w14:paraId="158447C4">
            <w:pPr>
              <w:pStyle w:val="11"/>
              <w:spacing w:before="16" w:line="219" w:lineRule="exact"/>
              <w:ind w:right="96"/>
              <w:jc w:val="right"/>
              <w:rPr>
                <w:rFonts w:ascii="楷体"/>
                <w:sz w:val="18"/>
              </w:rPr>
            </w:pPr>
            <w:r>
              <w:rPr>
                <w:rFonts w:ascii="楷体"/>
                <w:sz w:val="18"/>
              </w:rPr>
              <w:t>0</w:t>
            </w:r>
          </w:p>
        </w:tc>
        <w:tc>
          <w:tcPr>
            <w:tcW w:w="1360" w:type="dxa"/>
            <w:shd w:val="clear" w:color="auto" w:fill="33CCCC"/>
          </w:tcPr>
          <w:p w14:paraId="7CF104E0">
            <w:pPr>
              <w:pStyle w:val="11"/>
              <w:spacing w:before="16" w:line="219" w:lineRule="exact"/>
              <w:ind w:right="96"/>
              <w:jc w:val="right"/>
              <w:rPr>
                <w:rFonts w:ascii="楷体"/>
                <w:sz w:val="18"/>
              </w:rPr>
            </w:pPr>
            <w:r>
              <w:rPr>
                <w:rFonts w:ascii="楷体"/>
                <w:sz w:val="18"/>
              </w:rPr>
              <w:t>0</w:t>
            </w:r>
          </w:p>
        </w:tc>
        <w:tc>
          <w:tcPr>
            <w:tcW w:w="1360" w:type="dxa"/>
            <w:shd w:val="clear" w:color="auto" w:fill="33CCCC"/>
          </w:tcPr>
          <w:p w14:paraId="12FBAF48">
            <w:pPr>
              <w:pStyle w:val="11"/>
              <w:spacing w:before="16" w:line="219" w:lineRule="exact"/>
              <w:ind w:right="95"/>
              <w:jc w:val="right"/>
              <w:rPr>
                <w:rFonts w:ascii="楷体"/>
                <w:sz w:val="18"/>
              </w:rPr>
            </w:pPr>
            <w:r>
              <w:rPr>
                <w:rFonts w:ascii="楷体"/>
                <w:sz w:val="18"/>
              </w:rPr>
              <w:t>0</w:t>
            </w:r>
          </w:p>
        </w:tc>
        <w:tc>
          <w:tcPr>
            <w:tcW w:w="1360" w:type="dxa"/>
            <w:shd w:val="clear" w:color="auto" w:fill="33CCCC"/>
          </w:tcPr>
          <w:p w14:paraId="2829A205">
            <w:pPr>
              <w:pStyle w:val="11"/>
              <w:spacing w:before="16" w:line="219" w:lineRule="exact"/>
              <w:ind w:right="96"/>
              <w:jc w:val="right"/>
              <w:rPr>
                <w:rFonts w:ascii="楷体"/>
                <w:sz w:val="18"/>
              </w:rPr>
            </w:pPr>
            <w:r>
              <w:rPr>
                <w:rFonts w:ascii="楷体"/>
                <w:sz w:val="18"/>
              </w:rPr>
              <w:t>0</w:t>
            </w:r>
          </w:p>
        </w:tc>
      </w:tr>
    </w:tbl>
    <w:p w14:paraId="6D8F630C">
      <w:pPr>
        <w:pStyle w:val="5"/>
        <w:rPr>
          <w:sz w:val="20"/>
        </w:rPr>
      </w:pPr>
    </w:p>
    <w:p w14:paraId="02D8B13A">
      <w:pPr>
        <w:pStyle w:val="5"/>
        <w:rPr>
          <w:sz w:val="20"/>
        </w:rPr>
      </w:pPr>
    </w:p>
    <w:p w14:paraId="10924FF9">
      <w:pPr>
        <w:pStyle w:val="5"/>
        <w:spacing w:before="5"/>
        <w:rPr>
          <w:sz w:val="12"/>
        </w:rPr>
      </w:pPr>
      <w:r>
        <w:drawing>
          <wp:anchor distT="0" distB="0" distL="0" distR="0" simplePos="0" relativeHeight="251660288" behindDoc="0" locked="0" layoutInCell="1" allowOverlap="1">
            <wp:simplePos x="0" y="0"/>
            <wp:positionH relativeFrom="page">
              <wp:posOffset>1552575</wp:posOffset>
            </wp:positionH>
            <wp:positionV relativeFrom="paragraph">
              <wp:posOffset>116205</wp:posOffset>
            </wp:positionV>
            <wp:extent cx="5180330" cy="386461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7" cstate="print"/>
                    <a:stretch>
                      <a:fillRect/>
                    </a:stretch>
                  </pic:blipFill>
                  <pic:spPr>
                    <a:xfrm>
                      <a:off x="0" y="0"/>
                      <a:ext cx="5180558" cy="3864864"/>
                    </a:xfrm>
                    <a:prstGeom prst="rect">
                      <a:avLst/>
                    </a:prstGeom>
                  </pic:spPr>
                </pic:pic>
              </a:graphicData>
            </a:graphic>
          </wp:anchor>
        </w:drawing>
      </w:r>
    </w:p>
    <w:p w14:paraId="5B7F6134">
      <w:pPr>
        <w:pStyle w:val="5"/>
      </w:pPr>
    </w:p>
    <w:p w14:paraId="59B3EB64">
      <w:pPr>
        <w:pStyle w:val="5"/>
      </w:pPr>
    </w:p>
    <w:p w14:paraId="37D89245">
      <w:pPr>
        <w:pStyle w:val="5"/>
      </w:pPr>
    </w:p>
    <w:p w14:paraId="4D51EB2B">
      <w:pPr>
        <w:pStyle w:val="5"/>
        <w:spacing w:before="12"/>
        <w:rPr>
          <w:sz w:val="25"/>
        </w:rPr>
      </w:pPr>
    </w:p>
    <w:p w14:paraId="22F2AD2D">
      <w:pPr>
        <w:pStyle w:val="5"/>
        <w:ind w:left="876"/>
      </w:pPr>
      <w:r>
        <w:rPr>
          <w:color w:val="333333"/>
          <w:spacing w:val="-4"/>
        </w:rPr>
        <w:t>三、支出决算情况说</w:t>
      </w:r>
      <w:r>
        <w:rPr>
          <w:color w:val="333333"/>
          <w:spacing w:val="-10"/>
        </w:rPr>
        <w:t>明</w:t>
      </w:r>
    </w:p>
    <w:p w14:paraId="6C67A2F6">
      <w:pPr>
        <w:pStyle w:val="5"/>
        <w:spacing w:before="5"/>
        <w:ind w:left="876"/>
      </w:pPr>
      <w:r>
        <w:rPr>
          <w:color w:val="333333"/>
          <w:spacing w:val="-4"/>
        </w:rPr>
        <w:t>2020</w:t>
      </w:r>
      <w:r>
        <w:rPr>
          <w:color w:val="333333"/>
          <w:spacing w:val="-24"/>
        </w:rPr>
        <w:t xml:space="preserve"> 年度</w:t>
      </w:r>
      <w:r>
        <w:rPr>
          <w:color w:val="333333"/>
          <w:spacing w:val="-4"/>
        </w:rPr>
        <w:t>支出</w:t>
      </w:r>
      <w:r>
        <w:rPr>
          <w:color w:val="333333"/>
          <w:spacing w:val="-24"/>
        </w:rPr>
        <w:t xml:space="preserve">合计 </w:t>
      </w:r>
      <w:r>
        <w:rPr>
          <w:color w:val="333333"/>
          <w:spacing w:val="-4"/>
          <w:u w:val="single" w:color="333333"/>
        </w:rPr>
        <w:t>2,567.12</w:t>
      </w:r>
      <w:r>
        <w:rPr>
          <w:color w:val="333333"/>
          <w:spacing w:val="-25"/>
        </w:rPr>
        <w:t xml:space="preserve"> 万元</w:t>
      </w:r>
      <w:r>
        <w:rPr>
          <w:color w:val="333333"/>
          <w:spacing w:val="-4"/>
        </w:rPr>
        <w:t>。其中：基本支</w:t>
      </w:r>
      <w:r>
        <w:rPr>
          <w:color w:val="333333"/>
          <w:spacing w:val="-10"/>
        </w:rPr>
        <w:t>出</w:t>
      </w:r>
    </w:p>
    <w:p w14:paraId="7B39AEC0">
      <w:pPr>
        <w:pStyle w:val="5"/>
        <w:spacing w:before="5" w:line="242" w:lineRule="auto"/>
        <w:ind w:left="237" w:right="1476"/>
      </w:pPr>
      <w:r>
        <w:rPr>
          <w:color w:val="333333"/>
          <w:spacing w:val="-2"/>
          <w:u w:val="single" w:color="333333"/>
        </w:rPr>
        <w:t>795.34</w:t>
      </w:r>
      <w:r>
        <w:rPr>
          <w:color w:val="333333"/>
          <w:spacing w:val="-21"/>
        </w:rPr>
        <w:t xml:space="preserve"> 万元，</w:t>
      </w:r>
      <w:r>
        <w:rPr>
          <w:color w:val="333333"/>
          <w:spacing w:val="-2"/>
        </w:rPr>
        <w:t>占本年支出</w:t>
      </w:r>
      <w:r>
        <w:rPr>
          <w:color w:val="333333"/>
          <w:spacing w:val="-71"/>
        </w:rPr>
        <w:t xml:space="preserve"> </w:t>
      </w:r>
      <w:r>
        <w:rPr>
          <w:color w:val="333333"/>
          <w:spacing w:val="-2"/>
          <w:u w:val="single" w:color="333333"/>
        </w:rPr>
        <w:t>30.98</w:t>
      </w:r>
      <w:r>
        <w:rPr>
          <w:color w:val="333333"/>
          <w:spacing w:val="-2"/>
        </w:rPr>
        <w:t>%；项目支出</w:t>
      </w:r>
      <w:r>
        <w:rPr>
          <w:color w:val="333333"/>
          <w:spacing w:val="-71"/>
        </w:rPr>
        <w:t xml:space="preserve"> </w:t>
      </w:r>
      <w:r>
        <w:rPr>
          <w:color w:val="333333"/>
          <w:spacing w:val="-2"/>
          <w:u w:val="single" w:color="333333"/>
        </w:rPr>
        <w:t>1,771.78</w:t>
      </w:r>
      <w:r>
        <w:rPr>
          <w:color w:val="333333"/>
          <w:spacing w:val="-37"/>
        </w:rPr>
        <w:t xml:space="preserve"> 万</w:t>
      </w:r>
      <w:r>
        <w:rPr>
          <w:color w:val="333333"/>
        </w:rPr>
        <w:t>元，占本年支出</w:t>
      </w:r>
      <w:r>
        <w:rPr>
          <w:color w:val="333333"/>
          <w:spacing w:val="-43"/>
        </w:rPr>
        <w:t xml:space="preserve"> </w:t>
      </w:r>
      <w:r>
        <w:rPr>
          <w:color w:val="333333"/>
          <w:u w:val="single" w:color="333333"/>
        </w:rPr>
        <w:t>69.02</w:t>
      </w:r>
      <w:r>
        <w:rPr>
          <w:color w:val="333333"/>
        </w:rPr>
        <w:t>%。</w:t>
      </w:r>
    </w:p>
    <w:p w14:paraId="78CA08FF">
      <w:pPr>
        <w:pStyle w:val="5"/>
        <w:spacing w:line="410" w:lineRule="exact"/>
        <w:ind w:left="876"/>
      </w:pPr>
      <w:r>
        <w:rPr>
          <w:color w:val="333333"/>
          <w:spacing w:val="-35"/>
        </w:rPr>
        <w:t xml:space="preserve">图 </w:t>
      </w:r>
      <w:r>
        <w:rPr>
          <w:color w:val="333333"/>
          <w:spacing w:val="-4"/>
        </w:rPr>
        <w:t>3：支出决算结</w:t>
      </w:r>
      <w:r>
        <w:rPr>
          <w:color w:val="333333"/>
          <w:spacing w:val="-10"/>
        </w:rPr>
        <w:t>构</w:t>
      </w:r>
    </w:p>
    <w:p w14:paraId="08015A31">
      <w:pPr>
        <w:pStyle w:val="5"/>
        <w:spacing w:before="1" w:after="1"/>
        <w:rPr>
          <w:sz w:val="22"/>
        </w:rPr>
      </w:pPr>
    </w:p>
    <w:tbl>
      <w:tblPr>
        <w:tblStyle w:val="7"/>
        <w:tblW w:w="0" w:type="auto"/>
        <w:tblInd w:w="237"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1362"/>
        <w:gridCol w:w="1360"/>
        <w:gridCol w:w="1360"/>
        <w:gridCol w:w="1360"/>
        <w:gridCol w:w="1360"/>
      </w:tblGrid>
      <w:tr w14:paraId="42E7605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480" w:hRule="atLeast"/>
        </w:trPr>
        <w:tc>
          <w:tcPr>
            <w:tcW w:w="1362" w:type="dxa"/>
            <w:tcBorders>
              <w:left w:val="nil"/>
            </w:tcBorders>
            <w:shd w:val="clear" w:color="auto" w:fill="C0C0C0"/>
          </w:tcPr>
          <w:p w14:paraId="2202424E">
            <w:pPr>
              <w:pStyle w:val="11"/>
              <w:spacing w:before="128"/>
              <w:ind w:left="321"/>
              <w:rPr>
                <w:rFonts w:ascii="楷体" w:eastAsia="楷体"/>
                <w:sz w:val="18"/>
              </w:rPr>
            </w:pPr>
            <w:r>
              <w:rPr>
                <w:rFonts w:ascii="楷体" w:eastAsia="楷体"/>
                <w:spacing w:val="-3"/>
                <w:sz w:val="18"/>
              </w:rPr>
              <w:t>基本支出</w:t>
            </w:r>
          </w:p>
        </w:tc>
        <w:tc>
          <w:tcPr>
            <w:tcW w:w="1360" w:type="dxa"/>
            <w:shd w:val="clear" w:color="auto" w:fill="C0C0C0"/>
          </w:tcPr>
          <w:p w14:paraId="5FC86FAA">
            <w:pPr>
              <w:pStyle w:val="11"/>
              <w:spacing w:before="128"/>
              <w:ind w:left="320"/>
              <w:rPr>
                <w:rFonts w:ascii="楷体" w:eastAsia="楷体"/>
                <w:sz w:val="18"/>
              </w:rPr>
            </w:pPr>
            <w:r>
              <w:rPr>
                <w:rFonts w:ascii="楷体" w:eastAsia="楷体"/>
                <w:spacing w:val="-3"/>
                <w:sz w:val="18"/>
              </w:rPr>
              <w:t>项目支出</w:t>
            </w:r>
          </w:p>
        </w:tc>
        <w:tc>
          <w:tcPr>
            <w:tcW w:w="1360" w:type="dxa"/>
            <w:shd w:val="clear" w:color="auto" w:fill="C0C0C0"/>
          </w:tcPr>
          <w:p w14:paraId="71DB53FE">
            <w:pPr>
              <w:pStyle w:val="11"/>
              <w:spacing w:before="128"/>
              <w:ind w:right="129"/>
              <w:jc w:val="right"/>
              <w:rPr>
                <w:rFonts w:ascii="楷体" w:eastAsia="楷体"/>
                <w:sz w:val="18"/>
              </w:rPr>
            </w:pPr>
            <w:r>
              <w:rPr>
                <w:rFonts w:ascii="楷体" w:eastAsia="楷体"/>
                <w:spacing w:val="-2"/>
                <w:sz w:val="18"/>
              </w:rPr>
              <w:t>上缴上级支出</w:t>
            </w:r>
          </w:p>
        </w:tc>
        <w:tc>
          <w:tcPr>
            <w:tcW w:w="1360" w:type="dxa"/>
            <w:shd w:val="clear" w:color="auto" w:fill="C0C0C0"/>
          </w:tcPr>
          <w:p w14:paraId="37EE4B39">
            <w:pPr>
              <w:pStyle w:val="11"/>
              <w:spacing w:before="128"/>
              <w:ind w:left="319"/>
              <w:rPr>
                <w:rFonts w:ascii="楷体" w:eastAsia="楷体"/>
                <w:sz w:val="18"/>
              </w:rPr>
            </w:pPr>
            <w:r>
              <w:rPr>
                <w:rFonts w:ascii="楷体" w:eastAsia="楷体"/>
                <w:spacing w:val="-3"/>
                <w:sz w:val="18"/>
              </w:rPr>
              <w:t>经营支出</w:t>
            </w:r>
          </w:p>
        </w:tc>
        <w:tc>
          <w:tcPr>
            <w:tcW w:w="1360" w:type="dxa"/>
            <w:shd w:val="clear" w:color="auto" w:fill="C0C0C0"/>
          </w:tcPr>
          <w:p w14:paraId="4BB54A78">
            <w:pPr>
              <w:pStyle w:val="11"/>
              <w:spacing w:before="8"/>
              <w:ind w:left="126" w:right="116"/>
              <w:jc w:val="center"/>
              <w:rPr>
                <w:rFonts w:ascii="楷体" w:eastAsia="楷体"/>
                <w:sz w:val="18"/>
              </w:rPr>
            </w:pPr>
            <w:r>
              <w:rPr>
                <w:rFonts w:ascii="楷体" w:eastAsia="楷体"/>
                <w:spacing w:val="-2"/>
                <w:sz w:val="18"/>
              </w:rPr>
              <w:t>对附属单位补</w:t>
            </w:r>
          </w:p>
          <w:p w14:paraId="57785622">
            <w:pPr>
              <w:pStyle w:val="11"/>
              <w:spacing w:before="9" w:line="212" w:lineRule="exact"/>
              <w:ind w:left="124" w:right="116"/>
              <w:jc w:val="center"/>
              <w:rPr>
                <w:rFonts w:ascii="楷体" w:eastAsia="楷体"/>
                <w:sz w:val="18"/>
              </w:rPr>
            </w:pPr>
            <w:r>
              <w:rPr>
                <w:rFonts w:ascii="楷体" w:eastAsia="楷体"/>
                <w:spacing w:val="-4"/>
                <w:sz w:val="18"/>
              </w:rPr>
              <w:t>助支出</w:t>
            </w:r>
          </w:p>
        </w:tc>
      </w:tr>
      <w:tr w14:paraId="566F9F9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255" w:hRule="atLeast"/>
        </w:trPr>
        <w:tc>
          <w:tcPr>
            <w:tcW w:w="1362" w:type="dxa"/>
            <w:tcBorders>
              <w:left w:val="nil"/>
            </w:tcBorders>
            <w:shd w:val="clear" w:color="auto" w:fill="33CCCC"/>
          </w:tcPr>
          <w:p w14:paraId="45624368">
            <w:pPr>
              <w:pStyle w:val="11"/>
              <w:spacing w:before="15" w:line="220" w:lineRule="exact"/>
              <w:ind w:right="96"/>
              <w:jc w:val="right"/>
              <w:rPr>
                <w:rFonts w:ascii="楷体"/>
                <w:sz w:val="18"/>
              </w:rPr>
            </w:pPr>
            <w:r>
              <w:rPr>
                <w:rFonts w:ascii="楷体"/>
                <w:spacing w:val="-5"/>
                <w:sz w:val="18"/>
              </w:rPr>
              <w:t>795</w:t>
            </w:r>
          </w:p>
        </w:tc>
        <w:tc>
          <w:tcPr>
            <w:tcW w:w="1360" w:type="dxa"/>
            <w:shd w:val="clear" w:color="auto" w:fill="33CCCC"/>
          </w:tcPr>
          <w:p w14:paraId="20E6A99D">
            <w:pPr>
              <w:pStyle w:val="11"/>
              <w:spacing w:before="15" w:line="220" w:lineRule="exact"/>
              <w:ind w:left="802"/>
              <w:rPr>
                <w:rFonts w:ascii="楷体"/>
                <w:sz w:val="18"/>
              </w:rPr>
            </w:pPr>
            <w:r>
              <w:rPr>
                <w:rFonts w:ascii="楷体"/>
                <w:spacing w:val="-2"/>
                <w:sz w:val="18"/>
              </w:rPr>
              <w:t>1,772</w:t>
            </w:r>
          </w:p>
        </w:tc>
        <w:tc>
          <w:tcPr>
            <w:tcW w:w="1360" w:type="dxa"/>
            <w:shd w:val="clear" w:color="auto" w:fill="33CCCC"/>
          </w:tcPr>
          <w:p w14:paraId="3936F087">
            <w:pPr>
              <w:pStyle w:val="11"/>
              <w:spacing w:before="15" w:line="220" w:lineRule="exact"/>
              <w:ind w:right="96"/>
              <w:jc w:val="right"/>
              <w:rPr>
                <w:rFonts w:ascii="楷体"/>
                <w:sz w:val="18"/>
              </w:rPr>
            </w:pPr>
            <w:r>
              <w:rPr>
                <w:rFonts w:ascii="楷体"/>
                <w:sz w:val="18"/>
              </w:rPr>
              <w:t>0</w:t>
            </w:r>
          </w:p>
        </w:tc>
        <w:tc>
          <w:tcPr>
            <w:tcW w:w="1360" w:type="dxa"/>
            <w:shd w:val="clear" w:color="auto" w:fill="33CCCC"/>
          </w:tcPr>
          <w:p w14:paraId="5682D96A">
            <w:pPr>
              <w:pStyle w:val="11"/>
              <w:spacing w:before="15" w:line="220" w:lineRule="exact"/>
              <w:ind w:right="96"/>
              <w:jc w:val="right"/>
              <w:rPr>
                <w:rFonts w:ascii="楷体"/>
                <w:sz w:val="18"/>
              </w:rPr>
            </w:pPr>
            <w:r>
              <w:rPr>
                <w:rFonts w:ascii="楷体"/>
                <w:sz w:val="18"/>
              </w:rPr>
              <w:t>0</w:t>
            </w:r>
          </w:p>
        </w:tc>
        <w:tc>
          <w:tcPr>
            <w:tcW w:w="1360" w:type="dxa"/>
            <w:shd w:val="clear" w:color="auto" w:fill="33CCCC"/>
          </w:tcPr>
          <w:p w14:paraId="4780F7FF">
            <w:pPr>
              <w:pStyle w:val="11"/>
              <w:spacing w:before="15" w:line="220" w:lineRule="exact"/>
              <w:ind w:right="95"/>
              <w:jc w:val="right"/>
              <w:rPr>
                <w:rFonts w:ascii="楷体"/>
                <w:sz w:val="18"/>
              </w:rPr>
            </w:pPr>
            <w:r>
              <w:rPr>
                <w:rFonts w:ascii="楷体"/>
                <w:sz w:val="18"/>
              </w:rPr>
              <w:t>0</w:t>
            </w:r>
          </w:p>
        </w:tc>
      </w:tr>
    </w:tbl>
    <w:p w14:paraId="667A17D8">
      <w:pPr>
        <w:spacing w:after="0" w:line="220" w:lineRule="exact"/>
        <w:jc w:val="right"/>
        <w:rPr>
          <w:rFonts w:ascii="楷体"/>
          <w:sz w:val="18"/>
        </w:rPr>
        <w:sectPr>
          <w:pgSz w:w="11920" w:h="16840"/>
          <w:pgMar w:top="1400" w:right="640" w:bottom="280" w:left="1560" w:header="720" w:footer="720" w:gutter="0"/>
          <w:cols w:space="720" w:num="1"/>
        </w:sectPr>
      </w:pPr>
    </w:p>
    <w:p w14:paraId="32DF90C8">
      <w:pPr>
        <w:pStyle w:val="5"/>
        <w:ind w:left="885"/>
        <w:rPr>
          <w:sz w:val="20"/>
        </w:rPr>
      </w:pPr>
      <w:r>
        <w:rPr>
          <w:sz w:val="20"/>
        </w:rPr>
        <w:drawing>
          <wp:inline distT="0" distB="0" distL="0" distR="0">
            <wp:extent cx="5237480" cy="348678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8" cstate="print"/>
                    <a:stretch>
                      <a:fillRect/>
                    </a:stretch>
                  </pic:blipFill>
                  <pic:spPr>
                    <a:xfrm>
                      <a:off x="0" y="0"/>
                      <a:ext cx="5237991" cy="3486912"/>
                    </a:xfrm>
                    <a:prstGeom prst="rect">
                      <a:avLst/>
                    </a:prstGeom>
                  </pic:spPr>
                </pic:pic>
              </a:graphicData>
            </a:graphic>
          </wp:inline>
        </w:drawing>
      </w:r>
    </w:p>
    <w:p w14:paraId="1290821F">
      <w:pPr>
        <w:pStyle w:val="5"/>
        <w:spacing w:before="9"/>
        <w:rPr>
          <w:sz w:val="27"/>
        </w:rPr>
      </w:pPr>
    </w:p>
    <w:p w14:paraId="522B56FF">
      <w:pPr>
        <w:pStyle w:val="5"/>
        <w:spacing w:before="55"/>
        <w:ind w:left="876"/>
      </w:pPr>
      <w:r>
        <w:rPr>
          <w:color w:val="333333"/>
          <w:spacing w:val="-4"/>
        </w:rPr>
        <w:t>四、财政拨款收入支出决算总体情况</w:t>
      </w:r>
      <w:r>
        <w:rPr>
          <w:color w:val="333333"/>
          <w:spacing w:val="-7"/>
        </w:rPr>
        <w:t>说明</w:t>
      </w:r>
    </w:p>
    <w:p w14:paraId="34AE73A1">
      <w:pPr>
        <w:pStyle w:val="5"/>
        <w:spacing w:before="5"/>
        <w:ind w:left="876"/>
      </w:pPr>
      <w:r>
        <w:rPr>
          <w:color w:val="333333"/>
          <w:spacing w:val="-4"/>
        </w:rPr>
        <w:t>2020</w:t>
      </w:r>
      <w:r>
        <w:rPr>
          <w:color w:val="333333"/>
          <w:spacing w:val="-26"/>
        </w:rPr>
        <w:t xml:space="preserve"> 年度</w:t>
      </w:r>
      <w:r>
        <w:rPr>
          <w:color w:val="333333"/>
          <w:spacing w:val="-4"/>
        </w:rPr>
        <w:t>财政拨款收、支总计</w:t>
      </w:r>
      <w:r>
        <w:rPr>
          <w:color w:val="333333"/>
          <w:spacing w:val="-67"/>
        </w:rPr>
        <w:t xml:space="preserve"> </w:t>
      </w:r>
      <w:r>
        <w:rPr>
          <w:color w:val="333333"/>
          <w:spacing w:val="-4"/>
          <w:u w:val="single" w:color="333333"/>
        </w:rPr>
        <w:t>2,567.12</w:t>
      </w:r>
      <w:r>
        <w:rPr>
          <w:color w:val="333333"/>
          <w:spacing w:val="-26"/>
        </w:rPr>
        <w:t xml:space="preserve"> 万元</w:t>
      </w:r>
      <w:r>
        <w:rPr>
          <w:color w:val="333333"/>
          <w:spacing w:val="-4"/>
        </w:rPr>
        <w:t>。与</w:t>
      </w:r>
      <w:r>
        <w:rPr>
          <w:color w:val="333333"/>
          <w:spacing w:val="-67"/>
        </w:rPr>
        <w:t xml:space="preserve"> </w:t>
      </w:r>
      <w:r>
        <w:rPr>
          <w:color w:val="333333"/>
          <w:spacing w:val="-4"/>
        </w:rPr>
        <w:t>2019</w:t>
      </w:r>
    </w:p>
    <w:p w14:paraId="5880C243">
      <w:pPr>
        <w:pStyle w:val="5"/>
        <w:spacing w:before="5"/>
        <w:ind w:left="237"/>
      </w:pPr>
      <w:r>
        <w:rPr>
          <w:color w:val="333333"/>
          <w:spacing w:val="-4"/>
        </w:rPr>
        <w:t>年度</w:t>
      </w:r>
      <w:r>
        <w:rPr>
          <w:color w:val="333333"/>
          <w:spacing w:val="-59"/>
        </w:rPr>
        <w:t xml:space="preserve"> </w:t>
      </w:r>
      <w:r>
        <w:rPr>
          <w:color w:val="333333"/>
          <w:spacing w:val="-4"/>
        </w:rPr>
        <w:t>2285.31</w:t>
      </w:r>
      <w:r>
        <w:rPr>
          <w:color w:val="333333"/>
          <w:spacing w:val="-23"/>
        </w:rPr>
        <w:t xml:space="preserve"> 万元</w:t>
      </w:r>
      <w:r>
        <w:rPr>
          <w:color w:val="333333"/>
          <w:spacing w:val="-4"/>
        </w:rPr>
        <w:t>相比，财政拨款收、支总计各增</w:t>
      </w:r>
      <w:r>
        <w:rPr>
          <w:color w:val="333333"/>
          <w:spacing w:val="-10"/>
        </w:rPr>
        <w:t>加</w:t>
      </w:r>
    </w:p>
    <w:p w14:paraId="5949F2FB">
      <w:pPr>
        <w:pStyle w:val="5"/>
        <w:spacing w:before="5" w:line="242" w:lineRule="auto"/>
        <w:ind w:left="876" w:right="1637" w:hanging="639"/>
      </w:pPr>
      <w:r>
        <w:rPr>
          <w:color w:val="333333"/>
          <w:spacing w:val="-2"/>
          <w:u w:val="single" w:color="333333"/>
        </w:rPr>
        <w:t>281.81</w:t>
      </w:r>
      <w:r>
        <w:rPr>
          <w:color w:val="333333"/>
          <w:spacing w:val="-20"/>
        </w:rPr>
        <w:t xml:space="preserve"> 万元，</w:t>
      </w:r>
      <w:r>
        <w:rPr>
          <w:color w:val="333333"/>
          <w:spacing w:val="-2"/>
        </w:rPr>
        <w:t>增长</w:t>
      </w:r>
      <w:r>
        <w:rPr>
          <w:color w:val="333333"/>
          <w:spacing w:val="-66"/>
        </w:rPr>
        <w:t xml:space="preserve"> </w:t>
      </w:r>
      <w:r>
        <w:rPr>
          <w:color w:val="333333"/>
          <w:spacing w:val="-2"/>
          <w:u w:val="single" w:color="333333"/>
        </w:rPr>
        <w:t>12.33</w:t>
      </w:r>
      <w:r>
        <w:rPr>
          <w:color w:val="333333"/>
          <w:spacing w:val="-2"/>
        </w:rPr>
        <w:t>%。主要原因是项目投入增加。</w:t>
      </w:r>
      <w:r>
        <w:rPr>
          <w:color w:val="333333"/>
          <w:spacing w:val="-20"/>
        </w:rPr>
        <w:t xml:space="preserve">图 </w:t>
      </w:r>
      <w:r>
        <w:rPr>
          <w:color w:val="333333"/>
        </w:rPr>
        <w:t>4：财政拨款收、支决算总计变动情况</w:t>
      </w:r>
    </w:p>
    <w:p w14:paraId="4D6CBCEA">
      <w:pPr>
        <w:pStyle w:val="5"/>
        <w:spacing w:before="10" w:after="1"/>
        <w:rPr>
          <w:sz w:val="21"/>
        </w:rPr>
      </w:pPr>
    </w:p>
    <w:tbl>
      <w:tblPr>
        <w:tblStyle w:val="7"/>
        <w:tblW w:w="0" w:type="auto"/>
        <w:tblInd w:w="237"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1362"/>
        <w:gridCol w:w="1360"/>
      </w:tblGrid>
      <w:tr w14:paraId="39140044">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450" w:hRule="atLeast"/>
        </w:trPr>
        <w:tc>
          <w:tcPr>
            <w:tcW w:w="1362" w:type="dxa"/>
            <w:tcBorders>
              <w:left w:val="nil"/>
            </w:tcBorders>
            <w:shd w:val="clear" w:color="auto" w:fill="C0C0C0"/>
          </w:tcPr>
          <w:p w14:paraId="6D8AE717">
            <w:pPr>
              <w:pStyle w:val="11"/>
              <w:spacing w:before="112"/>
              <w:ind w:left="388"/>
              <w:rPr>
                <w:rFonts w:ascii="楷体" w:eastAsia="楷体"/>
                <w:sz w:val="18"/>
              </w:rPr>
            </w:pPr>
            <w:r>
              <w:rPr>
                <w:rFonts w:ascii="楷体" w:eastAsia="楷体"/>
                <w:sz w:val="18"/>
              </w:rPr>
              <w:t>2019</w:t>
            </w:r>
            <w:r>
              <w:rPr>
                <w:rFonts w:ascii="楷体" w:eastAsia="楷体"/>
                <w:spacing w:val="-28"/>
                <w:sz w:val="18"/>
              </w:rPr>
              <w:t xml:space="preserve"> 年</w:t>
            </w:r>
          </w:p>
        </w:tc>
        <w:tc>
          <w:tcPr>
            <w:tcW w:w="1360" w:type="dxa"/>
            <w:shd w:val="clear" w:color="auto" w:fill="C0C0C0"/>
          </w:tcPr>
          <w:p w14:paraId="7C692788">
            <w:pPr>
              <w:pStyle w:val="11"/>
              <w:spacing w:before="112"/>
              <w:ind w:left="387"/>
              <w:rPr>
                <w:rFonts w:ascii="楷体" w:eastAsia="楷体"/>
                <w:sz w:val="18"/>
              </w:rPr>
            </w:pPr>
            <w:r>
              <w:rPr>
                <w:rFonts w:ascii="楷体" w:eastAsia="楷体"/>
                <w:sz w:val="18"/>
              </w:rPr>
              <w:t>2020</w:t>
            </w:r>
            <w:r>
              <w:rPr>
                <w:rFonts w:ascii="楷体" w:eastAsia="楷体"/>
                <w:spacing w:val="-29"/>
                <w:sz w:val="18"/>
              </w:rPr>
              <w:t xml:space="preserve"> 年</w:t>
            </w:r>
          </w:p>
        </w:tc>
      </w:tr>
      <w:tr w14:paraId="2838B6F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255" w:hRule="atLeast"/>
        </w:trPr>
        <w:tc>
          <w:tcPr>
            <w:tcW w:w="1362" w:type="dxa"/>
            <w:tcBorders>
              <w:left w:val="nil"/>
            </w:tcBorders>
            <w:shd w:val="clear" w:color="auto" w:fill="33CCCC"/>
          </w:tcPr>
          <w:p w14:paraId="2BB913A5">
            <w:pPr>
              <w:pStyle w:val="11"/>
              <w:spacing w:before="14" w:line="220" w:lineRule="exact"/>
              <w:ind w:left="803"/>
              <w:rPr>
                <w:rFonts w:ascii="楷体"/>
                <w:sz w:val="18"/>
              </w:rPr>
            </w:pPr>
            <w:r>
              <w:rPr>
                <w:rFonts w:ascii="楷体"/>
                <w:spacing w:val="-2"/>
                <w:sz w:val="18"/>
              </w:rPr>
              <w:t>2,285</w:t>
            </w:r>
          </w:p>
        </w:tc>
        <w:tc>
          <w:tcPr>
            <w:tcW w:w="1360" w:type="dxa"/>
            <w:shd w:val="clear" w:color="auto" w:fill="33CCCC"/>
          </w:tcPr>
          <w:p w14:paraId="47BF0F9B">
            <w:pPr>
              <w:pStyle w:val="11"/>
              <w:spacing w:before="14" w:line="220" w:lineRule="exact"/>
              <w:ind w:left="802"/>
              <w:rPr>
                <w:rFonts w:ascii="楷体"/>
                <w:sz w:val="18"/>
              </w:rPr>
            </w:pPr>
            <w:r>
              <w:rPr>
                <w:rFonts w:ascii="楷体"/>
                <w:spacing w:val="-2"/>
                <w:sz w:val="18"/>
              </w:rPr>
              <w:t>2,567</w:t>
            </w:r>
          </w:p>
        </w:tc>
      </w:tr>
    </w:tbl>
    <w:p w14:paraId="73F2F1DA">
      <w:pPr>
        <w:spacing w:after="0" w:line="220" w:lineRule="exact"/>
        <w:rPr>
          <w:rFonts w:ascii="楷体"/>
          <w:sz w:val="18"/>
        </w:rPr>
        <w:sectPr>
          <w:pgSz w:w="11920" w:h="16840"/>
          <w:pgMar w:top="1860" w:right="640" w:bottom="280" w:left="1560" w:header="720" w:footer="720" w:gutter="0"/>
          <w:cols w:space="720" w:num="1"/>
        </w:sectPr>
      </w:pPr>
    </w:p>
    <w:p w14:paraId="1699402E">
      <w:pPr>
        <w:pStyle w:val="5"/>
        <w:ind w:left="885"/>
        <w:rPr>
          <w:sz w:val="20"/>
        </w:rPr>
      </w:pPr>
      <w:r>
        <w:rPr>
          <w:sz w:val="20"/>
        </w:rPr>
        <w:drawing>
          <wp:inline distT="0" distB="0" distL="0" distR="0">
            <wp:extent cx="5186680" cy="324866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9" cstate="print"/>
                    <a:stretch>
                      <a:fillRect/>
                    </a:stretch>
                  </pic:blipFill>
                  <pic:spPr>
                    <a:xfrm>
                      <a:off x="0" y="0"/>
                      <a:ext cx="5187077" cy="3249168"/>
                    </a:xfrm>
                    <a:prstGeom prst="rect">
                      <a:avLst/>
                    </a:prstGeom>
                  </pic:spPr>
                </pic:pic>
              </a:graphicData>
            </a:graphic>
          </wp:inline>
        </w:drawing>
      </w:r>
    </w:p>
    <w:p w14:paraId="15214ABD">
      <w:pPr>
        <w:pStyle w:val="5"/>
        <w:rPr>
          <w:sz w:val="16"/>
        </w:rPr>
      </w:pPr>
    </w:p>
    <w:p w14:paraId="04EB35FF">
      <w:pPr>
        <w:pStyle w:val="5"/>
        <w:spacing w:before="54" w:line="242" w:lineRule="auto"/>
        <w:ind w:left="876" w:right="2440"/>
      </w:pPr>
      <w:r>
        <w:rPr>
          <w:spacing w:val="-2"/>
        </w:rPr>
        <w:t xml:space="preserve">五、一般公共预算财政拨款支出决算情况说明 </w:t>
      </w:r>
      <w:r>
        <w:rPr>
          <w:color w:val="333333"/>
          <w:spacing w:val="-2"/>
        </w:rPr>
        <w:t>(一)财政拨款支出决算总体情况。</w:t>
      </w:r>
    </w:p>
    <w:p w14:paraId="4B889CB0">
      <w:pPr>
        <w:pStyle w:val="5"/>
        <w:spacing w:before="2"/>
        <w:ind w:left="876"/>
      </w:pPr>
      <w:r>
        <w:rPr>
          <w:color w:val="333333"/>
          <w:spacing w:val="-4"/>
        </w:rPr>
        <w:t>2020</w:t>
      </w:r>
      <w:r>
        <w:rPr>
          <w:color w:val="333333"/>
          <w:spacing w:val="-24"/>
        </w:rPr>
        <w:t xml:space="preserve"> 年度</w:t>
      </w:r>
      <w:r>
        <w:rPr>
          <w:color w:val="333333"/>
          <w:spacing w:val="-4"/>
        </w:rPr>
        <w:t>财政拨款支出</w:t>
      </w:r>
      <w:r>
        <w:rPr>
          <w:color w:val="333333"/>
          <w:spacing w:val="-61"/>
        </w:rPr>
        <w:t xml:space="preserve"> </w:t>
      </w:r>
      <w:r>
        <w:rPr>
          <w:color w:val="333333"/>
          <w:spacing w:val="-4"/>
          <w:u w:val="single" w:color="333333"/>
        </w:rPr>
        <w:t>2,567.12</w:t>
      </w:r>
      <w:r>
        <w:rPr>
          <w:color w:val="333333"/>
          <w:spacing w:val="-19"/>
        </w:rPr>
        <w:t xml:space="preserve"> 万元，</w:t>
      </w:r>
      <w:r>
        <w:rPr>
          <w:color w:val="333333"/>
          <w:spacing w:val="-4"/>
        </w:rPr>
        <w:t>占本年支</w:t>
      </w:r>
      <w:r>
        <w:rPr>
          <w:color w:val="333333"/>
          <w:spacing w:val="-7"/>
        </w:rPr>
        <w:t>出合</w:t>
      </w:r>
    </w:p>
    <w:p w14:paraId="1989C510">
      <w:pPr>
        <w:pStyle w:val="5"/>
        <w:spacing w:before="5"/>
        <w:ind w:left="237"/>
      </w:pPr>
      <w:r>
        <w:rPr>
          <w:color w:val="333333"/>
          <w:spacing w:val="-4"/>
        </w:rPr>
        <w:t>计的</w:t>
      </w:r>
      <w:r>
        <w:rPr>
          <w:color w:val="333333"/>
          <w:spacing w:val="-67"/>
        </w:rPr>
        <w:t xml:space="preserve"> </w:t>
      </w:r>
      <w:r>
        <w:rPr>
          <w:color w:val="333333"/>
          <w:spacing w:val="-4"/>
          <w:u w:val="single" w:color="333333"/>
        </w:rPr>
        <w:t>100.00</w:t>
      </w:r>
      <w:r>
        <w:rPr>
          <w:color w:val="333333"/>
          <w:spacing w:val="-34"/>
        </w:rPr>
        <w:t xml:space="preserve"> %</w:t>
      </w:r>
      <w:r>
        <w:rPr>
          <w:color w:val="333333"/>
          <w:spacing w:val="-4"/>
        </w:rPr>
        <w:t>。与</w:t>
      </w:r>
      <w:r>
        <w:rPr>
          <w:color w:val="333333"/>
          <w:spacing w:val="-67"/>
        </w:rPr>
        <w:t xml:space="preserve"> </w:t>
      </w:r>
      <w:r>
        <w:rPr>
          <w:color w:val="333333"/>
          <w:spacing w:val="-4"/>
        </w:rPr>
        <w:t>2019</w:t>
      </w:r>
      <w:r>
        <w:rPr>
          <w:color w:val="333333"/>
          <w:spacing w:val="-26"/>
        </w:rPr>
        <w:t xml:space="preserve"> 年度</w:t>
      </w:r>
      <w:r>
        <w:rPr>
          <w:color w:val="333333"/>
          <w:spacing w:val="-4"/>
        </w:rPr>
        <w:t>相比，财政拨款支出增</w:t>
      </w:r>
      <w:r>
        <w:rPr>
          <w:color w:val="333333"/>
          <w:spacing w:val="-10"/>
        </w:rPr>
        <w:t>加</w:t>
      </w:r>
    </w:p>
    <w:p w14:paraId="37DE98E4">
      <w:pPr>
        <w:pStyle w:val="5"/>
        <w:spacing w:before="6" w:line="242" w:lineRule="auto"/>
        <w:ind w:left="237" w:right="1229"/>
      </w:pPr>
      <w:r>
        <w:rPr>
          <w:color w:val="333333"/>
          <w:spacing w:val="-2"/>
          <w:u w:val="single" w:color="333333"/>
        </w:rPr>
        <w:t>359.83</w:t>
      </w:r>
      <w:r>
        <w:rPr>
          <w:color w:val="333333"/>
          <w:spacing w:val="-20"/>
        </w:rPr>
        <w:t xml:space="preserve"> 万元，</w:t>
      </w:r>
      <w:r>
        <w:rPr>
          <w:color w:val="333333"/>
          <w:spacing w:val="-2"/>
        </w:rPr>
        <w:t>增长</w:t>
      </w:r>
      <w:r>
        <w:rPr>
          <w:color w:val="333333"/>
          <w:spacing w:val="-70"/>
        </w:rPr>
        <w:t xml:space="preserve"> </w:t>
      </w:r>
      <w:r>
        <w:rPr>
          <w:color w:val="333333"/>
          <w:spacing w:val="-2"/>
          <w:u w:val="single" w:color="333333"/>
        </w:rPr>
        <w:t>16.30</w:t>
      </w:r>
      <w:r>
        <w:rPr>
          <w:color w:val="333333"/>
          <w:spacing w:val="-18"/>
        </w:rPr>
        <w:t xml:space="preserve"> %。主</w:t>
      </w:r>
      <w:r>
        <w:rPr>
          <w:color w:val="333333"/>
          <w:spacing w:val="-2"/>
        </w:rPr>
        <w:t>要原因是政府性基金财政拨款减少，项目投入增加。</w:t>
      </w:r>
    </w:p>
    <w:p w14:paraId="3DFE6A9A">
      <w:pPr>
        <w:pStyle w:val="5"/>
        <w:spacing w:before="2"/>
        <w:ind w:left="876"/>
      </w:pPr>
      <w:r>
        <w:rPr>
          <w:color w:val="333333"/>
          <w:spacing w:val="-4"/>
        </w:rPr>
        <w:t>（二）财政拨款支出决算结构情况</w:t>
      </w:r>
      <w:r>
        <w:rPr>
          <w:color w:val="333333"/>
          <w:spacing w:val="-10"/>
        </w:rPr>
        <w:t>。</w:t>
      </w:r>
    </w:p>
    <w:p w14:paraId="5F0D9342">
      <w:pPr>
        <w:pStyle w:val="5"/>
        <w:spacing w:before="5"/>
        <w:ind w:left="876"/>
      </w:pPr>
      <w:r>
        <w:rPr>
          <w:color w:val="333333"/>
          <w:spacing w:val="-4"/>
        </w:rPr>
        <w:t>2020</w:t>
      </w:r>
      <w:r>
        <w:rPr>
          <w:color w:val="333333"/>
          <w:spacing w:val="-24"/>
        </w:rPr>
        <w:t xml:space="preserve"> 年度</w:t>
      </w:r>
      <w:r>
        <w:rPr>
          <w:color w:val="333333"/>
          <w:spacing w:val="-4"/>
        </w:rPr>
        <w:t>财政拨款支出</w:t>
      </w:r>
      <w:r>
        <w:rPr>
          <w:color w:val="333333"/>
          <w:spacing w:val="-61"/>
        </w:rPr>
        <w:t xml:space="preserve"> </w:t>
      </w:r>
      <w:r>
        <w:rPr>
          <w:color w:val="333333"/>
          <w:spacing w:val="-4"/>
          <w:u w:val="single" w:color="333333"/>
        </w:rPr>
        <w:t>2,567.12</w:t>
      </w:r>
      <w:r>
        <w:rPr>
          <w:color w:val="333333"/>
          <w:spacing w:val="-19"/>
        </w:rPr>
        <w:t xml:space="preserve"> 万元，</w:t>
      </w:r>
      <w:r>
        <w:rPr>
          <w:color w:val="333333"/>
          <w:spacing w:val="-4"/>
        </w:rPr>
        <w:t>主要用于</w:t>
      </w:r>
      <w:r>
        <w:rPr>
          <w:color w:val="333333"/>
          <w:spacing w:val="-7"/>
        </w:rPr>
        <w:t>以下</w:t>
      </w:r>
    </w:p>
    <w:p w14:paraId="297C50D3">
      <w:pPr>
        <w:pStyle w:val="5"/>
        <w:spacing w:before="5"/>
        <w:ind w:left="237"/>
      </w:pPr>
      <w:r>
        <w:rPr>
          <w:color w:val="333333"/>
          <w:spacing w:val="-4"/>
        </w:rPr>
        <w:t>方面：一般公共服务(类)支出</w:t>
      </w:r>
      <w:r>
        <w:rPr>
          <w:color w:val="333333"/>
          <w:spacing w:val="-68"/>
        </w:rPr>
        <w:t xml:space="preserve"> </w:t>
      </w:r>
      <w:r>
        <w:rPr>
          <w:color w:val="333333"/>
          <w:spacing w:val="-4"/>
          <w:u w:val="single" w:color="333333"/>
        </w:rPr>
        <w:t>829.92</w:t>
      </w:r>
      <w:r>
        <w:rPr>
          <w:color w:val="333333"/>
          <w:spacing w:val="-21"/>
        </w:rPr>
        <w:t xml:space="preserve"> 万元，</w:t>
      </w:r>
      <w:r>
        <w:rPr>
          <w:color w:val="333333"/>
          <w:spacing w:val="-4"/>
        </w:rPr>
        <w:t>占</w:t>
      </w:r>
      <w:r>
        <w:rPr>
          <w:color w:val="333333"/>
          <w:spacing w:val="-69"/>
        </w:rPr>
        <w:t xml:space="preserve"> </w:t>
      </w:r>
      <w:r>
        <w:rPr>
          <w:color w:val="333333"/>
          <w:spacing w:val="-4"/>
          <w:u w:val="single" w:color="333333"/>
        </w:rPr>
        <w:t>32.33</w:t>
      </w:r>
      <w:r>
        <w:rPr>
          <w:color w:val="333333"/>
          <w:spacing w:val="-23"/>
        </w:rPr>
        <w:t xml:space="preserve"> %；</w:t>
      </w:r>
    </w:p>
    <w:p w14:paraId="2B991116">
      <w:pPr>
        <w:pStyle w:val="5"/>
        <w:spacing w:before="5"/>
        <w:ind w:left="876"/>
      </w:pPr>
      <w:r>
        <w:rPr>
          <w:color w:val="333333"/>
          <w:spacing w:val="-4"/>
        </w:rPr>
        <w:t>文化旅游体育与传媒(类)支出</w:t>
      </w:r>
      <w:r>
        <w:rPr>
          <w:color w:val="333333"/>
          <w:spacing w:val="-59"/>
        </w:rPr>
        <w:t xml:space="preserve"> </w:t>
      </w:r>
      <w:r>
        <w:rPr>
          <w:color w:val="333333"/>
          <w:spacing w:val="-4"/>
          <w:u w:val="single" w:color="333333"/>
        </w:rPr>
        <w:t>12.65</w:t>
      </w:r>
      <w:r>
        <w:rPr>
          <w:color w:val="333333"/>
          <w:spacing w:val="-19"/>
        </w:rPr>
        <w:t xml:space="preserve"> 万元，</w:t>
      </w:r>
      <w:r>
        <w:rPr>
          <w:color w:val="333333"/>
          <w:spacing w:val="-10"/>
        </w:rPr>
        <w:t>占</w:t>
      </w:r>
    </w:p>
    <w:p w14:paraId="6B1EFA4A">
      <w:pPr>
        <w:pStyle w:val="5"/>
        <w:spacing w:before="3"/>
        <w:ind w:left="237"/>
      </w:pPr>
      <w:r>
        <w:rPr>
          <w:color w:val="333333"/>
          <w:spacing w:val="-2"/>
          <w:u w:val="single" w:color="333333"/>
        </w:rPr>
        <w:t>0.49</w:t>
      </w:r>
      <w:r>
        <w:rPr>
          <w:color w:val="333333"/>
          <w:spacing w:val="-72"/>
        </w:rPr>
        <w:t xml:space="preserve"> </w:t>
      </w:r>
      <w:r>
        <w:rPr>
          <w:color w:val="333333"/>
          <w:spacing w:val="-5"/>
        </w:rPr>
        <w:t>%；</w:t>
      </w:r>
    </w:p>
    <w:p w14:paraId="62A1FD4B">
      <w:pPr>
        <w:pStyle w:val="5"/>
        <w:spacing w:before="5"/>
        <w:ind w:left="876"/>
      </w:pPr>
      <w:r>
        <w:rPr>
          <w:color w:val="333333"/>
          <w:spacing w:val="-4"/>
        </w:rPr>
        <w:t>社会保障和就业(类)支出</w:t>
      </w:r>
      <w:r>
        <w:rPr>
          <w:color w:val="333333"/>
          <w:spacing w:val="-70"/>
        </w:rPr>
        <w:t xml:space="preserve"> </w:t>
      </w:r>
      <w:r>
        <w:rPr>
          <w:color w:val="333333"/>
          <w:spacing w:val="-4"/>
          <w:u w:val="single" w:color="333333"/>
        </w:rPr>
        <w:t>136.55</w:t>
      </w:r>
      <w:r>
        <w:rPr>
          <w:color w:val="333333"/>
          <w:spacing w:val="-21"/>
        </w:rPr>
        <w:t xml:space="preserve"> 万元，</w:t>
      </w:r>
      <w:r>
        <w:rPr>
          <w:color w:val="333333"/>
          <w:spacing w:val="-4"/>
        </w:rPr>
        <w:t>占</w:t>
      </w:r>
      <w:r>
        <w:rPr>
          <w:color w:val="333333"/>
          <w:spacing w:val="-70"/>
        </w:rPr>
        <w:t xml:space="preserve"> </w:t>
      </w:r>
      <w:r>
        <w:rPr>
          <w:color w:val="333333"/>
          <w:spacing w:val="-4"/>
          <w:u w:val="single" w:color="333333"/>
        </w:rPr>
        <w:t>5.32</w:t>
      </w:r>
      <w:r>
        <w:rPr>
          <w:color w:val="333333"/>
          <w:spacing w:val="-23"/>
        </w:rPr>
        <w:t xml:space="preserve"> %；</w:t>
      </w:r>
    </w:p>
    <w:p w14:paraId="21ACD47E">
      <w:pPr>
        <w:pStyle w:val="5"/>
        <w:spacing w:before="5"/>
        <w:ind w:left="876"/>
      </w:pPr>
      <w:r>
        <w:rPr>
          <w:color w:val="333333"/>
          <w:spacing w:val="-4"/>
        </w:rPr>
        <w:t>卫生健康(类)支出</w:t>
      </w:r>
      <w:r>
        <w:rPr>
          <w:color w:val="333333"/>
          <w:spacing w:val="-69"/>
        </w:rPr>
        <w:t xml:space="preserve"> </w:t>
      </w:r>
      <w:r>
        <w:rPr>
          <w:color w:val="333333"/>
          <w:spacing w:val="-4"/>
          <w:u w:val="single" w:color="333333"/>
        </w:rPr>
        <w:t>245.10</w:t>
      </w:r>
      <w:r>
        <w:rPr>
          <w:color w:val="333333"/>
          <w:spacing w:val="-21"/>
        </w:rPr>
        <w:t xml:space="preserve"> 万元，</w:t>
      </w:r>
      <w:r>
        <w:rPr>
          <w:color w:val="333333"/>
          <w:spacing w:val="-4"/>
        </w:rPr>
        <w:t>占</w:t>
      </w:r>
      <w:r>
        <w:rPr>
          <w:color w:val="333333"/>
          <w:spacing w:val="-71"/>
        </w:rPr>
        <w:t xml:space="preserve"> </w:t>
      </w:r>
      <w:r>
        <w:rPr>
          <w:color w:val="333333"/>
          <w:spacing w:val="-4"/>
          <w:u w:val="single" w:color="333333"/>
        </w:rPr>
        <w:t>9.55</w:t>
      </w:r>
      <w:r>
        <w:rPr>
          <w:color w:val="333333"/>
          <w:spacing w:val="-23"/>
        </w:rPr>
        <w:t xml:space="preserve"> %；</w:t>
      </w:r>
    </w:p>
    <w:p w14:paraId="7D5F391A">
      <w:pPr>
        <w:pStyle w:val="5"/>
        <w:spacing w:before="6"/>
        <w:ind w:left="876"/>
      </w:pPr>
      <w:r>
        <w:rPr>
          <w:color w:val="333333"/>
          <w:spacing w:val="-4"/>
        </w:rPr>
        <w:t>城乡社区(类)支出</w:t>
      </w:r>
      <w:r>
        <w:rPr>
          <w:color w:val="333333"/>
          <w:spacing w:val="-68"/>
        </w:rPr>
        <w:t xml:space="preserve"> </w:t>
      </w:r>
      <w:r>
        <w:rPr>
          <w:color w:val="333333"/>
          <w:spacing w:val="-4"/>
          <w:u w:val="single" w:color="333333"/>
        </w:rPr>
        <w:t>446.52</w:t>
      </w:r>
      <w:r>
        <w:rPr>
          <w:color w:val="333333"/>
          <w:spacing w:val="-21"/>
        </w:rPr>
        <w:t xml:space="preserve"> 万元，</w:t>
      </w:r>
      <w:r>
        <w:rPr>
          <w:color w:val="333333"/>
          <w:spacing w:val="-4"/>
        </w:rPr>
        <w:t>占</w:t>
      </w:r>
      <w:r>
        <w:rPr>
          <w:color w:val="333333"/>
          <w:spacing w:val="-70"/>
        </w:rPr>
        <w:t xml:space="preserve"> </w:t>
      </w:r>
      <w:r>
        <w:rPr>
          <w:color w:val="333333"/>
          <w:spacing w:val="-4"/>
          <w:u w:val="single" w:color="333333"/>
        </w:rPr>
        <w:t>17.39</w:t>
      </w:r>
      <w:r>
        <w:rPr>
          <w:color w:val="333333"/>
          <w:spacing w:val="-24"/>
        </w:rPr>
        <w:t xml:space="preserve"> %；</w:t>
      </w:r>
    </w:p>
    <w:p w14:paraId="61019CA4">
      <w:pPr>
        <w:pStyle w:val="5"/>
        <w:spacing w:before="5"/>
        <w:ind w:left="876"/>
      </w:pPr>
      <w:r>
        <w:rPr>
          <w:color w:val="333333"/>
          <w:spacing w:val="-2"/>
        </w:rPr>
        <w:t>农林水(类)支出</w:t>
      </w:r>
      <w:r>
        <w:rPr>
          <w:color w:val="333333"/>
          <w:spacing w:val="-79"/>
        </w:rPr>
        <w:t xml:space="preserve"> </w:t>
      </w:r>
      <w:r>
        <w:rPr>
          <w:color w:val="333333"/>
          <w:spacing w:val="-2"/>
          <w:u w:val="single" w:color="333333"/>
        </w:rPr>
        <w:t>575.92</w:t>
      </w:r>
      <w:r>
        <w:rPr>
          <w:color w:val="333333"/>
          <w:spacing w:val="-23"/>
        </w:rPr>
        <w:t xml:space="preserve"> 万元，</w:t>
      </w:r>
      <w:r>
        <w:rPr>
          <w:color w:val="333333"/>
          <w:spacing w:val="-2"/>
        </w:rPr>
        <w:t>占</w:t>
      </w:r>
      <w:r>
        <w:rPr>
          <w:color w:val="333333"/>
          <w:spacing w:val="-79"/>
        </w:rPr>
        <w:t xml:space="preserve"> </w:t>
      </w:r>
      <w:r>
        <w:rPr>
          <w:color w:val="333333"/>
          <w:spacing w:val="-2"/>
          <w:u w:val="single" w:color="333333"/>
        </w:rPr>
        <w:t>22.43</w:t>
      </w:r>
      <w:r>
        <w:rPr>
          <w:color w:val="333333"/>
          <w:spacing w:val="-41"/>
        </w:rPr>
        <w:t xml:space="preserve"> %</w:t>
      </w:r>
    </w:p>
    <w:p w14:paraId="3E4E561C">
      <w:pPr>
        <w:pStyle w:val="5"/>
        <w:spacing w:before="5"/>
        <w:ind w:left="876"/>
      </w:pPr>
      <w:r>
        <w:rPr>
          <w:color w:val="333333"/>
          <w:spacing w:val="-4"/>
        </w:rPr>
        <w:t>交通运输(类)支出</w:t>
      </w:r>
      <w:r>
        <w:rPr>
          <w:color w:val="333333"/>
          <w:spacing w:val="-70"/>
        </w:rPr>
        <w:t xml:space="preserve"> </w:t>
      </w:r>
      <w:r>
        <w:rPr>
          <w:color w:val="333333"/>
          <w:spacing w:val="-4"/>
          <w:u w:val="single" w:color="333333"/>
        </w:rPr>
        <w:t>40.00</w:t>
      </w:r>
      <w:r>
        <w:rPr>
          <w:color w:val="333333"/>
          <w:spacing w:val="-21"/>
        </w:rPr>
        <w:t xml:space="preserve"> 万元，</w:t>
      </w:r>
      <w:r>
        <w:rPr>
          <w:color w:val="333333"/>
          <w:spacing w:val="-4"/>
        </w:rPr>
        <w:t>占</w:t>
      </w:r>
      <w:r>
        <w:rPr>
          <w:color w:val="333333"/>
          <w:spacing w:val="-69"/>
        </w:rPr>
        <w:t xml:space="preserve"> </w:t>
      </w:r>
      <w:r>
        <w:rPr>
          <w:color w:val="333333"/>
          <w:spacing w:val="-4"/>
          <w:u w:val="single" w:color="333333"/>
        </w:rPr>
        <w:t>1.56</w:t>
      </w:r>
      <w:r>
        <w:rPr>
          <w:color w:val="333333"/>
          <w:spacing w:val="-25"/>
        </w:rPr>
        <w:t xml:space="preserve"> %；</w:t>
      </w:r>
    </w:p>
    <w:p w14:paraId="082C9D82">
      <w:pPr>
        <w:pStyle w:val="5"/>
        <w:spacing w:before="5"/>
        <w:ind w:left="876"/>
      </w:pPr>
      <w:r>
        <w:rPr>
          <w:color w:val="333333"/>
          <w:spacing w:val="-4"/>
        </w:rPr>
        <w:t>自然资源海洋气象等(类)支出</w:t>
      </w:r>
      <w:r>
        <w:rPr>
          <w:color w:val="333333"/>
          <w:spacing w:val="-57"/>
        </w:rPr>
        <w:t xml:space="preserve"> </w:t>
      </w:r>
      <w:r>
        <w:rPr>
          <w:color w:val="333333"/>
          <w:spacing w:val="-4"/>
          <w:u w:val="single" w:color="333333"/>
        </w:rPr>
        <w:t>163.21</w:t>
      </w:r>
      <w:r>
        <w:rPr>
          <w:color w:val="333333"/>
          <w:spacing w:val="-19"/>
        </w:rPr>
        <w:t xml:space="preserve"> 万元，</w:t>
      </w:r>
      <w:r>
        <w:rPr>
          <w:color w:val="333333"/>
          <w:spacing w:val="-10"/>
        </w:rPr>
        <w:t>占</w:t>
      </w:r>
    </w:p>
    <w:p w14:paraId="0F2BF35C">
      <w:pPr>
        <w:pStyle w:val="5"/>
        <w:spacing w:before="5"/>
        <w:ind w:left="237"/>
      </w:pPr>
      <w:r>
        <w:rPr>
          <w:color w:val="333333"/>
          <w:spacing w:val="-2"/>
          <w:u w:val="single" w:color="333333"/>
        </w:rPr>
        <w:t>6.36</w:t>
      </w:r>
      <w:r>
        <w:rPr>
          <w:color w:val="333333"/>
          <w:spacing w:val="-72"/>
        </w:rPr>
        <w:t xml:space="preserve"> </w:t>
      </w:r>
      <w:r>
        <w:rPr>
          <w:color w:val="333333"/>
          <w:spacing w:val="-5"/>
        </w:rPr>
        <w:t>%；</w:t>
      </w:r>
    </w:p>
    <w:p w14:paraId="2FC3ECCF">
      <w:pPr>
        <w:pStyle w:val="5"/>
        <w:spacing w:before="6"/>
        <w:ind w:left="876"/>
      </w:pPr>
      <w:r>
        <w:rPr>
          <w:color w:val="333333"/>
          <w:spacing w:val="-4"/>
        </w:rPr>
        <w:t>住房保障(类)支出</w:t>
      </w:r>
      <w:r>
        <w:rPr>
          <w:color w:val="333333"/>
          <w:spacing w:val="-69"/>
        </w:rPr>
        <w:t xml:space="preserve"> </w:t>
      </w:r>
      <w:r>
        <w:rPr>
          <w:color w:val="333333"/>
          <w:spacing w:val="-4"/>
          <w:u w:val="single" w:color="333333"/>
        </w:rPr>
        <w:t>104.04</w:t>
      </w:r>
      <w:r>
        <w:rPr>
          <w:color w:val="333333"/>
          <w:spacing w:val="-21"/>
        </w:rPr>
        <w:t xml:space="preserve"> 万元，</w:t>
      </w:r>
      <w:r>
        <w:rPr>
          <w:color w:val="333333"/>
          <w:spacing w:val="-4"/>
        </w:rPr>
        <w:t>占</w:t>
      </w:r>
      <w:r>
        <w:rPr>
          <w:color w:val="333333"/>
          <w:spacing w:val="-71"/>
        </w:rPr>
        <w:t xml:space="preserve"> </w:t>
      </w:r>
      <w:r>
        <w:rPr>
          <w:color w:val="333333"/>
          <w:spacing w:val="-4"/>
          <w:u w:val="single" w:color="333333"/>
        </w:rPr>
        <w:t>4.05</w:t>
      </w:r>
      <w:r>
        <w:rPr>
          <w:color w:val="333333"/>
          <w:spacing w:val="-23"/>
        </w:rPr>
        <w:t xml:space="preserve"> %；</w:t>
      </w:r>
    </w:p>
    <w:p w14:paraId="6E5D6382">
      <w:pPr>
        <w:spacing w:after="0"/>
        <w:sectPr>
          <w:pgSz w:w="11920" w:h="16840"/>
          <w:pgMar w:top="1440" w:right="640" w:bottom="280" w:left="1560" w:header="720" w:footer="720" w:gutter="0"/>
          <w:cols w:space="720" w:num="1"/>
        </w:sectPr>
      </w:pPr>
    </w:p>
    <w:p w14:paraId="148D62E1">
      <w:pPr>
        <w:pStyle w:val="5"/>
        <w:spacing w:before="42"/>
        <w:ind w:left="984"/>
      </w:pPr>
      <w:r>
        <w:rPr>
          <w:color w:val="333333"/>
          <w:spacing w:val="-4"/>
        </w:rPr>
        <w:t>灾害防治及应急管理(类)支出</w:t>
      </w:r>
      <w:r>
        <w:rPr>
          <w:color w:val="333333"/>
          <w:spacing w:val="-61"/>
        </w:rPr>
        <w:t xml:space="preserve"> </w:t>
      </w:r>
      <w:r>
        <w:rPr>
          <w:color w:val="333333"/>
          <w:spacing w:val="-4"/>
          <w:u w:val="single" w:color="333333"/>
        </w:rPr>
        <w:t>13.19</w:t>
      </w:r>
      <w:r>
        <w:rPr>
          <w:color w:val="333333"/>
          <w:spacing w:val="-19"/>
        </w:rPr>
        <w:t xml:space="preserve"> 万元，</w:t>
      </w:r>
      <w:r>
        <w:rPr>
          <w:color w:val="333333"/>
          <w:spacing w:val="-10"/>
        </w:rPr>
        <w:t>占</w:t>
      </w:r>
    </w:p>
    <w:p w14:paraId="2196C5E3">
      <w:pPr>
        <w:pStyle w:val="5"/>
        <w:spacing w:before="6"/>
        <w:ind w:left="237"/>
      </w:pPr>
      <w:r>
        <w:rPr>
          <w:color w:val="333333"/>
          <w:spacing w:val="-2"/>
          <w:u w:val="single" w:color="333333"/>
        </w:rPr>
        <w:t>0.51</w:t>
      </w:r>
      <w:r>
        <w:rPr>
          <w:color w:val="333333"/>
          <w:spacing w:val="-28"/>
        </w:rPr>
        <w:t xml:space="preserve"> %。</w:t>
      </w:r>
    </w:p>
    <w:p w14:paraId="590824A4">
      <w:pPr>
        <w:pStyle w:val="5"/>
        <w:spacing w:before="5"/>
        <w:ind w:left="1283"/>
      </w:pPr>
      <w:r>
        <w:rPr>
          <w:color w:val="333333"/>
          <w:spacing w:val="-4"/>
        </w:rPr>
        <w:t>(三)财政拨款支出决算具体情况</w:t>
      </w:r>
      <w:r>
        <w:rPr>
          <w:color w:val="333333"/>
          <w:spacing w:val="-10"/>
        </w:rPr>
        <w:t>。</w:t>
      </w:r>
    </w:p>
    <w:p w14:paraId="45B07472">
      <w:pPr>
        <w:pStyle w:val="5"/>
        <w:spacing w:before="5"/>
        <w:ind w:left="876"/>
      </w:pPr>
      <w:r>
        <w:rPr>
          <w:color w:val="333333"/>
          <w:spacing w:val="-4"/>
        </w:rPr>
        <w:t>2020</w:t>
      </w:r>
      <w:r>
        <w:rPr>
          <w:color w:val="333333"/>
          <w:spacing w:val="-18"/>
        </w:rPr>
        <w:t xml:space="preserve"> 年度</w:t>
      </w:r>
      <w:r>
        <w:rPr>
          <w:color w:val="333333"/>
          <w:spacing w:val="-4"/>
        </w:rPr>
        <w:t>一般公共预算财政拨款支出年初预算</w:t>
      </w:r>
      <w:r>
        <w:rPr>
          <w:color w:val="333333"/>
          <w:spacing w:val="-10"/>
        </w:rPr>
        <w:t>为</w:t>
      </w:r>
    </w:p>
    <w:p w14:paraId="735462BE">
      <w:pPr>
        <w:pStyle w:val="5"/>
        <w:spacing w:before="5"/>
        <w:ind w:left="237"/>
      </w:pPr>
      <w:r>
        <w:rPr>
          <w:color w:val="333333"/>
          <w:spacing w:val="-4"/>
          <w:u w:val="single" w:color="333333"/>
        </w:rPr>
        <w:t>795.19</w:t>
      </w:r>
      <w:r>
        <w:rPr>
          <w:color w:val="333333"/>
          <w:spacing w:val="-19"/>
        </w:rPr>
        <w:t xml:space="preserve"> 万元，</w:t>
      </w:r>
      <w:r>
        <w:rPr>
          <w:color w:val="333333"/>
          <w:spacing w:val="-4"/>
        </w:rPr>
        <w:t>支出决算为</w:t>
      </w:r>
      <w:r>
        <w:rPr>
          <w:color w:val="333333"/>
          <w:spacing w:val="-58"/>
        </w:rPr>
        <w:t xml:space="preserve"> </w:t>
      </w:r>
      <w:r>
        <w:rPr>
          <w:color w:val="333333"/>
          <w:spacing w:val="-4"/>
          <w:u w:val="single" w:color="333333"/>
        </w:rPr>
        <w:t>2,567.12</w:t>
      </w:r>
      <w:r>
        <w:rPr>
          <w:color w:val="333333"/>
          <w:spacing w:val="-19"/>
        </w:rPr>
        <w:t xml:space="preserve"> 万元，</w:t>
      </w:r>
      <w:r>
        <w:rPr>
          <w:color w:val="333333"/>
          <w:spacing w:val="-4"/>
        </w:rPr>
        <w:t>完成年初预算</w:t>
      </w:r>
      <w:r>
        <w:rPr>
          <w:color w:val="333333"/>
          <w:spacing w:val="-10"/>
        </w:rPr>
        <w:t>的</w:t>
      </w:r>
    </w:p>
    <w:p w14:paraId="5A346FE4">
      <w:pPr>
        <w:pStyle w:val="5"/>
        <w:spacing w:before="5"/>
        <w:ind w:left="237"/>
      </w:pPr>
      <w:r>
        <w:rPr>
          <w:color w:val="333333"/>
          <w:spacing w:val="-4"/>
          <w:u w:val="single" w:color="333333"/>
        </w:rPr>
        <w:t>322.83</w:t>
      </w:r>
      <w:r>
        <w:rPr>
          <w:color w:val="333333"/>
          <w:spacing w:val="-4"/>
        </w:rPr>
        <w:t>%。其中：基本支出</w:t>
      </w:r>
      <w:r>
        <w:rPr>
          <w:color w:val="333333"/>
          <w:spacing w:val="-54"/>
        </w:rPr>
        <w:t xml:space="preserve"> </w:t>
      </w:r>
      <w:r>
        <w:rPr>
          <w:color w:val="333333"/>
          <w:spacing w:val="-4"/>
          <w:u w:val="single" w:color="333333"/>
        </w:rPr>
        <w:t>795.34</w:t>
      </w:r>
      <w:r>
        <w:rPr>
          <w:color w:val="333333"/>
          <w:spacing w:val="-18"/>
        </w:rPr>
        <w:t xml:space="preserve"> 万元，</w:t>
      </w:r>
      <w:r>
        <w:rPr>
          <w:color w:val="333333"/>
          <w:spacing w:val="-4"/>
        </w:rPr>
        <w:t>项目支</w:t>
      </w:r>
      <w:r>
        <w:rPr>
          <w:color w:val="333333"/>
          <w:spacing w:val="-10"/>
        </w:rPr>
        <w:t>出</w:t>
      </w:r>
    </w:p>
    <w:p w14:paraId="7413ADF1">
      <w:pPr>
        <w:pStyle w:val="5"/>
        <w:spacing w:before="6"/>
        <w:ind w:left="237"/>
      </w:pPr>
      <w:r>
        <w:rPr>
          <w:color w:val="333333"/>
          <w:spacing w:val="-4"/>
          <w:u w:val="single" w:color="333333"/>
        </w:rPr>
        <w:t>1,771.78</w:t>
      </w:r>
      <w:r>
        <w:rPr>
          <w:color w:val="333333"/>
          <w:spacing w:val="-12"/>
        </w:rPr>
        <w:t xml:space="preserve"> 万元。</w:t>
      </w:r>
      <w:r>
        <w:rPr>
          <w:spacing w:val="-4"/>
        </w:rPr>
        <w:t>项目支出主要用于社会管理、维稳、</w:t>
      </w:r>
      <w:r>
        <w:rPr>
          <w:spacing w:val="-7"/>
        </w:rPr>
        <w:t>乡镇</w:t>
      </w:r>
    </w:p>
    <w:p w14:paraId="711FB893">
      <w:pPr>
        <w:pStyle w:val="5"/>
        <w:spacing w:before="5"/>
        <w:ind w:left="237"/>
      </w:pPr>
      <w:r>
        <w:rPr>
          <w:spacing w:val="-4"/>
        </w:rPr>
        <w:t>运转等经费</w:t>
      </w:r>
      <w:r>
        <w:rPr>
          <w:spacing w:val="-57"/>
        </w:rPr>
        <w:t xml:space="preserve"> </w:t>
      </w:r>
      <w:r>
        <w:rPr>
          <w:spacing w:val="-4"/>
        </w:rPr>
        <w:t>13.15</w:t>
      </w:r>
      <w:r>
        <w:rPr>
          <w:spacing w:val="-19"/>
        </w:rPr>
        <w:t xml:space="preserve"> 万元，</w:t>
      </w:r>
      <w:r>
        <w:rPr>
          <w:spacing w:val="-4"/>
        </w:rPr>
        <w:t>主要保障了社会稳定和机构运</w:t>
      </w:r>
      <w:r>
        <w:rPr>
          <w:spacing w:val="-7"/>
        </w:rPr>
        <w:t>转；</w:t>
      </w:r>
    </w:p>
    <w:p w14:paraId="78042343">
      <w:pPr>
        <w:pStyle w:val="5"/>
        <w:spacing w:before="3"/>
        <w:ind w:left="237"/>
      </w:pPr>
      <w:r>
        <w:rPr>
          <w:spacing w:val="-4"/>
        </w:rPr>
        <w:t>离任村干部生活</w:t>
      </w:r>
      <w:r>
        <w:rPr>
          <w:spacing w:val="-23"/>
        </w:rPr>
        <w:t xml:space="preserve">补助 </w:t>
      </w:r>
      <w:r>
        <w:rPr>
          <w:spacing w:val="-4"/>
        </w:rPr>
        <w:t>5.52</w:t>
      </w:r>
      <w:r>
        <w:rPr>
          <w:spacing w:val="-19"/>
        </w:rPr>
        <w:t xml:space="preserve"> 万元，</w:t>
      </w:r>
      <w:r>
        <w:rPr>
          <w:spacing w:val="-4"/>
        </w:rPr>
        <w:t>主要保障了离任村干部</w:t>
      </w:r>
      <w:r>
        <w:rPr>
          <w:spacing w:val="-10"/>
        </w:rPr>
        <w:t>生</w:t>
      </w:r>
    </w:p>
    <w:p w14:paraId="3035B84E">
      <w:pPr>
        <w:pStyle w:val="5"/>
        <w:spacing w:before="5"/>
        <w:ind w:left="237"/>
      </w:pPr>
      <w:r>
        <w:rPr>
          <w:spacing w:val="-4"/>
        </w:rPr>
        <w:t>活；道路工程建设</w:t>
      </w:r>
      <w:r>
        <w:rPr>
          <w:spacing w:val="-60"/>
        </w:rPr>
        <w:t xml:space="preserve"> </w:t>
      </w:r>
      <w:r>
        <w:rPr>
          <w:spacing w:val="-4"/>
        </w:rPr>
        <w:t>40</w:t>
      </w:r>
      <w:r>
        <w:rPr>
          <w:spacing w:val="-19"/>
        </w:rPr>
        <w:t xml:space="preserve"> 万元，</w:t>
      </w:r>
      <w:r>
        <w:rPr>
          <w:spacing w:val="-4"/>
        </w:rPr>
        <w:t>保障了道路畅通；就业补助</w:t>
      </w:r>
      <w:r>
        <w:rPr>
          <w:spacing w:val="-10"/>
        </w:rPr>
        <w:t>资</w:t>
      </w:r>
    </w:p>
    <w:p w14:paraId="2707ACA8">
      <w:pPr>
        <w:pStyle w:val="5"/>
        <w:spacing w:before="5"/>
        <w:ind w:left="237"/>
      </w:pPr>
      <w:r>
        <w:rPr>
          <w:spacing w:val="-33"/>
        </w:rPr>
        <w:t xml:space="preserve">金 </w:t>
      </w:r>
      <w:r>
        <w:rPr>
          <w:spacing w:val="-4"/>
        </w:rPr>
        <w:t>4.36</w:t>
      </w:r>
      <w:r>
        <w:rPr>
          <w:spacing w:val="-19"/>
        </w:rPr>
        <w:t xml:space="preserve"> 万元，</w:t>
      </w:r>
      <w:r>
        <w:rPr>
          <w:spacing w:val="-4"/>
        </w:rPr>
        <w:t>用于民政协管员经费；突发公共卫生事件</w:t>
      </w:r>
      <w:r>
        <w:rPr>
          <w:spacing w:val="-10"/>
        </w:rPr>
        <w:t>应</w:t>
      </w:r>
    </w:p>
    <w:p w14:paraId="41A5D0C4">
      <w:pPr>
        <w:pStyle w:val="5"/>
        <w:spacing w:before="5"/>
        <w:ind w:left="237"/>
      </w:pPr>
      <w:r>
        <w:rPr>
          <w:spacing w:val="-4"/>
        </w:rPr>
        <w:t>急处理资金</w:t>
      </w:r>
      <w:r>
        <w:rPr>
          <w:spacing w:val="-58"/>
        </w:rPr>
        <w:t xml:space="preserve"> </w:t>
      </w:r>
      <w:r>
        <w:rPr>
          <w:spacing w:val="-4"/>
        </w:rPr>
        <w:t>170</w:t>
      </w:r>
      <w:r>
        <w:rPr>
          <w:spacing w:val="-24"/>
        </w:rPr>
        <w:t xml:space="preserve"> 万元</w:t>
      </w:r>
      <w:r>
        <w:rPr>
          <w:spacing w:val="-4"/>
        </w:rPr>
        <w:t>主要用于防疫防控；基层政权建设和</w:t>
      </w:r>
      <w:r>
        <w:rPr>
          <w:spacing w:val="-10"/>
        </w:rPr>
        <w:t>社</w:t>
      </w:r>
    </w:p>
    <w:p w14:paraId="205DBC0A">
      <w:pPr>
        <w:pStyle w:val="5"/>
        <w:spacing w:before="5"/>
        <w:ind w:left="237"/>
      </w:pPr>
      <w:r>
        <w:rPr>
          <w:spacing w:val="-4"/>
        </w:rPr>
        <w:t>区治理资金</w:t>
      </w:r>
      <w:r>
        <w:rPr>
          <w:spacing w:val="-58"/>
        </w:rPr>
        <w:t xml:space="preserve"> </w:t>
      </w:r>
      <w:r>
        <w:rPr>
          <w:spacing w:val="-4"/>
        </w:rPr>
        <w:t>100</w:t>
      </w:r>
      <w:r>
        <w:rPr>
          <w:spacing w:val="-24"/>
        </w:rPr>
        <w:t xml:space="preserve"> 万元</w:t>
      </w:r>
      <w:r>
        <w:rPr>
          <w:spacing w:val="-4"/>
        </w:rPr>
        <w:t>主要用于村级防疫防控；大潭污水管</w:t>
      </w:r>
      <w:r>
        <w:rPr>
          <w:spacing w:val="-10"/>
        </w:rPr>
        <w:t>网</w:t>
      </w:r>
    </w:p>
    <w:p w14:paraId="672B8A31">
      <w:pPr>
        <w:pStyle w:val="5"/>
        <w:spacing w:before="6"/>
        <w:ind w:left="237"/>
      </w:pPr>
      <w:r>
        <w:rPr>
          <w:spacing w:val="-4"/>
        </w:rPr>
        <w:t>建设项目</w:t>
      </w:r>
      <w:r>
        <w:rPr>
          <w:spacing w:val="-68"/>
        </w:rPr>
        <w:t xml:space="preserve"> </w:t>
      </w:r>
      <w:r>
        <w:rPr>
          <w:spacing w:val="-4"/>
        </w:rPr>
        <w:t>425.7</w:t>
      </w:r>
      <w:r>
        <w:rPr>
          <w:spacing w:val="-21"/>
        </w:rPr>
        <w:t xml:space="preserve"> 万元；</w:t>
      </w:r>
      <w:r>
        <w:rPr>
          <w:spacing w:val="-4"/>
        </w:rPr>
        <w:t>大城管及村湾环境整治</w:t>
      </w:r>
      <w:r>
        <w:rPr>
          <w:spacing w:val="-26"/>
        </w:rPr>
        <w:t xml:space="preserve">项目 </w:t>
      </w:r>
      <w:r>
        <w:rPr>
          <w:spacing w:val="-4"/>
        </w:rPr>
        <w:t>81.52</w:t>
      </w:r>
      <w:r>
        <w:rPr>
          <w:spacing w:val="-38"/>
        </w:rPr>
        <w:t xml:space="preserve"> 万</w:t>
      </w:r>
    </w:p>
    <w:p w14:paraId="5B3989F9">
      <w:pPr>
        <w:pStyle w:val="5"/>
        <w:spacing w:before="5"/>
        <w:ind w:left="237"/>
      </w:pPr>
      <w:r>
        <w:rPr>
          <w:spacing w:val="-4"/>
        </w:rPr>
        <w:t>元为新农村环境建设提供了保障。农业支出</w:t>
      </w:r>
      <w:r>
        <w:rPr>
          <w:spacing w:val="-58"/>
        </w:rPr>
        <w:t xml:space="preserve"> </w:t>
      </w:r>
      <w:r>
        <w:rPr>
          <w:spacing w:val="-4"/>
        </w:rPr>
        <w:t>208.19</w:t>
      </w:r>
      <w:r>
        <w:rPr>
          <w:spacing w:val="-19"/>
        </w:rPr>
        <w:t xml:space="preserve"> 万元，</w:t>
      </w:r>
    </w:p>
    <w:p w14:paraId="47EB4FE2">
      <w:pPr>
        <w:pStyle w:val="5"/>
        <w:spacing w:before="5"/>
        <w:ind w:left="237"/>
      </w:pPr>
      <w:r>
        <w:rPr>
          <w:spacing w:val="-4"/>
        </w:rPr>
        <w:t>水利建设</w:t>
      </w:r>
      <w:r>
        <w:rPr>
          <w:spacing w:val="-59"/>
        </w:rPr>
        <w:t xml:space="preserve"> </w:t>
      </w:r>
      <w:r>
        <w:rPr>
          <w:spacing w:val="-4"/>
        </w:rPr>
        <w:t>20.46</w:t>
      </w:r>
      <w:r>
        <w:rPr>
          <w:spacing w:val="-18"/>
        </w:rPr>
        <w:t xml:space="preserve"> 万元，</w:t>
      </w:r>
      <w:r>
        <w:rPr>
          <w:spacing w:val="-4"/>
        </w:rPr>
        <w:t>对农业增产增收打下了坚实的基础</w:t>
      </w:r>
      <w:r>
        <w:rPr>
          <w:spacing w:val="-10"/>
        </w:rPr>
        <w:t>；</w:t>
      </w:r>
    </w:p>
    <w:p w14:paraId="6BA98A0C">
      <w:pPr>
        <w:pStyle w:val="5"/>
        <w:spacing w:before="5"/>
        <w:ind w:left="237"/>
      </w:pPr>
      <w:r>
        <w:rPr>
          <w:spacing w:val="-4"/>
        </w:rPr>
        <w:t>一事一议</w:t>
      </w:r>
      <w:r>
        <w:rPr>
          <w:spacing w:val="-27"/>
        </w:rPr>
        <w:t xml:space="preserve">支出 </w:t>
      </w:r>
      <w:r>
        <w:rPr>
          <w:spacing w:val="-4"/>
        </w:rPr>
        <w:t>46</w:t>
      </w:r>
      <w:r>
        <w:rPr>
          <w:spacing w:val="-21"/>
        </w:rPr>
        <w:t xml:space="preserve"> 万元，</w:t>
      </w:r>
      <w:r>
        <w:rPr>
          <w:spacing w:val="-4"/>
        </w:rPr>
        <w:t>用于新建等</w:t>
      </w:r>
      <w:r>
        <w:rPr>
          <w:spacing w:val="-69"/>
        </w:rPr>
        <w:t xml:space="preserve"> </w:t>
      </w:r>
      <w:r>
        <w:rPr>
          <w:spacing w:val="-4"/>
        </w:rPr>
        <w:t>4</w:t>
      </w:r>
      <w:r>
        <w:rPr>
          <w:spacing w:val="-26"/>
        </w:rPr>
        <w:t xml:space="preserve"> 个村</w:t>
      </w:r>
      <w:r>
        <w:rPr>
          <w:spacing w:val="-4"/>
        </w:rPr>
        <w:t>建设；村干</w:t>
      </w:r>
      <w:r>
        <w:rPr>
          <w:spacing w:val="-7"/>
        </w:rPr>
        <w:t>部报</w:t>
      </w:r>
    </w:p>
    <w:p w14:paraId="14AE1AFA">
      <w:pPr>
        <w:pStyle w:val="5"/>
        <w:spacing w:before="5" w:line="242" w:lineRule="auto"/>
        <w:ind w:left="237" w:right="1315"/>
      </w:pPr>
      <w:r>
        <w:rPr>
          <w:spacing w:val="-2"/>
        </w:rPr>
        <w:t>酬及村级办公经费支出</w:t>
      </w:r>
      <w:r>
        <w:rPr>
          <w:spacing w:val="-69"/>
        </w:rPr>
        <w:t xml:space="preserve"> </w:t>
      </w:r>
      <w:r>
        <w:rPr>
          <w:spacing w:val="-2"/>
        </w:rPr>
        <w:t>258.09</w:t>
      </w:r>
      <w:r>
        <w:rPr>
          <w:spacing w:val="-20"/>
        </w:rPr>
        <w:t xml:space="preserve"> 万元，</w:t>
      </w:r>
      <w:r>
        <w:rPr>
          <w:spacing w:val="-2"/>
        </w:rPr>
        <w:t>主要用于村干部人员报酬及村级办公费的支出等；灾害防治及应急管理支出</w:t>
      </w:r>
    </w:p>
    <w:p w14:paraId="4228E6FA">
      <w:pPr>
        <w:pStyle w:val="5"/>
        <w:spacing w:before="3" w:line="242" w:lineRule="auto"/>
        <w:ind w:left="237" w:right="1716"/>
      </w:pPr>
      <w:r>
        <w:t>13.19</w:t>
      </w:r>
      <w:r>
        <w:rPr>
          <w:spacing w:val="-20"/>
        </w:rPr>
        <w:t xml:space="preserve"> 万元； “</w:t>
      </w:r>
      <w:r>
        <w:t>以钱养事”资金</w:t>
      </w:r>
      <w:r>
        <w:rPr>
          <w:spacing w:val="-79"/>
        </w:rPr>
        <w:t xml:space="preserve"> </w:t>
      </w:r>
      <w:r>
        <w:t>49.91</w:t>
      </w:r>
      <w:r>
        <w:rPr>
          <w:spacing w:val="-21"/>
        </w:rPr>
        <w:t xml:space="preserve"> 万元，</w:t>
      </w:r>
      <w:r>
        <w:t>保障了农</w:t>
      </w:r>
      <w:r>
        <w:rPr>
          <w:spacing w:val="-2"/>
        </w:rPr>
        <w:t>业、水产、畜牧、文化、社会事务的正常运行。</w:t>
      </w:r>
    </w:p>
    <w:p w14:paraId="6C06CBDC">
      <w:pPr>
        <w:pStyle w:val="10"/>
        <w:numPr>
          <w:ilvl w:val="0"/>
          <w:numId w:val="1"/>
        </w:numPr>
        <w:tabs>
          <w:tab w:val="left" w:pos="1200"/>
        </w:tabs>
        <w:spacing w:before="0" w:after="0" w:line="242" w:lineRule="auto"/>
        <w:ind w:left="237" w:right="1315" w:firstLine="640"/>
        <w:jc w:val="both"/>
        <w:rPr>
          <w:sz w:val="32"/>
        </w:rPr>
      </w:pPr>
      <w:r>
        <w:rPr>
          <w:color w:val="333333"/>
          <w:spacing w:val="-4"/>
          <w:sz w:val="32"/>
        </w:rPr>
        <w:t>一般公共服务支出(类)。年初预</w:t>
      </w:r>
      <w:r>
        <w:rPr>
          <w:color w:val="333333"/>
          <w:spacing w:val="-15"/>
          <w:sz w:val="32"/>
        </w:rPr>
        <w:t xml:space="preserve">算为 </w:t>
      </w:r>
      <w:r>
        <w:rPr>
          <w:color w:val="333333"/>
          <w:spacing w:val="-4"/>
          <w:sz w:val="32"/>
          <w:u w:val="single" w:color="333333"/>
        </w:rPr>
        <w:t>340.82</w:t>
      </w:r>
      <w:r>
        <w:rPr>
          <w:color w:val="333333"/>
          <w:spacing w:val="-13"/>
          <w:sz w:val="32"/>
        </w:rPr>
        <w:t xml:space="preserve"> 万元，</w:t>
      </w:r>
      <w:r>
        <w:rPr>
          <w:color w:val="333333"/>
          <w:spacing w:val="-2"/>
          <w:sz w:val="32"/>
        </w:rPr>
        <w:t>支出决算为</w:t>
      </w:r>
      <w:r>
        <w:rPr>
          <w:color w:val="333333"/>
          <w:spacing w:val="-38"/>
          <w:sz w:val="32"/>
        </w:rPr>
        <w:t xml:space="preserve"> </w:t>
      </w:r>
      <w:r>
        <w:rPr>
          <w:color w:val="333333"/>
          <w:spacing w:val="-2"/>
          <w:sz w:val="32"/>
          <w:u w:val="single" w:color="333333"/>
        </w:rPr>
        <w:t>829.92</w:t>
      </w:r>
      <w:r>
        <w:rPr>
          <w:color w:val="333333"/>
          <w:spacing w:val="-12"/>
          <w:sz w:val="32"/>
        </w:rPr>
        <w:t xml:space="preserve"> 万元，</w:t>
      </w:r>
      <w:r>
        <w:rPr>
          <w:color w:val="333333"/>
          <w:spacing w:val="-2"/>
          <w:sz w:val="32"/>
        </w:rPr>
        <w:t>完成年初预算的</w:t>
      </w:r>
      <w:r>
        <w:rPr>
          <w:color w:val="333333"/>
          <w:spacing w:val="-38"/>
          <w:sz w:val="32"/>
        </w:rPr>
        <w:t xml:space="preserve"> </w:t>
      </w:r>
      <w:r>
        <w:rPr>
          <w:color w:val="333333"/>
          <w:spacing w:val="-2"/>
          <w:sz w:val="32"/>
          <w:u w:val="single" w:color="333333"/>
        </w:rPr>
        <w:t>243.51</w:t>
      </w:r>
      <w:r>
        <w:rPr>
          <w:color w:val="333333"/>
          <w:spacing w:val="-2"/>
          <w:sz w:val="32"/>
        </w:rPr>
        <w:t>%，支出决算数大于年初预算数。</w:t>
      </w:r>
    </w:p>
    <w:p w14:paraId="2880E93F">
      <w:pPr>
        <w:pStyle w:val="10"/>
        <w:numPr>
          <w:ilvl w:val="0"/>
          <w:numId w:val="1"/>
        </w:numPr>
        <w:tabs>
          <w:tab w:val="left" w:pos="1200"/>
        </w:tabs>
        <w:spacing w:before="3" w:after="0" w:line="242" w:lineRule="auto"/>
        <w:ind w:left="237" w:right="1238" w:firstLine="640"/>
        <w:jc w:val="both"/>
        <w:rPr>
          <w:sz w:val="32"/>
        </w:rPr>
      </w:pPr>
      <w:r>
        <w:rPr>
          <w:color w:val="333333"/>
          <w:spacing w:val="-2"/>
          <w:sz w:val="32"/>
        </w:rPr>
        <w:t>文化旅游体育与传媒支出(类)。年初预</w:t>
      </w:r>
      <w:r>
        <w:rPr>
          <w:color w:val="333333"/>
          <w:spacing w:val="-13"/>
          <w:sz w:val="32"/>
        </w:rPr>
        <w:t xml:space="preserve">算为 </w:t>
      </w:r>
      <w:r>
        <w:rPr>
          <w:color w:val="333333"/>
          <w:spacing w:val="-2"/>
          <w:sz w:val="32"/>
          <w:u w:val="single" w:color="333333"/>
        </w:rPr>
        <w:t>1.68</w:t>
      </w:r>
      <w:r>
        <w:rPr>
          <w:color w:val="333333"/>
          <w:spacing w:val="-19"/>
          <w:sz w:val="32"/>
        </w:rPr>
        <w:t xml:space="preserve"> 万</w:t>
      </w:r>
      <w:r>
        <w:rPr>
          <w:color w:val="333333"/>
          <w:spacing w:val="-6"/>
          <w:sz w:val="32"/>
        </w:rPr>
        <w:t>元，支出决算为</w:t>
      </w:r>
      <w:r>
        <w:rPr>
          <w:color w:val="333333"/>
          <w:spacing w:val="-32"/>
          <w:sz w:val="32"/>
        </w:rPr>
        <w:t xml:space="preserve"> </w:t>
      </w:r>
      <w:r>
        <w:rPr>
          <w:color w:val="333333"/>
          <w:spacing w:val="-6"/>
          <w:sz w:val="32"/>
          <w:u w:val="single" w:color="333333"/>
        </w:rPr>
        <w:t>12.65</w:t>
      </w:r>
      <w:r>
        <w:rPr>
          <w:color w:val="333333"/>
          <w:spacing w:val="-13"/>
          <w:sz w:val="32"/>
        </w:rPr>
        <w:t xml:space="preserve"> 万元，</w:t>
      </w:r>
      <w:r>
        <w:rPr>
          <w:color w:val="333333"/>
          <w:spacing w:val="-6"/>
          <w:sz w:val="32"/>
        </w:rPr>
        <w:t>完成年初预算的</w:t>
      </w:r>
      <w:r>
        <w:rPr>
          <w:color w:val="333333"/>
          <w:spacing w:val="-29"/>
          <w:sz w:val="32"/>
        </w:rPr>
        <w:t xml:space="preserve"> </w:t>
      </w:r>
      <w:r>
        <w:rPr>
          <w:color w:val="333333"/>
          <w:spacing w:val="-6"/>
          <w:sz w:val="32"/>
          <w:u w:val="single" w:color="333333"/>
        </w:rPr>
        <w:t>752.48</w:t>
      </w:r>
      <w:r>
        <w:rPr>
          <w:color w:val="333333"/>
          <w:spacing w:val="-6"/>
          <w:sz w:val="32"/>
        </w:rPr>
        <w:t>%，支</w:t>
      </w:r>
      <w:r>
        <w:rPr>
          <w:color w:val="333333"/>
          <w:spacing w:val="-2"/>
          <w:sz w:val="32"/>
        </w:rPr>
        <w:t>出决算数大于年初预算数；</w:t>
      </w:r>
    </w:p>
    <w:p w14:paraId="0B7259E9">
      <w:pPr>
        <w:pStyle w:val="10"/>
        <w:numPr>
          <w:ilvl w:val="0"/>
          <w:numId w:val="1"/>
        </w:numPr>
        <w:tabs>
          <w:tab w:val="left" w:pos="1200"/>
        </w:tabs>
        <w:spacing w:before="3" w:after="0" w:line="242" w:lineRule="auto"/>
        <w:ind w:left="237" w:right="1154" w:firstLine="640"/>
        <w:jc w:val="left"/>
        <w:rPr>
          <w:sz w:val="32"/>
        </w:rPr>
      </w:pPr>
      <w:r>
        <w:rPr>
          <w:color w:val="333333"/>
          <w:spacing w:val="-2"/>
          <w:sz w:val="32"/>
        </w:rPr>
        <w:t>社会保障和就业支出(类)。年初预</w:t>
      </w:r>
      <w:r>
        <w:rPr>
          <w:color w:val="333333"/>
          <w:spacing w:val="-26"/>
          <w:sz w:val="32"/>
        </w:rPr>
        <w:t xml:space="preserve">算为 </w:t>
      </w:r>
      <w:r>
        <w:rPr>
          <w:color w:val="333333"/>
          <w:spacing w:val="-2"/>
          <w:sz w:val="32"/>
          <w:u w:val="single" w:color="333333"/>
        </w:rPr>
        <w:t>70.00</w:t>
      </w:r>
      <w:r>
        <w:rPr>
          <w:color w:val="333333"/>
          <w:spacing w:val="-20"/>
          <w:sz w:val="32"/>
        </w:rPr>
        <w:t xml:space="preserve"> 万元，</w:t>
      </w:r>
      <w:r>
        <w:rPr>
          <w:color w:val="333333"/>
          <w:sz w:val="32"/>
        </w:rPr>
        <w:t>支出决算为</w:t>
      </w:r>
      <w:r>
        <w:rPr>
          <w:color w:val="333333"/>
          <w:spacing w:val="-30"/>
          <w:sz w:val="32"/>
        </w:rPr>
        <w:t xml:space="preserve"> </w:t>
      </w:r>
      <w:r>
        <w:rPr>
          <w:color w:val="333333"/>
          <w:sz w:val="32"/>
          <w:u w:val="single" w:color="333333"/>
        </w:rPr>
        <w:t>136.55</w:t>
      </w:r>
      <w:r>
        <w:rPr>
          <w:color w:val="333333"/>
          <w:spacing w:val="-9"/>
          <w:sz w:val="32"/>
        </w:rPr>
        <w:t xml:space="preserve"> 万元，</w:t>
      </w:r>
      <w:r>
        <w:rPr>
          <w:color w:val="333333"/>
          <w:sz w:val="32"/>
        </w:rPr>
        <w:t>完成年初预算的</w:t>
      </w:r>
      <w:r>
        <w:rPr>
          <w:color w:val="333333"/>
          <w:spacing w:val="-30"/>
          <w:sz w:val="32"/>
        </w:rPr>
        <w:t xml:space="preserve"> </w:t>
      </w:r>
      <w:r>
        <w:rPr>
          <w:color w:val="333333"/>
          <w:sz w:val="32"/>
          <w:u w:val="single" w:color="333333"/>
        </w:rPr>
        <w:t>195.07</w:t>
      </w:r>
      <w:r>
        <w:rPr>
          <w:color w:val="333333"/>
          <w:sz w:val="32"/>
        </w:rPr>
        <w:t>%，支出</w:t>
      </w:r>
      <w:r>
        <w:rPr>
          <w:color w:val="333333"/>
          <w:spacing w:val="-2"/>
          <w:sz w:val="32"/>
        </w:rPr>
        <w:t>决算数大于年初预算数；</w:t>
      </w:r>
    </w:p>
    <w:p w14:paraId="60D84E87">
      <w:pPr>
        <w:pStyle w:val="10"/>
        <w:numPr>
          <w:ilvl w:val="0"/>
          <w:numId w:val="1"/>
        </w:numPr>
        <w:tabs>
          <w:tab w:val="left" w:pos="1200"/>
        </w:tabs>
        <w:spacing w:before="3" w:after="0" w:line="242" w:lineRule="auto"/>
        <w:ind w:left="237" w:right="1154" w:firstLine="640"/>
        <w:jc w:val="left"/>
        <w:rPr>
          <w:sz w:val="32"/>
        </w:rPr>
      </w:pPr>
      <w:r>
        <w:rPr>
          <w:color w:val="333333"/>
          <w:spacing w:val="-2"/>
          <w:sz w:val="32"/>
        </w:rPr>
        <w:t>卫生健康支出(类)。年初预</w:t>
      </w:r>
      <w:r>
        <w:rPr>
          <w:color w:val="333333"/>
          <w:spacing w:val="-26"/>
          <w:sz w:val="32"/>
        </w:rPr>
        <w:t xml:space="preserve">算为 </w:t>
      </w:r>
      <w:r>
        <w:rPr>
          <w:color w:val="333333"/>
          <w:spacing w:val="-2"/>
          <w:sz w:val="32"/>
          <w:u w:val="single" w:color="333333"/>
        </w:rPr>
        <w:t>54.15</w:t>
      </w:r>
      <w:r>
        <w:rPr>
          <w:color w:val="333333"/>
          <w:spacing w:val="-20"/>
          <w:sz w:val="32"/>
        </w:rPr>
        <w:t xml:space="preserve"> 万元，</w:t>
      </w:r>
      <w:r>
        <w:rPr>
          <w:color w:val="333333"/>
          <w:spacing w:val="-2"/>
          <w:sz w:val="32"/>
        </w:rPr>
        <w:t>支出决</w:t>
      </w:r>
      <w:r>
        <w:rPr>
          <w:color w:val="333333"/>
          <w:sz w:val="32"/>
        </w:rPr>
        <w:t>算为</w:t>
      </w:r>
      <w:r>
        <w:rPr>
          <w:color w:val="333333"/>
          <w:spacing w:val="-30"/>
          <w:sz w:val="32"/>
        </w:rPr>
        <w:t xml:space="preserve"> </w:t>
      </w:r>
      <w:r>
        <w:rPr>
          <w:color w:val="333333"/>
          <w:sz w:val="32"/>
          <w:u w:val="single" w:color="333333"/>
        </w:rPr>
        <w:t>245.10</w:t>
      </w:r>
      <w:r>
        <w:rPr>
          <w:color w:val="333333"/>
          <w:spacing w:val="-9"/>
          <w:sz w:val="32"/>
        </w:rPr>
        <w:t xml:space="preserve"> 万元，</w:t>
      </w:r>
      <w:r>
        <w:rPr>
          <w:color w:val="333333"/>
          <w:sz w:val="32"/>
        </w:rPr>
        <w:t>完成年初预算的</w:t>
      </w:r>
      <w:r>
        <w:rPr>
          <w:color w:val="333333"/>
          <w:spacing w:val="-30"/>
          <w:sz w:val="32"/>
        </w:rPr>
        <w:t xml:space="preserve"> </w:t>
      </w:r>
      <w:r>
        <w:rPr>
          <w:color w:val="333333"/>
          <w:sz w:val="32"/>
          <w:u w:val="single" w:color="333333"/>
        </w:rPr>
        <w:t>452.63</w:t>
      </w:r>
      <w:r>
        <w:rPr>
          <w:color w:val="333333"/>
          <w:sz w:val="32"/>
        </w:rPr>
        <w:t>%，支出决算数</w:t>
      </w:r>
      <w:r>
        <w:rPr>
          <w:color w:val="333333"/>
          <w:spacing w:val="-2"/>
          <w:sz w:val="32"/>
        </w:rPr>
        <w:t>大于年初预算数；</w:t>
      </w:r>
    </w:p>
    <w:p w14:paraId="069FFFD8">
      <w:pPr>
        <w:spacing w:after="0" w:line="242" w:lineRule="auto"/>
        <w:jc w:val="left"/>
        <w:rPr>
          <w:sz w:val="32"/>
        </w:rPr>
        <w:sectPr>
          <w:pgSz w:w="11920" w:h="16840"/>
          <w:pgMar w:top="1400" w:right="640" w:bottom="280" w:left="1560" w:header="720" w:footer="720" w:gutter="0"/>
          <w:cols w:space="720" w:num="1"/>
        </w:sectPr>
      </w:pPr>
    </w:p>
    <w:p w14:paraId="4CFB708C">
      <w:pPr>
        <w:pStyle w:val="10"/>
        <w:numPr>
          <w:ilvl w:val="0"/>
          <w:numId w:val="1"/>
        </w:numPr>
        <w:tabs>
          <w:tab w:val="left" w:pos="1200"/>
        </w:tabs>
        <w:spacing w:before="42" w:after="0" w:line="242" w:lineRule="auto"/>
        <w:ind w:left="237" w:right="1236" w:firstLine="640"/>
        <w:jc w:val="both"/>
        <w:rPr>
          <w:sz w:val="32"/>
        </w:rPr>
      </w:pPr>
      <w:r>
        <w:rPr>
          <w:color w:val="333333"/>
          <w:spacing w:val="-2"/>
          <w:sz w:val="32"/>
        </w:rPr>
        <w:t>城乡社区支出(类)。年初预</w:t>
      </w:r>
      <w:r>
        <w:rPr>
          <w:color w:val="333333"/>
          <w:spacing w:val="-13"/>
          <w:sz w:val="32"/>
        </w:rPr>
        <w:t xml:space="preserve">算为 </w:t>
      </w:r>
      <w:r>
        <w:rPr>
          <w:color w:val="333333"/>
          <w:spacing w:val="-2"/>
          <w:sz w:val="32"/>
          <w:u w:val="single" w:color="333333"/>
        </w:rPr>
        <w:t>0.00</w:t>
      </w:r>
      <w:r>
        <w:rPr>
          <w:color w:val="333333"/>
          <w:spacing w:val="-11"/>
          <w:sz w:val="32"/>
        </w:rPr>
        <w:t xml:space="preserve"> 万元，</w:t>
      </w:r>
      <w:r>
        <w:rPr>
          <w:color w:val="333333"/>
          <w:spacing w:val="-2"/>
          <w:sz w:val="32"/>
        </w:rPr>
        <w:t>支出决</w:t>
      </w:r>
      <w:r>
        <w:rPr>
          <w:color w:val="333333"/>
          <w:spacing w:val="-6"/>
          <w:sz w:val="32"/>
        </w:rPr>
        <w:t>算为</w:t>
      </w:r>
      <w:r>
        <w:rPr>
          <w:color w:val="333333"/>
          <w:spacing w:val="-34"/>
          <w:sz w:val="32"/>
        </w:rPr>
        <w:t xml:space="preserve"> </w:t>
      </w:r>
      <w:r>
        <w:rPr>
          <w:color w:val="333333"/>
          <w:spacing w:val="-6"/>
          <w:sz w:val="32"/>
          <w:u w:val="single" w:color="333333"/>
        </w:rPr>
        <w:t>446.52</w:t>
      </w:r>
      <w:r>
        <w:rPr>
          <w:color w:val="333333"/>
          <w:spacing w:val="-14"/>
          <w:sz w:val="32"/>
        </w:rPr>
        <w:t xml:space="preserve"> 万元，</w:t>
      </w:r>
      <w:r>
        <w:rPr>
          <w:color w:val="333333"/>
          <w:spacing w:val="-6"/>
          <w:sz w:val="32"/>
        </w:rPr>
        <w:t>完成年初预算的</w:t>
      </w:r>
      <w:r>
        <w:rPr>
          <w:color w:val="333333"/>
          <w:spacing w:val="-32"/>
          <w:sz w:val="32"/>
        </w:rPr>
        <w:t xml:space="preserve"> </w:t>
      </w:r>
      <w:r>
        <w:rPr>
          <w:color w:val="333333"/>
          <w:spacing w:val="-6"/>
          <w:sz w:val="32"/>
          <w:u w:val="single" w:color="333333"/>
        </w:rPr>
        <w:t>0</w:t>
      </w:r>
      <w:r>
        <w:rPr>
          <w:color w:val="333333"/>
          <w:spacing w:val="-6"/>
          <w:sz w:val="32"/>
        </w:rPr>
        <w:t>%，支出决算数大于年</w:t>
      </w:r>
      <w:r>
        <w:rPr>
          <w:color w:val="333333"/>
          <w:spacing w:val="-2"/>
          <w:sz w:val="32"/>
        </w:rPr>
        <w:t>初预算数；</w:t>
      </w:r>
    </w:p>
    <w:p w14:paraId="3DFBD202">
      <w:pPr>
        <w:pStyle w:val="10"/>
        <w:numPr>
          <w:ilvl w:val="0"/>
          <w:numId w:val="1"/>
        </w:numPr>
        <w:tabs>
          <w:tab w:val="left" w:pos="1200"/>
        </w:tabs>
        <w:spacing w:before="4" w:after="0" w:line="242" w:lineRule="auto"/>
        <w:ind w:left="237" w:right="1315" w:firstLine="640"/>
        <w:jc w:val="both"/>
        <w:rPr>
          <w:sz w:val="32"/>
        </w:rPr>
      </w:pPr>
      <w:r>
        <w:rPr>
          <w:color w:val="333333"/>
          <w:spacing w:val="-4"/>
          <w:sz w:val="32"/>
        </w:rPr>
        <w:t>农林水支出(类)。年初预</w:t>
      </w:r>
      <w:r>
        <w:rPr>
          <w:color w:val="333333"/>
          <w:spacing w:val="-15"/>
          <w:sz w:val="32"/>
        </w:rPr>
        <w:t xml:space="preserve">算为 </w:t>
      </w:r>
      <w:r>
        <w:rPr>
          <w:color w:val="333333"/>
          <w:spacing w:val="-4"/>
          <w:sz w:val="32"/>
          <w:u w:val="single" w:color="333333"/>
        </w:rPr>
        <w:t>289.98</w:t>
      </w:r>
      <w:r>
        <w:rPr>
          <w:color w:val="333333"/>
          <w:spacing w:val="-13"/>
          <w:sz w:val="32"/>
        </w:rPr>
        <w:t xml:space="preserve"> 万元，</w:t>
      </w:r>
      <w:r>
        <w:rPr>
          <w:color w:val="333333"/>
          <w:spacing w:val="-4"/>
          <w:sz w:val="32"/>
        </w:rPr>
        <w:t>支出决</w:t>
      </w:r>
      <w:r>
        <w:rPr>
          <w:color w:val="333333"/>
          <w:spacing w:val="-2"/>
          <w:sz w:val="32"/>
        </w:rPr>
        <w:t>算为</w:t>
      </w:r>
      <w:r>
        <w:rPr>
          <w:color w:val="333333"/>
          <w:spacing w:val="-38"/>
          <w:sz w:val="32"/>
        </w:rPr>
        <w:t xml:space="preserve"> </w:t>
      </w:r>
      <w:r>
        <w:rPr>
          <w:color w:val="333333"/>
          <w:spacing w:val="-2"/>
          <w:sz w:val="32"/>
          <w:u w:val="single" w:color="333333"/>
        </w:rPr>
        <w:t>575.92</w:t>
      </w:r>
      <w:r>
        <w:rPr>
          <w:color w:val="333333"/>
          <w:spacing w:val="-12"/>
          <w:sz w:val="32"/>
        </w:rPr>
        <w:t xml:space="preserve"> 万元，</w:t>
      </w:r>
      <w:r>
        <w:rPr>
          <w:color w:val="333333"/>
          <w:spacing w:val="-2"/>
          <w:sz w:val="32"/>
        </w:rPr>
        <w:t>完成年初预算的</w:t>
      </w:r>
      <w:r>
        <w:rPr>
          <w:color w:val="333333"/>
          <w:spacing w:val="-38"/>
          <w:sz w:val="32"/>
        </w:rPr>
        <w:t xml:space="preserve"> </w:t>
      </w:r>
      <w:r>
        <w:rPr>
          <w:color w:val="333333"/>
          <w:spacing w:val="-2"/>
          <w:sz w:val="32"/>
          <w:u w:val="single" w:color="333333"/>
        </w:rPr>
        <w:t>198.61</w:t>
      </w:r>
      <w:r>
        <w:rPr>
          <w:color w:val="333333"/>
          <w:spacing w:val="-2"/>
          <w:sz w:val="32"/>
        </w:rPr>
        <w:t>%，支出决算数大于年初预算数；</w:t>
      </w:r>
    </w:p>
    <w:p w14:paraId="60113DD2">
      <w:pPr>
        <w:pStyle w:val="10"/>
        <w:numPr>
          <w:ilvl w:val="0"/>
          <w:numId w:val="1"/>
        </w:numPr>
        <w:tabs>
          <w:tab w:val="left" w:pos="1200"/>
        </w:tabs>
        <w:spacing w:before="3" w:after="0" w:line="242" w:lineRule="auto"/>
        <w:ind w:left="237" w:right="1236" w:firstLine="640"/>
        <w:jc w:val="both"/>
        <w:rPr>
          <w:sz w:val="32"/>
        </w:rPr>
      </w:pPr>
      <w:r>
        <w:rPr>
          <w:color w:val="333333"/>
          <w:spacing w:val="-2"/>
          <w:sz w:val="32"/>
        </w:rPr>
        <w:t>自然资源海洋气象等支出(类)。年初预</w:t>
      </w:r>
      <w:r>
        <w:rPr>
          <w:color w:val="333333"/>
          <w:spacing w:val="-13"/>
          <w:sz w:val="32"/>
        </w:rPr>
        <w:t xml:space="preserve">算为 </w:t>
      </w:r>
      <w:r>
        <w:rPr>
          <w:color w:val="333333"/>
          <w:spacing w:val="-2"/>
          <w:sz w:val="32"/>
          <w:u w:val="single" w:color="333333"/>
        </w:rPr>
        <w:t>0.00</w:t>
      </w:r>
      <w:r>
        <w:rPr>
          <w:color w:val="333333"/>
          <w:spacing w:val="-18"/>
          <w:sz w:val="32"/>
        </w:rPr>
        <w:t xml:space="preserve"> 万</w:t>
      </w:r>
      <w:r>
        <w:rPr>
          <w:color w:val="333333"/>
          <w:spacing w:val="-6"/>
          <w:sz w:val="32"/>
        </w:rPr>
        <w:t>元，支出决算为</w:t>
      </w:r>
      <w:r>
        <w:rPr>
          <w:color w:val="333333"/>
          <w:spacing w:val="-34"/>
          <w:sz w:val="32"/>
        </w:rPr>
        <w:t xml:space="preserve"> </w:t>
      </w:r>
      <w:r>
        <w:rPr>
          <w:color w:val="333333"/>
          <w:spacing w:val="-6"/>
          <w:sz w:val="32"/>
          <w:u w:val="single" w:color="333333"/>
        </w:rPr>
        <w:t>163.21</w:t>
      </w:r>
      <w:r>
        <w:rPr>
          <w:color w:val="333333"/>
          <w:spacing w:val="-14"/>
          <w:sz w:val="32"/>
        </w:rPr>
        <w:t xml:space="preserve"> 万元，</w:t>
      </w:r>
      <w:r>
        <w:rPr>
          <w:color w:val="333333"/>
          <w:spacing w:val="-6"/>
          <w:sz w:val="32"/>
        </w:rPr>
        <w:t>完成年初预算的</w:t>
      </w:r>
      <w:r>
        <w:rPr>
          <w:color w:val="333333"/>
          <w:spacing w:val="-34"/>
          <w:sz w:val="32"/>
        </w:rPr>
        <w:t xml:space="preserve"> </w:t>
      </w:r>
      <w:r>
        <w:rPr>
          <w:color w:val="333333"/>
          <w:spacing w:val="-6"/>
          <w:sz w:val="32"/>
          <w:u w:val="single" w:color="333333"/>
        </w:rPr>
        <w:t>0</w:t>
      </w:r>
      <w:r>
        <w:rPr>
          <w:color w:val="333333"/>
          <w:spacing w:val="-6"/>
          <w:sz w:val="32"/>
        </w:rPr>
        <w:t>%，支出决</w:t>
      </w:r>
      <w:r>
        <w:rPr>
          <w:color w:val="333333"/>
          <w:spacing w:val="-2"/>
          <w:sz w:val="32"/>
        </w:rPr>
        <w:t>算数大于年初预算数；</w:t>
      </w:r>
    </w:p>
    <w:p w14:paraId="50D6B30A">
      <w:pPr>
        <w:pStyle w:val="10"/>
        <w:numPr>
          <w:ilvl w:val="0"/>
          <w:numId w:val="1"/>
        </w:numPr>
        <w:tabs>
          <w:tab w:val="left" w:pos="1200"/>
        </w:tabs>
        <w:spacing w:before="1" w:after="0" w:line="242" w:lineRule="auto"/>
        <w:ind w:left="237" w:right="1154" w:firstLine="640"/>
        <w:jc w:val="left"/>
        <w:rPr>
          <w:sz w:val="32"/>
        </w:rPr>
      </w:pPr>
      <w:r>
        <w:rPr>
          <w:color w:val="333333"/>
          <w:spacing w:val="-2"/>
          <w:sz w:val="32"/>
        </w:rPr>
        <w:t>住房保障支出(类)。年初预</w:t>
      </w:r>
      <w:r>
        <w:rPr>
          <w:color w:val="333333"/>
          <w:spacing w:val="-26"/>
          <w:sz w:val="32"/>
        </w:rPr>
        <w:t xml:space="preserve">算为 </w:t>
      </w:r>
      <w:r>
        <w:rPr>
          <w:color w:val="333333"/>
          <w:spacing w:val="-2"/>
          <w:sz w:val="32"/>
          <w:u w:val="single" w:color="333333"/>
        </w:rPr>
        <w:t>38.56</w:t>
      </w:r>
      <w:r>
        <w:rPr>
          <w:color w:val="333333"/>
          <w:spacing w:val="-20"/>
          <w:sz w:val="32"/>
        </w:rPr>
        <w:t xml:space="preserve"> 万元，</w:t>
      </w:r>
      <w:r>
        <w:rPr>
          <w:color w:val="333333"/>
          <w:spacing w:val="-2"/>
          <w:sz w:val="32"/>
        </w:rPr>
        <w:t>支出决</w:t>
      </w:r>
      <w:r>
        <w:rPr>
          <w:color w:val="333333"/>
          <w:sz w:val="32"/>
        </w:rPr>
        <w:t>算为</w:t>
      </w:r>
      <w:r>
        <w:rPr>
          <w:color w:val="333333"/>
          <w:spacing w:val="-30"/>
          <w:sz w:val="32"/>
        </w:rPr>
        <w:t xml:space="preserve"> </w:t>
      </w:r>
      <w:r>
        <w:rPr>
          <w:color w:val="333333"/>
          <w:sz w:val="32"/>
          <w:u w:val="single" w:color="333333"/>
        </w:rPr>
        <w:t>104.04</w:t>
      </w:r>
      <w:r>
        <w:rPr>
          <w:color w:val="333333"/>
          <w:spacing w:val="-9"/>
          <w:sz w:val="32"/>
        </w:rPr>
        <w:t xml:space="preserve"> 万元，</w:t>
      </w:r>
      <w:r>
        <w:rPr>
          <w:color w:val="333333"/>
          <w:sz w:val="32"/>
        </w:rPr>
        <w:t>完成年初预算的</w:t>
      </w:r>
      <w:r>
        <w:rPr>
          <w:color w:val="333333"/>
          <w:spacing w:val="-30"/>
          <w:sz w:val="32"/>
        </w:rPr>
        <w:t xml:space="preserve"> </w:t>
      </w:r>
      <w:r>
        <w:rPr>
          <w:color w:val="333333"/>
          <w:sz w:val="32"/>
          <w:u w:val="single" w:color="333333"/>
        </w:rPr>
        <w:t>269.81</w:t>
      </w:r>
      <w:r>
        <w:rPr>
          <w:color w:val="333333"/>
          <w:sz w:val="32"/>
        </w:rPr>
        <w:t>%，支出决算数</w:t>
      </w:r>
      <w:r>
        <w:rPr>
          <w:color w:val="333333"/>
          <w:spacing w:val="-2"/>
          <w:sz w:val="32"/>
        </w:rPr>
        <w:t>大于年初预算数；</w:t>
      </w:r>
    </w:p>
    <w:p w14:paraId="6D04F54C">
      <w:pPr>
        <w:pStyle w:val="10"/>
        <w:numPr>
          <w:ilvl w:val="0"/>
          <w:numId w:val="1"/>
        </w:numPr>
        <w:tabs>
          <w:tab w:val="left" w:pos="1200"/>
        </w:tabs>
        <w:spacing w:before="3" w:after="0" w:line="242" w:lineRule="auto"/>
        <w:ind w:left="237" w:right="1315" w:firstLine="640"/>
        <w:jc w:val="both"/>
        <w:rPr>
          <w:sz w:val="32"/>
        </w:rPr>
      </w:pPr>
      <w:r>
        <w:rPr>
          <w:color w:val="333333"/>
          <w:spacing w:val="-4"/>
          <w:sz w:val="32"/>
        </w:rPr>
        <w:t>灾害防治及应急管理支出(类)。年初预</w:t>
      </w:r>
      <w:r>
        <w:rPr>
          <w:color w:val="333333"/>
          <w:spacing w:val="-15"/>
          <w:sz w:val="32"/>
        </w:rPr>
        <w:t xml:space="preserve">算为 </w:t>
      </w:r>
      <w:r>
        <w:rPr>
          <w:color w:val="333333"/>
          <w:spacing w:val="-4"/>
          <w:sz w:val="32"/>
          <w:u w:val="single" w:color="333333"/>
        </w:rPr>
        <w:t>0.00</w:t>
      </w:r>
      <w:r>
        <w:rPr>
          <w:color w:val="333333"/>
          <w:spacing w:val="-20"/>
          <w:sz w:val="32"/>
        </w:rPr>
        <w:t xml:space="preserve"> 万</w:t>
      </w:r>
      <w:r>
        <w:rPr>
          <w:color w:val="333333"/>
          <w:spacing w:val="-2"/>
          <w:sz w:val="32"/>
        </w:rPr>
        <w:t>元，支出决算为</w:t>
      </w:r>
      <w:r>
        <w:rPr>
          <w:color w:val="333333"/>
          <w:spacing w:val="-38"/>
          <w:sz w:val="32"/>
        </w:rPr>
        <w:t xml:space="preserve"> </w:t>
      </w:r>
      <w:r>
        <w:rPr>
          <w:color w:val="333333"/>
          <w:spacing w:val="-2"/>
          <w:sz w:val="32"/>
          <w:u w:val="single" w:color="333333"/>
        </w:rPr>
        <w:t>13.19</w:t>
      </w:r>
      <w:r>
        <w:rPr>
          <w:color w:val="333333"/>
          <w:spacing w:val="-12"/>
          <w:sz w:val="32"/>
        </w:rPr>
        <w:t xml:space="preserve"> 万元，</w:t>
      </w:r>
      <w:r>
        <w:rPr>
          <w:color w:val="333333"/>
          <w:spacing w:val="-2"/>
          <w:sz w:val="32"/>
        </w:rPr>
        <w:t>完成年初预算的</w:t>
      </w:r>
      <w:r>
        <w:rPr>
          <w:color w:val="333333"/>
          <w:spacing w:val="-38"/>
          <w:sz w:val="32"/>
        </w:rPr>
        <w:t xml:space="preserve"> </w:t>
      </w:r>
      <w:r>
        <w:rPr>
          <w:color w:val="333333"/>
          <w:spacing w:val="-2"/>
          <w:sz w:val="32"/>
          <w:u w:val="single" w:color="333333"/>
        </w:rPr>
        <w:t>0</w:t>
      </w:r>
      <w:r>
        <w:rPr>
          <w:color w:val="333333"/>
          <w:spacing w:val="-2"/>
          <w:sz w:val="32"/>
        </w:rPr>
        <w:t>%，支出决算数大于年初预算数。</w:t>
      </w:r>
    </w:p>
    <w:p w14:paraId="63278F1D">
      <w:pPr>
        <w:pStyle w:val="5"/>
        <w:spacing w:before="3" w:line="242" w:lineRule="auto"/>
        <w:ind w:left="878" w:right="1555"/>
        <w:jc w:val="both"/>
      </w:pPr>
      <w:r>
        <w:rPr>
          <w:spacing w:val="-2"/>
        </w:rPr>
        <w:t xml:space="preserve">六、一般公共预算财政拨款基本支出决算情况说明 </w:t>
      </w:r>
      <w:r>
        <w:rPr>
          <w:color w:val="333333"/>
          <w:spacing w:val="-2"/>
        </w:rPr>
        <w:t>2020</w:t>
      </w:r>
      <w:r>
        <w:rPr>
          <w:color w:val="333333"/>
          <w:spacing w:val="-26"/>
        </w:rPr>
        <w:t xml:space="preserve"> 年度</w:t>
      </w:r>
      <w:r>
        <w:rPr>
          <w:color w:val="333333"/>
          <w:spacing w:val="-2"/>
        </w:rPr>
        <w:t>一般公共预算财政拨款基本支出</w:t>
      </w:r>
      <w:r>
        <w:rPr>
          <w:color w:val="333333"/>
          <w:spacing w:val="-74"/>
        </w:rPr>
        <w:t xml:space="preserve"> </w:t>
      </w:r>
      <w:r>
        <w:rPr>
          <w:color w:val="333333"/>
          <w:spacing w:val="-2"/>
          <w:u w:val="single" w:color="333333"/>
        </w:rPr>
        <w:t>795.34</w:t>
      </w:r>
      <w:r>
        <w:rPr>
          <w:color w:val="333333"/>
          <w:spacing w:val="-38"/>
        </w:rPr>
        <w:t xml:space="preserve"> 万</w:t>
      </w:r>
    </w:p>
    <w:p w14:paraId="4E44E721">
      <w:pPr>
        <w:pStyle w:val="5"/>
        <w:spacing w:before="3"/>
        <w:ind w:left="237"/>
      </w:pPr>
      <w:r>
        <w:rPr>
          <w:color w:val="333333"/>
          <w:spacing w:val="-4"/>
        </w:rPr>
        <w:t>元，其中，人员</w:t>
      </w:r>
      <w:r>
        <w:rPr>
          <w:color w:val="333333"/>
          <w:spacing w:val="-22"/>
        </w:rPr>
        <w:t xml:space="preserve">经费 </w:t>
      </w:r>
      <w:r>
        <w:rPr>
          <w:color w:val="333333"/>
          <w:spacing w:val="-4"/>
          <w:u w:val="single" w:color="333333"/>
        </w:rPr>
        <w:t>746.60</w:t>
      </w:r>
      <w:r>
        <w:rPr>
          <w:color w:val="333333"/>
          <w:spacing w:val="-19"/>
        </w:rPr>
        <w:t xml:space="preserve"> 万元，</w:t>
      </w:r>
      <w:r>
        <w:rPr>
          <w:color w:val="333333"/>
          <w:spacing w:val="-4"/>
        </w:rPr>
        <w:t>主要包括：基本</w:t>
      </w:r>
      <w:r>
        <w:rPr>
          <w:color w:val="333333"/>
          <w:spacing w:val="-7"/>
        </w:rPr>
        <w:t>工资</w:t>
      </w:r>
    </w:p>
    <w:p w14:paraId="78094DEF">
      <w:pPr>
        <w:pStyle w:val="5"/>
        <w:spacing w:before="5"/>
        <w:ind w:left="237"/>
      </w:pPr>
      <w:r>
        <w:rPr>
          <w:color w:val="333333"/>
          <w:spacing w:val="-2"/>
        </w:rPr>
        <w:t>121.94</w:t>
      </w:r>
      <w:r>
        <w:rPr>
          <w:color w:val="333333"/>
          <w:spacing w:val="-29"/>
        </w:rPr>
        <w:t xml:space="preserve"> 万元</w:t>
      </w:r>
      <w:r>
        <w:rPr>
          <w:color w:val="333333"/>
          <w:spacing w:val="-2"/>
        </w:rPr>
        <w:t>、津贴补贴</w:t>
      </w:r>
      <w:r>
        <w:rPr>
          <w:color w:val="333333"/>
          <w:spacing w:val="-79"/>
        </w:rPr>
        <w:t xml:space="preserve"> </w:t>
      </w:r>
      <w:r>
        <w:rPr>
          <w:color w:val="333333"/>
          <w:spacing w:val="-2"/>
        </w:rPr>
        <w:t>433.82</w:t>
      </w:r>
      <w:r>
        <w:rPr>
          <w:color w:val="333333"/>
          <w:spacing w:val="-29"/>
        </w:rPr>
        <w:t xml:space="preserve"> 万元</w:t>
      </w:r>
      <w:r>
        <w:rPr>
          <w:color w:val="333333"/>
          <w:spacing w:val="-2"/>
        </w:rPr>
        <w:t>、奖金</w:t>
      </w:r>
      <w:r>
        <w:rPr>
          <w:color w:val="333333"/>
          <w:spacing w:val="-79"/>
        </w:rPr>
        <w:t xml:space="preserve"> </w:t>
      </w:r>
      <w:r>
        <w:rPr>
          <w:color w:val="333333"/>
          <w:spacing w:val="-2"/>
        </w:rPr>
        <w:t>10.28</w:t>
      </w:r>
      <w:r>
        <w:rPr>
          <w:color w:val="333333"/>
          <w:spacing w:val="-28"/>
        </w:rPr>
        <w:t xml:space="preserve"> 万元</w:t>
      </w:r>
      <w:r>
        <w:rPr>
          <w:color w:val="333333"/>
          <w:spacing w:val="-2"/>
        </w:rPr>
        <w:t>、</w:t>
      </w:r>
      <w:r>
        <w:rPr>
          <w:color w:val="333333"/>
          <w:spacing w:val="-10"/>
        </w:rPr>
        <w:t>绩</w:t>
      </w:r>
    </w:p>
    <w:p w14:paraId="79E9CA9F">
      <w:pPr>
        <w:pStyle w:val="5"/>
        <w:spacing w:before="5"/>
        <w:ind w:left="237"/>
      </w:pPr>
      <w:r>
        <w:rPr>
          <w:color w:val="333333"/>
          <w:spacing w:val="-21"/>
        </w:rPr>
        <w:t xml:space="preserve">效工资 </w:t>
      </w:r>
      <w:r>
        <w:rPr>
          <w:color w:val="333333"/>
          <w:spacing w:val="-4"/>
        </w:rPr>
        <w:t>7.52</w:t>
      </w:r>
      <w:r>
        <w:rPr>
          <w:color w:val="333333"/>
          <w:spacing w:val="-26"/>
        </w:rPr>
        <w:t xml:space="preserve"> 万元</w:t>
      </w:r>
      <w:r>
        <w:rPr>
          <w:color w:val="333333"/>
          <w:spacing w:val="-4"/>
        </w:rPr>
        <w:t>、其他社会保障缴费</w:t>
      </w:r>
      <w:r>
        <w:rPr>
          <w:color w:val="333333"/>
          <w:spacing w:val="-67"/>
        </w:rPr>
        <w:t xml:space="preserve"> </w:t>
      </w:r>
      <w:r>
        <w:rPr>
          <w:color w:val="333333"/>
          <w:spacing w:val="-4"/>
        </w:rPr>
        <w:t>75.1</w:t>
      </w:r>
      <w:r>
        <w:rPr>
          <w:color w:val="333333"/>
          <w:spacing w:val="-26"/>
        </w:rPr>
        <w:t xml:space="preserve"> 万元</w:t>
      </w:r>
      <w:r>
        <w:rPr>
          <w:color w:val="333333"/>
          <w:spacing w:val="-4"/>
        </w:rPr>
        <w:t>、住房公</w:t>
      </w:r>
      <w:r>
        <w:rPr>
          <w:color w:val="333333"/>
          <w:spacing w:val="-10"/>
        </w:rPr>
        <w:t>积</w:t>
      </w:r>
      <w:r>
        <w:rPr>
          <w:color w:val="333333"/>
          <w:spacing w:val="-39"/>
        </w:rPr>
        <w:t xml:space="preserve">金 </w:t>
      </w:r>
      <w:r>
        <w:rPr>
          <w:color w:val="333333"/>
          <w:spacing w:val="-4"/>
        </w:rPr>
        <w:t>88.26</w:t>
      </w:r>
      <w:r>
        <w:rPr>
          <w:color w:val="333333"/>
          <w:spacing w:val="-26"/>
        </w:rPr>
        <w:t xml:space="preserve"> 万元</w:t>
      </w:r>
      <w:r>
        <w:rPr>
          <w:color w:val="333333"/>
          <w:spacing w:val="-4"/>
        </w:rPr>
        <w:t>、抚</w:t>
      </w:r>
      <w:r>
        <w:rPr>
          <w:color w:val="333333"/>
          <w:spacing w:val="-27"/>
        </w:rPr>
        <w:t xml:space="preserve">恤金 </w:t>
      </w:r>
      <w:r>
        <w:rPr>
          <w:color w:val="333333"/>
          <w:spacing w:val="-4"/>
        </w:rPr>
        <w:t>9.68</w:t>
      </w:r>
      <w:r>
        <w:rPr>
          <w:color w:val="333333"/>
          <w:spacing w:val="-22"/>
        </w:rPr>
        <w:t xml:space="preserve"> 万元；</w:t>
      </w:r>
      <w:r>
        <w:rPr>
          <w:color w:val="333333"/>
          <w:spacing w:val="-4"/>
        </w:rPr>
        <w:t>公用经费</w:t>
      </w:r>
      <w:r>
        <w:rPr>
          <w:color w:val="333333"/>
          <w:spacing w:val="-69"/>
        </w:rPr>
        <w:t xml:space="preserve"> </w:t>
      </w:r>
      <w:r>
        <w:rPr>
          <w:color w:val="333333"/>
          <w:spacing w:val="-4"/>
          <w:u w:val="single" w:color="333333"/>
        </w:rPr>
        <w:t>48.74</w:t>
      </w:r>
      <w:r>
        <w:rPr>
          <w:color w:val="333333"/>
          <w:spacing w:val="-22"/>
        </w:rPr>
        <w:t xml:space="preserve"> 万元，</w:t>
      </w:r>
    </w:p>
    <w:p w14:paraId="79861EA9">
      <w:pPr>
        <w:pStyle w:val="5"/>
        <w:spacing w:before="5"/>
        <w:ind w:left="237"/>
      </w:pPr>
      <w:r>
        <w:rPr>
          <w:color w:val="333333"/>
          <w:spacing w:val="-4"/>
        </w:rPr>
        <w:t>主要包括：办公费</w:t>
      </w:r>
      <w:r>
        <w:rPr>
          <w:color w:val="333333"/>
          <w:spacing w:val="-71"/>
        </w:rPr>
        <w:t xml:space="preserve"> </w:t>
      </w:r>
      <w:r>
        <w:rPr>
          <w:color w:val="333333"/>
          <w:spacing w:val="-4"/>
        </w:rPr>
        <w:t>0.65</w:t>
      </w:r>
      <w:r>
        <w:rPr>
          <w:color w:val="333333"/>
          <w:spacing w:val="-28"/>
        </w:rPr>
        <w:t xml:space="preserve"> 万元</w:t>
      </w:r>
      <w:r>
        <w:rPr>
          <w:color w:val="333333"/>
          <w:spacing w:val="-4"/>
        </w:rPr>
        <w:t>、水费</w:t>
      </w:r>
      <w:r>
        <w:rPr>
          <w:color w:val="333333"/>
          <w:spacing w:val="-71"/>
        </w:rPr>
        <w:t xml:space="preserve"> </w:t>
      </w:r>
      <w:r>
        <w:rPr>
          <w:color w:val="333333"/>
          <w:spacing w:val="-4"/>
        </w:rPr>
        <w:t>0.78</w:t>
      </w:r>
      <w:r>
        <w:rPr>
          <w:color w:val="333333"/>
          <w:spacing w:val="-27"/>
        </w:rPr>
        <w:t xml:space="preserve"> 万元</w:t>
      </w:r>
      <w:r>
        <w:rPr>
          <w:color w:val="333333"/>
          <w:spacing w:val="-4"/>
        </w:rPr>
        <w:t>、电费</w:t>
      </w:r>
      <w:r>
        <w:rPr>
          <w:color w:val="333333"/>
          <w:spacing w:val="-71"/>
        </w:rPr>
        <w:t xml:space="preserve"> </w:t>
      </w:r>
      <w:r>
        <w:rPr>
          <w:color w:val="333333"/>
          <w:spacing w:val="-4"/>
        </w:rPr>
        <w:t>8.41</w:t>
      </w:r>
    </w:p>
    <w:p w14:paraId="132569EA">
      <w:pPr>
        <w:pStyle w:val="5"/>
        <w:spacing w:before="5"/>
        <w:ind w:left="237"/>
      </w:pPr>
      <w:r>
        <w:rPr>
          <w:color w:val="333333"/>
          <w:spacing w:val="-4"/>
        </w:rPr>
        <w:t>万元、邮</w:t>
      </w:r>
      <w:r>
        <w:rPr>
          <w:color w:val="333333"/>
          <w:spacing w:val="-27"/>
        </w:rPr>
        <w:t xml:space="preserve">电费 </w:t>
      </w:r>
      <w:r>
        <w:rPr>
          <w:color w:val="333333"/>
          <w:spacing w:val="-4"/>
        </w:rPr>
        <w:t>0.74</w:t>
      </w:r>
      <w:r>
        <w:rPr>
          <w:color w:val="333333"/>
          <w:spacing w:val="-27"/>
        </w:rPr>
        <w:t xml:space="preserve"> 万元</w:t>
      </w:r>
      <w:r>
        <w:rPr>
          <w:color w:val="333333"/>
          <w:spacing w:val="-4"/>
        </w:rPr>
        <w:t>、差</w:t>
      </w:r>
      <w:r>
        <w:rPr>
          <w:color w:val="333333"/>
          <w:spacing w:val="-27"/>
        </w:rPr>
        <w:t xml:space="preserve">旅费 </w:t>
      </w:r>
      <w:r>
        <w:rPr>
          <w:color w:val="333333"/>
          <w:spacing w:val="-4"/>
        </w:rPr>
        <w:t>0.42</w:t>
      </w:r>
      <w:r>
        <w:rPr>
          <w:color w:val="333333"/>
          <w:spacing w:val="-27"/>
        </w:rPr>
        <w:t xml:space="preserve"> 万元</w:t>
      </w:r>
      <w:r>
        <w:rPr>
          <w:color w:val="333333"/>
          <w:spacing w:val="-4"/>
        </w:rPr>
        <w:t>、劳</w:t>
      </w:r>
      <w:r>
        <w:rPr>
          <w:color w:val="333333"/>
          <w:spacing w:val="-26"/>
        </w:rPr>
        <w:t xml:space="preserve">务费 </w:t>
      </w:r>
      <w:r>
        <w:rPr>
          <w:color w:val="333333"/>
          <w:spacing w:val="-4"/>
        </w:rPr>
        <w:t>26.49</w:t>
      </w:r>
    </w:p>
    <w:p w14:paraId="07C7C64C">
      <w:pPr>
        <w:pStyle w:val="5"/>
        <w:spacing w:before="5" w:line="242" w:lineRule="auto"/>
        <w:ind w:left="237" w:right="1395"/>
      </w:pPr>
      <w:r>
        <w:rPr>
          <w:color w:val="333333"/>
        </w:rPr>
        <w:t>万元、公务用车运行维</w:t>
      </w:r>
      <w:r>
        <w:rPr>
          <w:color w:val="333333"/>
          <w:spacing w:val="-27"/>
        </w:rPr>
        <w:t xml:space="preserve">护费 </w:t>
      </w:r>
      <w:r>
        <w:rPr>
          <w:color w:val="333333"/>
        </w:rPr>
        <w:t>2.55</w:t>
      </w:r>
      <w:r>
        <w:rPr>
          <w:color w:val="333333"/>
          <w:spacing w:val="-27"/>
        </w:rPr>
        <w:t xml:space="preserve"> 万元</w:t>
      </w:r>
      <w:r>
        <w:rPr>
          <w:color w:val="333333"/>
        </w:rPr>
        <w:t>、办公设备</w:t>
      </w:r>
      <w:r>
        <w:rPr>
          <w:color w:val="333333"/>
          <w:spacing w:val="-27"/>
        </w:rPr>
        <w:t xml:space="preserve">购置 </w:t>
      </w:r>
      <w:r>
        <w:rPr>
          <w:color w:val="333333"/>
        </w:rPr>
        <w:t>8.7</w:t>
      </w:r>
      <w:r>
        <w:rPr>
          <w:color w:val="333333"/>
          <w:spacing w:val="-4"/>
        </w:rPr>
        <w:t>万元。</w:t>
      </w:r>
    </w:p>
    <w:p w14:paraId="351578FD">
      <w:pPr>
        <w:pStyle w:val="5"/>
        <w:spacing w:before="3"/>
        <w:ind w:left="876"/>
      </w:pPr>
      <w:r>
        <w:rPr>
          <w:color w:val="333333"/>
          <w:spacing w:val="-4"/>
        </w:rPr>
        <w:t>七、一般公共预算财政拨款“三公”经费支出决算情</w:t>
      </w:r>
      <w:r>
        <w:rPr>
          <w:color w:val="333333"/>
          <w:spacing w:val="-10"/>
        </w:rPr>
        <w:t>况</w:t>
      </w:r>
    </w:p>
    <w:p w14:paraId="13609FB2">
      <w:pPr>
        <w:pStyle w:val="5"/>
        <w:spacing w:before="5"/>
        <w:ind w:left="237"/>
      </w:pPr>
      <w:r>
        <w:rPr>
          <w:color w:val="333333"/>
          <w:spacing w:val="-5"/>
        </w:rPr>
        <w:t>说</w:t>
      </w:r>
      <w:r>
        <w:rPr>
          <w:color w:val="333333"/>
          <w:spacing w:val="-10"/>
        </w:rPr>
        <w:t>明</w:t>
      </w:r>
    </w:p>
    <w:p w14:paraId="1DA96F2D">
      <w:pPr>
        <w:pStyle w:val="5"/>
        <w:spacing w:before="5"/>
        <w:ind w:left="876"/>
      </w:pPr>
      <w:r>
        <w:rPr>
          <w:color w:val="333333"/>
          <w:spacing w:val="-4"/>
        </w:rPr>
        <w:t>(一)“三公”经费的单位范围</w:t>
      </w:r>
      <w:r>
        <w:rPr>
          <w:color w:val="333333"/>
          <w:spacing w:val="-10"/>
        </w:rPr>
        <w:t>。</w:t>
      </w:r>
    </w:p>
    <w:p w14:paraId="3F2C5D04">
      <w:pPr>
        <w:pStyle w:val="5"/>
        <w:spacing w:before="5"/>
        <w:ind w:left="876"/>
      </w:pPr>
      <w:r>
        <w:rPr>
          <w:spacing w:val="-4"/>
          <w:u w:val="single"/>
        </w:rPr>
        <w:t>武汉市黄陂区人民政府大潭办事处（本级）</w:t>
      </w:r>
      <w:r>
        <w:rPr>
          <w:spacing w:val="-4"/>
        </w:rPr>
        <w:t>有一般公</w:t>
      </w:r>
      <w:r>
        <w:rPr>
          <w:spacing w:val="-10"/>
        </w:rPr>
        <w:t>共</w:t>
      </w:r>
    </w:p>
    <w:p w14:paraId="3500B5C7">
      <w:pPr>
        <w:pStyle w:val="5"/>
        <w:spacing w:before="5" w:line="242" w:lineRule="auto"/>
        <w:ind w:left="237" w:right="1157"/>
      </w:pPr>
      <w:r>
        <w:rPr>
          <w:spacing w:val="-2"/>
        </w:rPr>
        <w:t>预算财政拨款预算安排“三公”经费的单位包括</w:t>
      </w:r>
      <w:r>
        <w:rPr>
          <w:spacing w:val="-2"/>
          <w:u w:val="single"/>
        </w:rPr>
        <w:t>武汉市黄陂</w:t>
      </w:r>
      <w:r>
        <w:rPr>
          <w:spacing w:val="80"/>
          <w:w w:val="150"/>
          <w:u w:val="single"/>
        </w:rPr>
        <w:t xml:space="preserve">                                 </w:t>
      </w:r>
      <w:r>
        <w:rPr>
          <w:u w:val="single"/>
        </w:rPr>
        <w:t>区人民政府大潭办事处（本级）</w:t>
      </w:r>
      <w:r>
        <w:t>本级及下属</w:t>
      </w:r>
      <w:r>
        <w:rPr>
          <w:rFonts w:ascii="Times New Roman" w:hAnsi="Times New Roman" w:eastAsia="Times New Roman"/>
          <w:spacing w:val="80"/>
          <w:u w:val="thick"/>
        </w:rPr>
        <w:t xml:space="preserve">  </w:t>
      </w:r>
      <w:r>
        <w:rPr>
          <w:u w:val="thick"/>
        </w:rPr>
        <w:t>0</w:t>
      </w:r>
      <w:r>
        <w:rPr>
          <w:spacing w:val="80"/>
          <w:w w:val="150"/>
          <w:u w:val="thick"/>
        </w:rPr>
        <w:t xml:space="preserve"> </w:t>
      </w:r>
      <w:r>
        <w:t>个行政单位、</w:t>
      </w:r>
      <w:r>
        <w:rPr>
          <w:rFonts w:ascii="Times New Roman" w:hAnsi="Times New Roman" w:eastAsia="Times New Roman"/>
          <w:spacing w:val="40"/>
          <w:u w:val="thick"/>
        </w:rPr>
        <w:t xml:space="preserve">  </w:t>
      </w:r>
      <w:r>
        <w:rPr>
          <w:u w:val="thick"/>
        </w:rPr>
        <w:t>0</w:t>
      </w:r>
      <w:r>
        <w:rPr>
          <w:spacing w:val="80"/>
          <w:u w:val="thick"/>
        </w:rPr>
        <w:t xml:space="preserve"> </w:t>
      </w:r>
      <w:r>
        <w:t>个参公事业单位、</w:t>
      </w:r>
      <w:r>
        <w:rPr>
          <w:rFonts w:ascii="Times New Roman" w:hAnsi="Times New Roman" w:eastAsia="Times New Roman"/>
          <w:spacing w:val="40"/>
          <w:u w:val="thick"/>
        </w:rPr>
        <w:t xml:space="preserve">  </w:t>
      </w:r>
      <w:r>
        <w:rPr>
          <w:u w:val="thick"/>
        </w:rPr>
        <w:t>0</w:t>
      </w:r>
      <w:r>
        <w:rPr>
          <w:spacing w:val="80"/>
          <w:u w:val="thick"/>
        </w:rPr>
        <w:t xml:space="preserve"> </w:t>
      </w:r>
      <w:r>
        <w:t>个全额拨款事业单位。</w:t>
      </w:r>
    </w:p>
    <w:p w14:paraId="4114D160">
      <w:pPr>
        <w:spacing w:after="0" w:line="242" w:lineRule="auto"/>
        <w:sectPr>
          <w:pgSz w:w="11920" w:h="16840"/>
          <w:pgMar w:top="1400" w:right="640" w:bottom="280" w:left="1560" w:header="720" w:footer="720" w:gutter="0"/>
          <w:cols w:space="720" w:num="1"/>
        </w:sectPr>
      </w:pPr>
    </w:p>
    <w:p w14:paraId="5F7414FA">
      <w:pPr>
        <w:pStyle w:val="5"/>
        <w:spacing w:before="42"/>
        <w:ind w:left="876"/>
      </w:pPr>
      <w:r>
        <w:rPr>
          <w:color w:val="333333"/>
          <w:spacing w:val="-4"/>
        </w:rPr>
        <w:t>(二)一般公共预算财政拨款“三公”经费支出决算</w:t>
      </w:r>
      <w:r>
        <w:rPr>
          <w:color w:val="333333"/>
          <w:spacing w:val="-10"/>
        </w:rPr>
        <w:t>情</w:t>
      </w:r>
    </w:p>
    <w:p w14:paraId="7FC42D6E">
      <w:pPr>
        <w:pStyle w:val="5"/>
        <w:spacing w:before="6"/>
        <w:ind w:left="237"/>
      </w:pPr>
      <w:r>
        <w:rPr>
          <w:color w:val="333333"/>
          <w:spacing w:val="-5"/>
        </w:rPr>
        <w:t>况</w:t>
      </w:r>
      <w:r>
        <w:rPr>
          <w:color w:val="333333"/>
          <w:spacing w:val="-10"/>
        </w:rPr>
        <w:t>。</w:t>
      </w:r>
    </w:p>
    <w:p w14:paraId="53ACAB98">
      <w:pPr>
        <w:pStyle w:val="5"/>
        <w:spacing w:before="5"/>
        <w:ind w:left="876"/>
      </w:pPr>
      <w:r>
        <w:rPr>
          <w:spacing w:val="-4"/>
        </w:rPr>
        <w:t>2020</w:t>
      </w:r>
      <w:r>
        <w:rPr>
          <w:spacing w:val="-20"/>
        </w:rPr>
        <w:t xml:space="preserve"> 年度“</w:t>
      </w:r>
      <w:r>
        <w:rPr>
          <w:spacing w:val="-4"/>
        </w:rPr>
        <w:t>三公”经费财政拨款年初预算</w:t>
      </w:r>
      <w:r>
        <w:rPr>
          <w:spacing w:val="-24"/>
        </w:rPr>
        <w:t xml:space="preserve">数为 </w:t>
      </w:r>
      <w:r>
        <w:rPr>
          <w:spacing w:val="-4"/>
          <w:u w:val="single"/>
        </w:rPr>
        <w:t>2.66</w:t>
      </w:r>
      <w:r>
        <w:rPr>
          <w:spacing w:val="-38"/>
        </w:rPr>
        <w:t xml:space="preserve"> 万</w:t>
      </w:r>
    </w:p>
    <w:p w14:paraId="781DB7F8">
      <w:pPr>
        <w:pStyle w:val="5"/>
        <w:spacing w:before="5" w:line="242" w:lineRule="auto"/>
        <w:ind w:left="237" w:right="1559"/>
      </w:pPr>
      <w:r>
        <w:rPr>
          <w:spacing w:val="-2"/>
        </w:rPr>
        <w:t>元，支出决算为</w:t>
      </w:r>
      <w:r>
        <w:rPr>
          <w:spacing w:val="-74"/>
        </w:rPr>
        <w:t xml:space="preserve"> </w:t>
      </w:r>
      <w:r>
        <w:rPr>
          <w:spacing w:val="-2"/>
          <w:u w:val="single"/>
        </w:rPr>
        <w:t>2.55</w:t>
      </w:r>
      <w:r>
        <w:rPr>
          <w:spacing w:val="-20"/>
        </w:rPr>
        <w:t xml:space="preserve"> 万元，</w:t>
      </w:r>
      <w:r>
        <w:rPr>
          <w:spacing w:val="-2"/>
        </w:rPr>
        <w:t>完成年初预算的</w:t>
      </w:r>
      <w:r>
        <w:rPr>
          <w:spacing w:val="-72"/>
        </w:rPr>
        <w:t xml:space="preserve"> </w:t>
      </w:r>
      <w:r>
        <w:rPr>
          <w:spacing w:val="-2"/>
          <w:u w:val="single"/>
        </w:rPr>
        <w:t>95.86</w:t>
      </w:r>
      <w:r>
        <w:rPr>
          <w:spacing w:val="-2"/>
        </w:rPr>
        <w:t>%，</w:t>
      </w:r>
      <w:r>
        <w:rPr>
          <w:color w:val="333333"/>
          <w:spacing w:val="-2"/>
        </w:rPr>
        <w:t>其</w:t>
      </w:r>
      <w:r>
        <w:rPr>
          <w:color w:val="333333"/>
          <w:spacing w:val="-6"/>
        </w:rPr>
        <w:t>中：</w:t>
      </w:r>
    </w:p>
    <w:p w14:paraId="0A45DCCB">
      <w:pPr>
        <w:pStyle w:val="10"/>
        <w:numPr>
          <w:ilvl w:val="0"/>
          <w:numId w:val="2"/>
        </w:numPr>
        <w:tabs>
          <w:tab w:val="left" w:pos="1198"/>
        </w:tabs>
        <w:spacing w:before="2" w:after="0" w:line="242" w:lineRule="auto"/>
        <w:ind w:left="237" w:right="1318" w:firstLine="638"/>
        <w:jc w:val="both"/>
        <w:rPr>
          <w:sz w:val="32"/>
        </w:rPr>
      </w:pPr>
      <w:r>
        <w:rPr>
          <w:spacing w:val="-4"/>
          <w:sz w:val="32"/>
        </w:rPr>
        <w:t>因公出国(境)费支出决</w:t>
      </w:r>
      <w:r>
        <w:rPr>
          <w:spacing w:val="-15"/>
          <w:sz w:val="32"/>
        </w:rPr>
        <w:t xml:space="preserve">算为 </w:t>
      </w:r>
      <w:r>
        <w:rPr>
          <w:spacing w:val="-4"/>
          <w:sz w:val="32"/>
          <w:u w:val="single"/>
        </w:rPr>
        <w:t>0.00</w:t>
      </w:r>
      <w:r>
        <w:rPr>
          <w:spacing w:val="-13"/>
          <w:sz w:val="32"/>
        </w:rPr>
        <w:t xml:space="preserve"> 万元，</w:t>
      </w:r>
      <w:r>
        <w:rPr>
          <w:spacing w:val="-4"/>
          <w:sz w:val="32"/>
        </w:rPr>
        <w:t>完成年初预</w:t>
      </w:r>
      <w:r>
        <w:rPr>
          <w:sz w:val="32"/>
        </w:rPr>
        <w:t>算的</w:t>
      </w:r>
      <w:r>
        <w:rPr>
          <w:spacing w:val="-19"/>
          <w:sz w:val="32"/>
        </w:rPr>
        <w:t xml:space="preserve"> </w:t>
      </w:r>
      <w:r>
        <w:rPr>
          <w:sz w:val="32"/>
          <w:u w:val="single"/>
        </w:rPr>
        <w:t>0</w:t>
      </w:r>
      <w:r>
        <w:rPr>
          <w:sz w:val="32"/>
        </w:rPr>
        <w:t>%，比年初预算增加(减少)</w:t>
      </w:r>
      <w:r>
        <w:rPr>
          <w:sz w:val="32"/>
          <w:u w:val="single"/>
        </w:rPr>
        <w:t>0.00</w:t>
      </w:r>
      <w:r>
        <w:rPr>
          <w:spacing w:val="-6"/>
          <w:sz w:val="32"/>
        </w:rPr>
        <w:t xml:space="preserve"> 万元。</w:t>
      </w:r>
    </w:p>
    <w:p w14:paraId="1679C7A6">
      <w:pPr>
        <w:pStyle w:val="10"/>
        <w:numPr>
          <w:ilvl w:val="0"/>
          <w:numId w:val="2"/>
        </w:numPr>
        <w:tabs>
          <w:tab w:val="left" w:pos="1198"/>
        </w:tabs>
        <w:spacing w:before="2" w:after="0" w:line="242" w:lineRule="auto"/>
        <w:ind w:left="237" w:right="1318" w:firstLine="638"/>
        <w:jc w:val="both"/>
        <w:rPr>
          <w:sz w:val="32"/>
        </w:rPr>
      </w:pPr>
      <w:r>
        <w:rPr>
          <w:spacing w:val="-4"/>
          <w:sz w:val="32"/>
        </w:rPr>
        <w:t>公务用车购置及运行费支出决</w:t>
      </w:r>
      <w:r>
        <w:rPr>
          <w:spacing w:val="-15"/>
          <w:sz w:val="32"/>
        </w:rPr>
        <w:t xml:space="preserve">算为 </w:t>
      </w:r>
      <w:r>
        <w:rPr>
          <w:spacing w:val="-4"/>
          <w:sz w:val="32"/>
          <w:u w:val="single"/>
        </w:rPr>
        <w:t>2.55</w:t>
      </w:r>
      <w:r>
        <w:rPr>
          <w:spacing w:val="-13"/>
          <w:sz w:val="32"/>
        </w:rPr>
        <w:t xml:space="preserve"> 万元，</w:t>
      </w:r>
      <w:r>
        <w:rPr>
          <w:spacing w:val="-4"/>
          <w:sz w:val="32"/>
        </w:rPr>
        <w:t>完成</w:t>
      </w:r>
      <w:r>
        <w:rPr>
          <w:sz w:val="32"/>
        </w:rPr>
        <w:t>年初预算的</w:t>
      </w:r>
      <w:r>
        <w:rPr>
          <w:spacing w:val="-39"/>
          <w:sz w:val="32"/>
        </w:rPr>
        <w:t xml:space="preserve"> </w:t>
      </w:r>
      <w:r>
        <w:rPr>
          <w:sz w:val="32"/>
          <w:u w:val="single"/>
        </w:rPr>
        <w:t>95.86</w:t>
      </w:r>
      <w:r>
        <w:rPr>
          <w:sz w:val="32"/>
        </w:rPr>
        <w:t>%；其中：</w:t>
      </w:r>
    </w:p>
    <w:p w14:paraId="0B5FE6FC">
      <w:pPr>
        <w:pStyle w:val="10"/>
        <w:numPr>
          <w:ilvl w:val="0"/>
          <w:numId w:val="3"/>
        </w:numPr>
        <w:tabs>
          <w:tab w:val="left" w:pos="1359"/>
        </w:tabs>
        <w:spacing w:before="0" w:after="0" w:line="242" w:lineRule="auto"/>
        <w:ind w:left="237" w:right="1397" w:firstLine="638"/>
        <w:jc w:val="both"/>
        <w:rPr>
          <w:sz w:val="32"/>
        </w:rPr>
      </w:pPr>
      <w:r>
        <w:rPr>
          <w:spacing w:val="-6"/>
          <w:sz w:val="32"/>
        </w:rPr>
        <w:t>公务用车购置费</w:t>
      </w:r>
      <w:r>
        <w:rPr>
          <w:spacing w:val="-34"/>
          <w:sz w:val="32"/>
        </w:rPr>
        <w:t xml:space="preserve"> </w:t>
      </w:r>
      <w:r>
        <w:rPr>
          <w:spacing w:val="-6"/>
          <w:sz w:val="32"/>
          <w:u w:val="single"/>
        </w:rPr>
        <w:t>0.00</w:t>
      </w:r>
      <w:r>
        <w:rPr>
          <w:spacing w:val="-14"/>
          <w:sz w:val="32"/>
        </w:rPr>
        <w:t xml:space="preserve"> 万元，</w:t>
      </w:r>
      <w:r>
        <w:rPr>
          <w:spacing w:val="-6"/>
          <w:sz w:val="32"/>
        </w:rPr>
        <w:t>完成年初预算的</w:t>
      </w:r>
      <w:r>
        <w:rPr>
          <w:spacing w:val="-34"/>
          <w:sz w:val="32"/>
        </w:rPr>
        <w:t xml:space="preserve"> </w:t>
      </w:r>
      <w:r>
        <w:rPr>
          <w:spacing w:val="-6"/>
          <w:sz w:val="32"/>
          <w:u w:val="single"/>
        </w:rPr>
        <w:t>0</w:t>
      </w:r>
      <w:r>
        <w:rPr>
          <w:spacing w:val="-6"/>
          <w:sz w:val="32"/>
        </w:rPr>
        <w:t>%，</w:t>
      </w:r>
      <w:r>
        <w:rPr>
          <w:spacing w:val="-2"/>
          <w:sz w:val="32"/>
        </w:rPr>
        <w:t>比年初预算增加(减少)</w:t>
      </w:r>
      <w:r>
        <w:rPr>
          <w:spacing w:val="-2"/>
          <w:sz w:val="32"/>
          <w:u w:val="single"/>
        </w:rPr>
        <w:t>0.00</w:t>
      </w:r>
      <w:r>
        <w:rPr>
          <w:spacing w:val="-12"/>
          <w:sz w:val="32"/>
        </w:rPr>
        <w:t xml:space="preserve"> 万元，</w:t>
      </w:r>
      <w:r>
        <w:rPr>
          <w:spacing w:val="-2"/>
          <w:sz w:val="32"/>
        </w:rPr>
        <w:t>本年度购置(更新)公务</w:t>
      </w:r>
      <w:r>
        <w:rPr>
          <w:sz w:val="32"/>
        </w:rPr>
        <w:t>用车</w:t>
      </w:r>
      <w:r>
        <w:rPr>
          <w:spacing w:val="-19"/>
          <w:sz w:val="32"/>
        </w:rPr>
        <w:t xml:space="preserve"> </w:t>
      </w:r>
      <w:r>
        <w:rPr>
          <w:sz w:val="32"/>
          <w:u w:val="single"/>
        </w:rPr>
        <w:t>0</w:t>
      </w:r>
      <w:r>
        <w:rPr>
          <w:spacing w:val="-10"/>
          <w:sz w:val="32"/>
        </w:rPr>
        <w:t xml:space="preserve"> 辆</w:t>
      </w:r>
      <w:r>
        <w:rPr>
          <w:sz w:val="32"/>
        </w:rPr>
        <w:t>。</w:t>
      </w:r>
    </w:p>
    <w:p w14:paraId="684CD46F">
      <w:pPr>
        <w:pStyle w:val="10"/>
        <w:numPr>
          <w:ilvl w:val="0"/>
          <w:numId w:val="3"/>
        </w:numPr>
        <w:tabs>
          <w:tab w:val="left" w:pos="1359"/>
        </w:tabs>
        <w:spacing w:before="3" w:after="0" w:line="240" w:lineRule="auto"/>
        <w:ind w:left="1358" w:right="0" w:hanging="483"/>
        <w:jc w:val="both"/>
        <w:rPr>
          <w:sz w:val="32"/>
        </w:rPr>
      </w:pPr>
      <w:r>
        <w:rPr>
          <w:spacing w:val="-4"/>
          <w:sz w:val="32"/>
        </w:rPr>
        <w:t>公务用车运行费</w:t>
      </w:r>
      <w:r>
        <w:rPr>
          <w:spacing w:val="-63"/>
          <w:sz w:val="32"/>
        </w:rPr>
        <w:t xml:space="preserve"> </w:t>
      </w:r>
      <w:r>
        <w:rPr>
          <w:spacing w:val="-4"/>
          <w:sz w:val="32"/>
          <w:u w:val="single"/>
        </w:rPr>
        <w:t>2.55</w:t>
      </w:r>
      <w:r>
        <w:rPr>
          <w:spacing w:val="-20"/>
          <w:sz w:val="32"/>
        </w:rPr>
        <w:t xml:space="preserve"> 万元，</w:t>
      </w:r>
      <w:r>
        <w:rPr>
          <w:spacing w:val="-4"/>
          <w:sz w:val="32"/>
        </w:rPr>
        <w:t>完成年初预算</w:t>
      </w:r>
      <w:r>
        <w:rPr>
          <w:spacing w:val="-10"/>
          <w:sz w:val="32"/>
        </w:rPr>
        <w:t>的</w:t>
      </w:r>
    </w:p>
    <w:p w14:paraId="30CEF84B">
      <w:pPr>
        <w:pStyle w:val="5"/>
        <w:spacing w:before="6"/>
        <w:ind w:left="237"/>
      </w:pPr>
      <w:r>
        <w:rPr>
          <w:spacing w:val="-4"/>
          <w:u w:val="single"/>
        </w:rPr>
        <w:t>95.86</w:t>
      </w:r>
      <w:r>
        <w:rPr>
          <w:spacing w:val="-4"/>
        </w:rPr>
        <w:t>%，比年初预算减少</w:t>
      </w:r>
      <w:r>
        <w:rPr>
          <w:spacing w:val="-55"/>
        </w:rPr>
        <w:t xml:space="preserve"> </w:t>
      </w:r>
      <w:r>
        <w:rPr>
          <w:spacing w:val="-4"/>
          <w:u w:val="single"/>
        </w:rPr>
        <w:t>0.11</w:t>
      </w:r>
      <w:r>
        <w:rPr>
          <w:spacing w:val="-18"/>
        </w:rPr>
        <w:t xml:space="preserve"> 万元，</w:t>
      </w:r>
      <w:r>
        <w:rPr>
          <w:spacing w:val="-4"/>
        </w:rPr>
        <w:t>主要原因是例行</w:t>
      </w:r>
      <w:r>
        <w:rPr>
          <w:spacing w:val="-10"/>
        </w:rPr>
        <w:t>节</w:t>
      </w:r>
    </w:p>
    <w:p w14:paraId="5CEB66CF">
      <w:pPr>
        <w:pStyle w:val="5"/>
        <w:spacing w:before="5" w:line="242" w:lineRule="auto"/>
        <w:ind w:left="237" w:right="1157"/>
      </w:pPr>
      <w:r>
        <w:rPr>
          <w:spacing w:val="-2"/>
        </w:rPr>
        <w:t>约，车辆管理规范化。主要用于车辆燃料费和维修费及保险</w:t>
      </w:r>
      <w:r>
        <w:t>费等，其中：燃料费</w:t>
      </w:r>
      <w:r>
        <w:rPr>
          <w:rFonts w:ascii="Times New Roman" w:eastAsia="Times New Roman"/>
          <w:u w:val="thick"/>
        </w:rPr>
        <w:t xml:space="preserve"> </w:t>
      </w:r>
      <w:r>
        <w:rPr>
          <w:u w:val="thick"/>
        </w:rPr>
        <w:t>1.37</w:t>
      </w:r>
      <w:r>
        <w:rPr>
          <w:spacing w:val="80"/>
          <w:w w:val="150"/>
          <w:u w:val="thick"/>
        </w:rPr>
        <w:t xml:space="preserve"> </w:t>
      </w:r>
      <w:r>
        <w:t>万元；维修费</w:t>
      </w:r>
      <w:r>
        <w:rPr>
          <w:rFonts w:ascii="Times New Roman" w:eastAsia="Times New Roman"/>
          <w:spacing w:val="80"/>
          <w:u w:val="thick"/>
        </w:rPr>
        <w:t xml:space="preserve">  </w:t>
      </w:r>
      <w:r>
        <w:rPr>
          <w:u w:val="thick"/>
        </w:rPr>
        <w:t>0.63</w:t>
      </w:r>
      <w:r>
        <w:rPr>
          <w:spacing w:val="-15"/>
        </w:rPr>
        <w:t xml:space="preserve"> 万元；</w:t>
      </w:r>
      <w:r>
        <w:t>过桥过路费</w:t>
      </w:r>
      <w:r>
        <w:rPr>
          <w:rFonts w:ascii="Times New Roman" w:eastAsia="Times New Roman"/>
          <w:u w:val="thick"/>
        </w:rPr>
        <w:t xml:space="preserve"> </w:t>
      </w:r>
      <w:r>
        <w:rPr>
          <w:u w:val="thick"/>
        </w:rPr>
        <w:t>0</w:t>
      </w:r>
      <w:r>
        <w:rPr>
          <w:spacing w:val="80"/>
          <w:w w:val="150"/>
          <w:u w:val="thick"/>
        </w:rPr>
        <w:t xml:space="preserve"> </w:t>
      </w:r>
      <w:r>
        <w:t>万元；保险费</w:t>
      </w:r>
      <w:r>
        <w:rPr>
          <w:rFonts w:ascii="Times New Roman" w:eastAsia="Times New Roman"/>
          <w:spacing w:val="80"/>
          <w:u w:val="thick"/>
        </w:rPr>
        <w:t xml:space="preserve"> </w:t>
      </w:r>
      <w:r>
        <w:rPr>
          <w:u w:val="thick"/>
        </w:rPr>
        <w:t>0.55</w:t>
      </w:r>
      <w:r>
        <w:rPr>
          <w:spacing w:val="80"/>
          <w:u w:val="thick"/>
        </w:rPr>
        <w:t xml:space="preserve"> </w:t>
      </w:r>
      <w:r>
        <w:t>万元；安全奖励费</w:t>
      </w:r>
    </w:p>
    <w:p w14:paraId="1BA8654C">
      <w:pPr>
        <w:pStyle w:val="5"/>
        <w:spacing w:before="3"/>
        <w:ind w:left="237"/>
      </w:pPr>
      <w:r>
        <w:t>用</w:t>
      </w:r>
      <w:r>
        <w:rPr>
          <w:rFonts w:ascii="Times New Roman" w:eastAsia="Times New Roman"/>
          <w:spacing w:val="73"/>
          <w:u w:val="thick"/>
        </w:rPr>
        <w:t xml:space="preserve"> </w:t>
      </w:r>
      <w:r>
        <w:rPr>
          <w:u w:val="thick"/>
        </w:rPr>
        <w:t>0</w:t>
      </w:r>
      <w:r>
        <w:rPr>
          <w:spacing w:val="12"/>
          <w:w w:val="150"/>
          <w:u w:val="thick"/>
        </w:rPr>
        <w:t xml:space="preserve"> </w:t>
      </w:r>
      <w:r>
        <w:t>万元。年末公务用车保有量</w:t>
      </w:r>
      <w:r>
        <w:rPr>
          <w:rFonts w:ascii="Times New Roman" w:eastAsia="Times New Roman"/>
          <w:spacing w:val="46"/>
          <w:w w:val="150"/>
          <w:u w:val="thick"/>
        </w:rPr>
        <w:t xml:space="preserve"> </w:t>
      </w:r>
      <w:r>
        <w:rPr>
          <w:u w:val="thick"/>
        </w:rPr>
        <w:t>1</w:t>
      </w:r>
      <w:r>
        <w:rPr>
          <w:spacing w:val="8"/>
          <w:u w:val="thick"/>
        </w:rPr>
        <w:t xml:space="preserve"> </w:t>
      </w:r>
      <w:r>
        <w:t>辆，截止</w:t>
      </w:r>
      <w:r>
        <w:rPr>
          <w:spacing w:val="-81"/>
        </w:rPr>
        <w:t xml:space="preserve"> </w:t>
      </w:r>
      <w:r>
        <w:t>2020</w:t>
      </w:r>
      <w:r>
        <w:rPr>
          <w:spacing w:val="-54"/>
        </w:rPr>
        <w:t xml:space="preserve"> 年 </w:t>
      </w:r>
      <w:r>
        <w:rPr>
          <w:spacing w:val="-5"/>
        </w:rPr>
        <w:t>12</w:t>
      </w:r>
    </w:p>
    <w:p w14:paraId="4DF89AED">
      <w:pPr>
        <w:pStyle w:val="5"/>
        <w:spacing w:before="5"/>
        <w:ind w:left="237"/>
      </w:pPr>
      <w:r>
        <w:rPr>
          <w:spacing w:val="-39"/>
        </w:rPr>
        <w:t xml:space="preserve">月 </w:t>
      </w:r>
      <w:r>
        <w:rPr>
          <w:spacing w:val="-4"/>
        </w:rPr>
        <w:t>31</w:t>
      </w:r>
      <w:r>
        <w:rPr>
          <w:spacing w:val="-27"/>
        </w:rPr>
        <w:t xml:space="preserve"> 日，</w:t>
      </w:r>
      <w:r>
        <w:rPr>
          <w:spacing w:val="-4"/>
        </w:rPr>
        <w:t>开支财政拨款的公务用车保有量</w:t>
      </w:r>
      <w:r>
        <w:rPr>
          <w:spacing w:val="-71"/>
        </w:rPr>
        <w:t xml:space="preserve"> </w:t>
      </w:r>
      <w:r>
        <w:rPr>
          <w:spacing w:val="-4"/>
          <w:u w:val="single"/>
        </w:rPr>
        <w:t>1</w:t>
      </w:r>
      <w:r>
        <w:rPr>
          <w:spacing w:val="-38"/>
        </w:rPr>
        <w:t xml:space="preserve"> 辆</w:t>
      </w:r>
      <w:r>
        <w:rPr>
          <w:spacing w:val="-10"/>
        </w:rPr>
        <w:t>。</w:t>
      </w:r>
    </w:p>
    <w:p w14:paraId="0E5A36E7">
      <w:pPr>
        <w:pStyle w:val="10"/>
        <w:numPr>
          <w:ilvl w:val="0"/>
          <w:numId w:val="2"/>
        </w:numPr>
        <w:tabs>
          <w:tab w:val="left" w:pos="1198"/>
        </w:tabs>
        <w:spacing w:before="6" w:after="0" w:line="240" w:lineRule="auto"/>
        <w:ind w:left="1197" w:right="0" w:hanging="322"/>
        <w:jc w:val="left"/>
        <w:rPr>
          <w:sz w:val="32"/>
        </w:rPr>
      </w:pPr>
      <w:r>
        <w:rPr>
          <w:spacing w:val="-4"/>
          <w:sz w:val="32"/>
        </w:rPr>
        <w:t>公务接待费支出决算为</w:t>
      </w:r>
      <w:r>
        <w:rPr>
          <w:spacing w:val="-63"/>
          <w:sz w:val="32"/>
        </w:rPr>
        <w:t xml:space="preserve"> </w:t>
      </w:r>
      <w:r>
        <w:rPr>
          <w:spacing w:val="-4"/>
          <w:sz w:val="32"/>
          <w:u w:val="single"/>
        </w:rPr>
        <w:t>0.00</w:t>
      </w:r>
      <w:r>
        <w:rPr>
          <w:spacing w:val="-19"/>
          <w:sz w:val="32"/>
        </w:rPr>
        <w:t xml:space="preserve"> 万元，</w:t>
      </w:r>
      <w:r>
        <w:rPr>
          <w:spacing w:val="-4"/>
          <w:sz w:val="32"/>
        </w:rPr>
        <w:t>完成年初预算</w:t>
      </w:r>
      <w:r>
        <w:rPr>
          <w:spacing w:val="-10"/>
          <w:sz w:val="32"/>
        </w:rPr>
        <w:t>的</w:t>
      </w:r>
    </w:p>
    <w:p w14:paraId="317B0FFC">
      <w:pPr>
        <w:pStyle w:val="5"/>
        <w:spacing w:before="2"/>
        <w:ind w:left="237"/>
      </w:pPr>
      <w:r>
        <w:rPr>
          <w:spacing w:val="-4"/>
          <w:u w:val="single"/>
        </w:rPr>
        <w:t>0</w:t>
      </w:r>
      <w:r>
        <w:rPr>
          <w:spacing w:val="-4"/>
        </w:rPr>
        <w:t>%，比年初预算增加(减少)</w:t>
      </w:r>
      <w:r>
        <w:rPr>
          <w:spacing w:val="-4"/>
          <w:u w:val="single"/>
        </w:rPr>
        <w:t>0.00</w:t>
      </w:r>
      <w:r>
        <w:rPr>
          <w:spacing w:val="-16"/>
        </w:rPr>
        <w:t xml:space="preserve"> 万元。</w:t>
      </w:r>
    </w:p>
    <w:p w14:paraId="44A31F9F">
      <w:pPr>
        <w:pStyle w:val="5"/>
        <w:spacing w:before="6"/>
        <w:ind w:left="876"/>
      </w:pPr>
      <w:r>
        <w:rPr>
          <w:spacing w:val="-4"/>
        </w:rPr>
        <w:t>2020</w:t>
      </w:r>
      <w:r>
        <w:rPr>
          <w:spacing w:val="-20"/>
        </w:rPr>
        <w:t xml:space="preserve"> 年度“</w:t>
      </w:r>
      <w:r>
        <w:rPr>
          <w:spacing w:val="-4"/>
        </w:rPr>
        <w:t>三公”经费财政拨款支出决算</w:t>
      </w:r>
      <w:r>
        <w:rPr>
          <w:spacing w:val="-24"/>
        </w:rPr>
        <w:t xml:space="preserve">数比 </w:t>
      </w:r>
      <w:r>
        <w:rPr>
          <w:spacing w:val="-4"/>
        </w:rPr>
        <w:t>2019</w:t>
      </w:r>
      <w:r>
        <w:rPr>
          <w:spacing w:val="-38"/>
        </w:rPr>
        <w:t xml:space="preserve"> 年</w:t>
      </w:r>
    </w:p>
    <w:p w14:paraId="2C2C2A01">
      <w:pPr>
        <w:pStyle w:val="5"/>
        <w:spacing w:before="5" w:line="242" w:lineRule="auto"/>
        <w:ind w:left="237" w:right="1157"/>
      </w:pPr>
      <w:r>
        <w:rPr>
          <w:spacing w:val="-12"/>
        </w:rPr>
        <w:t xml:space="preserve">度减少 </w:t>
      </w:r>
      <w:r>
        <w:rPr>
          <w:u w:val="single"/>
        </w:rPr>
        <w:t>0.32</w:t>
      </w:r>
      <w:r>
        <w:rPr>
          <w:spacing w:val="-12"/>
        </w:rPr>
        <w:t xml:space="preserve"> 万元，</w:t>
      </w:r>
      <w:r>
        <w:t>下降</w:t>
      </w:r>
      <w:r>
        <w:rPr>
          <w:spacing w:val="-43"/>
        </w:rPr>
        <w:t xml:space="preserve"> </w:t>
      </w:r>
      <w:r>
        <w:rPr>
          <w:u w:val="single"/>
        </w:rPr>
        <w:t>11.15</w:t>
      </w:r>
      <w:r>
        <w:rPr>
          <w:spacing w:val="-9"/>
        </w:rPr>
        <w:t xml:space="preserve"> %，其</w:t>
      </w:r>
      <w:r>
        <w:t>中：因公出国(境)支 出决算增加(减少)</w:t>
      </w:r>
      <w:r>
        <w:rPr>
          <w:u w:val="single"/>
        </w:rPr>
        <w:t>0.00</w:t>
      </w:r>
      <w:r>
        <w:rPr>
          <w:spacing w:val="-6"/>
        </w:rPr>
        <w:t xml:space="preserve"> 万元，</w:t>
      </w:r>
      <w:r>
        <w:t>增长(下降)</w:t>
      </w:r>
      <w:r>
        <w:rPr>
          <w:u w:val="single"/>
        </w:rPr>
        <w:t>0</w:t>
      </w:r>
      <w:r>
        <w:rPr>
          <w:spacing w:val="-3"/>
        </w:rPr>
        <w:t xml:space="preserve"> %；公</w:t>
      </w:r>
      <w:r>
        <w:t>务用车购置及运行费支出决算减少</w:t>
      </w:r>
      <w:r>
        <w:rPr>
          <w:spacing w:val="-65"/>
        </w:rPr>
        <w:t xml:space="preserve"> </w:t>
      </w:r>
      <w:r>
        <w:rPr>
          <w:u w:val="single"/>
        </w:rPr>
        <w:t>0.10</w:t>
      </w:r>
      <w:r>
        <w:rPr>
          <w:spacing w:val="-17"/>
        </w:rPr>
        <w:t xml:space="preserve"> 万元，</w:t>
      </w:r>
      <w:r>
        <w:t>下降</w:t>
      </w:r>
      <w:r>
        <w:rPr>
          <w:spacing w:val="-65"/>
        </w:rPr>
        <w:t xml:space="preserve"> </w:t>
      </w:r>
      <w:r>
        <w:rPr>
          <w:u w:val="single"/>
        </w:rPr>
        <w:t>3.77</w:t>
      </w:r>
      <w:r>
        <w:t>%,公务接待支出决算</w:t>
      </w:r>
      <w:r>
        <w:rPr>
          <w:spacing w:val="-11"/>
        </w:rPr>
        <w:t xml:space="preserve">减少 </w:t>
      </w:r>
      <w:r>
        <w:rPr>
          <w:u w:val="single"/>
        </w:rPr>
        <w:t>0.22</w:t>
      </w:r>
      <w:r>
        <w:rPr>
          <w:spacing w:val="-9"/>
        </w:rPr>
        <w:t xml:space="preserve"> 万元，</w:t>
      </w:r>
      <w:r>
        <w:t>下降</w:t>
      </w:r>
      <w:r>
        <w:rPr>
          <w:spacing w:val="-30"/>
        </w:rPr>
        <w:t xml:space="preserve"> </w:t>
      </w:r>
      <w:r>
        <w:rPr>
          <w:u w:val="single"/>
        </w:rPr>
        <w:t>100.00</w:t>
      </w:r>
      <w:r>
        <w:t>%。公务用车购置及</w:t>
      </w:r>
      <w:r>
        <w:rPr>
          <w:spacing w:val="-2"/>
        </w:rPr>
        <w:t>运行费支出决算减少的原因是车辆维修费及招商引资业务减少，车辆管理更加规范，不必要用车减少，公务接待费支出决算减少的主要原因是遵守</w:t>
      </w:r>
      <w:r>
        <w:rPr>
          <w:rFonts w:hint="eastAsia"/>
          <w:spacing w:val="-2"/>
          <w:lang w:val="en-US" w:eastAsia="zh-CN"/>
        </w:rPr>
        <w:t>中央</w:t>
      </w:r>
      <w:r>
        <w:rPr>
          <w:spacing w:val="-2"/>
        </w:rPr>
        <w:t>八项规定，</w:t>
      </w:r>
      <w:r>
        <w:rPr>
          <w:rFonts w:hint="eastAsia"/>
          <w:spacing w:val="-2"/>
          <w:lang w:eastAsia="zh-CN"/>
        </w:rPr>
        <w:t>厉行节约</w:t>
      </w:r>
      <w:r>
        <w:rPr>
          <w:spacing w:val="-2"/>
        </w:rPr>
        <w:t>，实行零招</w:t>
      </w:r>
      <w:r>
        <w:rPr>
          <w:spacing w:val="-6"/>
        </w:rPr>
        <w:t>待。</w:t>
      </w:r>
    </w:p>
    <w:p w14:paraId="16EB503B">
      <w:pPr>
        <w:pStyle w:val="5"/>
        <w:spacing w:before="9"/>
        <w:ind w:left="876"/>
      </w:pPr>
      <w:r>
        <w:rPr>
          <w:spacing w:val="-4"/>
        </w:rPr>
        <w:t>八、政府性基金预算财政拨款收入支出决算</w:t>
      </w:r>
      <w:r>
        <w:rPr>
          <w:spacing w:val="-7"/>
        </w:rPr>
        <w:t>情况</w:t>
      </w:r>
    </w:p>
    <w:p w14:paraId="3E16AA14">
      <w:pPr>
        <w:spacing w:after="0"/>
        <w:sectPr>
          <w:pgSz w:w="11920" w:h="16840"/>
          <w:pgMar w:top="1400" w:right="640" w:bottom="280" w:left="1560" w:header="720" w:footer="720" w:gutter="0"/>
          <w:cols w:space="720" w:num="1"/>
        </w:sectPr>
      </w:pPr>
    </w:p>
    <w:p w14:paraId="10A61063">
      <w:pPr>
        <w:pStyle w:val="5"/>
        <w:spacing w:before="42"/>
        <w:ind w:left="876"/>
      </w:pPr>
      <w:r>
        <w:rPr>
          <w:color w:val="333333"/>
          <w:spacing w:val="-4"/>
        </w:rPr>
        <w:t>2020</w:t>
      </w:r>
      <w:r>
        <w:rPr>
          <w:color w:val="333333"/>
          <w:spacing w:val="-18"/>
        </w:rPr>
        <w:t xml:space="preserve"> 年度</w:t>
      </w:r>
      <w:r>
        <w:rPr>
          <w:color w:val="333333"/>
          <w:spacing w:val="-4"/>
        </w:rPr>
        <w:t>政府性基金预算财政拨款年初结</w:t>
      </w:r>
      <w:r>
        <w:rPr>
          <w:color w:val="333333"/>
          <w:spacing w:val="-6"/>
        </w:rPr>
        <w:t>转和结余</w:t>
      </w:r>
    </w:p>
    <w:p w14:paraId="4F2D04EA">
      <w:pPr>
        <w:pStyle w:val="5"/>
        <w:spacing w:before="6"/>
        <w:ind w:left="237"/>
      </w:pPr>
      <w:r>
        <w:rPr>
          <w:color w:val="333333"/>
          <w:spacing w:val="-4"/>
          <w:u w:val="single" w:color="333333"/>
        </w:rPr>
        <w:t>0.00</w:t>
      </w:r>
      <w:r>
        <w:rPr>
          <w:color w:val="333333"/>
          <w:spacing w:val="-21"/>
        </w:rPr>
        <w:t xml:space="preserve"> 万元，</w:t>
      </w:r>
      <w:r>
        <w:rPr>
          <w:color w:val="333333"/>
          <w:spacing w:val="-4"/>
        </w:rPr>
        <w:t>本年收入</w:t>
      </w:r>
      <w:r>
        <w:rPr>
          <w:color w:val="333333"/>
          <w:spacing w:val="-71"/>
        </w:rPr>
        <w:t xml:space="preserve"> </w:t>
      </w:r>
      <w:r>
        <w:rPr>
          <w:color w:val="333333"/>
          <w:spacing w:val="-4"/>
          <w:u w:val="single" w:color="333333"/>
        </w:rPr>
        <w:t>0.00</w:t>
      </w:r>
      <w:r>
        <w:rPr>
          <w:color w:val="333333"/>
          <w:spacing w:val="-21"/>
        </w:rPr>
        <w:t xml:space="preserve"> 万元，</w:t>
      </w:r>
      <w:r>
        <w:rPr>
          <w:color w:val="333333"/>
          <w:spacing w:val="-4"/>
        </w:rPr>
        <w:t>本年支出</w:t>
      </w:r>
      <w:r>
        <w:rPr>
          <w:color w:val="333333"/>
          <w:spacing w:val="-69"/>
        </w:rPr>
        <w:t xml:space="preserve"> </w:t>
      </w:r>
      <w:r>
        <w:rPr>
          <w:color w:val="333333"/>
          <w:spacing w:val="-4"/>
          <w:u w:val="single" w:color="333333"/>
        </w:rPr>
        <w:t>0.00</w:t>
      </w:r>
      <w:r>
        <w:rPr>
          <w:color w:val="333333"/>
          <w:spacing w:val="-21"/>
        </w:rPr>
        <w:t xml:space="preserve"> 万元，</w:t>
      </w:r>
      <w:r>
        <w:rPr>
          <w:color w:val="333333"/>
          <w:spacing w:val="-10"/>
        </w:rPr>
        <w:t>年</w:t>
      </w:r>
    </w:p>
    <w:p w14:paraId="3978337D">
      <w:pPr>
        <w:pStyle w:val="5"/>
        <w:spacing w:before="5"/>
        <w:ind w:left="237"/>
      </w:pPr>
      <w:r>
        <w:rPr>
          <w:color w:val="333333"/>
          <w:spacing w:val="-4"/>
        </w:rPr>
        <w:t>末结转和</w:t>
      </w:r>
      <w:r>
        <w:rPr>
          <w:color w:val="333333"/>
          <w:spacing w:val="-27"/>
        </w:rPr>
        <w:t xml:space="preserve">结余 </w:t>
      </w:r>
      <w:r>
        <w:rPr>
          <w:color w:val="333333"/>
          <w:spacing w:val="-4"/>
          <w:u w:val="single" w:color="333333"/>
        </w:rPr>
        <w:t>0.00</w:t>
      </w:r>
      <w:r>
        <w:rPr>
          <w:color w:val="333333"/>
          <w:spacing w:val="-22"/>
        </w:rPr>
        <w:t xml:space="preserve"> 万元。</w:t>
      </w:r>
    </w:p>
    <w:p w14:paraId="62AF14F6">
      <w:pPr>
        <w:pStyle w:val="5"/>
        <w:spacing w:before="5"/>
        <w:ind w:left="876"/>
      </w:pPr>
      <w:r>
        <w:rPr>
          <w:color w:val="333333"/>
          <w:spacing w:val="-4"/>
        </w:rPr>
        <w:t>九、国有资本经营预算财政拨款支出决算情</w:t>
      </w:r>
      <w:r>
        <w:rPr>
          <w:color w:val="333333"/>
          <w:spacing w:val="-10"/>
        </w:rPr>
        <w:t>况</w:t>
      </w:r>
    </w:p>
    <w:p w14:paraId="5D6E26B9">
      <w:pPr>
        <w:pStyle w:val="5"/>
        <w:spacing w:before="5"/>
        <w:ind w:left="876"/>
      </w:pPr>
      <w:r>
        <w:rPr>
          <w:color w:val="333333"/>
          <w:spacing w:val="-4"/>
        </w:rPr>
        <w:t>2020</w:t>
      </w:r>
      <w:r>
        <w:rPr>
          <w:color w:val="333333"/>
          <w:spacing w:val="-25"/>
        </w:rPr>
        <w:t xml:space="preserve"> 年度</w:t>
      </w:r>
      <w:r>
        <w:rPr>
          <w:color w:val="333333"/>
          <w:spacing w:val="-4"/>
        </w:rPr>
        <w:t>国有资本经营预算财政拨款本年</w:t>
      </w:r>
      <w:r>
        <w:rPr>
          <w:color w:val="333333"/>
          <w:spacing w:val="-24"/>
        </w:rPr>
        <w:t xml:space="preserve">支出 </w:t>
      </w:r>
      <w:r>
        <w:rPr>
          <w:color w:val="333333"/>
          <w:spacing w:val="-4"/>
          <w:u w:val="single" w:color="333333"/>
        </w:rPr>
        <w:t>0.00</w:t>
      </w:r>
      <w:r>
        <w:rPr>
          <w:color w:val="333333"/>
          <w:spacing w:val="-38"/>
        </w:rPr>
        <w:t xml:space="preserve"> 万</w:t>
      </w:r>
    </w:p>
    <w:p w14:paraId="13DD29ED">
      <w:pPr>
        <w:pStyle w:val="5"/>
        <w:spacing w:before="5"/>
        <w:ind w:left="237"/>
      </w:pPr>
      <w:r>
        <w:rPr>
          <w:color w:val="333333"/>
          <w:spacing w:val="-5"/>
        </w:rPr>
        <w:t>元</w:t>
      </w:r>
      <w:r>
        <w:rPr>
          <w:color w:val="333333"/>
          <w:spacing w:val="-10"/>
        </w:rPr>
        <w:t>。</w:t>
      </w:r>
    </w:p>
    <w:p w14:paraId="781041C6">
      <w:pPr>
        <w:pStyle w:val="5"/>
        <w:spacing w:before="6"/>
        <w:ind w:left="876"/>
      </w:pPr>
      <w:r>
        <w:rPr>
          <w:spacing w:val="-4"/>
        </w:rPr>
        <w:t>十、机关运行经费支出</w:t>
      </w:r>
      <w:r>
        <w:rPr>
          <w:spacing w:val="-7"/>
        </w:rPr>
        <w:t>情况</w:t>
      </w:r>
    </w:p>
    <w:p w14:paraId="0EC9BC60">
      <w:pPr>
        <w:pStyle w:val="5"/>
        <w:spacing w:before="5"/>
        <w:ind w:left="876"/>
      </w:pPr>
      <w:r>
        <w:t>2020</w:t>
      </w:r>
      <w:r>
        <w:rPr>
          <w:spacing w:val="25"/>
          <w:w w:val="150"/>
        </w:rPr>
        <w:t xml:space="preserve"> </w:t>
      </w:r>
      <w:r>
        <w:t>年度</w:t>
      </w:r>
      <w:r>
        <w:rPr>
          <w:u w:val="single"/>
        </w:rPr>
        <w:t>武汉市黄陂区人民政府大潭办事处（本级</w:t>
      </w:r>
      <w:r>
        <w:rPr>
          <w:spacing w:val="-10"/>
          <w:u w:val="single"/>
        </w:rPr>
        <w:t>）</w:t>
      </w:r>
    </w:p>
    <w:p w14:paraId="6084C835">
      <w:pPr>
        <w:pStyle w:val="5"/>
        <w:spacing w:before="3"/>
        <w:ind w:left="237"/>
        <w:jc w:val="both"/>
      </w:pPr>
      <w:r>
        <w:t>机关运行经费支</w:t>
      </w:r>
      <w:r>
        <w:rPr>
          <w:spacing w:val="-32"/>
        </w:rPr>
        <w:t xml:space="preserve">出 </w:t>
      </w:r>
      <w:r>
        <w:rPr>
          <w:u w:val="single"/>
        </w:rPr>
        <w:t>48.74</w:t>
      </w:r>
      <w:r>
        <w:rPr>
          <w:spacing w:val="-33"/>
        </w:rPr>
        <w:t xml:space="preserve"> 万</w:t>
      </w:r>
      <w:r>
        <w:t>元</w:t>
      </w:r>
      <w:r>
        <w:rPr>
          <w:spacing w:val="-22"/>
        </w:rPr>
        <w:t xml:space="preserve">，比 </w:t>
      </w:r>
      <w:r>
        <w:t>2019</w:t>
      </w:r>
      <w:r>
        <w:rPr>
          <w:spacing w:val="-33"/>
        </w:rPr>
        <w:t xml:space="preserve"> 年</w:t>
      </w:r>
      <w:r>
        <w:t>度减</w:t>
      </w:r>
      <w:r>
        <w:rPr>
          <w:spacing w:val="-32"/>
        </w:rPr>
        <w:t xml:space="preserve">少 </w:t>
      </w:r>
      <w:r>
        <w:rPr>
          <w:u w:val="single"/>
        </w:rPr>
        <w:t>98.65</w:t>
      </w:r>
      <w:r>
        <w:rPr>
          <w:spacing w:val="-38"/>
        </w:rPr>
        <w:t xml:space="preserve"> 万</w:t>
      </w:r>
    </w:p>
    <w:p w14:paraId="21CCFF16">
      <w:pPr>
        <w:pStyle w:val="5"/>
        <w:spacing w:before="5" w:line="242" w:lineRule="auto"/>
        <w:ind w:left="237" w:right="1155"/>
        <w:jc w:val="both"/>
      </w:pPr>
      <w:r>
        <w:t>元，下</w:t>
      </w:r>
      <w:r>
        <w:rPr>
          <w:spacing w:val="-13"/>
        </w:rPr>
        <w:t xml:space="preserve">降 </w:t>
      </w:r>
      <w:r>
        <w:rPr>
          <w:u w:val="single"/>
        </w:rPr>
        <w:t>66.93</w:t>
      </w:r>
      <w:r>
        <w:rPr>
          <w:spacing w:val="-4"/>
        </w:rPr>
        <w:t xml:space="preserve"> %</w:t>
      </w:r>
      <w:r>
        <w:t>。主要原因是政府职能细化，一般性支出</w:t>
      </w:r>
      <w:r>
        <w:rPr>
          <w:spacing w:val="-2"/>
        </w:rPr>
        <w:t>压缩，减少不必要开支，管理更加严格，运行成本降低等原</w:t>
      </w:r>
      <w:r>
        <w:rPr>
          <w:spacing w:val="-6"/>
        </w:rPr>
        <w:t>因。</w:t>
      </w:r>
    </w:p>
    <w:p w14:paraId="490779DE">
      <w:pPr>
        <w:pStyle w:val="5"/>
        <w:spacing w:before="3"/>
        <w:ind w:left="876"/>
      </w:pPr>
      <w:r>
        <w:rPr>
          <w:spacing w:val="-4"/>
        </w:rPr>
        <w:t>十一、政府采购支出情</w:t>
      </w:r>
      <w:r>
        <w:rPr>
          <w:spacing w:val="-10"/>
        </w:rPr>
        <w:t>况</w:t>
      </w:r>
    </w:p>
    <w:p w14:paraId="0C7D8A77">
      <w:pPr>
        <w:pStyle w:val="5"/>
        <w:spacing w:before="5"/>
        <w:ind w:left="876"/>
      </w:pPr>
      <w:r>
        <w:rPr>
          <w:color w:val="333333"/>
          <w:spacing w:val="-4"/>
        </w:rPr>
        <w:t>2020</w:t>
      </w:r>
      <w:r>
        <w:rPr>
          <w:color w:val="333333"/>
          <w:spacing w:val="-17"/>
        </w:rPr>
        <w:t xml:space="preserve"> 年度</w:t>
      </w:r>
      <w:r>
        <w:rPr>
          <w:color w:val="333333"/>
          <w:spacing w:val="-4"/>
          <w:u w:val="single" w:color="333333"/>
        </w:rPr>
        <w:t>武汉市黄陂区人民政府大潭办事处（本级</w:t>
      </w:r>
      <w:r>
        <w:rPr>
          <w:color w:val="333333"/>
          <w:spacing w:val="-10"/>
          <w:u w:val="single" w:color="333333"/>
        </w:rPr>
        <w:t>）</w:t>
      </w:r>
    </w:p>
    <w:p w14:paraId="2A1F39C3">
      <w:pPr>
        <w:pStyle w:val="5"/>
        <w:spacing w:before="5" w:line="242" w:lineRule="auto"/>
        <w:ind w:left="876" w:right="5155" w:hanging="639"/>
      </w:pPr>
      <w:r>
        <w:rPr>
          <w:color w:val="333333"/>
          <w:spacing w:val="-2"/>
        </w:rPr>
        <w:t>政府采购支出总额</w:t>
      </w:r>
      <w:r>
        <w:rPr>
          <w:color w:val="333333"/>
          <w:spacing w:val="-79"/>
        </w:rPr>
        <w:t xml:space="preserve"> </w:t>
      </w:r>
      <w:r>
        <w:rPr>
          <w:color w:val="333333"/>
          <w:spacing w:val="-2"/>
          <w:u w:val="single" w:color="333333"/>
        </w:rPr>
        <w:t>0.00</w:t>
      </w:r>
      <w:r>
        <w:rPr>
          <w:color w:val="333333"/>
          <w:spacing w:val="-22"/>
        </w:rPr>
        <w:t xml:space="preserve"> 万元。</w:t>
      </w:r>
      <w:r>
        <w:rPr>
          <w:spacing w:val="-2"/>
        </w:rPr>
        <w:t>十二、国有资产占用情况</w:t>
      </w:r>
    </w:p>
    <w:p w14:paraId="037ADC25">
      <w:pPr>
        <w:pStyle w:val="5"/>
        <w:spacing w:before="3"/>
        <w:ind w:left="876"/>
      </w:pPr>
      <w:r>
        <w:rPr>
          <w:color w:val="333333"/>
          <w:spacing w:val="-4"/>
        </w:rPr>
        <w:t>截至</w:t>
      </w:r>
      <w:r>
        <w:rPr>
          <w:color w:val="333333"/>
          <w:spacing w:val="-72"/>
        </w:rPr>
        <w:t xml:space="preserve"> </w:t>
      </w:r>
      <w:r>
        <w:rPr>
          <w:color w:val="333333"/>
          <w:spacing w:val="-4"/>
        </w:rPr>
        <w:t>2020</w:t>
      </w:r>
      <w:r>
        <w:rPr>
          <w:color w:val="333333"/>
          <w:spacing w:val="-50"/>
        </w:rPr>
        <w:t xml:space="preserve"> 年 </w:t>
      </w:r>
      <w:r>
        <w:rPr>
          <w:color w:val="333333"/>
          <w:spacing w:val="-4"/>
        </w:rPr>
        <w:t>12</w:t>
      </w:r>
      <w:r>
        <w:rPr>
          <w:color w:val="333333"/>
          <w:spacing w:val="-50"/>
        </w:rPr>
        <w:t xml:space="preserve"> 月 </w:t>
      </w:r>
      <w:r>
        <w:rPr>
          <w:color w:val="333333"/>
          <w:spacing w:val="-4"/>
        </w:rPr>
        <w:t>31</w:t>
      </w:r>
      <w:r>
        <w:rPr>
          <w:color w:val="333333"/>
          <w:spacing w:val="-28"/>
        </w:rPr>
        <w:t xml:space="preserve"> 日，</w:t>
      </w:r>
      <w:r>
        <w:rPr>
          <w:color w:val="333333"/>
          <w:spacing w:val="-4"/>
          <w:u w:val="single" w:color="333333"/>
        </w:rPr>
        <w:t>武汉市黄陂区人民政府</w:t>
      </w:r>
      <w:r>
        <w:rPr>
          <w:color w:val="333333"/>
          <w:spacing w:val="-7"/>
          <w:u w:val="single" w:color="333333"/>
        </w:rPr>
        <w:t>大潭</w:t>
      </w:r>
    </w:p>
    <w:p w14:paraId="436466F4">
      <w:pPr>
        <w:pStyle w:val="5"/>
        <w:spacing w:before="5"/>
        <w:ind w:left="237"/>
      </w:pPr>
      <w:r>
        <w:rPr>
          <w:color w:val="333333"/>
          <w:spacing w:val="-4"/>
          <w:u w:val="single" w:color="333333"/>
        </w:rPr>
        <w:t>办事处（本级）</w:t>
      </w:r>
      <w:r>
        <w:rPr>
          <w:color w:val="333333"/>
          <w:spacing w:val="-4"/>
        </w:rPr>
        <w:t>共有车辆</w:t>
      </w:r>
      <w:r>
        <w:rPr>
          <w:color w:val="333333"/>
          <w:spacing w:val="-71"/>
        </w:rPr>
        <w:t xml:space="preserve"> </w:t>
      </w:r>
      <w:r>
        <w:rPr>
          <w:color w:val="333333"/>
          <w:spacing w:val="-4"/>
          <w:u w:val="single" w:color="333333"/>
        </w:rPr>
        <w:t>1</w:t>
      </w:r>
      <w:r>
        <w:rPr>
          <w:color w:val="333333"/>
          <w:spacing w:val="-27"/>
        </w:rPr>
        <w:t xml:space="preserve"> 辆，</w:t>
      </w:r>
      <w:r>
        <w:rPr>
          <w:color w:val="333333"/>
          <w:spacing w:val="-4"/>
        </w:rPr>
        <w:t>其中，应急保障用车</w:t>
      </w:r>
      <w:r>
        <w:rPr>
          <w:color w:val="333333"/>
          <w:spacing w:val="-70"/>
        </w:rPr>
        <w:t xml:space="preserve"> </w:t>
      </w:r>
      <w:r>
        <w:rPr>
          <w:color w:val="333333"/>
          <w:spacing w:val="-4"/>
          <w:u w:val="single" w:color="333333"/>
        </w:rPr>
        <w:t>1</w:t>
      </w:r>
      <w:r>
        <w:rPr>
          <w:color w:val="333333"/>
          <w:spacing w:val="-38"/>
        </w:rPr>
        <w:t xml:space="preserve"> 辆</w:t>
      </w:r>
      <w:r>
        <w:rPr>
          <w:color w:val="333333"/>
          <w:spacing w:val="-10"/>
        </w:rPr>
        <w:t>；</w:t>
      </w:r>
    </w:p>
    <w:p w14:paraId="683CF204">
      <w:pPr>
        <w:pStyle w:val="5"/>
        <w:spacing w:before="5"/>
        <w:ind w:left="237"/>
      </w:pPr>
      <w:r>
        <w:rPr>
          <w:color w:val="333333"/>
          <w:spacing w:val="-2"/>
        </w:rPr>
        <w:t>单价</w:t>
      </w:r>
      <w:r>
        <w:rPr>
          <w:color w:val="333333"/>
          <w:spacing w:val="-79"/>
        </w:rPr>
        <w:t xml:space="preserve"> </w:t>
      </w:r>
      <w:r>
        <w:rPr>
          <w:color w:val="333333"/>
          <w:spacing w:val="-2"/>
        </w:rPr>
        <w:t>50</w:t>
      </w:r>
      <w:r>
        <w:rPr>
          <w:color w:val="333333"/>
          <w:spacing w:val="-5"/>
        </w:rPr>
        <w:t xml:space="preserve"> 万</w:t>
      </w:r>
      <w:r>
        <w:rPr>
          <w:color w:val="333333"/>
          <w:spacing w:val="-2"/>
        </w:rPr>
        <w:t>元(含)以上通用</w:t>
      </w:r>
      <w:r>
        <w:rPr>
          <w:color w:val="333333"/>
          <w:spacing w:val="-29"/>
        </w:rPr>
        <w:t xml:space="preserve">设备 </w:t>
      </w:r>
      <w:r>
        <w:rPr>
          <w:color w:val="333333"/>
          <w:spacing w:val="-2"/>
          <w:u w:val="single" w:color="333333"/>
        </w:rPr>
        <w:t>0</w:t>
      </w:r>
      <w:r>
        <w:rPr>
          <w:color w:val="333333"/>
          <w:spacing w:val="-21"/>
        </w:rPr>
        <w:t xml:space="preserve"> 台(套)，单价 </w:t>
      </w:r>
      <w:r>
        <w:rPr>
          <w:color w:val="333333"/>
          <w:spacing w:val="-2"/>
        </w:rPr>
        <w:t>100</w:t>
      </w:r>
      <w:r>
        <w:rPr>
          <w:color w:val="333333"/>
          <w:spacing w:val="-42"/>
        </w:rPr>
        <w:t xml:space="preserve"> 万</w:t>
      </w:r>
      <w:r>
        <w:rPr>
          <w:color w:val="333333"/>
          <w:spacing w:val="-10"/>
        </w:rPr>
        <w:t>元</w:t>
      </w:r>
    </w:p>
    <w:p w14:paraId="5AB5E05A">
      <w:pPr>
        <w:pStyle w:val="5"/>
        <w:spacing w:before="5" w:line="242" w:lineRule="auto"/>
        <w:ind w:left="876" w:right="5316" w:hanging="639"/>
      </w:pPr>
      <w:r>
        <w:rPr>
          <w:color w:val="333333"/>
          <w:spacing w:val="-2"/>
        </w:rPr>
        <w:t>(含)以上专用</w:t>
      </w:r>
      <w:r>
        <w:rPr>
          <w:color w:val="333333"/>
          <w:spacing w:val="-28"/>
        </w:rPr>
        <w:t xml:space="preserve">设备 </w:t>
      </w:r>
      <w:r>
        <w:rPr>
          <w:color w:val="333333"/>
          <w:spacing w:val="-2"/>
          <w:u w:val="single" w:color="333333"/>
        </w:rPr>
        <w:t>0</w:t>
      </w:r>
      <w:r>
        <w:rPr>
          <w:color w:val="333333"/>
          <w:spacing w:val="-16"/>
        </w:rPr>
        <w:t xml:space="preserve"> 台(套)。</w:t>
      </w:r>
      <w:r>
        <w:rPr>
          <w:spacing w:val="-4"/>
        </w:rPr>
        <w:t>十三、预算绩效情况说</w:t>
      </w:r>
      <w:r>
        <w:rPr>
          <w:spacing w:val="-10"/>
        </w:rPr>
        <w:t>明</w:t>
      </w:r>
    </w:p>
    <w:p w14:paraId="25390F5A">
      <w:pPr>
        <w:pStyle w:val="5"/>
        <w:spacing w:line="410" w:lineRule="exact"/>
        <w:ind w:left="1036"/>
      </w:pPr>
      <w:r>
        <w:rPr>
          <w:spacing w:val="-4"/>
        </w:rPr>
        <w:t>(一)预算绩效管理工作开展情况</w:t>
      </w:r>
      <w:r>
        <w:rPr>
          <w:spacing w:val="-10"/>
        </w:rPr>
        <w:t>。</w:t>
      </w:r>
    </w:p>
    <w:p w14:paraId="46DE9871">
      <w:pPr>
        <w:pStyle w:val="5"/>
        <w:spacing w:before="5" w:line="242" w:lineRule="auto"/>
        <w:ind w:left="237" w:right="1319" w:firstLine="638"/>
      </w:pPr>
      <w:r>
        <w:rPr>
          <w:color w:val="333333"/>
          <w:spacing w:val="-2"/>
        </w:rPr>
        <w:t>根据预算绩效管理要求，我部门(单位</w:t>
      </w:r>
      <w:r>
        <w:rPr>
          <w:color w:val="333333"/>
          <w:spacing w:val="-16"/>
        </w:rPr>
        <w:t xml:space="preserve">)组织对 </w:t>
      </w:r>
      <w:r>
        <w:rPr>
          <w:color w:val="333333"/>
          <w:spacing w:val="-2"/>
        </w:rPr>
        <w:t>2020</w:t>
      </w:r>
      <w:r>
        <w:rPr>
          <w:color w:val="333333"/>
          <w:spacing w:val="-37"/>
        </w:rPr>
        <w:t xml:space="preserve"> 年</w:t>
      </w:r>
      <w:r>
        <w:rPr>
          <w:color w:val="333333"/>
          <w:spacing w:val="-2"/>
        </w:rPr>
        <w:t>度一般公共预算项目支出全面开展绩效自评，共涉及项目</w:t>
      </w:r>
    </w:p>
    <w:p w14:paraId="31193DC8">
      <w:pPr>
        <w:pStyle w:val="5"/>
        <w:tabs>
          <w:tab w:val="left" w:pos="878"/>
          <w:tab w:val="left" w:pos="1677"/>
          <w:tab w:val="left" w:pos="3275"/>
        </w:tabs>
        <w:spacing w:before="3" w:line="242" w:lineRule="auto"/>
        <w:ind w:left="237" w:right="1157"/>
      </w:pPr>
      <w:r>
        <w:rPr>
          <w:color w:val="333333"/>
          <w:spacing w:val="-2"/>
        </w:rPr>
        <w:t>_19_个，资金_1791</w:t>
      </w:r>
      <w:r>
        <w:rPr>
          <w:rFonts w:ascii="Times New Roman" w:eastAsia="Times New Roman"/>
          <w:color w:val="333333"/>
          <w:u w:val="single" w:color="323232"/>
        </w:rPr>
        <w:tab/>
      </w:r>
      <w:r>
        <w:rPr>
          <w:color w:val="333333"/>
          <w:spacing w:val="-2"/>
        </w:rPr>
        <w:t>万元，占一般公共预算项目支出总额</w:t>
      </w:r>
      <w:r>
        <w:rPr>
          <w:color w:val="333333"/>
          <w:spacing w:val="-10"/>
        </w:rPr>
        <w:t>的</w:t>
      </w:r>
      <w:r>
        <w:rPr>
          <w:rFonts w:ascii="Times New Roman" w:eastAsia="Times New Roman"/>
          <w:color w:val="333333"/>
          <w:u w:val="single" w:color="323232"/>
        </w:rPr>
        <w:tab/>
      </w:r>
      <w:r>
        <w:rPr>
          <w:color w:val="333333"/>
          <w:spacing w:val="-4"/>
        </w:rPr>
        <w:t>100</w:t>
      </w:r>
      <w:r>
        <w:rPr>
          <w:rFonts w:ascii="Times New Roman" w:eastAsia="Times New Roman"/>
          <w:color w:val="333333"/>
          <w:u w:val="single" w:color="323232"/>
        </w:rPr>
        <w:tab/>
      </w:r>
      <w:r>
        <w:rPr>
          <w:color w:val="333333"/>
          <w:spacing w:val="-2"/>
        </w:rPr>
        <w:t>%。从绩效评价情况来看，</w:t>
      </w:r>
      <w:r>
        <w:rPr>
          <w:spacing w:val="-2"/>
        </w:rPr>
        <w:t>所有项目质量优良，社会效益良好。</w:t>
      </w:r>
    </w:p>
    <w:p w14:paraId="2D086EE8">
      <w:pPr>
        <w:pStyle w:val="5"/>
        <w:spacing w:before="3"/>
        <w:ind w:left="876"/>
      </w:pPr>
      <w:r>
        <w:rPr>
          <w:color w:val="333333"/>
          <w:spacing w:val="-4"/>
        </w:rPr>
        <w:t>(二)部门(单位)整体支出自评结</w:t>
      </w:r>
      <w:r>
        <w:rPr>
          <w:color w:val="333333"/>
          <w:spacing w:val="-7"/>
        </w:rPr>
        <w:t>果。</w:t>
      </w:r>
    </w:p>
    <w:p w14:paraId="2E8EB760">
      <w:pPr>
        <w:pStyle w:val="5"/>
        <w:spacing w:before="5" w:line="242" w:lineRule="auto"/>
        <w:ind w:left="237" w:right="1157" w:firstLine="638"/>
        <w:jc w:val="both"/>
      </w:pPr>
      <w:r>
        <w:rPr>
          <w:color w:val="333333"/>
        </w:rPr>
        <w:t>我部门(单位)组织对</w:t>
      </w:r>
      <w:r>
        <w:rPr>
          <w:rFonts w:ascii="Times New Roman" w:eastAsia="Times New Roman"/>
          <w:color w:val="333333"/>
          <w:spacing w:val="80"/>
          <w:u w:val="single" w:color="323232"/>
        </w:rPr>
        <w:t xml:space="preserve">  </w:t>
      </w:r>
      <w:r>
        <w:rPr>
          <w:color w:val="333333"/>
        </w:rPr>
        <w:t>1</w:t>
      </w:r>
      <w:r>
        <w:rPr>
          <w:rFonts w:ascii="Times New Roman" w:eastAsia="Times New Roman"/>
          <w:color w:val="333333"/>
          <w:spacing w:val="80"/>
          <w:u w:val="single" w:color="323232"/>
        </w:rPr>
        <w:t xml:space="preserve">  </w:t>
      </w:r>
      <w:r>
        <w:rPr>
          <w:color w:val="333333"/>
        </w:rPr>
        <w:t>个部门(单位)开展整体支出绩效自评，资金_1791</w:t>
      </w:r>
      <w:r>
        <w:rPr>
          <w:color w:val="333333"/>
          <w:spacing w:val="-9"/>
        </w:rPr>
        <w:t xml:space="preserve"> 万元，</w:t>
      </w:r>
      <w:r>
        <w:rPr>
          <w:color w:val="333333"/>
        </w:rPr>
        <w:t>评价情况来看，办事处</w:t>
      </w:r>
      <w:r>
        <w:t>年度目</w:t>
      </w:r>
      <w:r>
        <w:rPr>
          <w:spacing w:val="-2"/>
        </w:rPr>
        <w:t>标全部落实，总体经济实力得以增强，区域发展步伐加快；农村农业基础设施功能不断完善，生态宜居乡镇建设品质得</w:t>
      </w:r>
      <w:r>
        <w:rPr>
          <w:spacing w:val="-4"/>
        </w:rPr>
        <w:t>以提升，人民安居乐业，新农村建设面貌得以大幅提升；</w:t>
      </w:r>
      <w:r>
        <w:rPr>
          <w:spacing w:val="-10"/>
        </w:rPr>
        <w:t>基</w:t>
      </w:r>
    </w:p>
    <w:p w14:paraId="7C97C38A">
      <w:pPr>
        <w:spacing w:after="0" w:line="242" w:lineRule="auto"/>
        <w:jc w:val="both"/>
        <w:sectPr>
          <w:pgSz w:w="11920" w:h="16840"/>
          <w:pgMar w:top="1400" w:right="640" w:bottom="280" w:left="1560" w:header="720" w:footer="720" w:gutter="0"/>
          <w:cols w:space="720" w:num="1"/>
        </w:sectPr>
      </w:pPr>
    </w:p>
    <w:p w14:paraId="0365782D">
      <w:pPr>
        <w:pStyle w:val="5"/>
        <w:spacing w:before="42" w:line="242" w:lineRule="auto"/>
        <w:ind w:left="237" w:right="1157"/>
        <w:jc w:val="both"/>
      </w:pPr>
      <w:r>
        <w:rPr>
          <w:spacing w:val="-2"/>
        </w:rPr>
        <w:t>层党组织建设不断加强，政府服务经济社会发展能力得以提升；</w:t>
      </w:r>
      <w:r>
        <w:rPr>
          <w:rFonts w:hint="eastAsia"/>
          <w:spacing w:val="-2"/>
          <w:lang w:eastAsia="zh-CN"/>
        </w:rPr>
        <w:t>法治</w:t>
      </w:r>
      <w:r>
        <w:rPr>
          <w:spacing w:val="-2"/>
        </w:rPr>
        <w:t>建设得以健全，</w:t>
      </w:r>
      <w:r>
        <w:rPr>
          <w:rFonts w:hint="eastAsia"/>
          <w:spacing w:val="-2"/>
          <w:lang w:val="en-US" w:eastAsia="zh-CN"/>
        </w:rPr>
        <w:t xml:space="preserve"> </w:t>
      </w:r>
      <w:r>
        <w:rPr>
          <w:spacing w:val="-2"/>
        </w:rPr>
        <w:t>依法治国全面落实，大潭正大步快跑又快又好地向前发展。</w:t>
      </w:r>
    </w:p>
    <w:p w14:paraId="3CA80603">
      <w:pPr>
        <w:spacing w:after="0" w:line="242" w:lineRule="auto"/>
        <w:jc w:val="both"/>
        <w:sectPr>
          <w:pgSz w:w="11920" w:h="16840"/>
          <w:pgMar w:top="1400" w:right="640" w:bottom="280" w:left="1560" w:header="720" w:footer="720" w:gutter="0"/>
          <w:cols w:space="720" w:num="1"/>
        </w:sectPr>
      </w:pPr>
    </w:p>
    <w:p w14:paraId="6E20645A">
      <w:pPr>
        <w:pStyle w:val="3"/>
        <w:spacing w:before="37"/>
        <w:ind w:left="1189" w:right="1231"/>
      </w:pPr>
      <w:r>
        <w:t>大潭办事处(本级)2020</w:t>
      </w:r>
      <w:r>
        <w:rPr>
          <w:spacing w:val="-11"/>
        </w:rPr>
        <w:t xml:space="preserve"> 年整体绩效目标自评表</w:t>
      </w:r>
    </w:p>
    <w:p w14:paraId="466D1A18">
      <w:pPr>
        <w:spacing w:before="8" w:line="240" w:lineRule="auto"/>
        <w:rPr>
          <w:sz w:val="12"/>
        </w:rPr>
      </w:pPr>
    </w:p>
    <w:tbl>
      <w:tblPr>
        <w:tblStyle w:val="7"/>
        <w:tblW w:w="0" w:type="auto"/>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9"/>
        <w:gridCol w:w="1300"/>
        <w:gridCol w:w="1227"/>
        <w:gridCol w:w="3777"/>
        <w:gridCol w:w="1776"/>
      </w:tblGrid>
      <w:tr w14:paraId="338E5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149" w:type="dxa"/>
          </w:tcPr>
          <w:p w14:paraId="6F21CED5">
            <w:pPr>
              <w:pStyle w:val="11"/>
              <w:spacing w:before="5"/>
              <w:rPr>
                <w:sz w:val="13"/>
              </w:rPr>
            </w:pPr>
          </w:p>
          <w:p w14:paraId="149965AC">
            <w:pPr>
              <w:pStyle w:val="11"/>
              <w:spacing w:before="1"/>
              <w:ind w:left="114" w:right="107"/>
              <w:jc w:val="center"/>
              <w:rPr>
                <w:sz w:val="15"/>
              </w:rPr>
            </w:pPr>
            <w:r>
              <w:rPr>
                <w:spacing w:val="-4"/>
                <w:sz w:val="15"/>
              </w:rPr>
              <w:t>部门名称</w:t>
            </w:r>
          </w:p>
        </w:tc>
        <w:tc>
          <w:tcPr>
            <w:tcW w:w="8080" w:type="dxa"/>
            <w:gridSpan w:val="4"/>
          </w:tcPr>
          <w:p w14:paraId="1E3BCF78">
            <w:pPr>
              <w:pStyle w:val="11"/>
              <w:spacing w:before="5"/>
              <w:rPr>
                <w:sz w:val="13"/>
              </w:rPr>
            </w:pPr>
          </w:p>
          <w:p w14:paraId="21AFB7AE">
            <w:pPr>
              <w:pStyle w:val="11"/>
              <w:spacing w:before="1"/>
              <w:ind w:left="107"/>
              <w:rPr>
                <w:sz w:val="15"/>
              </w:rPr>
            </w:pPr>
            <w:r>
              <w:rPr>
                <w:spacing w:val="-2"/>
                <w:sz w:val="15"/>
              </w:rPr>
              <w:t>黄陂区人民政府大潭办事处（本级</w:t>
            </w:r>
            <w:r>
              <w:rPr>
                <w:spacing w:val="-10"/>
                <w:sz w:val="15"/>
              </w:rPr>
              <w:t>）</w:t>
            </w:r>
          </w:p>
        </w:tc>
      </w:tr>
      <w:tr w14:paraId="3C823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149" w:type="dxa"/>
          </w:tcPr>
          <w:p w14:paraId="487CE057">
            <w:pPr>
              <w:pStyle w:val="11"/>
              <w:spacing w:before="5"/>
              <w:rPr>
                <w:sz w:val="10"/>
              </w:rPr>
            </w:pPr>
          </w:p>
          <w:p w14:paraId="06117096">
            <w:pPr>
              <w:pStyle w:val="11"/>
              <w:ind w:left="114" w:right="107"/>
              <w:jc w:val="center"/>
              <w:rPr>
                <w:sz w:val="15"/>
              </w:rPr>
            </w:pPr>
            <w:r>
              <w:rPr>
                <w:spacing w:val="-5"/>
                <w:sz w:val="15"/>
              </w:rPr>
              <w:t>填报人</w:t>
            </w:r>
          </w:p>
        </w:tc>
        <w:tc>
          <w:tcPr>
            <w:tcW w:w="6304" w:type="dxa"/>
            <w:gridSpan w:val="3"/>
          </w:tcPr>
          <w:p w14:paraId="13FDA9A4">
            <w:pPr>
              <w:pStyle w:val="11"/>
              <w:spacing w:before="5"/>
              <w:rPr>
                <w:sz w:val="10"/>
              </w:rPr>
            </w:pPr>
          </w:p>
          <w:p w14:paraId="3086F2E1">
            <w:pPr>
              <w:pStyle w:val="11"/>
              <w:ind w:left="107"/>
              <w:rPr>
                <w:sz w:val="15"/>
              </w:rPr>
            </w:pPr>
            <w:r>
              <w:rPr>
                <w:spacing w:val="-5"/>
                <w:sz w:val="15"/>
              </w:rPr>
              <w:t>方国辉</w:t>
            </w:r>
          </w:p>
        </w:tc>
        <w:tc>
          <w:tcPr>
            <w:tcW w:w="1776" w:type="dxa"/>
          </w:tcPr>
          <w:p w14:paraId="0337DB19">
            <w:pPr>
              <w:pStyle w:val="11"/>
              <w:rPr>
                <w:rFonts w:ascii="Times New Roman"/>
                <w:sz w:val="14"/>
              </w:rPr>
            </w:pPr>
          </w:p>
        </w:tc>
      </w:tr>
      <w:tr w14:paraId="3C61D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9" w:hRule="atLeast"/>
        </w:trPr>
        <w:tc>
          <w:tcPr>
            <w:tcW w:w="1149" w:type="dxa"/>
          </w:tcPr>
          <w:p w14:paraId="2793FD3C">
            <w:pPr>
              <w:pStyle w:val="11"/>
              <w:rPr>
                <w:sz w:val="14"/>
              </w:rPr>
            </w:pPr>
          </w:p>
          <w:p w14:paraId="6D17E7BC">
            <w:pPr>
              <w:pStyle w:val="11"/>
              <w:rPr>
                <w:sz w:val="14"/>
              </w:rPr>
            </w:pPr>
          </w:p>
          <w:p w14:paraId="0615052F">
            <w:pPr>
              <w:pStyle w:val="11"/>
              <w:rPr>
                <w:sz w:val="14"/>
              </w:rPr>
            </w:pPr>
          </w:p>
          <w:p w14:paraId="5BC8E476">
            <w:pPr>
              <w:pStyle w:val="11"/>
              <w:rPr>
                <w:sz w:val="14"/>
              </w:rPr>
            </w:pPr>
          </w:p>
          <w:p w14:paraId="50995E93">
            <w:pPr>
              <w:pStyle w:val="11"/>
              <w:rPr>
                <w:sz w:val="14"/>
              </w:rPr>
            </w:pPr>
          </w:p>
          <w:p w14:paraId="600809A2">
            <w:pPr>
              <w:pStyle w:val="11"/>
              <w:rPr>
                <w:sz w:val="14"/>
              </w:rPr>
            </w:pPr>
          </w:p>
          <w:p w14:paraId="758956B0">
            <w:pPr>
              <w:pStyle w:val="11"/>
              <w:rPr>
                <w:sz w:val="14"/>
              </w:rPr>
            </w:pPr>
          </w:p>
          <w:p w14:paraId="22272588">
            <w:pPr>
              <w:pStyle w:val="11"/>
              <w:rPr>
                <w:sz w:val="14"/>
              </w:rPr>
            </w:pPr>
          </w:p>
          <w:p w14:paraId="4DECAA5B">
            <w:pPr>
              <w:pStyle w:val="11"/>
              <w:rPr>
                <w:sz w:val="15"/>
              </w:rPr>
            </w:pPr>
          </w:p>
          <w:p w14:paraId="4ECFFEEA">
            <w:pPr>
              <w:pStyle w:val="11"/>
              <w:ind w:left="114" w:right="109"/>
              <w:jc w:val="center"/>
              <w:rPr>
                <w:sz w:val="15"/>
              </w:rPr>
            </w:pPr>
            <w:r>
              <w:rPr>
                <w:spacing w:val="-4"/>
                <w:sz w:val="15"/>
              </w:rPr>
              <w:t>部门职能概述</w:t>
            </w:r>
          </w:p>
        </w:tc>
        <w:tc>
          <w:tcPr>
            <w:tcW w:w="8080" w:type="dxa"/>
            <w:gridSpan w:val="4"/>
          </w:tcPr>
          <w:p w14:paraId="6B0DBF7B">
            <w:pPr>
              <w:pStyle w:val="11"/>
              <w:rPr>
                <w:sz w:val="14"/>
              </w:rPr>
            </w:pPr>
          </w:p>
          <w:p w14:paraId="6F6D196B">
            <w:pPr>
              <w:pStyle w:val="11"/>
              <w:spacing w:before="6"/>
              <w:rPr>
                <w:sz w:val="14"/>
              </w:rPr>
            </w:pPr>
          </w:p>
          <w:p w14:paraId="6E0DA8A3">
            <w:pPr>
              <w:pStyle w:val="11"/>
              <w:spacing w:line="242" w:lineRule="auto"/>
              <w:ind w:left="107" w:right="163" w:firstLine="300"/>
              <w:rPr>
                <w:sz w:val="15"/>
              </w:rPr>
            </w:pPr>
            <w:r>
              <w:rPr>
                <w:spacing w:val="-1"/>
                <w:w w:val="99"/>
                <w:sz w:val="15"/>
              </w:rPr>
              <w:t>1、全面贯彻党的路线、方针、政策和国家的法律、法规，围绕全区经济和社会发展及区委、区政府的中心工作，搞好社区(村)服务，发展街道经济，带领群众搞好两个文明建设，指导居（</w:t>
            </w:r>
            <w:r>
              <w:rPr>
                <w:spacing w:val="2"/>
                <w:w w:val="99"/>
                <w:sz w:val="15"/>
              </w:rPr>
              <w:t>村</w:t>
            </w:r>
            <w:r>
              <w:rPr>
                <w:spacing w:val="-1"/>
                <w:w w:val="99"/>
                <w:sz w:val="15"/>
              </w:rPr>
              <w:t>）委会开展工作。</w:t>
            </w:r>
            <w:r>
              <w:rPr>
                <w:spacing w:val="1"/>
                <w:sz w:val="15"/>
              </w:rPr>
              <w:t xml:space="preserve"> </w:t>
            </w:r>
            <w:r>
              <w:rPr>
                <w:spacing w:val="2"/>
                <w:w w:val="99"/>
                <w:sz w:val="15"/>
              </w:rPr>
              <w:t>2</w:t>
            </w:r>
            <w:r>
              <w:rPr>
                <w:spacing w:val="-1"/>
                <w:w w:val="99"/>
                <w:sz w:val="15"/>
              </w:rPr>
              <w:t>、负责辖区社会稳 定，搞好社会治安综合治理管理工作，组织实施普法教育，搞好司法和法律服务，加强民族宗教管理，维护民族团结，按照“属地管理”的原则，做好民事调解，组织社会治安联防，落实民政政策，妥善处理好下岗职工及各种人员的来信来访；健全双拥工作机构，做好双拥宣传，增强全民国防建设和双拥观念，搞好兵役登记，征兵及民兵训练，发动和组织民兵参加两个文明建设，促进社区服务，组织防汛、抢险和救灾工作。3、负责办事处基层组织建设。开展党员干部、居民管理、教育、组织发展等党务，做好纪检工作和思想政治工作；负责街区党支部、团支部、居(村)委会、妇代会、残联、老协等基层组织建设和作风建设，并充分发挥其作用。4、负责落实计划生育政策，加强辖区城市育龄妇女和流动人口计划生育的科学化管理，做好重点育龄对象的访视检测工作，杜绝计划外生育，并做好妇女儿童保健及全民健康教育等工作。5、负责搞好城市卫生管理。组织辖区单位和居民群众开展爱国卫生运动，配合市政、园林等有关部门加强城市卫生管理和监督，维护城市正常秩序，树立文明城市意识，争创卫生文明单位。6、以多种形式发展、壮大街道经济，大力开展社区(村)再就业服务，积极安置下岗职工和闲散劳动力；做好城市居民最低生活保障工作，加强管理，保持社会稳定。7、负责辖区内人民代表联络，办理代表议案，换届选举等工作。8、承办区委、区政府交办的其它</w:t>
            </w:r>
            <w:r>
              <w:rPr>
                <w:w w:val="99"/>
                <w:sz w:val="15"/>
              </w:rPr>
              <w:t>工作。</w:t>
            </w:r>
          </w:p>
        </w:tc>
      </w:tr>
      <w:tr w14:paraId="09F77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0" w:hRule="atLeast"/>
        </w:trPr>
        <w:tc>
          <w:tcPr>
            <w:tcW w:w="1149" w:type="dxa"/>
          </w:tcPr>
          <w:p w14:paraId="6F008CDE">
            <w:pPr>
              <w:pStyle w:val="11"/>
              <w:rPr>
                <w:sz w:val="14"/>
              </w:rPr>
            </w:pPr>
          </w:p>
          <w:p w14:paraId="262AADD0">
            <w:pPr>
              <w:pStyle w:val="11"/>
              <w:rPr>
                <w:sz w:val="14"/>
              </w:rPr>
            </w:pPr>
          </w:p>
          <w:p w14:paraId="6DBD02D7">
            <w:pPr>
              <w:pStyle w:val="11"/>
              <w:rPr>
                <w:sz w:val="14"/>
              </w:rPr>
            </w:pPr>
          </w:p>
          <w:p w14:paraId="3A498EC8">
            <w:pPr>
              <w:pStyle w:val="11"/>
              <w:spacing w:before="101"/>
              <w:ind w:left="114" w:right="109"/>
              <w:jc w:val="center"/>
              <w:rPr>
                <w:sz w:val="15"/>
              </w:rPr>
            </w:pPr>
            <w:r>
              <w:rPr>
                <w:spacing w:val="-4"/>
                <w:sz w:val="15"/>
              </w:rPr>
              <w:t>年度工作任务</w:t>
            </w:r>
          </w:p>
        </w:tc>
        <w:tc>
          <w:tcPr>
            <w:tcW w:w="8080" w:type="dxa"/>
            <w:gridSpan w:val="4"/>
          </w:tcPr>
          <w:p w14:paraId="7E8B0265">
            <w:pPr>
              <w:pStyle w:val="11"/>
              <w:spacing w:before="11"/>
              <w:rPr>
                <w:sz w:val="11"/>
              </w:rPr>
            </w:pPr>
          </w:p>
          <w:p w14:paraId="07AF98BC">
            <w:pPr>
              <w:pStyle w:val="11"/>
              <w:spacing w:line="242" w:lineRule="auto"/>
              <w:ind w:left="107" w:right="237"/>
              <w:rPr>
                <w:sz w:val="15"/>
              </w:rPr>
            </w:pPr>
            <w:r>
              <w:rPr>
                <w:spacing w:val="-2"/>
                <w:sz w:val="15"/>
              </w:rPr>
              <w:t>1、地方一般公共预算收入增幅；2、固定资产投资增幅；3、规模以上工业总产值、工业投资额，高新技术产业产值， “小进规”完成户数、培育户数；4、限上社零增速、限上企业销售额增速、引进内资、实际利用外资、批零业企业</w:t>
            </w:r>
            <w:r>
              <w:rPr>
                <w:spacing w:val="80"/>
                <w:sz w:val="15"/>
              </w:rPr>
              <w:t xml:space="preserve"> </w:t>
            </w:r>
            <w:r>
              <w:rPr>
                <w:spacing w:val="-2"/>
                <w:sz w:val="15"/>
              </w:rPr>
              <w:t>“小进限”；5、项目落地；6、招才引智；7、城市管理（控违拆违、垃圾分类、环境卫生、市容市貌、“厕所革</w:t>
            </w:r>
          </w:p>
          <w:p w14:paraId="6DB2AC93">
            <w:pPr>
              <w:pStyle w:val="11"/>
              <w:spacing w:before="1" w:line="242" w:lineRule="auto"/>
              <w:ind w:left="107" w:right="160"/>
              <w:rPr>
                <w:sz w:val="15"/>
              </w:rPr>
            </w:pPr>
            <w:r>
              <w:rPr>
                <w:spacing w:val="-2"/>
                <w:sz w:val="15"/>
              </w:rPr>
              <w:t>命”）8、“三乡工程”；9、精准扶贫；10、做好统计工作；11、推进养老事业产业发展；12、完成年度下集投资项目建设任务；13、</w:t>
            </w:r>
            <w:r>
              <w:rPr>
                <w:rFonts w:hint="eastAsia"/>
                <w:spacing w:val="-2"/>
                <w:sz w:val="15"/>
                <w:lang w:eastAsia="zh-CN"/>
              </w:rPr>
              <w:t>中央生态环境保护督察</w:t>
            </w:r>
            <w:r>
              <w:rPr>
                <w:spacing w:val="-2"/>
                <w:sz w:val="15"/>
              </w:rPr>
              <w:t>问题整改、空气质量改善；14、全城增绿提质；15、“四水共治”全面推行河湖长制；</w:t>
            </w:r>
            <w:r>
              <w:rPr>
                <w:spacing w:val="80"/>
                <w:w w:val="150"/>
                <w:sz w:val="15"/>
              </w:rPr>
              <w:t xml:space="preserve"> </w:t>
            </w:r>
            <w:r>
              <w:rPr>
                <w:spacing w:val="-2"/>
                <w:sz w:val="15"/>
              </w:rPr>
              <w:t>16、地质灾害防治；17；加强</w:t>
            </w:r>
            <w:r>
              <w:rPr>
                <w:rFonts w:hint="eastAsia"/>
                <w:spacing w:val="-2"/>
                <w:sz w:val="15"/>
                <w:lang w:eastAsia="zh-CN"/>
              </w:rPr>
              <w:t>法治</w:t>
            </w:r>
            <w:r>
              <w:rPr>
                <w:spacing w:val="-2"/>
                <w:sz w:val="15"/>
              </w:rPr>
              <w:t>建设，全面依法治理。</w:t>
            </w:r>
          </w:p>
        </w:tc>
      </w:tr>
      <w:tr w14:paraId="0A759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49" w:type="dxa"/>
            <w:vMerge w:val="restart"/>
          </w:tcPr>
          <w:p w14:paraId="52337148">
            <w:pPr>
              <w:pStyle w:val="11"/>
              <w:rPr>
                <w:sz w:val="14"/>
              </w:rPr>
            </w:pPr>
          </w:p>
          <w:p w14:paraId="572A70F7">
            <w:pPr>
              <w:pStyle w:val="11"/>
              <w:rPr>
                <w:sz w:val="14"/>
              </w:rPr>
            </w:pPr>
          </w:p>
          <w:p w14:paraId="6ADD9A73">
            <w:pPr>
              <w:pStyle w:val="11"/>
              <w:spacing w:before="11"/>
              <w:rPr>
                <w:sz w:val="19"/>
              </w:rPr>
            </w:pPr>
          </w:p>
          <w:p w14:paraId="5E2310FC">
            <w:pPr>
              <w:pStyle w:val="11"/>
              <w:spacing w:line="242" w:lineRule="auto"/>
              <w:ind w:left="497" w:right="113" w:hanging="375"/>
              <w:rPr>
                <w:sz w:val="15"/>
              </w:rPr>
            </w:pPr>
            <w:r>
              <w:rPr>
                <w:spacing w:val="5"/>
                <w:sz w:val="15"/>
              </w:rPr>
              <w:t>整体绩效 目</w:t>
            </w:r>
            <w:r>
              <w:rPr>
                <w:spacing w:val="-10"/>
                <w:sz w:val="15"/>
              </w:rPr>
              <w:t>标</w:t>
            </w:r>
          </w:p>
        </w:tc>
        <w:tc>
          <w:tcPr>
            <w:tcW w:w="6304" w:type="dxa"/>
            <w:gridSpan w:val="3"/>
          </w:tcPr>
          <w:p w14:paraId="21C7BDD9">
            <w:pPr>
              <w:pStyle w:val="11"/>
              <w:spacing w:before="112"/>
              <w:ind w:left="2839" w:right="2830"/>
              <w:jc w:val="center"/>
              <w:rPr>
                <w:sz w:val="15"/>
              </w:rPr>
            </w:pPr>
            <w:r>
              <w:rPr>
                <w:spacing w:val="-4"/>
                <w:sz w:val="15"/>
              </w:rPr>
              <w:t>长期目标</w:t>
            </w:r>
          </w:p>
        </w:tc>
        <w:tc>
          <w:tcPr>
            <w:tcW w:w="1776" w:type="dxa"/>
          </w:tcPr>
          <w:p w14:paraId="03C392C5">
            <w:pPr>
              <w:pStyle w:val="11"/>
              <w:rPr>
                <w:rFonts w:ascii="Times New Roman"/>
                <w:sz w:val="14"/>
              </w:rPr>
            </w:pPr>
          </w:p>
        </w:tc>
      </w:tr>
      <w:tr w14:paraId="3EDB5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1149" w:type="dxa"/>
            <w:vMerge w:val="continue"/>
            <w:tcBorders>
              <w:top w:val="nil"/>
            </w:tcBorders>
          </w:tcPr>
          <w:p w14:paraId="3E8364FE">
            <w:pPr>
              <w:rPr>
                <w:sz w:val="2"/>
                <w:szCs w:val="2"/>
              </w:rPr>
            </w:pPr>
          </w:p>
        </w:tc>
        <w:tc>
          <w:tcPr>
            <w:tcW w:w="6304" w:type="dxa"/>
            <w:gridSpan w:val="3"/>
          </w:tcPr>
          <w:p w14:paraId="0E044636">
            <w:pPr>
              <w:pStyle w:val="11"/>
              <w:rPr>
                <w:sz w:val="14"/>
              </w:rPr>
            </w:pPr>
          </w:p>
          <w:p w14:paraId="730698A3">
            <w:pPr>
              <w:pStyle w:val="11"/>
              <w:spacing w:before="122"/>
              <w:ind w:left="107"/>
              <w:rPr>
                <w:sz w:val="15"/>
              </w:rPr>
            </w:pPr>
            <w:r>
              <w:rPr>
                <w:spacing w:val="-8"/>
                <w:sz w:val="15"/>
              </w:rPr>
              <w:t xml:space="preserve">目标 </w:t>
            </w:r>
            <w:r>
              <w:rPr>
                <w:spacing w:val="-2"/>
                <w:sz w:val="15"/>
              </w:rPr>
              <w:t>1：</w:t>
            </w:r>
            <w:r>
              <w:rPr>
                <w:spacing w:val="-3"/>
                <w:sz w:val="15"/>
              </w:rPr>
              <w:t>增强经济实力，加快区域发展步伐；</w:t>
            </w:r>
          </w:p>
          <w:p w14:paraId="42C0E352">
            <w:pPr>
              <w:pStyle w:val="11"/>
              <w:spacing w:before="2"/>
              <w:ind w:left="107"/>
              <w:rPr>
                <w:sz w:val="15"/>
              </w:rPr>
            </w:pPr>
            <w:r>
              <w:rPr>
                <w:spacing w:val="-5"/>
                <w:sz w:val="15"/>
              </w:rPr>
              <w:t xml:space="preserve">目标 </w:t>
            </w:r>
            <w:r>
              <w:rPr>
                <w:spacing w:val="-2"/>
                <w:sz w:val="15"/>
              </w:rPr>
              <w:t>2：</w:t>
            </w:r>
            <w:r>
              <w:rPr>
                <w:spacing w:val="-3"/>
                <w:sz w:val="15"/>
              </w:rPr>
              <w:t>不断完善基础设施功能，提升生态宜居乡镇建设品质；</w:t>
            </w:r>
          </w:p>
          <w:p w14:paraId="48039BFC">
            <w:pPr>
              <w:pStyle w:val="11"/>
              <w:spacing w:before="2"/>
              <w:ind w:left="107"/>
              <w:rPr>
                <w:sz w:val="15"/>
              </w:rPr>
            </w:pPr>
            <w:r>
              <w:rPr>
                <w:spacing w:val="-5"/>
                <w:sz w:val="15"/>
              </w:rPr>
              <w:t xml:space="preserve">目标 </w:t>
            </w:r>
            <w:r>
              <w:rPr>
                <w:spacing w:val="-2"/>
                <w:sz w:val="15"/>
              </w:rPr>
              <w:t>3：</w:t>
            </w:r>
            <w:r>
              <w:rPr>
                <w:spacing w:val="-3"/>
                <w:sz w:val="15"/>
              </w:rPr>
              <w:t>不断加强基层党组织建设，提升政府服务经济社会发展能力。</w:t>
            </w:r>
          </w:p>
        </w:tc>
        <w:tc>
          <w:tcPr>
            <w:tcW w:w="1776" w:type="dxa"/>
          </w:tcPr>
          <w:p w14:paraId="4BF8190A">
            <w:pPr>
              <w:pStyle w:val="11"/>
              <w:rPr>
                <w:rFonts w:ascii="Times New Roman"/>
                <w:sz w:val="14"/>
              </w:rPr>
            </w:pPr>
          </w:p>
        </w:tc>
      </w:tr>
      <w:tr w14:paraId="18D8E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49" w:type="dxa"/>
          </w:tcPr>
          <w:p w14:paraId="71F24B11">
            <w:pPr>
              <w:pStyle w:val="11"/>
              <w:spacing w:before="38"/>
              <w:ind w:left="114" w:right="106"/>
              <w:jc w:val="center"/>
              <w:rPr>
                <w:sz w:val="15"/>
              </w:rPr>
            </w:pPr>
            <w:r>
              <w:rPr>
                <w:spacing w:val="-9"/>
                <w:sz w:val="15"/>
              </w:rPr>
              <w:t xml:space="preserve">长期目标 </w:t>
            </w:r>
            <w:r>
              <w:rPr>
                <w:spacing w:val="-5"/>
                <w:sz w:val="15"/>
              </w:rPr>
              <w:t>1：</w:t>
            </w:r>
          </w:p>
        </w:tc>
        <w:tc>
          <w:tcPr>
            <w:tcW w:w="8080" w:type="dxa"/>
            <w:gridSpan w:val="4"/>
          </w:tcPr>
          <w:p w14:paraId="147E1636">
            <w:pPr>
              <w:pStyle w:val="11"/>
              <w:spacing w:before="38"/>
              <w:ind w:left="2035" w:right="2026"/>
              <w:jc w:val="center"/>
              <w:rPr>
                <w:sz w:val="15"/>
              </w:rPr>
            </w:pPr>
            <w:r>
              <w:rPr>
                <w:spacing w:val="-3"/>
                <w:sz w:val="15"/>
              </w:rPr>
              <w:t>增强经济实力，加快区域发展步伐；</w:t>
            </w:r>
          </w:p>
        </w:tc>
      </w:tr>
      <w:tr w14:paraId="79570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1149" w:type="dxa"/>
            <w:vMerge w:val="restart"/>
          </w:tcPr>
          <w:p w14:paraId="519332CF">
            <w:pPr>
              <w:pStyle w:val="11"/>
              <w:rPr>
                <w:sz w:val="14"/>
              </w:rPr>
            </w:pPr>
          </w:p>
          <w:p w14:paraId="0BC073FA">
            <w:pPr>
              <w:pStyle w:val="11"/>
              <w:rPr>
                <w:sz w:val="14"/>
              </w:rPr>
            </w:pPr>
          </w:p>
          <w:p w14:paraId="327B73A6">
            <w:pPr>
              <w:pStyle w:val="11"/>
              <w:rPr>
                <w:sz w:val="14"/>
              </w:rPr>
            </w:pPr>
          </w:p>
          <w:p w14:paraId="641A4667">
            <w:pPr>
              <w:pStyle w:val="11"/>
              <w:rPr>
                <w:sz w:val="14"/>
              </w:rPr>
            </w:pPr>
          </w:p>
          <w:p w14:paraId="2F03EDFA">
            <w:pPr>
              <w:pStyle w:val="11"/>
              <w:rPr>
                <w:sz w:val="14"/>
              </w:rPr>
            </w:pPr>
          </w:p>
          <w:p w14:paraId="44193874">
            <w:pPr>
              <w:pStyle w:val="11"/>
              <w:rPr>
                <w:sz w:val="14"/>
              </w:rPr>
            </w:pPr>
          </w:p>
          <w:p w14:paraId="03AD717B">
            <w:pPr>
              <w:pStyle w:val="11"/>
              <w:rPr>
                <w:sz w:val="14"/>
              </w:rPr>
            </w:pPr>
          </w:p>
          <w:p w14:paraId="25A717FA">
            <w:pPr>
              <w:pStyle w:val="11"/>
              <w:rPr>
                <w:sz w:val="14"/>
              </w:rPr>
            </w:pPr>
          </w:p>
          <w:p w14:paraId="0747663C">
            <w:pPr>
              <w:pStyle w:val="11"/>
              <w:spacing w:before="10"/>
              <w:rPr>
                <w:sz w:val="18"/>
              </w:rPr>
            </w:pPr>
          </w:p>
          <w:p w14:paraId="6C16E2F4">
            <w:pPr>
              <w:pStyle w:val="11"/>
              <w:spacing w:line="242" w:lineRule="auto"/>
              <w:ind w:left="423" w:right="264" w:hanging="149"/>
              <w:rPr>
                <w:sz w:val="15"/>
              </w:rPr>
            </w:pPr>
            <w:r>
              <w:rPr>
                <w:spacing w:val="-4"/>
                <w:sz w:val="15"/>
              </w:rPr>
              <w:t>长期绩效</w:t>
            </w:r>
            <w:r>
              <w:rPr>
                <w:spacing w:val="-6"/>
                <w:sz w:val="15"/>
              </w:rPr>
              <w:t>指标</w:t>
            </w:r>
          </w:p>
        </w:tc>
        <w:tc>
          <w:tcPr>
            <w:tcW w:w="1300" w:type="dxa"/>
          </w:tcPr>
          <w:p w14:paraId="6243FD23">
            <w:pPr>
              <w:pStyle w:val="11"/>
              <w:rPr>
                <w:sz w:val="14"/>
              </w:rPr>
            </w:pPr>
          </w:p>
          <w:p w14:paraId="45CF2289">
            <w:pPr>
              <w:pStyle w:val="11"/>
              <w:spacing w:before="2"/>
              <w:rPr>
                <w:sz w:val="11"/>
              </w:rPr>
            </w:pPr>
          </w:p>
          <w:p w14:paraId="0308FF22">
            <w:pPr>
              <w:pStyle w:val="11"/>
              <w:ind w:left="349"/>
              <w:rPr>
                <w:sz w:val="15"/>
              </w:rPr>
            </w:pPr>
            <w:r>
              <w:rPr>
                <w:spacing w:val="-4"/>
                <w:sz w:val="15"/>
              </w:rPr>
              <w:t>一级指标</w:t>
            </w:r>
          </w:p>
        </w:tc>
        <w:tc>
          <w:tcPr>
            <w:tcW w:w="1227" w:type="dxa"/>
          </w:tcPr>
          <w:p w14:paraId="1E95E2C5">
            <w:pPr>
              <w:pStyle w:val="11"/>
              <w:rPr>
                <w:sz w:val="14"/>
              </w:rPr>
            </w:pPr>
          </w:p>
          <w:p w14:paraId="5D9D4F02">
            <w:pPr>
              <w:pStyle w:val="11"/>
              <w:spacing w:before="2"/>
              <w:rPr>
                <w:sz w:val="11"/>
              </w:rPr>
            </w:pPr>
          </w:p>
          <w:p w14:paraId="4515AFD6">
            <w:pPr>
              <w:pStyle w:val="11"/>
              <w:ind w:left="149" w:right="145"/>
              <w:jc w:val="center"/>
              <w:rPr>
                <w:sz w:val="15"/>
              </w:rPr>
            </w:pPr>
            <w:r>
              <w:rPr>
                <w:spacing w:val="-4"/>
                <w:sz w:val="15"/>
              </w:rPr>
              <w:t>二级指标</w:t>
            </w:r>
          </w:p>
        </w:tc>
        <w:tc>
          <w:tcPr>
            <w:tcW w:w="3777" w:type="dxa"/>
          </w:tcPr>
          <w:p w14:paraId="6661556A">
            <w:pPr>
              <w:pStyle w:val="11"/>
              <w:rPr>
                <w:sz w:val="14"/>
              </w:rPr>
            </w:pPr>
          </w:p>
          <w:p w14:paraId="22FE859C">
            <w:pPr>
              <w:pStyle w:val="11"/>
              <w:spacing w:before="2"/>
              <w:rPr>
                <w:sz w:val="11"/>
              </w:rPr>
            </w:pPr>
          </w:p>
          <w:p w14:paraId="595065FE">
            <w:pPr>
              <w:pStyle w:val="11"/>
              <w:ind w:left="616" w:right="609"/>
              <w:jc w:val="center"/>
              <w:rPr>
                <w:sz w:val="15"/>
              </w:rPr>
            </w:pPr>
            <w:r>
              <w:rPr>
                <w:spacing w:val="-4"/>
                <w:sz w:val="15"/>
              </w:rPr>
              <w:t>指标名称</w:t>
            </w:r>
          </w:p>
        </w:tc>
        <w:tc>
          <w:tcPr>
            <w:tcW w:w="1776" w:type="dxa"/>
          </w:tcPr>
          <w:p w14:paraId="1634D133">
            <w:pPr>
              <w:pStyle w:val="11"/>
              <w:rPr>
                <w:sz w:val="14"/>
              </w:rPr>
            </w:pPr>
          </w:p>
          <w:p w14:paraId="5403A5DD">
            <w:pPr>
              <w:pStyle w:val="11"/>
              <w:spacing w:before="2"/>
              <w:rPr>
                <w:sz w:val="11"/>
              </w:rPr>
            </w:pPr>
          </w:p>
          <w:p w14:paraId="3EFA9AF4">
            <w:pPr>
              <w:pStyle w:val="11"/>
              <w:ind w:left="355" w:right="348"/>
              <w:jc w:val="center"/>
              <w:rPr>
                <w:sz w:val="15"/>
              </w:rPr>
            </w:pPr>
            <w:r>
              <w:rPr>
                <w:spacing w:val="-4"/>
                <w:sz w:val="15"/>
              </w:rPr>
              <w:t>预期当年实现值</w:t>
            </w:r>
          </w:p>
        </w:tc>
      </w:tr>
      <w:tr w14:paraId="0F845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49" w:type="dxa"/>
            <w:vMerge w:val="continue"/>
            <w:tcBorders>
              <w:top w:val="nil"/>
            </w:tcBorders>
          </w:tcPr>
          <w:p w14:paraId="7963F868">
            <w:pPr>
              <w:rPr>
                <w:sz w:val="2"/>
                <w:szCs w:val="2"/>
              </w:rPr>
            </w:pPr>
          </w:p>
        </w:tc>
        <w:tc>
          <w:tcPr>
            <w:tcW w:w="1300" w:type="dxa"/>
            <w:vMerge w:val="restart"/>
          </w:tcPr>
          <w:p w14:paraId="1714DA06">
            <w:pPr>
              <w:pStyle w:val="11"/>
              <w:rPr>
                <w:sz w:val="14"/>
              </w:rPr>
            </w:pPr>
          </w:p>
          <w:p w14:paraId="077B31DB">
            <w:pPr>
              <w:pStyle w:val="11"/>
              <w:rPr>
                <w:sz w:val="14"/>
              </w:rPr>
            </w:pPr>
          </w:p>
          <w:p w14:paraId="5DC4F843">
            <w:pPr>
              <w:pStyle w:val="11"/>
              <w:rPr>
                <w:sz w:val="14"/>
              </w:rPr>
            </w:pPr>
          </w:p>
          <w:p w14:paraId="4745D8B0">
            <w:pPr>
              <w:pStyle w:val="11"/>
              <w:rPr>
                <w:sz w:val="14"/>
              </w:rPr>
            </w:pPr>
          </w:p>
          <w:p w14:paraId="585BC345">
            <w:pPr>
              <w:pStyle w:val="11"/>
              <w:rPr>
                <w:sz w:val="14"/>
              </w:rPr>
            </w:pPr>
          </w:p>
          <w:p w14:paraId="6D9B74E3">
            <w:pPr>
              <w:pStyle w:val="11"/>
              <w:spacing w:before="10"/>
              <w:rPr>
                <w:sz w:val="13"/>
              </w:rPr>
            </w:pPr>
          </w:p>
          <w:p w14:paraId="52B413DD">
            <w:pPr>
              <w:pStyle w:val="11"/>
              <w:ind w:left="349"/>
              <w:rPr>
                <w:sz w:val="15"/>
              </w:rPr>
            </w:pPr>
            <w:r>
              <w:rPr>
                <w:spacing w:val="-4"/>
                <w:sz w:val="15"/>
              </w:rPr>
              <w:t>产出指标</w:t>
            </w:r>
          </w:p>
        </w:tc>
        <w:tc>
          <w:tcPr>
            <w:tcW w:w="1227" w:type="dxa"/>
          </w:tcPr>
          <w:p w14:paraId="18AA77BD">
            <w:pPr>
              <w:pStyle w:val="11"/>
              <w:spacing w:before="4"/>
              <w:rPr>
                <w:sz w:val="14"/>
              </w:rPr>
            </w:pPr>
          </w:p>
          <w:p w14:paraId="104306C1">
            <w:pPr>
              <w:pStyle w:val="11"/>
              <w:ind w:left="149" w:right="145"/>
              <w:jc w:val="center"/>
              <w:rPr>
                <w:sz w:val="15"/>
              </w:rPr>
            </w:pPr>
            <w:r>
              <w:rPr>
                <w:spacing w:val="-2"/>
                <w:sz w:val="15"/>
                <w:u w:val="single"/>
              </w:rPr>
              <w:t>数量</w:t>
            </w:r>
            <w:r>
              <w:rPr>
                <w:spacing w:val="-6"/>
                <w:sz w:val="15"/>
              </w:rPr>
              <w:t>指标</w:t>
            </w:r>
          </w:p>
        </w:tc>
        <w:tc>
          <w:tcPr>
            <w:tcW w:w="3777" w:type="dxa"/>
          </w:tcPr>
          <w:p w14:paraId="4DE738B3">
            <w:pPr>
              <w:pStyle w:val="11"/>
              <w:spacing w:before="4"/>
              <w:rPr>
                <w:sz w:val="14"/>
              </w:rPr>
            </w:pPr>
          </w:p>
          <w:p w14:paraId="7321E85E">
            <w:pPr>
              <w:pStyle w:val="11"/>
              <w:ind w:left="616" w:right="609"/>
              <w:jc w:val="center"/>
              <w:rPr>
                <w:sz w:val="15"/>
              </w:rPr>
            </w:pPr>
            <w:r>
              <w:rPr>
                <w:spacing w:val="-4"/>
                <w:sz w:val="15"/>
              </w:rPr>
              <w:t>新增签约落户企业</w:t>
            </w:r>
          </w:p>
        </w:tc>
        <w:tc>
          <w:tcPr>
            <w:tcW w:w="1776" w:type="dxa"/>
          </w:tcPr>
          <w:p w14:paraId="45CE9A78">
            <w:pPr>
              <w:pStyle w:val="11"/>
              <w:spacing w:before="4"/>
              <w:rPr>
                <w:sz w:val="14"/>
              </w:rPr>
            </w:pPr>
          </w:p>
          <w:p w14:paraId="6A0C56F8">
            <w:pPr>
              <w:pStyle w:val="11"/>
              <w:ind w:left="353" w:right="348"/>
              <w:jc w:val="center"/>
              <w:rPr>
                <w:sz w:val="15"/>
              </w:rPr>
            </w:pPr>
            <w:r>
              <w:rPr>
                <w:spacing w:val="-4"/>
                <w:sz w:val="15"/>
              </w:rPr>
              <w:t>100%</w:t>
            </w:r>
          </w:p>
        </w:tc>
      </w:tr>
      <w:tr w14:paraId="7B4AC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49" w:type="dxa"/>
            <w:vMerge w:val="continue"/>
            <w:tcBorders>
              <w:top w:val="nil"/>
            </w:tcBorders>
          </w:tcPr>
          <w:p w14:paraId="34771878">
            <w:pPr>
              <w:rPr>
                <w:sz w:val="2"/>
                <w:szCs w:val="2"/>
              </w:rPr>
            </w:pPr>
          </w:p>
        </w:tc>
        <w:tc>
          <w:tcPr>
            <w:tcW w:w="1300" w:type="dxa"/>
            <w:vMerge w:val="continue"/>
            <w:tcBorders>
              <w:top w:val="nil"/>
            </w:tcBorders>
          </w:tcPr>
          <w:p w14:paraId="522A9E7D">
            <w:pPr>
              <w:rPr>
                <w:sz w:val="2"/>
                <w:szCs w:val="2"/>
              </w:rPr>
            </w:pPr>
          </w:p>
        </w:tc>
        <w:tc>
          <w:tcPr>
            <w:tcW w:w="1227" w:type="dxa"/>
          </w:tcPr>
          <w:p w14:paraId="775C555F">
            <w:pPr>
              <w:pStyle w:val="11"/>
              <w:spacing w:before="114"/>
              <w:ind w:left="149" w:right="145"/>
              <w:jc w:val="center"/>
              <w:rPr>
                <w:sz w:val="15"/>
              </w:rPr>
            </w:pPr>
            <w:r>
              <w:rPr>
                <w:spacing w:val="-2"/>
                <w:sz w:val="15"/>
                <w:u w:val="single"/>
              </w:rPr>
              <w:t>数量</w:t>
            </w:r>
            <w:r>
              <w:rPr>
                <w:spacing w:val="-6"/>
                <w:sz w:val="15"/>
              </w:rPr>
              <w:t>指标</w:t>
            </w:r>
          </w:p>
        </w:tc>
        <w:tc>
          <w:tcPr>
            <w:tcW w:w="3777" w:type="dxa"/>
          </w:tcPr>
          <w:p w14:paraId="79A09F69">
            <w:pPr>
              <w:pStyle w:val="11"/>
              <w:spacing w:before="114"/>
              <w:ind w:left="616" w:right="609"/>
              <w:jc w:val="center"/>
              <w:rPr>
                <w:sz w:val="15"/>
              </w:rPr>
            </w:pPr>
            <w:r>
              <w:rPr>
                <w:spacing w:val="-4"/>
                <w:sz w:val="15"/>
              </w:rPr>
              <w:t>重点项目完成率</w:t>
            </w:r>
          </w:p>
        </w:tc>
        <w:tc>
          <w:tcPr>
            <w:tcW w:w="1776" w:type="dxa"/>
          </w:tcPr>
          <w:p w14:paraId="1231604B">
            <w:pPr>
              <w:pStyle w:val="11"/>
              <w:spacing w:before="114"/>
              <w:ind w:left="353" w:right="348"/>
              <w:jc w:val="center"/>
              <w:rPr>
                <w:sz w:val="15"/>
              </w:rPr>
            </w:pPr>
            <w:r>
              <w:rPr>
                <w:spacing w:val="-4"/>
                <w:sz w:val="15"/>
              </w:rPr>
              <w:t>100%</w:t>
            </w:r>
          </w:p>
        </w:tc>
      </w:tr>
      <w:tr w14:paraId="1FD94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149" w:type="dxa"/>
            <w:vMerge w:val="continue"/>
            <w:tcBorders>
              <w:top w:val="nil"/>
            </w:tcBorders>
          </w:tcPr>
          <w:p w14:paraId="7B2FD1F9">
            <w:pPr>
              <w:rPr>
                <w:sz w:val="2"/>
                <w:szCs w:val="2"/>
              </w:rPr>
            </w:pPr>
          </w:p>
        </w:tc>
        <w:tc>
          <w:tcPr>
            <w:tcW w:w="1300" w:type="dxa"/>
            <w:vMerge w:val="continue"/>
            <w:tcBorders>
              <w:top w:val="nil"/>
            </w:tcBorders>
          </w:tcPr>
          <w:p w14:paraId="7DC52BFD">
            <w:pPr>
              <w:rPr>
                <w:sz w:val="2"/>
                <w:szCs w:val="2"/>
              </w:rPr>
            </w:pPr>
          </w:p>
        </w:tc>
        <w:tc>
          <w:tcPr>
            <w:tcW w:w="1227" w:type="dxa"/>
          </w:tcPr>
          <w:p w14:paraId="4B9A5105">
            <w:pPr>
              <w:pStyle w:val="11"/>
              <w:spacing w:before="46"/>
              <w:ind w:left="149" w:right="145"/>
              <w:jc w:val="center"/>
              <w:rPr>
                <w:sz w:val="15"/>
              </w:rPr>
            </w:pPr>
            <w:r>
              <w:rPr>
                <w:spacing w:val="-2"/>
                <w:sz w:val="15"/>
                <w:u w:val="single"/>
              </w:rPr>
              <w:t>数量</w:t>
            </w:r>
            <w:r>
              <w:rPr>
                <w:spacing w:val="-6"/>
                <w:sz w:val="15"/>
              </w:rPr>
              <w:t>指标</w:t>
            </w:r>
          </w:p>
        </w:tc>
        <w:tc>
          <w:tcPr>
            <w:tcW w:w="3777" w:type="dxa"/>
          </w:tcPr>
          <w:p w14:paraId="557F8D82">
            <w:pPr>
              <w:pStyle w:val="11"/>
              <w:spacing w:before="46"/>
              <w:ind w:left="618" w:right="609"/>
              <w:jc w:val="center"/>
              <w:rPr>
                <w:sz w:val="15"/>
              </w:rPr>
            </w:pPr>
            <w:r>
              <w:rPr>
                <w:spacing w:val="-4"/>
                <w:sz w:val="15"/>
              </w:rPr>
              <w:t>引进内资额</w:t>
            </w:r>
          </w:p>
        </w:tc>
        <w:tc>
          <w:tcPr>
            <w:tcW w:w="1776" w:type="dxa"/>
          </w:tcPr>
          <w:p w14:paraId="0D41527F">
            <w:pPr>
              <w:pStyle w:val="11"/>
              <w:spacing w:before="46"/>
              <w:ind w:left="353" w:right="348"/>
              <w:jc w:val="center"/>
              <w:rPr>
                <w:sz w:val="15"/>
              </w:rPr>
            </w:pPr>
            <w:r>
              <w:rPr>
                <w:spacing w:val="-4"/>
                <w:sz w:val="15"/>
              </w:rPr>
              <w:t>100%</w:t>
            </w:r>
          </w:p>
        </w:tc>
      </w:tr>
      <w:tr w14:paraId="0F700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149" w:type="dxa"/>
            <w:vMerge w:val="continue"/>
            <w:tcBorders>
              <w:top w:val="nil"/>
            </w:tcBorders>
          </w:tcPr>
          <w:p w14:paraId="45D85FE2">
            <w:pPr>
              <w:rPr>
                <w:sz w:val="2"/>
                <w:szCs w:val="2"/>
              </w:rPr>
            </w:pPr>
          </w:p>
        </w:tc>
        <w:tc>
          <w:tcPr>
            <w:tcW w:w="1300" w:type="dxa"/>
            <w:vMerge w:val="continue"/>
            <w:tcBorders>
              <w:top w:val="nil"/>
            </w:tcBorders>
          </w:tcPr>
          <w:p w14:paraId="4281A76D">
            <w:pPr>
              <w:rPr>
                <w:sz w:val="2"/>
                <w:szCs w:val="2"/>
              </w:rPr>
            </w:pPr>
          </w:p>
        </w:tc>
        <w:tc>
          <w:tcPr>
            <w:tcW w:w="1227" w:type="dxa"/>
          </w:tcPr>
          <w:p w14:paraId="5C2E4D56">
            <w:pPr>
              <w:pStyle w:val="11"/>
              <w:spacing w:before="4"/>
              <w:rPr>
                <w:sz w:val="10"/>
              </w:rPr>
            </w:pPr>
          </w:p>
          <w:p w14:paraId="01D144FA">
            <w:pPr>
              <w:pStyle w:val="11"/>
              <w:spacing w:before="1"/>
              <w:ind w:left="149" w:right="145"/>
              <w:jc w:val="center"/>
              <w:rPr>
                <w:sz w:val="15"/>
              </w:rPr>
            </w:pPr>
            <w:r>
              <w:rPr>
                <w:spacing w:val="-4"/>
                <w:sz w:val="15"/>
              </w:rPr>
              <w:t>质量指标</w:t>
            </w:r>
          </w:p>
        </w:tc>
        <w:tc>
          <w:tcPr>
            <w:tcW w:w="3777" w:type="dxa"/>
          </w:tcPr>
          <w:p w14:paraId="564B29EF">
            <w:pPr>
              <w:pStyle w:val="11"/>
              <w:spacing w:before="4"/>
              <w:rPr>
                <w:sz w:val="10"/>
              </w:rPr>
            </w:pPr>
          </w:p>
          <w:p w14:paraId="3930F7C7">
            <w:pPr>
              <w:pStyle w:val="11"/>
              <w:spacing w:before="1"/>
              <w:ind w:left="618" w:right="609"/>
              <w:jc w:val="center"/>
              <w:rPr>
                <w:sz w:val="15"/>
              </w:rPr>
            </w:pPr>
            <w:r>
              <w:rPr>
                <w:spacing w:val="-2"/>
                <w:sz w:val="15"/>
              </w:rPr>
              <w:t>重点工业项目（工程）</w:t>
            </w:r>
            <w:r>
              <w:rPr>
                <w:spacing w:val="-5"/>
                <w:sz w:val="15"/>
              </w:rPr>
              <w:t>开工率</w:t>
            </w:r>
          </w:p>
        </w:tc>
        <w:tc>
          <w:tcPr>
            <w:tcW w:w="1776" w:type="dxa"/>
          </w:tcPr>
          <w:p w14:paraId="30455F34">
            <w:pPr>
              <w:pStyle w:val="11"/>
              <w:spacing w:before="4"/>
              <w:rPr>
                <w:sz w:val="10"/>
              </w:rPr>
            </w:pPr>
          </w:p>
          <w:p w14:paraId="1F8778E6">
            <w:pPr>
              <w:pStyle w:val="11"/>
              <w:spacing w:before="1"/>
              <w:ind w:left="353" w:right="348"/>
              <w:jc w:val="center"/>
              <w:rPr>
                <w:sz w:val="15"/>
              </w:rPr>
            </w:pPr>
            <w:r>
              <w:rPr>
                <w:spacing w:val="-4"/>
                <w:sz w:val="15"/>
              </w:rPr>
              <w:t>100%</w:t>
            </w:r>
          </w:p>
        </w:tc>
      </w:tr>
      <w:tr w14:paraId="5A01B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149" w:type="dxa"/>
            <w:vMerge w:val="continue"/>
            <w:tcBorders>
              <w:top w:val="nil"/>
            </w:tcBorders>
          </w:tcPr>
          <w:p w14:paraId="2D38C368">
            <w:pPr>
              <w:rPr>
                <w:sz w:val="2"/>
                <w:szCs w:val="2"/>
              </w:rPr>
            </w:pPr>
          </w:p>
        </w:tc>
        <w:tc>
          <w:tcPr>
            <w:tcW w:w="1300" w:type="dxa"/>
            <w:vMerge w:val="continue"/>
            <w:tcBorders>
              <w:top w:val="nil"/>
            </w:tcBorders>
          </w:tcPr>
          <w:p w14:paraId="4962DC52">
            <w:pPr>
              <w:rPr>
                <w:sz w:val="2"/>
                <w:szCs w:val="2"/>
              </w:rPr>
            </w:pPr>
          </w:p>
        </w:tc>
        <w:tc>
          <w:tcPr>
            <w:tcW w:w="1227" w:type="dxa"/>
          </w:tcPr>
          <w:p w14:paraId="5D23BD86">
            <w:pPr>
              <w:pStyle w:val="11"/>
              <w:spacing w:before="45"/>
              <w:ind w:left="149" w:right="145"/>
              <w:jc w:val="center"/>
              <w:rPr>
                <w:sz w:val="15"/>
              </w:rPr>
            </w:pPr>
            <w:r>
              <w:rPr>
                <w:spacing w:val="-4"/>
                <w:sz w:val="15"/>
              </w:rPr>
              <w:t>质量指标</w:t>
            </w:r>
          </w:p>
        </w:tc>
        <w:tc>
          <w:tcPr>
            <w:tcW w:w="3777" w:type="dxa"/>
          </w:tcPr>
          <w:p w14:paraId="596BF4F1">
            <w:pPr>
              <w:pStyle w:val="11"/>
              <w:spacing w:before="45"/>
              <w:ind w:left="616" w:right="609"/>
              <w:jc w:val="center"/>
              <w:rPr>
                <w:sz w:val="15"/>
              </w:rPr>
            </w:pPr>
            <w:r>
              <w:rPr>
                <w:spacing w:val="-4"/>
                <w:sz w:val="15"/>
              </w:rPr>
              <w:t>企业销售额增长率</w:t>
            </w:r>
          </w:p>
        </w:tc>
        <w:tc>
          <w:tcPr>
            <w:tcW w:w="1776" w:type="dxa"/>
          </w:tcPr>
          <w:p w14:paraId="47357FE4">
            <w:pPr>
              <w:pStyle w:val="11"/>
              <w:spacing w:before="45"/>
              <w:ind w:left="355" w:right="348"/>
              <w:jc w:val="center"/>
              <w:rPr>
                <w:sz w:val="15"/>
              </w:rPr>
            </w:pPr>
            <w:r>
              <w:rPr>
                <w:spacing w:val="-5"/>
                <w:sz w:val="15"/>
              </w:rPr>
              <w:t>35%</w:t>
            </w:r>
          </w:p>
        </w:tc>
      </w:tr>
      <w:tr w14:paraId="40A8A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149" w:type="dxa"/>
            <w:vMerge w:val="continue"/>
            <w:tcBorders>
              <w:top w:val="nil"/>
            </w:tcBorders>
          </w:tcPr>
          <w:p w14:paraId="7F08375B">
            <w:pPr>
              <w:rPr>
                <w:sz w:val="2"/>
                <w:szCs w:val="2"/>
              </w:rPr>
            </w:pPr>
          </w:p>
        </w:tc>
        <w:tc>
          <w:tcPr>
            <w:tcW w:w="1300" w:type="dxa"/>
            <w:vMerge w:val="continue"/>
            <w:tcBorders>
              <w:top w:val="nil"/>
            </w:tcBorders>
          </w:tcPr>
          <w:p w14:paraId="045A091A">
            <w:pPr>
              <w:rPr>
                <w:sz w:val="2"/>
                <w:szCs w:val="2"/>
              </w:rPr>
            </w:pPr>
          </w:p>
        </w:tc>
        <w:tc>
          <w:tcPr>
            <w:tcW w:w="1227" w:type="dxa"/>
          </w:tcPr>
          <w:p w14:paraId="130AEF4A">
            <w:pPr>
              <w:pStyle w:val="11"/>
              <w:spacing w:before="45"/>
              <w:ind w:left="149" w:right="145"/>
              <w:jc w:val="center"/>
              <w:rPr>
                <w:sz w:val="15"/>
              </w:rPr>
            </w:pPr>
            <w:r>
              <w:rPr>
                <w:spacing w:val="-4"/>
                <w:sz w:val="15"/>
              </w:rPr>
              <w:t>时效指标</w:t>
            </w:r>
          </w:p>
        </w:tc>
        <w:tc>
          <w:tcPr>
            <w:tcW w:w="3777" w:type="dxa"/>
          </w:tcPr>
          <w:p w14:paraId="36D5B442">
            <w:pPr>
              <w:pStyle w:val="11"/>
              <w:spacing w:before="45"/>
              <w:ind w:left="618" w:right="609"/>
              <w:jc w:val="center"/>
              <w:rPr>
                <w:sz w:val="15"/>
              </w:rPr>
            </w:pPr>
            <w:r>
              <w:rPr>
                <w:spacing w:val="-3"/>
                <w:sz w:val="15"/>
              </w:rPr>
              <w:t>政府实事工程工作完成及时性</w:t>
            </w:r>
          </w:p>
        </w:tc>
        <w:tc>
          <w:tcPr>
            <w:tcW w:w="1776" w:type="dxa"/>
          </w:tcPr>
          <w:p w14:paraId="5E82F5F2">
            <w:pPr>
              <w:pStyle w:val="11"/>
              <w:spacing w:before="45"/>
              <w:ind w:left="353" w:right="348"/>
              <w:jc w:val="center"/>
              <w:rPr>
                <w:sz w:val="15"/>
              </w:rPr>
            </w:pPr>
            <w:r>
              <w:rPr>
                <w:spacing w:val="-4"/>
                <w:sz w:val="15"/>
              </w:rPr>
              <w:t>100%</w:t>
            </w:r>
          </w:p>
        </w:tc>
      </w:tr>
      <w:tr w14:paraId="166B6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149" w:type="dxa"/>
            <w:vMerge w:val="continue"/>
            <w:tcBorders>
              <w:top w:val="nil"/>
            </w:tcBorders>
          </w:tcPr>
          <w:p w14:paraId="17EF48C7">
            <w:pPr>
              <w:rPr>
                <w:sz w:val="2"/>
                <w:szCs w:val="2"/>
              </w:rPr>
            </w:pPr>
          </w:p>
        </w:tc>
        <w:tc>
          <w:tcPr>
            <w:tcW w:w="1300" w:type="dxa"/>
          </w:tcPr>
          <w:p w14:paraId="075042B3">
            <w:pPr>
              <w:pStyle w:val="11"/>
              <w:spacing w:before="6"/>
              <w:rPr>
                <w:sz w:val="13"/>
              </w:rPr>
            </w:pPr>
          </w:p>
          <w:p w14:paraId="33027665">
            <w:pPr>
              <w:pStyle w:val="11"/>
              <w:ind w:left="349"/>
              <w:rPr>
                <w:sz w:val="15"/>
              </w:rPr>
            </w:pPr>
            <w:r>
              <w:rPr>
                <w:spacing w:val="-4"/>
                <w:sz w:val="15"/>
              </w:rPr>
              <w:t>效益指标</w:t>
            </w:r>
          </w:p>
        </w:tc>
        <w:tc>
          <w:tcPr>
            <w:tcW w:w="1227" w:type="dxa"/>
          </w:tcPr>
          <w:p w14:paraId="2C486358">
            <w:pPr>
              <w:pStyle w:val="11"/>
              <w:spacing w:before="6"/>
              <w:rPr>
                <w:sz w:val="13"/>
              </w:rPr>
            </w:pPr>
          </w:p>
          <w:p w14:paraId="0A950D0D">
            <w:pPr>
              <w:pStyle w:val="11"/>
              <w:ind w:left="152" w:right="145"/>
              <w:jc w:val="center"/>
              <w:rPr>
                <w:sz w:val="15"/>
              </w:rPr>
            </w:pPr>
            <w:r>
              <w:rPr>
                <w:spacing w:val="-2"/>
                <w:sz w:val="15"/>
                <w:u w:val="single"/>
              </w:rPr>
              <w:t>经济效益</w:t>
            </w:r>
            <w:r>
              <w:rPr>
                <w:spacing w:val="-6"/>
                <w:sz w:val="15"/>
              </w:rPr>
              <w:t>指标</w:t>
            </w:r>
          </w:p>
        </w:tc>
        <w:tc>
          <w:tcPr>
            <w:tcW w:w="3777" w:type="dxa"/>
          </w:tcPr>
          <w:p w14:paraId="43661203">
            <w:pPr>
              <w:pStyle w:val="11"/>
              <w:spacing w:before="6"/>
              <w:rPr>
                <w:sz w:val="13"/>
              </w:rPr>
            </w:pPr>
          </w:p>
          <w:p w14:paraId="65830D5B">
            <w:pPr>
              <w:pStyle w:val="11"/>
              <w:ind w:left="613" w:right="609"/>
              <w:jc w:val="center"/>
              <w:rPr>
                <w:sz w:val="15"/>
              </w:rPr>
            </w:pPr>
            <w:r>
              <w:rPr>
                <w:spacing w:val="-3"/>
                <w:sz w:val="15"/>
              </w:rPr>
              <w:t>发挥财政资金引导作用</w:t>
            </w:r>
          </w:p>
        </w:tc>
        <w:tc>
          <w:tcPr>
            <w:tcW w:w="1776" w:type="dxa"/>
          </w:tcPr>
          <w:p w14:paraId="190F471A">
            <w:pPr>
              <w:pStyle w:val="11"/>
              <w:spacing w:before="6"/>
              <w:rPr>
                <w:sz w:val="13"/>
              </w:rPr>
            </w:pPr>
          </w:p>
          <w:p w14:paraId="1F8CE0CC">
            <w:pPr>
              <w:pStyle w:val="11"/>
              <w:ind w:left="353" w:right="348"/>
              <w:jc w:val="center"/>
              <w:rPr>
                <w:sz w:val="15"/>
              </w:rPr>
            </w:pPr>
            <w:r>
              <w:rPr>
                <w:spacing w:val="-7"/>
                <w:sz w:val="15"/>
              </w:rPr>
              <w:t>较好</w:t>
            </w:r>
          </w:p>
        </w:tc>
      </w:tr>
      <w:tr w14:paraId="34EEF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49" w:type="dxa"/>
          </w:tcPr>
          <w:p w14:paraId="3391CD7A">
            <w:pPr>
              <w:pStyle w:val="11"/>
              <w:spacing w:before="7"/>
              <w:rPr>
                <w:sz w:val="14"/>
              </w:rPr>
            </w:pPr>
          </w:p>
          <w:p w14:paraId="159416A8">
            <w:pPr>
              <w:pStyle w:val="11"/>
              <w:spacing w:before="1"/>
              <w:ind w:left="114" w:right="106"/>
              <w:jc w:val="center"/>
              <w:rPr>
                <w:sz w:val="15"/>
              </w:rPr>
            </w:pPr>
            <w:r>
              <w:rPr>
                <w:spacing w:val="-9"/>
                <w:sz w:val="15"/>
              </w:rPr>
              <w:t xml:space="preserve">长期目标 </w:t>
            </w:r>
            <w:r>
              <w:rPr>
                <w:spacing w:val="-5"/>
                <w:sz w:val="15"/>
              </w:rPr>
              <w:t>2：</w:t>
            </w:r>
          </w:p>
        </w:tc>
        <w:tc>
          <w:tcPr>
            <w:tcW w:w="8080" w:type="dxa"/>
            <w:gridSpan w:val="4"/>
          </w:tcPr>
          <w:p w14:paraId="02F1D31A">
            <w:pPr>
              <w:pStyle w:val="11"/>
              <w:spacing w:before="7"/>
              <w:rPr>
                <w:sz w:val="14"/>
              </w:rPr>
            </w:pPr>
          </w:p>
          <w:p w14:paraId="73FB74B8">
            <w:pPr>
              <w:pStyle w:val="11"/>
              <w:spacing w:before="1"/>
              <w:ind w:left="2035" w:right="2026"/>
              <w:jc w:val="center"/>
              <w:rPr>
                <w:sz w:val="15"/>
              </w:rPr>
            </w:pPr>
            <w:r>
              <w:rPr>
                <w:spacing w:val="-3"/>
                <w:sz w:val="15"/>
              </w:rPr>
              <w:t>不断完善基础设施功能，提升生态宜居乡镇建设品质；</w:t>
            </w:r>
          </w:p>
        </w:tc>
      </w:tr>
      <w:tr w14:paraId="228B8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149" w:type="dxa"/>
          </w:tcPr>
          <w:p w14:paraId="5275EF23">
            <w:pPr>
              <w:pStyle w:val="11"/>
              <w:spacing w:before="9"/>
              <w:rPr>
                <w:sz w:val="19"/>
              </w:rPr>
            </w:pPr>
          </w:p>
          <w:p w14:paraId="50F0344C">
            <w:pPr>
              <w:pStyle w:val="11"/>
              <w:spacing w:line="242" w:lineRule="auto"/>
              <w:ind w:left="497" w:right="113" w:hanging="375"/>
              <w:rPr>
                <w:sz w:val="15"/>
              </w:rPr>
            </w:pPr>
            <w:r>
              <w:rPr>
                <w:spacing w:val="5"/>
                <w:sz w:val="15"/>
              </w:rPr>
              <w:t>长期绩效 指</w:t>
            </w:r>
            <w:r>
              <w:rPr>
                <w:spacing w:val="-10"/>
                <w:sz w:val="15"/>
              </w:rPr>
              <w:t>标</w:t>
            </w:r>
          </w:p>
        </w:tc>
        <w:tc>
          <w:tcPr>
            <w:tcW w:w="1300" w:type="dxa"/>
          </w:tcPr>
          <w:p w14:paraId="070204CE">
            <w:pPr>
              <w:pStyle w:val="11"/>
              <w:rPr>
                <w:sz w:val="14"/>
              </w:rPr>
            </w:pPr>
          </w:p>
          <w:p w14:paraId="58ECD474">
            <w:pPr>
              <w:pStyle w:val="11"/>
              <w:spacing w:before="2"/>
              <w:rPr>
                <w:sz w:val="13"/>
              </w:rPr>
            </w:pPr>
          </w:p>
          <w:p w14:paraId="3B79A787">
            <w:pPr>
              <w:pStyle w:val="11"/>
              <w:spacing w:before="1"/>
              <w:ind w:left="349"/>
              <w:rPr>
                <w:sz w:val="15"/>
              </w:rPr>
            </w:pPr>
            <w:r>
              <w:rPr>
                <w:spacing w:val="-4"/>
                <w:sz w:val="15"/>
              </w:rPr>
              <w:t>一级指标</w:t>
            </w:r>
          </w:p>
        </w:tc>
        <w:tc>
          <w:tcPr>
            <w:tcW w:w="1227" w:type="dxa"/>
          </w:tcPr>
          <w:p w14:paraId="381CA1B6">
            <w:pPr>
              <w:pStyle w:val="11"/>
              <w:rPr>
                <w:sz w:val="14"/>
              </w:rPr>
            </w:pPr>
          </w:p>
          <w:p w14:paraId="2F48731D">
            <w:pPr>
              <w:pStyle w:val="11"/>
              <w:spacing w:before="2"/>
              <w:rPr>
                <w:sz w:val="13"/>
              </w:rPr>
            </w:pPr>
          </w:p>
          <w:p w14:paraId="30A1EC80">
            <w:pPr>
              <w:pStyle w:val="11"/>
              <w:spacing w:before="1"/>
              <w:ind w:left="149" w:right="145"/>
              <w:jc w:val="center"/>
              <w:rPr>
                <w:sz w:val="15"/>
              </w:rPr>
            </w:pPr>
            <w:r>
              <w:rPr>
                <w:spacing w:val="-4"/>
                <w:sz w:val="15"/>
              </w:rPr>
              <w:t>二级指标</w:t>
            </w:r>
          </w:p>
        </w:tc>
        <w:tc>
          <w:tcPr>
            <w:tcW w:w="3777" w:type="dxa"/>
          </w:tcPr>
          <w:p w14:paraId="31744EE8">
            <w:pPr>
              <w:pStyle w:val="11"/>
              <w:rPr>
                <w:sz w:val="14"/>
              </w:rPr>
            </w:pPr>
          </w:p>
          <w:p w14:paraId="06BE8DC6">
            <w:pPr>
              <w:pStyle w:val="11"/>
              <w:spacing w:before="2"/>
              <w:rPr>
                <w:sz w:val="13"/>
              </w:rPr>
            </w:pPr>
          </w:p>
          <w:p w14:paraId="33D71F80">
            <w:pPr>
              <w:pStyle w:val="11"/>
              <w:spacing w:before="1"/>
              <w:ind w:left="616" w:right="609"/>
              <w:jc w:val="center"/>
              <w:rPr>
                <w:sz w:val="15"/>
              </w:rPr>
            </w:pPr>
            <w:r>
              <w:rPr>
                <w:spacing w:val="-4"/>
                <w:sz w:val="15"/>
              </w:rPr>
              <w:t>指标名称</w:t>
            </w:r>
          </w:p>
        </w:tc>
        <w:tc>
          <w:tcPr>
            <w:tcW w:w="1776" w:type="dxa"/>
          </w:tcPr>
          <w:p w14:paraId="17D08A84">
            <w:pPr>
              <w:pStyle w:val="11"/>
              <w:rPr>
                <w:sz w:val="14"/>
              </w:rPr>
            </w:pPr>
          </w:p>
          <w:p w14:paraId="4226928E">
            <w:pPr>
              <w:pStyle w:val="11"/>
              <w:spacing w:before="2"/>
              <w:rPr>
                <w:sz w:val="13"/>
              </w:rPr>
            </w:pPr>
          </w:p>
          <w:p w14:paraId="3D45C665">
            <w:pPr>
              <w:pStyle w:val="11"/>
              <w:spacing w:before="1"/>
              <w:ind w:left="355" w:right="348"/>
              <w:jc w:val="center"/>
              <w:rPr>
                <w:sz w:val="15"/>
              </w:rPr>
            </w:pPr>
            <w:r>
              <w:rPr>
                <w:spacing w:val="-2"/>
                <w:sz w:val="15"/>
              </w:rPr>
              <w:t>19</w:t>
            </w:r>
            <w:r>
              <w:rPr>
                <w:spacing w:val="-11"/>
                <w:sz w:val="15"/>
              </w:rPr>
              <w:t xml:space="preserve"> 年指标值</w:t>
            </w:r>
          </w:p>
        </w:tc>
      </w:tr>
    </w:tbl>
    <w:p w14:paraId="425F6AD3">
      <w:pPr>
        <w:spacing w:after="0"/>
        <w:jc w:val="center"/>
        <w:rPr>
          <w:sz w:val="15"/>
        </w:rPr>
        <w:sectPr>
          <w:pgSz w:w="11920" w:h="16840"/>
          <w:pgMar w:top="1560" w:right="640" w:bottom="1320" w:left="1560" w:header="720" w:footer="720" w:gutter="0"/>
          <w:cols w:space="720" w:num="1"/>
        </w:sectPr>
      </w:pPr>
    </w:p>
    <w:tbl>
      <w:tblPr>
        <w:tblStyle w:val="7"/>
        <w:tblW w:w="0" w:type="auto"/>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9"/>
        <w:gridCol w:w="1300"/>
        <w:gridCol w:w="1227"/>
        <w:gridCol w:w="3777"/>
        <w:gridCol w:w="1776"/>
      </w:tblGrid>
      <w:tr w14:paraId="21A02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149" w:type="dxa"/>
            <w:vMerge w:val="restart"/>
            <w:tcBorders>
              <w:top w:val="nil"/>
            </w:tcBorders>
          </w:tcPr>
          <w:p w14:paraId="5345253F">
            <w:pPr>
              <w:pStyle w:val="11"/>
              <w:rPr>
                <w:rFonts w:ascii="Times New Roman"/>
                <w:sz w:val="14"/>
              </w:rPr>
            </w:pPr>
          </w:p>
        </w:tc>
        <w:tc>
          <w:tcPr>
            <w:tcW w:w="1300" w:type="dxa"/>
            <w:tcBorders>
              <w:top w:val="nil"/>
            </w:tcBorders>
          </w:tcPr>
          <w:p w14:paraId="03A95B07">
            <w:pPr>
              <w:pStyle w:val="11"/>
              <w:rPr>
                <w:rFonts w:ascii="Times New Roman"/>
                <w:sz w:val="14"/>
              </w:rPr>
            </w:pPr>
          </w:p>
        </w:tc>
        <w:tc>
          <w:tcPr>
            <w:tcW w:w="1227" w:type="dxa"/>
            <w:tcBorders>
              <w:top w:val="nil"/>
            </w:tcBorders>
          </w:tcPr>
          <w:p w14:paraId="1C4348BC">
            <w:pPr>
              <w:pStyle w:val="11"/>
              <w:rPr>
                <w:rFonts w:ascii="Times New Roman"/>
                <w:sz w:val="14"/>
              </w:rPr>
            </w:pPr>
          </w:p>
        </w:tc>
        <w:tc>
          <w:tcPr>
            <w:tcW w:w="3777" w:type="dxa"/>
            <w:tcBorders>
              <w:top w:val="nil"/>
            </w:tcBorders>
          </w:tcPr>
          <w:p w14:paraId="52EB08DE">
            <w:pPr>
              <w:pStyle w:val="11"/>
              <w:rPr>
                <w:rFonts w:ascii="Times New Roman"/>
                <w:sz w:val="14"/>
              </w:rPr>
            </w:pPr>
          </w:p>
        </w:tc>
        <w:tc>
          <w:tcPr>
            <w:tcW w:w="1776" w:type="dxa"/>
            <w:tcBorders>
              <w:top w:val="nil"/>
            </w:tcBorders>
          </w:tcPr>
          <w:p w14:paraId="632FAD19">
            <w:pPr>
              <w:pStyle w:val="11"/>
              <w:rPr>
                <w:rFonts w:ascii="Times New Roman"/>
                <w:sz w:val="14"/>
              </w:rPr>
            </w:pPr>
          </w:p>
        </w:tc>
      </w:tr>
      <w:tr w14:paraId="18DC9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149" w:type="dxa"/>
            <w:vMerge w:val="continue"/>
            <w:tcBorders>
              <w:top w:val="nil"/>
            </w:tcBorders>
          </w:tcPr>
          <w:p w14:paraId="2A7D59F8">
            <w:pPr>
              <w:rPr>
                <w:sz w:val="2"/>
                <w:szCs w:val="2"/>
              </w:rPr>
            </w:pPr>
          </w:p>
        </w:tc>
        <w:tc>
          <w:tcPr>
            <w:tcW w:w="1300" w:type="dxa"/>
            <w:vMerge w:val="restart"/>
          </w:tcPr>
          <w:p w14:paraId="4DAE7FD9">
            <w:pPr>
              <w:pStyle w:val="11"/>
              <w:rPr>
                <w:sz w:val="14"/>
              </w:rPr>
            </w:pPr>
          </w:p>
          <w:p w14:paraId="64BDB5F0">
            <w:pPr>
              <w:pStyle w:val="11"/>
              <w:rPr>
                <w:sz w:val="14"/>
              </w:rPr>
            </w:pPr>
          </w:p>
          <w:p w14:paraId="4213E566">
            <w:pPr>
              <w:pStyle w:val="11"/>
              <w:rPr>
                <w:sz w:val="14"/>
              </w:rPr>
            </w:pPr>
          </w:p>
          <w:p w14:paraId="1B69EF82">
            <w:pPr>
              <w:pStyle w:val="11"/>
              <w:rPr>
                <w:sz w:val="14"/>
              </w:rPr>
            </w:pPr>
          </w:p>
          <w:p w14:paraId="7F4DFBCF">
            <w:pPr>
              <w:pStyle w:val="11"/>
              <w:rPr>
                <w:sz w:val="14"/>
              </w:rPr>
            </w:pPr>
          </w:p>
          <w:p w14:paraId="24A3D727">
            <w:pPr>
              <w:pStyle w:val="11"/>
              <w:rPr>
                <w:sz w:val="14"/>
              </w:rPr>
            </w:pPr>
          </w:p>
          <w:p w14:paraId="4EF69DE3">
            <w:pPr>
              <w:pStyle w:val="11"/>
              <w:spacing w:before="7"/>
              <w:rPr>
                <w:sz w:val="18"/>
              </w:rPr>
            </w:pPr>
          </w:p>
          <w:p w14:paraId="337761AD">
            <w:pPr>
              <w:pStyle w:val="11"/>
              <w:ind w:left="349"/>
              <w:rPr>
                <w:sz w:val="15"/>
              </w:rPr>
            </w:pPr>
            <w:r>
              <w:rPr>
                <w:spacing w:val="-4"/>
                <w:sz w:val="15"/>
              </w:rPr>
              <w:t>产出指标</w:t>
            </w:r>
          </w:p>
        </w:tc>
        <w:tc>
          <w:tcPr>
            <w:tcW w:w="1227" w:type="dxa"/>
          </w:tcPr>
          <w:p w14:paraId="47935712">
            <w:pPr>
              <w:pStyle w:val="11"/>
              <w:spacing w:before="45"/>
              <w:ind w:left="149" w:right="145"/>
              <w:jc w:val="center"/>
              <w:rPr>
                <w:sz w:val="15"/>
              </w:rPr>
            </w:pPr>
            <w:r>
              <w:rPr>
                <w:spacing w:val="-2"/>
                <w:sz w:val="15"/>
                <w:u w:val="single"/>
              </w:rPr>
              <w:t>数量</w:t>
            </w:r>
            <w:r>
              <w:rPr>
                <w:spacing w:val="-6"/>
                <w:sz w:val="15"/>
              </w:rPr>
              <w:t>指标</w:t>
            </w:r>
          </w:p>
        </w:tc>
        <w:tc>
          <w:tcPr>
            <w:tcW w:w="3777" w:type="dxa"/>
          </w:tcPr>
          <w:p w14:paraId="57CD925B">
            <w:pPr>
              <w:pStyle w:val="11"/>
              <w:spacing w:before="45"/>
              <w:ind w:left="616" w:right="609"/>
              <w:jc w:val="center"/>
              <w:rPr>
                <w:sz w:val="15"/>
              </w:rPr>
            </w:pPr>
            <w:r>
              <w:rPr>
                <w:spacing w:val="-2"/>
                <w:sz w:val="15"/>
              </w:rPr>
              <w:t>加快推进“大潭工业园区</w:t>
            </w:r>
            <w:r>
              <w:rPr>
                <w:spacing w:val="-4"/>
                <w:sz w:val="15"/>
              </w:rPr>
              <w:t>”配套建设</w:t>
            </w:r>
          </w:p>
        </w:tc>
        <w:tc>
          <w:tcPr>
            <w:tcW w:w="1776" w:type="dxa"/>
          </w:tcPr>
          <w:p w14:paraId="50E6BD41">
            <w:pPr>
              <w:pStyle w:val="11"/>
              <w:spacing w:before="45"/>
              <w:ind w:left="353" w:right="348"/>
              <w:jc w:val="center"/>
              <w:rPr>
                <w:sz w:val="15"/>
              </w:rPr>
            </w:pPr>
            <w:r>
              <w:rPr>
                <w:spacing w:val="-4"/>
                <w:sz w:val="15"/>
              </w:rPr>
              <w:t>100%</w:t>
            </w:r>
          </w:p>
        </w:tc>
      </w:tr>
      <w:tr w14:paraId="2ED07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49" w:type="dxa"/>
            <w:vMerge w:val="continue"/>
            <w:tcBorders>
              <w:top w:val="nil"/>
            </w:tcBorders>
          </w:tcPr>
          <w:p w14:paraId="5EB2DD5F">
            <w:pPr>
              <w:rPr>
                <w:sz w:val="2"/>
                <w:szCs w:val="2"/>
              </w:rPr>
            </w:pPr>
          </w:p>
        </w:tc>
        <w:tc>
          <w:tcPr>
            <w:tcW w:w="1300" w:type="dxa"/>
            <w:vMerge w:val="continue"/>
            <w:tcBorders>
              <w:top w:val="nil"/>
            </w:tcBorders>
          </w:tcPr>
          <w:p w14:paraId="2AA033CE">
            <w:pPr>
              <w:rPr>
                <w:sz w:val="2"/>
                <w:szCs w:val="2"/>
              </w:rPr>
            </w:pPr>
          </w:p>
        </w:tc>
        <w:tc>
          <w:tcPr>
            <w:tcW w:w="1227" w:type="dxa"/>
          </w:tcPr>
          <w:p w14:paraId="404DBA36">
            <w:pPr>
              <w:pStyle w:val="11"/>
              <w:spacing w:before="5"/>
              <w:rPr>
                <w:sz w:val="19"/>
              </w:rPr>
            </w:pPr>
          </w:p>
          <w:p w14:paraId="5A29D96C">
            <w:pPr>
              <w:pStyle w:val="11"/>
              <w:ind w:left="149" w:right="145"/>
              <w:jc w:val="center"/>
              <w:rPr>
                <w:sz w:val="15"/>
              </w:rPr>
            </w:pPr>
            <w:r>
              <w:rPr>
                <w:spacing w:val="-2"/>
                <w:sz w:val="15"/>
                <w:u w:val="single"/>
              </w:rPr>
              <w:t>数量</w:t>
            </w:r>
            <w:r>
              <w:rPr>
                <w:spacing w:val="-6"/>
                <w:sz w:val="15"/>
              </w:rPr>
              <w:t>指标</w:t>
            </w:r>
          </w:p>
        </w:tc>
        <w:tc>
          <w:tcPr>
            <w:tcW w:w="3777" w:type="dxa"/>
          </w:tcPr>
          <w:p w14:paraId="483DFCCC">
            <w:pPr>
              <w:pStyle w:val="11"/>
              <w:spacing w:before="5"/>
              <w:rPr>
                <w:sz w:val="19"/>
              </w:rPr>
            </w:pPr>
          </w:p>
          <w:p w14:paraId="5A339A1D">
            <w:pPr>
              <w:pStyle w:val="11"/>
              <w:ind w:left="618" w:right="609"/>
              <w:jc w:val="center"/>
              <w:rPr>
                <w:sz w:val="15"/>
              </w:rPr>
            </w:pPr>
            <w:r>
              <w:rPr>
                <w:spacing w:val="-3"/>
                <w:sz w:val="15"/>
              </w:rPr>
              <w:t>大潭工业园内企业的落地、建设、投产</w:t>
            </w:r>
          </w:p>
        </w:tc>
        <w:tc>
          <w:tcPr>
            <w:tcW w:w="1776" w:type="dxa"/>
          </w:tcPr>
          <w:p w14:paraId="5334824A">
            <w:pPr>
              <w:pStyle w:val="11"/>
              <w:spacing w:before="5"/>
              <w:rPr>
                <w:sz w:val="19"/>
              </w:rPr>
            </w:pPr>
          </w:p>
          <w:p w14:paraId="4AB57B8C">
            <w:pPr>
              <w:pStyle w:val="11"/>
              <w:ind w:left="353" w:right="348"/>
              <w:jc w:val="center"/>
              <w:rPr>
                <w:sz w:val="15"/>
              </w:rPr>
            </w:pPr>
            <w:r>
              <w:rPr>
                <w:spacing w:val="-4"/>
                <w:sz w:val="15"/>
              </w:rPr>
              <w:t>100%</w:t>
            </w:r>
          </w:p>
        </w:tc>
      </w:tr>
      <w:tr w14:paraId="2F96F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149" w:type="dxa"/>
            <w:vMerge w:val="continue"/>
            <w:tcBorders>
              <w:top w:val="nil"/>
            </w:tcBorders>
          </w:tcPr>
          <w:p w14:paraId="44767E84">
            <w:pPr>
              <w:rPr>
                <w:sz w:val="2"/>
                <w:szCs w:val="2"/>
              </w:rPr>
            </w:pPr>
          </w:p>
        </w:tc>
        <w:tc>
          <w:tcPr>
            <w:tcW w:w="1300" w:type="dxa"/>
            <w:vMerge w:val="continue"/>
            <w:tcBorders>
              <w:top w:val="nil"/>
            </w:tcBorders>
          </w:tcPr>
          <w:p w14:paraId="2C5E4B22">
            <w:pPr>
              <w:rPr>
                <w:sz w:val="2"/>
                <w:szCs w:val="2"/>
              </w:rPr>
            </w:pPr>
          </w:p>
        </w:tc>
        <w:tc>
          <w:tcPr>
            <w:tcW w:w="1227" w:type="dxa"/>
          </w:tcPr>
          <w:p w14:paraId="5E19B3DA">
            <w:pPr>
              <w:pStyle w:val="11"/>
              <w:spacing w:before="46"/>
              <w:ind w:left="149" w:right="145"/>
              <w:jc w:val="center"/>
              <w:rPr>
                <w:sz w:val="15"/>
              </w:rPr>
            </w:pPr>
            <w:r>
              <w:rPr>
                <w:spacing w:val="-2"/>
                <w:sz w:val="15"/>
                <w:u w:val="single"/>
              </w:rPr>
              <w:t>数量</w:t>
            </w:r>
            <w:r>
              <w:rPr>
                <w:spacing w:val="-6"/>
                <w:sz w:val="15"/>
              </w:rPr>
              <w:t>指标</w:t>
            </w:r>
          </w:p>
        </w:tc>
        <w:tc>
          <w:tcPr>
            <w:tcW w:w="3777" w:type="dxa"/>
          </w:tcPr>
          <w:p w14:paraId="3CFEE110">
            <w:pPr>
              <w:pStyle w:val="11"/>
              <w:spacing w:before="46"/>
              <w:ind w:left="618" w:right="609"/>
              <w:jc w:val="center"/>
              <w:rPr>
                <w:sz w:val="15"/>
              </w:rPr>
            </w:pPr>
            <w:r>
              <w:rPr>
                <w:spacing w:val="-3"/>
                <w:sz w:val="15"/>
              </w:rPr>
              <w:t>市、区重点工程建设</w:t>
            </w:r>
          </w:p>
        </w:tc>
        <w:tc>
          <w:tcPr>
            <w:tcW w:w="1776" w:type="dxa"/>
          </w:tcPr>
          <w:p w14:paraId="42852EAD">
            <w:pPr>
              <w:pStyle w:val="11"/>
              <w:spacing w:before="46"/>
              <w:ind w:left="353" w:right="348"/>
              <w:jc w:val="center"/>
              <w:rPr>
                <w:sz w:val="15"/>
              </w:rPr>
            </w:pPr>
            <w:r>
              <w:rPr>
                <w:spacing w:val="-4"/>
                <w:sz w:val="15"/>
              </w:rPr>
              <w:t>100%</w:t>
            </w:r>
          </w:p>
        </w:tc>
      </w:tr>
      <w:tr w14:paraId="28B99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149" w:type="dxa"/>
            <w:vMerge w:val="continue"/>
            <w:tcBorders>
              <w:top w:val="nil"/>
            </w:tcBorders>
          </w:tcPr>
          <w:p w14:paraId="0E84526B">
            <w:pPr>
              <w:rPr>
                <w:sz w:val="2"/>
                <w:szCs w:val="2"/>
              </w:rPr>
            </w:pPr>
          </w:p>
        </w:tc>
        <w:tc>
          <w:tcPr>
            <w:tcW w:w="1300" w:type="dxa"/>
            <w:vMerge w:val="continue"/>
            <w:tcBorders>
              <w:top w:val="nil"/>
            </w:tcBorders>
          </w:tcPr>
          <w:p w14:paraId="0F4781F4">
            <w:pPr>
              <w:rPr>
                <w:sz w:val="2"/>
                <w:szCs w:val="2"/>
              </w:rPr>
            </w:pPr>
          </w:p>
        </w:tc>
        <w:tc>
          <w:tcPr>
            <w:tcW w:w="1227" w:type="dxa"/>
          </w:tcPr>
          <w:p w14:paraId="765DE848">
            <w:pPr>
              <w:pStyle w:val="11"/>
              <w:spacing w:before="44"/>
              <w:ind w:left="149" w:right="145"/>
              <w:jc w:val="center"/>
              <w:rPr>
                <w:sz w:val="15"/>
              </w:rPr>
            </w:pPr>
            <w:r>
              <w:rPr>
                <w:spacing w:val="-4"/>
                <w:sz w:val="15"/>
              </w:rPr>
              <w:t>质量指标</w:t>
            </w:r>
          </w:p>
        </w:tc>
        <w:tc>
          <w:tcPr>
            <w:tcW w:w="3777" w:type="dxa"/>
          </w:tcPr>
          <w:p w14:paraId="244A318D">
            <w:pPr>
              <w:pStyle w:val="11"/>
              <w:spacing w:before="44"/>
              <w:ind w:left="618" w:right="609"/>
              <w:jc w:val="center"/>
              <w:rPr>
                <w:sz w:val="15"/>
              </w:rPr>
            </w:pPr>
            <w:r>
              <w:rPr>
                <w:spacing w:val="-3"/>
                <w:sz w:val="15"/>
              </w:rPr>
              <w:t>有效保护公益生态林</w:t>
            </w:r>
          </w:p>
        </w:tc>
        <w:tc>
          <w:tcPr>
            <w:tcW w:w="1776" w:type="dxa"/>
          </w:tcPr>
          <w:p w14:paraId="5AD1EC59">
            <w:pPr>
              <w:pStyle w:val="11"/>
              <w:spacing w:before="44"/>
              <w:ind w:left="353" w:right="348"/>
              <w:jc w:val="center"/>
              <w:rPr>
                <w:sz w:val="15"/>
              </w:rPr>
            </w:pPr>
            <w:r>
              <w:rPr>
                <w:spacing w:val="-7"/>
                <w:sz w:val="15"/>
              </w:rPr>
              <w:t>有效</w:t>
            </w:r>
          </w:p>
        </w:tc>
      </w:tr>
      <w:tr w14:paraId="4A53A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49" w:type="dxa"/>
            <w:vMerge w:val="continue"/>
            <w:tcBorders>
              <w:top w:val="nil"/>
            </w:tcBorders>
          </w:tcPr>
          <w:p w14:paraId="7AB57A58">
            <w:pPr>
              <w:rPr>
                <w:sz w:val="2"/>
                <w:szCs w:val="2"/>
              </w:rPr>
            </w:pPr>
          </w:p>
        </w:tc>
        <w:tc>
          <w:tcPr>
            <w:tcW w:w="1300" w:type="dxa"/>
            <w:vMerge w:val="continue"/>
            <w:tcBorders>
              <w:top w:val="nil"/>
            </w:tcBorders>
          </w:tcPr>
          <w:p w14:paraId="73D188C8">
            <w:pPr>
              <w:rPr>
                <w:sz w:val="2"/>
                <w:szCs w:val="2"/>
              </w:rPr>
            </w:pPr>
          </w:p>
        </w:tc>
        <w:tc>
          <w:tcPr>
            <w:tcW w:w="1227" w:type="dxa"/>
          </w:tcPr>
          <w:p w14:paraId="5DAF7372">
            <w:pPr>
              <w:pStyle w:val="11"/>
              <w:spacing w:before="9"/>
              <w:rPr>
                <w:sz w:val="14"/>
              </w:rPr>
            </w:pPr>
          </w:p>
          <w:p w14:paraId="4F454458">
            <w:pPr>
              <w:pStyle w:val="11"/>
              <w:ind w:left="149" w:right="145"/>
              <w:jc w:val="center"/>
              <w:rPr>
                <w:sz w:val="15"/>
              </w:rPr>
            </w:pPr>
            <w:r>
              <w:rPr>
                <w:spacing w:val="-2"/>
                <w:sz w:val="15"/>
                <w:u w:val="single"/>
              </w:rPr>
              <w:t>时效</w:t>
            </w:r>
            <w:r>
              <w:rPr>
                <w:spacing w:val="-6"/>
                <w:sz w:val="15"/>
              </w:rPr>
              <w:t>指标</w:t>
            </w:r>
          </w:p>
        </w:tc>
        <w:tc>
          <w:tcPr>
            <w:tcW w:w="3777" w:type="dxa"/>
          </w:tcPr>
          <w:p w14:paraId="00DFBD69">
            <w:pPr>
              <w:pStyle w:val="11"/>
              <w:spacing w:before="9"/>
              <w:rPr>
                <w:sz w:val="14"/>
              </w:rPr>
            </w:pPr>
          </w:p>
          <w:p w14:paraId="6E9B660C">
            <w:pPr>
              <w:pStyle w:val="11"/>
              <w:ind w:left="616" w:right="609"/>
              <w:jc w:val="center"/>
              <w:rPr>
                <w:sz w:val="15"/>
              </w:rPr>
            </w:pPr>
            <w:r>
              <w:rPr>
                <w:spacing w:val="-3"/>
                <w:sz w:val="15"/>
              </w:rPr>
              <w:t>政府实事工程完成及时率</w:t>
            </w:r>
          </w:p>
        </w:tc>
        <w:tc>
          <w:tcPr>
            <w:tcW w:w="1776" w:type="dxa"/>
          </w:tcPr>
          <w:p w14:paraId="6919C913">
            <w:pPr>
              <w:pStyle w:val="11"/>
              <w:spacing w:before="9"/>
              <w:rPr>
                <w:sz w:val="14"/>
              </w:rPr>
            </w:pPr>
          </w:p>
          <w:p w14:paraId="4CFD9F7F">
            <w:pPr>
              <w:pStyle w:val="11"/>
              <w:ind w:left="353" w:right="348"/>
              <w:jc w:val="center"/>
              <w:rPr>
                <w:sz w:val="15"/>
              </w:rPr>
            </w:pPr>
            <w:r>
              <w:rPr>
                <w:spacing w:val="-4"/>
                <w:sz w:val="15"/>
              </w:rPr>
              <w:t>100%</w:t>
            </w:r>
          </w:p>
        </w:tc>
      </w:tr>
      <w:tr w14:paraId="2BBEF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149" w:type="dxa"/>
            <w:vMerge w:val="continue"/>
            <w:tcBorders>
              <w:top w:val="nil"/>
            </w:tcBorders>
          </w:tcPr>
          <w:p w14:paraId="5D3D0728">
            <w:pPr>
              <w:rPr>
                <w:sz w:val="2"/>
                <w:szCs w:val="2"/>
              </w:rPr>
            </w:pPr>
          </w:p>
        </w:tc>
        <w:tc>
          <w:tcPr>
            <w:tcW w:w="1300" w:type="dxa"/>
            <w:vMerge w:val="continue"/>
            <w:tcBorders>
              <w:top w:val="nil"/>
            </w:tcBorders>
          </w:tcPr>
          <w:p w14:paraId="0886E87C">
            <w:pPr>
              <w:rPr>
                <w:sz w:val="2"/>
                <w:szCs w:val="2"/>
              </w:rPr>
            </w:pPr>
          </w:p>
        </w:tc>
        <w:tc>
          <w:tcPr>
            <w:tcW w:w="1227" w:type="dxa"/>
          </w:tcPr>
          <w:p w14:paraId="08FBE3F1">
            <w:pPr>
              <w:pStyle w:val="11"/>
              <w:spacing w:before="1"/>
              <w:rPr>
                <w:sz w:val="18"/>
              </w:rPr>
            </w:pPr>
          </w:p>
          <w:p w14:paraId="743A3F0A">
            <w:pPr>
              <w:pStyle w:val="11"/>
              <w:spacing w:before="1"/>
              <w:ind w:left="149" w:right="145"/>
              <w:jc w:val="center"/>
              <w:rPr>
                <w:sz w:val="15"/>
              </w:rPr>
            </w:pPr>
            <w:r>
              <w:rPr>
                <w:spacing w:val="-4"/>
                <w:sz w:val="15"/>
              </w:rPr>
              <w:t>成本指标</w:t>
            </w:r>
          </w:p>
        </w:tc>
        <w:tc>
          <w:tcPr>
            <w:tcW w:w="3777" w:type="dxa"/>
          </w:tcPr>
          <w:p w14:paraId="5B56F145">
            <w:pPr>
              <w:pStyle w:val="11"/>
              <w:spacing w:before="1"/>
              <w:rPr>
                <w:sz w:val="18"/>
              </w:rPr>
            </w:pPr>
          </w:p>
          <w:p w14:paraId="301AA226">
            <w:pPr>
              <w:pStyle w:val="11"/>
              <w:spacing w:before="1"/>
              <w:ind w:left="618" w:right="609"/>
              <w:jc w:val="center"/>
              <w:rPr>
                <w:sz w:val="15"/>
              </w:rPr>
            </w:pPr>
            <w:r>
              <w:rPr>
                <w:spacing w:val="-3"/>
                <w:sz w:val="15"/>
              </w:rPr>
              <w:t>改造拆迁新建工程预算节约率</w:t>
            </w:r>
          </w:p>
        </w:tc>
        <w:tc>
          <w:tcPr>
            <w:tcW w:w="1776" w:type="dxa"/>
          </w:tcPr>
          <w:p w14:paraId="47BEA714">
            <w:pPr>
              <w:pStyle w:val="11"/>
              <w:spacing w:before="1"/>
              <w:rPr>
                <w:sz w:val="18"/>
              </w:rPr>
            </w:pPr>
          </w:p>
          <w:p w14:paraId="21BCC13B">
            <w:pPr>
              <w:pStyle w:val="11"/>
              <w:spacing w:before="1"/>
              <w:ind w:left="355" w:right="348"/>
              <w:jc w:val="center"/>
              <w:rPr>
                <w:sz w:val="15"/>
              </w:rPr>
            </w:pPr>
            <w:r>
              <w:rPr>
                <w:spacing w:val="-5"/>
                <w:sz w:val="15"/>
              </w:rPr>
              <w:t>≥5%</w:t>
            </w:r>
          </w:p>
        </w:tc>
      </w:tr>
      <w:tr w14:paraId="1D048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1149" w:type="dxa"/>
            <w:vMerge w:val="continue"/>
            <w:tcBorders>
              <w:top w:val="nil"/>
            </w:tcBorders>
          </w:tcPr>
          <w:p w14:paraId="1A3D5BDA">
            <w:pPr>
              <w:rPr>
                <w:sz w:val="2"/>
                <w:szCs w:val="2"/>
              </w:rPr>
            </w:pPr>
          </w:p>
        </w:tc>
        <w:tc>
          <w:tcPr>
            <w:tcW w:w="1300" w:type="dxa"/>
            <w:vMerge w:val="restart"/>
          </w:tcPr>
          <w:p w14:paraId="6ECB5E84">
            <w:pPr>
              <w:pStyle w:val="11"/>
              <w:rPr>
                <w:sz w:val="14"/>
              </w:rPr>
            </w:pPr>
          </w:p>
          <w:p w14:paraId="51C5E5AA">
            <w:pPr>
              <w:pStyle w:val="11"/>
              <w:rPr>
                <w:sz w:val="14"/>
              </w:rPr>
            </w:pPr>
          </w:p>
          <w:p w14:paraId="59DED090">
            <w:pPr>
              <w:pStyle w:val="11"/>
              <w:rPr>
                <w:sz w:val="14"/>
              </w:rPr>
            </w:pPr>
          </w:p>
          <w:p w14:paraId="30E78147">
            <w:pPr>
              <w:pStyle w:val="11"/>
              <w:rPr>
                <w:sz w:val="14"/>
              </w:rPr>
            </w:pPr>
          </w:p>
          <w:p w14:paraId="38EA14AF">
            <w:pPr>
              <w:pStyle w:val="11"/>
              <w:spacing w:before="2"/>
              <w:rPr>
                <w:sz w:val="14"/>
              </w:rPr>
            </w:pPr>
          </w:p>
          <w:p w14:paraId="3785E1A9">
            <w:pPr>
              <w:pStyle w:val="11"/>
              <w:ind w:left="349"/>
              <w:rPr>
                <w:sz w:val="15"/>
              </w:rPr>
            </w:pPr>
            <w:r>
              <w:rPr>
                <w:spacing w:val="-4"/>
                <w:sz w:val="15"/>
              </w:rPr>
              <w:t>效益指标</w:t>
            </w:r>
          </w:p>
        </w:tc>
        <w:tc>
          <w:tcPr>
            <w:tcW w:w="1227" w:type="dxa"/>
          </w:tcPr>
          <w:p w14:paraId="1C96343E">
            <w:pPr>
              <w:pStyle w:val="11"/>
              <w:rPr>
                <w:sz w:val="14"/>
              </w:rPr>
            </w:pPr>
          </w:p>
          <w:p w14:paraId="16F0FE72">
            <w:pPr>
              <w:pStyle w:val="11"/>
              <w:spacing w:before="11"/>
              <w:rPr>
                <w:sz w:val="18"/>
              </w:rPr>
            </w:pPr>
          </w:p>
          <w:p w14:paraId="18BEC796">
            <w:pPr>
              <w:pStyle w:val="11"/>
              <w:spacing w:before="1"/>
              <w:ind w:left="152" w:right="145"/>
              <w:jc w:val="center"/>
              <w:rPr>
                <w:sz w:val="15"/>
              </w:rPr>
            </w:pPr>
            <w:r>
              <w:rPr>
                <w:spacing w:val="-2"/>
                <w:sz w:val="15"/>
                <w:u w:val="single"/>
              </w:rPr>
              <w:t>社会效益</w:t>
            </w:r>
            <w:r>
              <w:rPr>
                <w:spacing w:val="-6"/>
                <w:sz w:val="15"/>
              </w:rPr>
              <w:t>指标</w:t>
            </w:r>
          </w:p>
        </w:tc>
        <w:tc>
          <w:tcPr>
            <w:tcW w:w="3777" w:type="dxa"/>
          </w:tcPr>
          <w:p w14:paraId="033A649B">
            <w:pPr>
              <w:pStyle w:val="11"/>
              <w:rPr>
                <w:sz w:val="14"/>
              </w:rPr>
            </w:pPr>
          </w:p>
          <w:p w14:paraId="3778AB72">
            <w:pPr>
              <w:pStyle w:val="11"/>
              <w:spacing w:before="3"/>
              <w:rPr>
                <w:sz w:val="11"/>
              </w:rPr>
            </w:pPr>
          </w:p>
          <w:p w14:paraId="2A1476F7">
            <w:pPr>
              <w:pStyle w:val="11"/>
              <w:spacing w:line="242" w:lineRule="auto"/>
              <w:ind w:left="1736" w:right="153" w:hanging="1575"/>
              <w:rPr>
                <w:sz w:val="15"/>
              </w:rPr>
            </w:pPr>
            <w:r>
              <w:rPr>
                <w:spacing w:val="-2"/>
                <w:sz w:val="15"/>
              </w:rPr>
              <w:t>优先保障民生实事项目，确保民生支出及时足额落实</w:t>
            </w:r>
            <w:r>
              <w:rPr>
                <w:spacing w:val="-6"/>
                <w:sz w:val="15"/>
              </w:rPr>
              <w:t>到位</w:t>
            </w:r>
          </w:p>
        </w:tc>
        <w:tc>
          <w:tcPr>
            <w:tcW w:w="1776" w:type="dxa"/>
          </w:tcPr>
          <w:p w14:paraId="354B925A">
            <w:pPr>
              <w:pStyle w:val="11"/>
              <w:rPr>
                <w:sz w:val="14"/>
              </w:rPr>
            </w:pPr>
          </w:p>
          <w:p w14:paraId="2B392B62">
            <w:pPr>
              <w:pStyle w:val="11"/>
              <w:spacing w:before="11"/>
              <w:rPr>
                <w:sz w:val="18"/>
              </w:rPr>
            </w:pPr>
          </w:p>
          <w:p w14:paraId="61595F4B">
            <w:pPr>
              <w:pStyle w:val="11"/>
              <w:spacing w:before="1"/>
              <w:ind w:left="355" w:right="348"/>
              <w:jc w:val="center"/>
              <w:rPr>
                <w:sz w:val="15"/>
              </w:rPr>
            </w:pPr>
            <w:r>
              <w:rPr>
                <w:spacing w:val="-4"/>
                <w:sz w:val="15"/>
              </w:rPr>
              <w:t>得到落实</w:t>
            </w:r>
          </w:p>
        </w:tc>
      </w:tr>
      <w:tr w14:paraId="70883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49" w:type="dxa"/>
            <w:vMerge w:val="continue"/>
            <w:tcBorders>
              <w:top w:val="nil"/>
            </w:tcBorders>
          </w:tcPr>
          <w:p w14:paraId="07A6C231">
            <w:pPr>
              <w:rPr>
                <w:sz w:val="2"/>
                <w:szCs w:val="2"/>
              </w:rPr>
            </w:pPr>
          </w:p>
        </w:tc>
        <w:tc>
          <w:tcPr>
            <w:tcW w:w="1300" w:type="dxa"/>
            <w:vMerge w:val="continue"/>
            <w:tcBorders>
              <w:top w:val="nil"/>
            </w:tcBorders>
          </w:tcPr>
          <w:p w14:paraId="4C734D03">
            <w:pPr>
              <w:rPr>
                <w:sz w:val="2"/>
                <w:szCs w:val="2"/>
              </w:rPr>
            </w:pPr>
          </w:p>
        </w:tc>
        <w:tc>
          <w:tcPr>
            <w:tcW w:w="1227" w:type="dxa"/>
          </w:tcPr>
          <w:p w14:paraId="47102898">
            <w:pPr>
              <w:pStyle w:val="11"/>
              <w:spacing w:before="3"/>
              <w:rPr>
                <w:sz w:val="14"/>
              </w:rPr>
            </w:pPr>
          </w:p>
          <w:p w14:paraId="294F2204">
            <w:pPr>
              <w:pStyle w:val="11"/>
              <w:spacing w:before="1"/>
              <w:ind w:left="152" w:right="145"/>
              <w:jc w:val="center"/>
              <w:rPr>
                <w:sz w:val="15"/>
              </w:rPr>
            </w:pPr>
            <w:r>
              <w:rPr>
                <w:spacing w:val="-2"/>
                <w:sz w:val="15"/>
                <w:u w:val="single"/>
              </w:rPr>
              <w:t>社会效益</w:t>
            </w:r>
            <w:r>
              <w:rPr>
                <w:spacing w:val="-6"/>
                <w:sz w:val="15"/>
              </w:rPr>
              <w:t>指标</w:t>
            </w:r>
          </w:p>
        </w:tc>
        <w:tc>
          <w:tcPr>
            <w:tcW w:w="3777" w:type="dxa"/>
          </w:tcPr>
          <w:p w14:paraId="4D20E804">
            <w:pPr>
              <w:pStyle w:val="11"/>
              <w:spacing w:before="3"/>
              <w:rPr>
                <w:sz w:val="14"/>
              </w:rPr>
            </w:pPr>
          </w:p>
          <w:p w14:paraId="3DBC82FA">
            <w:pPr>
              <w:pStyle w:val="11"/>
              <w:spacing w:before="1"/>
              <w:ind w:left="618" w:right="609"/>
              <w:jc w:val="center"/>
              <w:rPr>
                <w:sz w:val="15"/>
              </w:rPr>
            </w:pPr>
            <w:r>
              <w:rPr>
                <w:spacing w:val="-3"/>
                <w:sz w:val="15"/>
              </w:rPr>
              <w:t>辖区水体达到水体达Ⅲ类以上</w:t>
            </w:r>
          </w:p>
        </w:tc>
        <w:tc>
          <w:tcPr>
            <w:tcW w:w="1776" w:type="dxa"/>
          </w:tcPr>
          <w:p w14:paraId="3B780F49">
            <w:pPr>
              <w:pStyle w:val="11"/>
              <w:spacing w:before="3"/>
              <w:rPr>
                <w:sz w:val="14"/>
              </w:rPr>
            </w:pPr>
          </w:p>
          <w:p w14:paraId="4B5E1660">
            <w:pPr>
              <w:pStyle w:val="11"/>
              <w:spacing w:before="1"/>
              <w:ind w:left="355" w:right="345"/>
              <w:jc w:val="center"/>
              <w:rPr>
                <w:sz w:val="15"/>
              </w:rPr>
            </w:pPr>
            <w:r>
              <w:rPr>
                <w:spacing w:val="-4"/>
                <w:sz w:val="15"/>
              </w:rPr>
              <w:t>水体达Ⅲ类</w:t>
            </w:r>
          </w:p>
        </w:tc>
      </w:tr>
      <w:tr w14:paraId="0D8CB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149" w:type="dxa"/>
            <w:vMerge w:val="continue"/>
            <w:tcBorders>
              <w:top w:val="nil"/>
            </w:tcBorders>
          </w:tcPr>
          <w:p w14:paraId="7FBBD29A">
            <w:pPr>
              <w:rPr>
                <w:sz w:val="2"/>
                <w:szCs w:val="2"/>
              </w:rPr>
            </w:pPr>
          </w:p>
        </w:tc>
        <w:tc>
          <w:tcPr>
            <w:tcW w:w="1300" w:type="dxa"/>
            <w:vMerge w:val="continue"/>
            <w:tcBorders>
              <w:top w:val="nil"/>
            </w:tcBorders>
          </w:tcPr>
          <w:p w14:paraId="3A4B9CCE">
            <w:pPr>
              <w:rPr>
                <w:sz w:val="2"/>
                <w:szCs w:val="2"/>
              </w:rPr>
            </w:pPr>
          </w:p>
        </w:tc>
        <w:tc>
          <w:tcPr>
            <w:tcW w:w="1227" w:type="dxa"/>
          </w:tcPr>
          <w:p w14:paraId="1BE39A51">
            <w:pPr>
              <w:pStyle w:val="11"/>
              <w:spacing w:before="94"/>
              <w:ind w:left="152" w:right="145"/>
              <w:jc w:val="center"/>
              <w:rPr>
                <w:sz w:val="15"/>
              </w:rPr>
            </w:pPr>
            <w:r>
              <w:rPr>
                <w:spacing w:val="-2"/>
                <w:sz w:val="15"/>
                <w:u w:val="single"/>
              </w:rPr>
              <w:t>满意度</w:t>
            </w:r>
            <w:r>
              <w:rPr>
                <w:spacing w:val="-6"/>
                <w:sz w:val="15"/>
              </w:rPr>
              <w:t>指标</w:t>
            </w:r>
          </w:p>
        </w:tc>
        <w:tc>
          <w:tcPr>
            <w:tcW w:w="3777" w:type="dxa"/>
          </w:tcPr>
          <w:p w14:paraId="0B12FF60">
            <w:pPr>
              <w:pStyle w:val="11"/>
              <w:spacing w:before="94"/>
              <w:ind w:left="616" w:right="609"/>
              <w:jc w:val="center"/>
              <w:rPr>
                <w:sz w:val="15"/>
              </w:rPr>
            </w:pPr>
            <w:r>
              <w:rPr>
                <w:spacing w:val="-4"/>
                <w:sz w:val="15"/>
              </w:rPr>
              <w:t>服务对象满意度</w:t>
            </w:r>
          </w:p>
        </w:tc>
        <w:tc>
          <w:tcPr>
            <w:tcW w:w="1776" w:type="dxa"/>
          </w:tcPr>
          <w:p w14:paraId="63DB3258">
            <w:pPr>
              <w:pStyle w:val="11"/>
              <w:spacing w:before="94"/>
              <w:ind w:left="355" w:right="348"/>
              <w:jc w:val="center"/>
              <w:rPr>
                <w:sz w:val="15"/>
              </w:rPr>
            </w:pPr>
            <w:r>
              <w:rPr>
                <w:spacing w:val="-5"/>
                <w:sz w:val="15"/>
              </w:rPr>
              <w:t>96%</w:t>
            </w:r>
          </w:p>
        </w:tc>
      </w:tr>
      <w:tr w14:paraId="2D375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149" w:type="dxa"/>
          </w:tcPr>
          <w:p w14:paraId="79DCA860">
            <w:pPr>
              <w:pStyle w:val="11"/>
              <w:spacing w:before="9"/>
              <w:rPr>
                <w:sz w:val="15"/>
              </w:rPr>
            </w:pPr>
          </w:p>
          <w:p w14:paraId="46B32F7E">
            <w:pPr>
              <w:pStyle w:val="11"/>
              <w:spacing w:before="1"/>
              <w:ind w:left="114" w:right="106"/>
              <w:jc w:val="center"/>
              <w:rPr>
                <w:sz w:val="15"/>
              </w:rPr>
            </w:pPr>
            <w:r>
              <w:rPr>
                <w:spacing w:val="-9"/>
                <w:sz w:val="15"/>
              </w:rPr>
              <w:t xml:space="preserve">长期目标 </w:t>
            </w:r>
            <w:r>
              <w:rPr>
                <w:spacing w:val="-5"/>
                <w:sz w:val="15"/>
              </w:rPr>
              <w:t>3：</w:t>
            </w:r>
          </w:p>
        </w:tc>
        <w:tc>
          <w:tcPr>
            <w:tcW w:w="8080" w:type="dxa"/>
            <w:gridSpan w:val="4"/>
          </w:tcPr>
          <w:p w14:paraId="79D2DA4F">
            <w:pPr>
              <w:pStyle w:val="11"/>
              <w:spacing w:before="9"/>
              <w:rPr>
                <w:sz w:val="15"/>
              </w:rPr>
            </w:pPr>
          </w:p>
          <w:p w14:paraId="689F8DD8">
            <w:pPr>
              <w:pStyle w:val="11"/>
              <w:spacing w:before="1"/>
              <w:ind w:left="2035" w:right="2026"/>
              <w:jc w:val="center"/>
              <w:rPr>
                <w:sz w:val="15"/>
              </w:rPr>
            </w:pPr>
            <w:r>
              <w:rPr>
                <w:spacing w:val="-3"/>
                <w:sz w:val="15"/>
              </w:rPr>
              <w:t>不断加强基层党组织建设，提升政府服务经济社会发展能力。</w:t>
            </w:r>
          </w:p>
        </w:tc>
      </w:tr>
      <w:tr w14:paraId="6B1B6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149" w:type="dxa"/>
            <w:vMerge w:val="restart"/>
          </w:tcPr>
          <w:p w14:paraId="55233775">
            <w:pPr>
              <w:pStyle w:val="11"/>
              <w:rPr>
                <w:sz w:val="14"/>
              </w:rPr>
            </w:pPr>
          </w:p>
          <w:p w14:paraId="77443355">
            <w:pPr>
              <w:pStyle w:val="11"/>
              <w:rPr>
                <w:sz w:val="14"/>
              </w:rPr>
            </w:pPr>
          </w:p>
          <w:p w14:paraId="1FCD1D55">
            <w:pPr>
              <w:pStyle w:val="11"/>
              <w:rPr>
                <w:sz w:val="14"/>
              </w:rPr>
            </w:pPr>
          </w:p>
          <w:p w14:paraId="6E6E4B42">
            <w:pPr>
              <w:pStyle w:val="11"/>
              <w:rPr>
                <w:sz w:val="14"/>
              </w:rPr>
            </w:pPr>
          </w:p>
          <w:p w14:paraId="2D381E26">
            <w:pPr>
              <w:pStyle w:val="11"/>
              <w:rPr>
                <w:sz w:val="14"/>
              </w:rPr>
            </w:pPr>
          </w:p>
          <w:p w14:paraId="1EC3D76E">
            <w:pPr>
              <w:pStyle w:val="11"/>
              <w:rPr>
                <w:sz w:val="14"/>
              </w:rPr>
            </w:pPr>
          </w:p>
          <w:p w14:paraId="4FD7DDA3">
            <w:pPr>
              <w:pStyle w:val="11"/>
              <w:rPr>
                <w:sz w:val="14"/>
              </w:rPr>
            </w:pPr>
          </w:p>
          <w:p w14:paraId="1A91807F">
            <w:pPr>
              <w:pStyle w:val="11"/>
              <w:rPr>
                <w:sz w:val="14"/>
              </w:rPr>
            </w:pPr>
          </w:p>
          <w:p w14:paraId="47C78D05">
            <w:pPr>
              <w:pStyle w:val="11"/>
              <w:spacing w:before="5"/>
              <w:rPr>
                <w:sz w:val="11"/>
              </w:rPr>
            </w:pPr>
          </w:p>
          <w:p w14:paraId="47625E26">
            <w:pPr>
              <w:pStyle w:val="11"/>
              <w:spacing w:line="242" w:lineRule="auto"/>
              <w:ind w:left="497" w:right="113" w:hanging="375"/>
              <w:rPr>
                <w:sz w:val="15"/>
              </w:rPr>
            </w:pPr>
            <w:r>
              <w:rPr>
                <w:spacing w:val="5"/>
                <w:sz w:val="15"/>
              </w:rPr>
              <w:t>长期绩效 指</w:t>
            </w:r>
            <w:r>
              <w:rPr>
                <w:spacing w:val="-10"/>
                <w:sz w:val="15"/>
              </w:rPr>
              <w:t>标</w:t>
            </w:r>
          </w:p>
        </w:tc>
        <w:tc>
          <w:tcPr>
            <w:tcW w:w="1300" w:type="dxa"/>
          </w:tcPr>
          <w:p w14:paraId="39D52437">
            <w:pPr>
              <w:pStyle w:val="11"/>
              <w:rPr>
                <w:sz w:val="14"/>
              </w:rPr>
            </w:pPr>
          </w:p>
          <w:p w14:paraId="1AC467CD">
            <w:pPr>
              <w:pStyle w:val="11"/>
              <w:spacing w:before="10"/>
              <w:rPr>
                <w:sz w:val="15"/>
              </w:rPr>
            </w:pPr>
          </w:p>
          <w:p w14:paraId="67BA9C98">
            <w:pPr>
              <w:pStyle w:val="11"/>
              <w:ind w:right="340"/>
              <w:jc w:val="right"/>
              <w:rPr>
                <w:sz w:val="15"/>
              </w:rPr>
            </w:pPr>
            <w:r>
              <w:rPr>
                <w:spacing w:val="-4"/>
                <w:sz w:val="15"/>
              </w:rPr>
              <w:t>一级指标</w:t>
            </w:r>
          </w:p>
        </w:tc>
        <w:tc>
          <w:tcPr>
            <w:tcW w:w="1227" w:type="dxa"/>
          </w:tcPr>
          <w:p w14:paraId="3BFB8276">
            <w:pPr>
              <w:pStyle w:val="11"/>
              <w:rPr>
                <w:sz w:val="14"/>
              </w:rPr>
            </w:pPr>
          </w:p>
          <w:p w14:paraId="1AD8949D">
            <w:pPr>
              <w:pStyle w:val="11"/>
              <w:spacing w:before="10"/>
              <w:rPr>
                <w:sz w:val="15"/>
              </w:rPr>
            </w:pPr>
          </w:p>
          <w:p w14:paraId="79DD6AD6">
            <w:pPr>
              <w:pStyle w:val="11"/>
              <w:ind w:left="149" w:right="145"/>
              <w:jc w:val="center"/>
              <w:rPr>
                <w:sz w:val="15"/>
              </w:rPr>
            </w:pPr>
            <w:r>
              <w:rPr>
                <w:spacing w:val="-4"/>
                <w:sz w:val="15"/>
              </w:rPr>
              <w:t>二级指标</w:t>
            </w:r>
          </w:p>
        </w:tc>
        <w:tc>
          <w:tcPr>
            <w:tcW w:w="3777" w:type="dxa"/>
          </w:tcPr>
          <w:p w14:paraId="54619ECB">
            <w:pPr>
              <w:pStyle w:val="11"/>
              <w:rPr>
                <w:sz w:val="14"/>
              </w:rPr>
            </w:pPr>
          </w:p>
          <w:p w14:paraId="1B4FAEFF">
            <w:pPr>
              <w:pStyle w:val="11"/>
              <w:spacing w:before="10"/>
              <w:rPr>
                <w:sz w:val="15"/>
              </w:rPr>
            </w:pPr>
          </w:p>
          <w:p w14:paraId="111569E5">
            <w:pPr>
              <w:pStyle w:val="11"/>
              <w:ind w:left="616" w:right="609"/>
              <w:jc w:val="center"/>
              <w:rPr>
                <w:sz w:val="15"/>
              </w:rPr>
            </w:pPr>
            <w:r>
              <w:rPr>
                <w:spacing w:val="-4"/>
                <w:sz w:val="15"/>
              </w:rPr>
              <w:t>指标名称</w:t>
            </w:r>
          </w:p>
        </w:tc>
        <w:tc>
          <w:tcPr>
            <w:tcW w:w="1776" w:type="dxa"/>
          </w:tcPr>
          <w:p w14:paraId="36D4A270">
            <w:pPr>
              <w:pStyle w:val="11"/>
              <w:rPr>
                <w:sz w:val="14"/>
              </w:rPr>
            </w:pPr>
          </w:p>
          <w:p w14:paraId="1D008B33">
            <w:pPr>
              <w:pStyle w:val="11"/>
              <w:spacing w:before="10"/>
              <w:rPr>
                <w:sz w:val="15"/>
              </w:rPr>
            </w:pPr>
          </w:p>
          <w:p w14:paraId="0B8AE97A">
            <w:pPr>
              <w:pStyle w:val="11"/>
              <w:ind w:left="355" w:right="348"/>
              <w:jc w:val="center"/>
              <w:rPr>
                <w:sz w:val="15"/>
              </w:rPr>
            </w:pPr>
            <w:r>
              <w:rPr>
                <w:spacing w:val="-4"/>
                <w:sz w:val="15"/>
              </w:rPr>
              <w:t>预期当年实现值</w:t>
            </w:r>
          </w:p>
        </w:tc>
      </w:tr>
      <w:tr w14:paraId="213BD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49" w:type="dxa"/>
            <w:vMerge w:val="continue"/>
            <w:tcBorders>
              <w:top w:val="nil"/>
            </w:tcBorders>
          </w:tcPr>
          <w:p w14:paraId="327968FA">
            <w:pPr>
              <w:rPr>
                <w:sz w:val="2"/>
                <w:szCs w:val="2"/>
              </w:rPr>
            </w:pPr>
          </w:p>
        </w:tc>
        <w:tc>
          <w:tcPr>
            <w:tcW w:w="1300" w:type="dxa"/>
            <w:vMerge w:val="restart"/>
          </w:tcPr>
          <w:p w14:paraId="3157BBF9">
            <w:pPr>
              <w:pStyle w:val="11"/>
              <w:rPr>
                <w:rFonts w:ascii="Times New Roman"/>
                <w:sz w:val="14"/>
              </w:rPr>
            </w:pPr>
          </w:p>
        </w:tc>
        <w:tc>
          <w:tcPr>
            <w:tcW w:w="1227" w:type="dxa"/>
          </w:tcPr>
          <w:p w14:paraId="4DB2CA11">
            <w:pPr>
              <w:pStyle w:val="11"/>
              <w:spacing w:before="9"/>
              <w:rPr>
                <w:sz w:val="14"/>
              </w:rPr>
            </w:pPr>
          </w:p>
          <w:p w14:paraId="31EF47D3">
            <w:pPr>
              <w:pStyle w:val="11"/>
              <w:ind w:left="149" w:right="145"/>
              <w:jc w:val="center"/>
              <w:rPr>
                <w:sz w:val="15"/>
              </w:rPr>
            </w:pPr>
            <w:r>
              <w:rPr>
                <w:spacing w:val="-4"/>
                <w:sz w:val="15"/>
                <w:u w:val="single"/>
              </w:rPr>
              <w:t>数量指标</w:t>
            </w:r>
          </w:p>
        </w:tc>
        <w:tc>
          <w:tcPr>
            <w:tcW w:w="3777" w:type="dxa"/>
          </w:tcPr>
          <w:p w14:paraId="788F6209">
            <w:pPr>
              <w:pStyle w:val="11"/>
              <w:spacing w:before="9"/>
              <w:rPr>
                <w:sz w:val="14"/>
              </w:rPr>
            </w:pPr>
          </w:p>
          <w:p w14:paraId="08454E9A">
            <w:pPr>
              <w:pStyle w:val="11"/>
              <w:ind w:left="616" w:right="609"/>
              <w:jc w:val="center"/>
              <w:rPr>
                <w:sz w:val="15"/>
              </w:rPr>
            </w:pPr>
            <w:r>
              <w:rPr>
                <w:spacing w:val="-4"/>
                <w:sz w:val="15"/>
              </w:rPr>
              <w:t>专项培训完成率</w:t>
            </w:r>
          </w:p>
        </w:tc>
        <w:tc>
          <w:tcPr>
            <w:tcW w:w="1776" w:type="dxa"/>
          </w:tcPr>
          <w:p w14:paraId="07BBB994">
            <w:pPr>
              <w:pStyle w:val="11"/>
              <w:spacing w:before="9"/>
              <w:rPr>
                <w:sz w:val="14"/>
              </w:rPr>
            </w:pPr>
          </w:p>
          <w:p w14:paraId="6E944BA7">
            <w:pPr>
              <w:pStyle w:val="11"/>
              <w:ind w:left="353" w:right="348"/>
              <w:jc w:val="center"/>
              <w:rPr>
                <w:sz w:val="15"/>
              </w:rPr>
            </w:pPr>
            <w:r>
              <w:rPr>
                <w:spacing w:val="-4"/>
                <w:sz w:val="15"/>
              </w:rPr>
              <w:t>100%</w:t>
            </w:r>
          </w:p>
        </w:tc>
      </w:tr>
      <w:tr w14:paraId="2D422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49" w:type="dxa"/>
            <w:vMerge w:val="continue"/>
            <w:tcBorders>
              <w:top w:val="nil"/>
            </w:tcBorders>
          </w:tcPr>
          <w:p w14:paraId="2C870B4F">
            <w:pPr>
              <w:rPr>
                <w:sz w:val="2"/>
                <w:szCs w:val="2"/>
              </w:rPr>
            </w:pPr>
          </w:p>
        </w:tc>
        <w:tc>
          <w:tcPr>
            <w:tcW w:w="1300" w:type="dxa"/>
            <w:vMerge w:val="continue"/>
            <w:tcBorders>
              <w:top w:val="nil"/>
            </w:tcBorders>
          </w:tcPr>
          <w:p w14:paraId="7B652D70">
            <w:pPr>
              <w:rPr>
                <w:sz w:val="2"/>
                <w:szCs w:val="2"/>
              </w:rPr>
            </w:pPr>
          </w:p>
        </w:tc>
        <w:tc>
          <w:tcPr>
            <w:tcW w:w="1227" w:type="dxa"/>
          </w:tcPr>
          <w:p w14:paraId="3BAB7C2D">
            <w:pPr>
              <w:pStyle w:val="11"/>
              <w:spacing w:before="9"/>
              <w:rPr>
                <w:sz w:val="14"/>
              </w:rPr>
            </w:pPr>
          </w:p>
          <w:p w14:paraId="06577DA7">
            <w:pPr>
              <w:pStyle w:val="11"/>
              <w:spacing w:before="1"/>
              <w:ind w:left="149" w:right="145"/>
              <w:jc w:val="center"/>
              <w:rPr>
                <w:sz w:val="15"/>
              </w:rPr>
            </w:pPr>
            <w:r>
              <w:rPr>
                <w:spacing w:val="-4"/>
                <w:sz w:val="15"/>
                <w:u w:val="single"/>
              </w:rPr>
              <w:t>数量指标</w:t>
            </w:r>
          </w:p>
        </w:tc>
        <w:tc>
          <w:tcPr>
            <w:tcW w:w="3777" w:type="dxa"/>
          </w:tcPr>
          <w:p w14:paraId="19072746">
            <w:pPr>
              <w:pStyle w:val="11"/>
              <w:spacing w:before="9"/>
              <w:rPr>
                <w:sz w:val="14"/>
              </w:rPr>
            </w:pPr>
          </w:p>
          <w:p w14:paraId="172A6124">
            <w:pPr>
              <w:pStyle w:val="11"/>
              <w:spacing w:before="1"/>
              <w:ind w:left="616" w:right="609"/>
              <w:jc w:val="center"/>
              <w:rPr>
                <w:sz w:val="15"/>
              </w:rPr>
            </w:pPr>
            <w:r>
              <w:rPr>
                <w:spacing w:val="-4"/>
                <w:sz w:val="15"/>
              </w:rPr>
              <w:t>招才引智</w:t>
            </w:r>
          </w:p>
        </w:tc>
        <w:tc>
          <w:tcPr>
            <w:tcW w:w="1776" w:type="dxa"/>
          </w:tcPr>
          <w:p w14:paraId="24A0AB1D">
            <w:pPr>
              <w:pStyle w:val="11"/>
              <w:spacing w:before="9"/>
              <w:rPr>
                <w:sz w:val="14"/>
              </w:rPr>
            </w:pPr>
          </w:p>
          <w:p w14:paraId="5B3CE56B">
            <w:pPr>
              <w:pStyle w:val="11"/>
              <w:spacing w:before="1"/>
              <w:ind w:left="353" w:right="348"/>
              <w:jc w:val="center"/>
              <w:rPr>
                <w:sz w:val="15"/>
              </w:rPr>
            </w:pPr>
            <w:r>
              <w:rPr>
                <w:spacing w:val="-4"/>
                <w:sz w:val="15"/>
              </w:rPr>
              <w:t>100%</w:t>
            </w:r>
          </w:p>
        </w:tc>
      </w:tr>
      <w:tr w14:paraId="48910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149" w:type="dxa"/>
            <w:vMerge w:val="continue"/>
            <w:tcBorders>
              <w:top w:val="nil"/>
            </w:tcBorders>
          </w:tcPr>
          <w:p w14:paraId="7B6E5CC2">
            <w:pPr>
              <w:rPr>
                <w:sz w:val="2"/>
                <w:szCs w:val="2"/>
              </w:rPr>
            </w:pPr>
          </w:p>
        </w:tc>
        <w:tc>
          <w:tcPr>
            <w:tcW w:w="1300" w:type="dxa"/>
            <w:vMerge w:val="continue"/>
            <w:tcBorders>
              <w:top w:val="nil"/>
            </w:tcBorders>
          </w:tcPr>
          <w:p w14:paraId="3BABA0B8">
            <w:pPr>
              <w:rPr>
                <w:sz w:val="2"/>
                <w:szCs w:val="2"/>
              </w:rPr>
            </w:pPr>
          </w:p>
        </w:tc>
        <w:tc>
          <w:tcPr>
            <w:tcW w:w="1227" w:type="dxa"/>
          </w:tcPr>
          <w:p w14:paraId="3ECB1F5E">
            <w:pPr>
              <w:pStyle w:val="11"/>
              <w:spacing w:before="46"/>
              <w:ind w:left="149" w:right="145"/>
              <w:jc w:val="center"/>
              <w:rPr>
                <w:sz w:val="15"/>
              </w:rPr>
            </w:pPr>
            <w:r>
              <w:rPr>
                <w:spacing w:val="-4"/>
                <w:sz w:val="15"/>
                <w:u w:val="single"/>
              </w:rPr>
              <w:t>质量指标</w:t>
            </w:r>
          </w:p>
        </w:tc>
        <w:tc>
          <w:tcPr>
            <w:tcW w:w="3777" w:type="dxa"/>
          </w:tcPr>
          <w:p w14:paraId="573B8966">
            <w:pPr>
              <w:pStyle w:val="11"/>
              <w:spacing w:before="46"/>
              <w:ind w:left="618" w:right="609"/>
              <w:jc w:val="center"/>
              <w:rPr>
                <w:sz w:val="15"/>
              </w:rPr>
            </w:pPr>
            <w:r>
              <w:rPr>
                <w:spacing w:val="-2"/>
                <w:sz w:val="15"/>
              </w:rPr>
              <w:t>“一岗双责</w:t>
            </w:r>
            <w:r>
              <w:rPr>
                <w:spacing w:val="-4"/>
                <w:sz w:val="15"/>
              </w:rPr>
              <w:t>”落实率</w:t>
            </w:r>
          </w:p>
        </w:tc>
        <w:tc>
          <w:tcPr>
            <w:tcW w:w="1776" w:type="dxa"/>
          </w:tcPr>
          <w:p w14:paraId="27241DA7">
            <w:pPr>
              <w:pStyle w:val="11"/>
              <w:spacing w:before="46"/>
              <w:ind w:left="353" w:right="348"/>
              <w:jc w:val="center"/>
              <w:rPr>
                <w:sz w:val="15"/>
              </w:rPr>
            </w:pPr>
            <w:r>
              <w:rPr>
                <w:spacing w:val="-4"/>
                <w:sz w:val="15"/>
              </w:rPr>
              <w:t>100%</w:t>
            </w:r>
          </w:p>
        </w:tc>
      </w:tr>
      <w:tr w14:paraId="32544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149" w:type="dxa"/>
            <w:vMerge w:val="continue"/>
            <w:tcBorders>
              <w:top w:val="nil"/>
            </w:tcBorders>
          </w:tcPr>
          <w:p w14:paraId="16C1EF81">
            <w:pPr>
              <w:rPr>
                <w:sz w:val="2"/>
                <w:szCs w:val="2"/>
              </w:rPr>
            </w:pPr>
          </w:p>
        </w:tc>
        <w:tc>
          <w:tcPr>
            <w:tcW w:w="1300" w:type="dxa"/>
            <w:vMerge w:val="restart"/>
          </w:tcPr>
          <w:p w14:paraId="5217FEC9">
            <w:pPr>
              <w:pStyle w:val="11"/>
              <w:rPr>
                <w:sz w:val="14"/>
              </w:rPr>
            </w:pPr>
          </w:p>
          <w:p w14:paraId="2B4502D1">
            <w:pPr>
              <w:pStyle w:val="11"/>
              <w:rPr>
                <w:sz w:val="14"/>
              </w:rPr>
            </w:pPr>
          </w:p>
          <w:p w14:paraId="6E5DDB59">
            <w:pPr>
              <w:pStyle w:val="11"/>
              <w:spacing w:before="110"/>
              <w:ind w:left="349"/>
              <w:rPr>
                <w:sz w:val="15"/>
              </w:rPr>
            </w:pPr>
            <w:r>
              <w:rPr>
                <w:spacing w:val="-4"/>
                <w:sz w:val="15"/>
              </w:rPr>
              <w:t>效益指标</w:t>
            </w:r>
          </w:p>
        </w:tc>
        <w:tc>
          <w:tcPr>
            <w:tcW w:w="1227" w:type="dxa"/>
          </w:tcPr>
          <w:p w14:paraId="7765EC2E">
            <w:pPr>
              <w:pStyle w:val="11"/>
              <w:spacing w:before="6"/>
              <w:rPr>
                <w:sz w:val="13"/>
              </w:rPr>
            </w:pPr>
          </w:p>
          <w:p w14:paraId="172315EE">
            <w:pPr>
              <w:pStyle w:val="11"/>
              <w:spacing w:before="1"/>
              <w:ind w:left="152" w:right="145"/>
              <w:jc w:val="center"/>
              <w:rPr>
                <w:sz w:val="15"/>
              </w:rPr>
            </w:pPr>
            <w:r>
              <w:rPr>
                <w:spacing w:val="-4"/>
                <w:sz w:val="15"/>
                <w:u w:val="single"/>
              </w:rPr>
              <w:t>社会效益指标</w:t>
            </w:r>
          </w:p>
        </w:tc>
        <w:tc>
          <w:tcPr>
            <w:tcW w:w="3777" w:type="dxa"/>
          </w:tcPr>
          <w:p w14:paraId="34731A3E">
            <w:pPr>
              <w:pStyle w:val="11"/>
              <w:spacing w:before="6"/>
              <w:rPr>
                <w:sz w:val="13"/>
              </w:rPr>
            </w:pPr>
          </w:p>
          <w:p w14:paraId="4F2AFBB6">
            <w:pPr>
              <w:pStyle w:val="11"/>
              <w:spacing w:before="1"/>
              <w:ind w:left="613" w:right="609"/>
              <w:jc w:val="center"/>
              <w:rPr>
                <w:sz w:val="15"/>
              </w:rPr>
            </w:pPr>
            <w:r>
              <w:rPr>
                <w:spacing w:val="-4"/>
                <w:sz w:val="15"/>
              </w:rPr>
              <w:t>美丽乡村建设</w:t>
            </w:r>
          </w:p>
        </w:tc>
        <w:tc>
          <w:tcPr>
            <w:tcW w:w="1776" w:type="dxa"/>
          </w:tcPr>
          <w:p w14:paraId="15CBD49E">
            <w:pPr>
              <w:pStyle w:val="11"/>
              <w:spacing w:before="6"/>
              <w:rPr>
                <w:sz w:val="13"/>
              </w:rPr>
            </w:pPr>
          </w:p>
          <w:p w14:paraId="7DB3D1FF">
            <w:pPr>
              <w:pStyle w:val="11"/>
              <w:spacing w:before="1"/>
              <w:ind w:left="353" w:right="348"/>
              <w:jc w:val="center"/>
              <w:rPr>
                <w:sz w:val="15"/>
              </w:rPr>
            </w:pPr>
            <w:r>
              <w:rPr>
                <w:spacing w:val="-4"/>
                <w:sz w:val="15"/>
              </w:rPr>
              <w:t>100%</w:t>
            </w:r>
          </w:p>
        </w:tc>
      </w:tr>
      <w:tr w14:paraId="159A2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149" w:type="dxa"/>
            <w:vMerge w:val="continue"/>
            <w:tcBorders>
              <w:top w:val="nil"/>
            </w:tcBorders>
          </w:tcPr>
          <w:p w14:paraId="04770422">
            <w:pPr>
              <w:rPr>
                <w:sz w:val="2"/>
                <w:szCs w:val="2"/>
              </w:rPr>
            </w:pPr>
          </w:p>
        </w:tc>
        <w:tc>
          <w:tcPr>
            <w:tcW w:w="1300" w:type="dxa"/>
            <w:vMerge w:val="continue"/>
            <w:tcBorders>
              <w:top w:val="nil"/>
            </w:tcBorders>
          </w:tcPr>
          <w:p w14:paraId="4C1EE89D">
            <w:pPr>
              <w:rPr>
                <w:sz w:val="2"/>
                <w:szCs w:val="2"/>
              </w:rPr>
            </w:pPr>
          </w:p>
        </w:tc>
        <w:tc>
          <w:tcPr>
            <w:tcW w:w="1227" w:type="dxa"/>
          </w:tcPr>
          <w:p w14:paraId="2E087500">
            <w:pPr>
              <w:pStyle w:val="11"/>
              <w:spacing w:before="2"/>
              <w:rPr>
                <w:sz w:val="15"/>
              </w:rPr>
            </w:pPr>
          </w:p>
          <w:p w14:paraId="7D01F775">
            <w:pPr>
              <w:pStyle w:val="11"/>
              <w:ind w:left="152" w:right="145"/>
              <w:jc w:val="center"/>
              <w:rPr>
                <w:sz w:val="15"/>
              </w:rPr>
            </w:pPr>
            <w:r>
              <w:rPr>
                <w:spacing w:val="-2"/>
                <w:sz w:val="15"/>
                <w:u w:val="single"/>
              </w:rPr>
              <w:t>满意度</w:t>
            </w:r>
            <w:r>
              <w:rPr>
                <w:spacing w:val="-6"/>
                <w:sz w:val="15"/>
              </w:rPr>
              <w:t>指标</w:t>
            </w:r>
          </w:p>
        </w:tc>
        <w:tc>
          <w:tcPr>
            <w:tcW w:w="3777" w:type="dxa"/>
          </w:tcPr>
          <w:p w14:paraId="7626AF5D">
            <w:pPr>
              <w:pStyle w:val="11"/>
              <w:spacing w:before="2"/>
              <w:rPr>
                <w:sz w:val="15"/>
              </w:rPr>
            </w:pPr>
          </w:p>
          <w:p w14:paraId="62842AD8">
            <w:pPr>
              <w:pStyle w:val="11"/>
              <w:ind w:left="618" w:right="609"/>
              <w:jc w:val="center"/>
              <w:rPr>
                <w:sz w:val="15"/>
              </w:rPr>
            </w:pPr>
            <w:r>
              <w:rPr>
                <w:spacing w:val="-4"/>
                <w:sz w:val="15"/>
              </w:rPr>
              <w:t>公开满意度</w:t>
            </w:r>
          </w:p>
        </w:tc>
        <w:tc>
          <w:tcPr>
            <w:tcW w:w="1776" w:type="dxa"/>
          </w:tcPr>
          <w:p w14:paraId="5EF4E50F">
            <w:pPr>
              <w:pStyle w:val="11"/>
              <w:spacing w:before="2"/>
              <w:rPr>
                <w:sz w:val="15"/>
              </w:rPr>
            </w:pPr>
          </w:p>
          <w:p w14:paraId="1FEE24A0">
            <w:pPr>
              <w:pStyle w:val="11"/>
              <w:ind w:left="355" w:right="348"/>
              <w:jc w:val="center"/>
              <w:rPr>
                <w:sz w:val="15"/>
              </w:rPr>
            </w:pPr>
            <w:r>
              <w:rPr>
                <w:spacing w:val="-5"/>
                <w:sz w:val="15"/>
              </w:rPr>
              <w:t>96%</w:t>
            </w:r>
          </w:p>
        </w:tc>
      </w:tr>
      <w:tr w14:paraId="52515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149" w:type="dxa"/>
          </w:tcPr>
          <w:p w14:paraId="5FBB767C">
            <w:pPr>
              <w:pStyle w:val="11"/>
              <w:spacing w:before="121"/>
              <w:ind w:left="114" w:right="106"/>
              <w:jc w:val="center"/>
              <w:rPr>
                <w:sz w:val="15"/>
              </w:rPr>
            </w:pPr>
            <w:r>
              <w:rPr>
                <w:spacing w:val="-9"/>
                <w:sz w:val="15"/>
              </w:rPr>
              <w:t xml:space="preserve">年度目标 </w:t>
            </w:r>
            <w:r>
              <w:rPr>
                <w:spacing w:val="-5"/>
                <w:sz w:val="15"/>
              </w:rPr>
              <w:t>1：</w:t>
            </w:r>
          </w:p>
        </w:tc>
        <w:tc>
          <w:tcPr>
            <w:tcW w:w="8080" w:type="dxa"/>
            <w:gridSpan w:val="4"/>
          </w:tcPr>
          <w:p w14:paraId="6DFFD8BE">
            <w:pPr>
              <w:pStyle w:val="11"/>
              <w:spacing w:before="121"/>
              <w:ind w:left="2035" w:right="2026"/>
              <w:jc w:val="center"/>
              <w:rPr>
                <w:sz w:val="15"/>
              </w:rPr>
            </w:pPr>
            <w:r>
              <w:rPr>
                <w:spacing w:val="-2"/>
                <w:sz w:val="15"/>
              </w:rPr>
              <w:t>推进“三乡工程</w:t>
            </w:r>
            <w:r>
              <w:rPr>
                <w:spacing w:val="-4"/>
                <w:sz w:val="15"/>
              </w:rPr>
              <w:t>”等重大项目建设</w:t>
            </w:r>
          </w:p>
        </w:tc>
      </w:tr>
      <w:tr w14:paraId="39241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1149" w:type="dxa"/>
            <w:vMerge w:val="restart"/>
          </w:tcPr>
          <w:p w14:paraId="5CA1922F">
            <w:pPr>
              <w:pStyle w:val="11"/>
              <w:rPr>
                <w:sz w:val="14"/>
              </w:rPr>
            </w:pPr>
          </w:p>
          <w:p w14:paraId="31C3C3A9">
            <w:pPr>
              <w:pStyle w:val="11"/>
              <w:rPr>
                <w:sz w:val="14"/>
              </w:rPr>
            </w:pPr>
          </w:p>
          <w:p w14:paraId="1449A3D5">
            <w:pPr>
              <w:pStyle w:val="11"/>
              <w:rPr>
                <w:sz w:val="14"/>
              </w:rPr>
            </w:pPr>
          </w:p>
          <w:p w14:paraId="6D3B01E2">
            <w:pPr>
              <w:pStyle w:val="11"/>
              <w:rPr>
                <w:sz w:val="14"/>
              </w:rPr>
            </w:pPr>
          </w:p>
          <w:p w14:paraId="5EFDFADC">
            <w:pPr>
              <w:pStyle w:val="11"/>
              <w:rPr>
                <w:sz w:val="14"/>
              </w:rPr>
            </w:pPr>
          </w:p>
          <w:p w14:paraId="2DE5A351">
            <w:pPr>
              <w:pStyle w:val="11"/>
              <w:rPr>
                <w:sz w:val="14"/>
              </w:rPr>
            </w:pPr>
          </w:p>
          <w:p w14:paraId="6E853B28">
            <w:pPr>
              <w:pStyle w:val="11"/>
              <w:spacing w:before="107"/>
              <w:ind w:left="497" w:right="113" w:hanging="375"/>
              <w:rPr>
                <w:sz w:val="15"/>
              </w:rPr>
            </w:pPr>
            <w:r>
              <w:rPr>
                <w:spacing w:val="5"/>
                <w:sz w:val="15"/>
              </w:rPr>
              <w:t>年度绩效 指</w:t>
            </w:r>
            <w:r>
              <w:rPr>
                <w:spacing w:val="-10"/>
                <w:sz w:val="15"/>
              </w:rPr>
              <w:t>标</w:t>
            </w:r>
          </w:p>
        </w:tc>
        <w:tc>
          <w:tcPr>
            <w:tcW w:w="1300" w:type="dxa"/>
          </w:tcPr>
          <w:p w14:paraId="55BD04A9">
            <w:pPr>
              <w:pStyle w:val="11"/>
              <w:rPr>
                <w:sz w:val="14"/>
              </w:rPr>
            </w:pPr>
          </w:p>
          <w:p w14:paraId="2AF262B6">
            <w:pPr>
              <w:pStyle w:val="11"/>
              <w:rPr>
                <w:sz w:val="14"/>
              </w:rPr>
            </w:pPr>
          </w:p>
          <w:p w14:paraId="662F515D">
            <w:pPr>
              <w:pStyle w:val="11"/>
              <w:spacing w:before="4"/>
              <w:rPr>
                <w:sz w:val="11"/>
              </w:rPr>
            </w:pPr>
          </w:p>
          <w:p w14:paraId="1C90C2B3">
            <w:pPr>
              <w:pStyle w:val="11"/>
              <w:ind w:right="340"/>
              <w:jc w:val="right"/>
              <w:rPr>
                <w:sz w:val="15"/>
              </w:rPr>
            </w:pPr>
            <w:r>
              <w:rPr>
                <w:spacing w:val="-4"/>
                <w:sz w:val="15"/>
              </w:rPr>
              <w:t>一级指标</w:t>
            </w:r>
          </w:p>
        </w:tc>
        <w:tc>
          <w:tcPr>
            <w:tcW w:w="1227" w:type="dxa"/>
          </w:tcPr>
          <w:p w14:paraId="2BA42F76">
            <w:pPr>
              <w:pStyle w:val="11"/>
              <w:rPr>
                <w:sz w:val="14"/>
              </w:rPr>
            </w:pPr>
          </w:p>
          <w:p w14:paraId="11105368">
            <w:pPr>
              <w:pStyle w:val="11"/>
              <w:rPr>
                <w:sz w:val="14"/>
              </w:rPr>
            </w:pPr>
          </w:p>
          <w:p w14:paraId="09316FAA">
            <w:pPr>
              <w:pStyle w:val="11"/>
              <w:spacing w:before="4"/>
              <w:rPr>
                <w:sz w:val="11"/>
              </w:rPr>
            </w:pPr>
          </w:p>
          <w:p w14:paraId="40D9F159">
            <w:pPr>
              <w:pStyle w:val="11"/>
              <w:ind w:left="149" w:right="145"/>
              <w:jc w:val="center"/>
              <w:rPr>
                <w:sz w:val="15"/>
              </w:rPr>
            </w:pPr>
            <w:r>
              <w:rPr>
                <w:spacing w:val="-4"/>
                <w:sz w:val="15"/>
              </w:rPr>
              <w:t>二级指标</w:t>
            </w:r>
          </w:p>
        </w:tc>
        <w:tc>
          <w:tcPr>
            <w:tcW w:w="3777" w:type="dxa"/>
          </w:tcPr>
          <w:p w14:paraId="74986F98">
            <w:pPr>
              <w:pStyle w:val="11"/>
              <w:rPr>
                <w:sz w:val="14"/>
              </w:rPr>
            </w:pPr>
          </w:p>
          <w:p w14:paraId="3D7D4857">
            <w:pPr>
              <w:pStyle w:val="11"/>
              <w:rPr>
                <w:sz w:val="14"/>
              </w:rPr>
            </w:pPr>
          </w:p>
          <w:p w14:paraId="43774633">
            <w:pPr>
              <w:pStyle w:val="11"/>
              <w:spacing w:before="4"/>
              <w:rPr>
                <w:sz w:val="11"/>
              </w:rPr>
            </w:pPr>
          </w:p>
          <w:p w14:paraId="26085A86">
            <w:pPr>
              <w:pStyle w:val="11"/>
              <w:ind w:left="616" w:right="609"/>
              <w:jc w:val="center"/>
              <w:rPr>
                <w:sz w:val="15"/>
              </w:rPr>
            </w:pPr>
            <w:r>
              <w:rPr>
                <w:spacing w:val="-4"/>
                <w:sz w:val="15"/>
              </w:rPr>
              <w:t>指标名称</w:t>
            </w:r>
          </w:p>
        </w:tc>
        <w:tc>
          <w:tcPr>
            <w:tcW w:w="1776" w:type="dxa"/>
          </w:tcPr>
          <w:p w14:paraId="0D4A2368">
            <w:pPr>
              <w:pStyle w:val="11"/>
              <w:rPr>
                <w:sz w:val="14"/>
              </w:rPr>
            </w:pPr>
          </w:p>
          <w:p w14:paraId="71E9D7E6">
            <w:pPr>
              <w:pStyle w:val="11"/>
              <w:rPr>
                <w:sz w:val="14"/>
              </w:rPr>
            </w:pPr>
          </w:p>
          <w:p w14:paraId="40B6FCD0">
            <w:pPr>
              <w:pStyle w:val="11"/>
              <w:spacing w:before="4"/>
              <w:rPr>
                <w:sz w:val="11"/>
              </w:rPr>
            </w:pPr>
          </w:p>
          <w:p w14:paraId="6B70166C">
            <w:pPr>
              <w:pStyle w:val="11"/>
              <w:ind w:left="355" w:right="348"/>
              <w:jc w:val="center"/>
              <w:rPr>
                <w:sz w:val="15"/>
              </w:rPr>
            </w:pPr>
            <w:r>
              <w:rPr>
                <w:spacing w:val="-4"/>
                <w:sz w:val="15"/>
              </w:rPr>
              <w:t>预期当年实现值</w:t>
            </w:r>
          </w:p>
        </w:tc>
      </w:tr>
      <w:tr w14:paraId="02160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49" w:type="dxa"/>
            <w:vMerge w:val="continue"/>
            <w:tcBorders>
              <w:top w:val="nil"/>
            </w:tcBorders>
          </w:tcPr>
          <w:p w14:paraId="710A3CEB">
            <w:pPr>
              <w:rPr>
                <w:sz w:val="2"/>
                <w:szCs w:val="2"/>
              </w:rPr>
            </w:pPr>
          </w:p>
        </w:tc>
        <w:tc>
          <w:tcPr>
            <w:tcW w:w="1300" w:type="dxa"/>
            <w:vMerge w:val="restart"/>
          </w:tcPr>
          <w:p w14:paraId="65A46B13">
            <w:pPr>
              <w:pStyle w:val="11"/>
              <w:rPr>
                <w:sz w:val="14"/>
              </w:rPr>
            </w:pPr>
          </w:p>
          <w:p w14:paraId="3D59F8EC">
            <w:pPr>
              <w:pStyle w:val="11"/>
              <w:rPr>
                <w:sz w:val="17"/>
              </w:rPr>
            </w:pPr>
          </w:p>
          <w:p w14:paraId="59B8B28B">
            <w:pPr>
              <w:pStyle w:val="11"/>
              <w:ind w:left="349"/>
              <w:rPr>
                <w:sz w:val="15"/>
              </w:rPr>
            </w:pPr>
            <w:r>
              <w:rPr>
                <w:spacing w:val="-4"/>
                <w:sz w:val="15"/>
              </w:rPr>
              <w:t>产出指标</w:t>
            </w:r>
          </w:p>
        </w:tc>
        <w:tc>
          <w:tcPr>
            <w:tcW w:w="1227" w:type="dxa"/>
          </w:tcPr>
          <w:p w14:paraId="71632036">
            <w:pPr>
              <w:pStyle w:val="11"/>
              <w:spacing w:before="4"/>
              <w:rPr>
                <w:sz w:val="14"/>
              </w:rPr>
            </w:pPr>
          </w:p>
          <w:p w14:paraId="634DA916">
            <w:pPr>
              <w:pStyle w:val="11"/>
              <w:ind w:left="149" w:right="145"/>
              <w:jc w:val="center"/>
              <w:rPr>
                <w:sz w:val="15"/>
              </w:rPr>
            </w:pPr>
            <w:r>
              <w:rPr>
                <w:spacing w:val="-2"/>
                <w:sz w:val="15"/>
                <w:u w:val="single"/>
              </w:rPr>
              <w:t>数量</w:t>
            </w:r>
            <w:r>
              <w:rPr>
                <w:spacing w:val="-6"/>
                <w:sz w:val="15"/>
              </w:rPr>
              <w:t>指标</w:t>
            </w:r>
          </w:p>
        </w:tc>
        <w:tc>
          <w:tcPr>
            <w:tcW w:w="3777" w:type="dxa"/>
          </w:tcPr>
          <w:p w14:paraId="14C70968">
            <w:pPr>
              <w:pStyle w:val="11"/>
              <w:spacing w:before="4"/>
              <w:rPr>
                <w:sz w:val="14"/>
              </w:rPr>
            </w:pPr>
          </w:p>
          <w:p w14:paraId="7B08D28E">
            <w:pPr>
              <w:pStyle w:val="11"/>
              <w:ind w:left="618" w:right="609"/>
              <w:jc w:val="center"/>
              <w:rPr>
                <w:sz w:val="15"/>
              </w:rPr>
            </w:pPr>
            <w:r>
              <w:rPr>
                <w:spacing w:val="-3"/>
                <w:sz w:val="15"/>
              </w:rPr>
              <w:t>重点项目工作完成率</w:t>
            </w:r>
          </w:p>
        </w:tc>
        <w:tc>
          <w:tcPr>
            <w:tcW w:w="1776" w:type="dxa"/>
          </w:tcPr>
          <w:p w14:paraId="7A7B6A7A">
            <w:pPr>
              <w:pStyle w:val="11"/>
              <w:spacing w:before="4"/>
              <w:rPr>
                <w:sz w:val="14"/>
              </w:rPr>
            </w:pPr>
          </w:p>
          <w:p w14:paraId="30DB2431">
            <w:pPr>
              <w:pStyle w:val="11"/>
              <w:ind w:left="353" w:right="348"/>
              <w:jc w:val="center"/>
              <w:rPr>
                <w:sz w:val="15"/>
              </w:rPr>
            </w:pPr>
            <w:r>
              <w:rPr>
                <w:spacing w:val="-4"/>
                <w:sz w:val="15"/>
              </w:rPr>
              <w:t>100%</w:t>
            </w:r>
          </w:p>
        </w:tc>
      </w:tr>
      <w:tr w14:paraId="5DC77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49" w:type="dxa"/>
            <w:vMerge w:val="continue"/>
            <w:tcBorders>
              <w:top w:val="nil"/>
            </w:tcBorders>
          </w:tcPr>
          <w:p w14:paraId="10AF5B22">
            <w:pPr>
              <w:rPr>
                <w:sz w:val="2"/>
                <w:szCs w:val="2"/>
              </w:rPr>
            </w:pPr>
          </w:p>
        </w:tc>
        <w:tc>
          <w:tcPr>
            <w:tcW w:w="1300" w:type="dxa"/>
            <w:vMerge w:val="continue"/>
            <w:tcBorders>
              <w:top w:val="nil"/>
            </w:tcBorders>
          </w:tcPr>
          <w:p w14:paraId="25515E47">
            <w:pPr>
              <w:rPr>
                <w:sz w:val="2"/>
                <w:szCs w:val="2"/>
              </w:rPr>
            </w:pPr>
          </w:p>
        </w:tc>
        <w:tc>
          <w:tcPr>
            <w:tcW w:w="1227" w:type="dxa"/>
          </w:tcPr>
          <w:p w14:paraId="0D95123E">
            <w:pPr>
              <w:pStyle w:val="11"/>
              <w:spacing w:before="114"/>
              <w:ind w:left="149" w:right="145"/>
              <w:jc w:val="center"/>
              <w:rPr>
                <w:sz w:val="15"/>
              </w:rPr>
            </w:pPr>
            <w:r>
              <w:rPr>
                <w:spacing w:val="-4"/>
                <w:sz w:val="15"/>
                <w:u w:val="single"/>
              </w:rPr>
              <w:t>质量指标</w:t>
            </w:r>
          </w:p>
        </w:tc>
        <w:tc>
          <w:tcPr>
            <w:tcW w:w="3777" w:type="dxa"/>
          </w:tcPr>
          <w:p w14:paraId="1FE7CD15">
            <w:pPr>
              <w:pStyle w:val="11"/>
              <w:spacing w:before="114"/>
              <w:ind w:left="613" w:right="609"/>
              <w:jc w:val="center"/>
              <w:rPr>
                <w:sz w:val="15"/>
              </w:rPr>
            </w:pPr>
            <w:r>
              <w:rPr>
                <w:spacing w:val="-3"/>
                <w:sz w:val="15"/>
              </w:rPr>
              <w:t>完成村镇环境整治任务</w:t>
            </w:r>
          </w:p>
        </w:tc>
        <w:tc>
          <w:tcPr>
            <w:tcW w:w="1776" w:type="dxa"/>
          </w:tcPr>
          <w:p w14:paraId="729EE6FB">
            <w:pPr>
              <w:pStyle w:val="11"/>
              <w:spacing w:before="114"/>
              <w:ind w:left="353" w:right="348"/>
              <w:jc w:val="center"/>
              <w:rPr>
                <w:sz w:val="15"/>
              </w:rPr>
            </w:pPr>
            <w:r>
              <w:rPr>
                <w:spacing w:val="-4"/>
                <w:sz w:val="15"/>
              </w:rPr>
              <w:t>100%</w:t>
            </w:r>
          </w:p>
        </w:tc>
      </w:tr>
      <w:tr w14:paraId="168B0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149" w:type="dxa"/>
            <w:vMerge w:val="continue"/>
            <w:tcBorders>
              <w:top w:val="nil"/>
            </w:tcBorders>
          </w:tcPr>
          <w:p w14:paraId="170E4B8D">
            <w:pPr>
              <w:rPr>
                <w:sz w:val="2"/>
                <w:szCs w:val="2"/>
              </w:rPr>
            </w:pPr>
          </w:p>
        </w:tc>
        <w:tc>
          <w:tcPr>
            <w:tcW w:w="1300" w:type="dxa"/>
          </w:tcPr>
          <w:p w14:paraId="53322B95">
            <w:pPr>
              <w:pStyle w:val="11"/>
              <w:spacing w:before="7"/>
              <w:rPr>
                <w:sz w:val="13"/>
              </w:rPr>
            </w:pPr>
          </w:p>
          <w:p w14:paraId="7B9EB9EF">
            <w:pPr>
              <w:pStyle w:val="11"/>
              <w:ind w:left="107"/>
              <w:rPr>
                <w:sz w:val="15"/>
              </w:rPr>
            </w:pPr>
            <w:r>
              <w:rPr>
                <w:spacing w:val="-4"/>
                <w:sz w:val="15"/>
              </w:rPr>
              <w:t>效益指标</w:t>
            </w:r>
          </w:p>
        </w:tc>
        <w:tc>
          <w:tcPr>
            <w:tcW w:w="1227" w:type="dxa"/>
          </w:tcPr>
          <w:p w14:paraId="64F127A0">
            <w:pPr>
              <w:pStyle w:val="11"/>
              <w:spacing w:before="7"/>
              <w:rPr>
                <w:sz w:val="13"/>
              </w:rPr>
            </w:pPr>
          </w:p>
          <w:p w14:paraId="10734411">
            <w:pPr>
              <w:pStyle w:val="11"/>
              <w:ind w:left="152" w:right="145"/>
              <w:jc w:val="center"/>
              <w:rPr>
                <w:sz w:val="15"/>
              </w:rPr>
            </w:pPr>
            <w:r>
              <w:rPr>
                <w:spacing w:val="-4"/>
                <w:sz w:val="15"/>
                <w:u w:val="single"/>
              </w:rPr>
              <w:t>社会效益指标</w:t>
            </w:r>
          </w:p>
        </w:tc>
        <w:tc>
          <w:tcPr>
            <w:tcW w:w="3777" w:type="dxa"/>
          </w:tcPr>
          <w:p w14:paraId="742E8323">
            <w:pPr>
              <w:pStyle w:val="11"/>
              <w:spacing w:before="7"/>
              <w:rPr>
                <w:sz w:val="13"/>
              </w:rPr>
            </w:pPr>
          </w:p>
          <w:p w14:paraId="7C4AEB86">
            <w:pPr>
              <w:pStyle w:val="11"/>
              <w:ind w:left="616" w:right="609"/>
              <w:jc w:val="center"/>
              <w:rPr>
                <w:sz w:val="15"/>
              </w:rPr>
            </w:pPr>
            <w:r>
              <w:rPr>
                <w:spacing w:val="-4"/>
                <w:sz w:val="15"/>
              </w:rPr>
              <w:t>安置农村剩余劳力</w:t>
            </w:r>
          </w:p>
        </w:tc>
        <w:tc>
          <w:tcPr>
            <w:tcW w:w="1776" w:type="dxa"/>
          </w:tcPr>
          <w:p w14:paraId="27681203">
            <w:pPr>
              <w:pStyle w:val="11"/>
              <w:spacing w:before="7"/>
              <w:rPr>
                <w:sz w:val="13"/>
              </w:rPr>
            </w:pPr>
          </w:p>
          <w:p w14:paraId="228EBAA5">
            <w:pPr>
              <w:pStyle w:val="11"/>
              <w:ind w:left="355" w:right="348"/>
              <w:jc w:val="center"/>
              <w:rPr>
                <w:sz w:val="15"/>
              </w:rPr>
            </w:pPr>
            <w:r>
              <w:rPr>
                <w:spacing w:val="-5"/>
                <w:sz w:val="15"/>
              </w:rPr>
              <w:t>97%</w:t>
            </w:r>
          </w:p>
        </w:tc>
      </w:tr>
      <w:tr w14:paraId="13DAD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149" w:type="dxa"/>
          </w:tcPr>
          <w:p w14:paraId="448C787C">
            <w:pPr>
              <w:pStyle w:val="11"/>
              <w:spacing w:before="12"/>
              <w:rPr>
                <w:sz w:val="9"/>
              </w:rPr>
            </w:pPr>
          </w:p>
          <w:p w14:paraId="718BBE69">
            <w:pPr>
              <w:pStyle w:val="11"/>
              <w:ind w:left="114" w:right="106"/>
              <w:jc w:val="center"/>
              <w:rPr>
                <w:sz w:val="15"/>
              </w:rPr>
            </w:pPr>
            <w:r>
              <w:rPr>
                <w:spacing w:val="-9"/>
                <w:sz w:val="15"/>
              </w:rPr>
              <w:t xml:space="preserve">年度目标 </w:t>
            </w:r>
            <w:r>
              <w:rPr>
                <w:spacing w:val="-5"/>
                <w:sz w:val="15"/>
              </w:rPr>
              <w:t>2：</w:t>
            </w:r>
          </w:p>
        </w:tc>
        <w:tc>
          <w:tcPr>
            <w:tcW w:w="8080" w:type="dxa"/>
            <w:gridSpan w:val="4"/>
          </w:tcPr>
          <w:p w14:paraId="38E56A32">
            <w:pPr>
              <w:pStyle w:val="11"/>
              <w:spacing w:before="12"/>
              <w:rPr>
                <w:sz w:val="9"/>
              </w:rPr>
            </w:pPr>
          </w:p>
          <w:p w14:paraId="58D4AE51">
            <w:pPr>
              <w:pStyle w:val="11"/>
              <w:ind w:left="2032" w:right="2026"/>
              <w:jc w:val="center"/>
              <w:rPr>
                <w:sz w:val="15"/>
              </w:rPr>
            </w:pPr>
            <w:r>
              <w:rPr>
                <w:spacing w:val="-3"/>
                <w:sz w:val="15"/>
              </w:rPr>
              <w:t>精准扶贫各项工作扎实开展；</w:t>
            </w:r>
          </w:p>
        </w:tc>
      </w:tr>
      <w:tr w14:paraId="44D14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149" w:type="dxa"/>
            <w:tcBorders>
              <w:bottom w:val="nil"/>
            </w:tcBorders>
          </w:tcPr>
          <w:p w14:paraId="2EFD165C">
            <w:pPr>
              <w:pStyle w:val="11"/>
              <w:spacing w:before="85" w:line="242" w:lineRule="auto"/>
              <w:ind w:left="497" w:right="113" w:hanging="375"/>
              <w:rPr>
                <w:sz w:val="15"/>
              </w:rPr>
            </w:pPr>
            <w:r>
              <w:rPr>
                <w:spacing w:val="5"/>
                <w:sz w:val="15"/>
              </w:rPr>
              <w:t>年度绩效 指</w:t>
            </w:r>
            <w:r>
              <w:rPr>
                <w:spacing w:val="-10"/>
                <w:sz w:val="15"/>
              </w:rPr>
              <w:t>标</w:t>
            </w:r>
          </w:p>
        </w:tc>
        <w:tc>
          <w:tcPr>
            <w:tcW w:w="1300" w:type="dxa"/>
          </w:tcPr>
          <w:p w14:paraId="38550D73">
            <w:pPr>
              <w:pStyle w:val="11"/>
              <w:spacing w:before="4"/>
              <w:rPr>
                <w:sz w:val="14"/>
              </w:rPr>
            </w:pPr>
          </w:p>
          <w:p w14:paraId="79CF4DB3">
            <w:pPr>
              <w:pStyle w:val="11"/>
              <w:ind w:right="340"/>
              <w:jc w:val="right"/>
              <w:rPr>
                <w:sz w:val="15"/>
              </w:rPr>
            </w:pPr>
            <w:r>
              <w:rPr>
                <w:spacing w:val="-4"/>
                <w:sz w:val="15"/>
              </w:rPr>
              <w:t>一级指标</w:t>
            </w:r>
          </w:p>
        </w:tc>
        <w:tc>
          <w:tcPr>
            <w:tcW w:w="1227" w:type="dxa"/>
          </w:tcPr>
          <w:p w14:paraId="646F1272">
            <w:pPr>
              <w:pStyle w:val="11"/>
              <w:spacing w:before="4"/>
              <w:rPr>
                <w:sz w:val="14"/>
              </w:rPr>
            </w:pPr>
          </w:p>
          <w:p w14:paraId="1B82E186">
            <w:pPr>
              <w:pStyle w:val="11"/>
              <w:ind w:left="149" w:right="145"/>
              <w:jc w:val="center"/>
              <w:rPr>
                <w:sz w:val="15"/>
              </w:rPr>
            </w:pPr>
            <w:r>
              <w:rPr>
                <w:spacing w:val="-4"/>
                <w:sz w:val="15"/>
              </w:rPr>
              <w:t>二级指标</w:t>
            </w:r>
          </w:p>
        </w:tc>
        <w:tc>
          <w:tcPr>
            <w:tcW w:w="3777" w:type="dxa"/>
          </w:tcPr>
          <w:p w14:paraId="04EBA13D">
            <w:pPr>
              <w:pStyle w:val="11"/>
              <w:spacing w:before="4"/>
              <w:rPr>
                <w:sz w:val="14"/>
              </w:rPr>
            </w:pPr>
          </w:p>
          <w:p w14:paraId="2084A5BB">
            <w:pPr>
              <w:pStyle w:val="11"/>
              <w:ind w:left="616" w:right="609"/>
              <w:jc w:val="center"/>
              <w:rPr>
                <w:sz w:val="15"/>
              </w:rPr>
            </w:pPr>
            <w:r>
              <w:rPr>
                <w:spacing w:val="-4"/>
                <w:sz w:val="15"/>
              </w:rPr>
              <w:t>指标名称</w:t>
            </w:r>
          </w:p>
        </w:tc>
        <w:tc>
          <w:tcPr>
            <w:tcW w:w="1776" w:type="dxa"/>
          </w:tcPr>
          <w:p w14:paraId="42D8B5E4">
            <w:pPr>
              <w:pStyle w:val="11"/>
              <w:spacing w:before="4"/>
              <w:rPr>
                <w:sz w:val="14"/>
              </w:rPr>
            </w:pPr>
          </w:p>
          <w:p w14:paraId="3C67AE51">
            <w:pPr>
              <w:pStyle w:val="11"/>
              <w:ind w:left="355" w:right="348"/>
              <w:jc w:val="center"/>
              <w:rPr>
                <w:sz w:val="15"/>
              </w:rPr>
            </w:pPr>
            <w:r>
              <w:rPr>
                <w:spacing w:val="-4"/>
                <w:sz w:val="15"/>
              </w:rPr>
              <w:t>预期当年实现值</w:t>
            </w:r>
          </w:p>
        </w:tc>
      </w:tr>
    </w:tbl>
    <w:p w14:paraId="1A16B114">
      <w:pPr>
        <w:spacing w:after="0"/>
        <w:jc w:val="center"/>
        <w:rPr>
          <w:sz w:val="15"/>
        </w:rPr>
        <w:sectPr>
          <w:type w:val="continuous"/>
          <w:pgSz w:w="11920" w:h="16840"/>
          <w:pgMar w:top="1420" w:right="640" w:bottom="1397" w:left="1560" w:header="720" w:footer="720" w:gutter="0"/>
          <w:cols w:space="720" w:num="1"/>
        </w:sectPr>
      </w:pPr>
    </w:p>
    <w:tbl>
      <w:tblPr>
        <w:tblStyle w:val="7"/>
        <w:tblW w:w="0" w:type="auto"/>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9"/>
        <w:gridCol w:w="1300"/>
        <w:gridCol w:w="1227"/>
        <w:gridCol w:w="3777"/>
        <w:gridCol w:w="1776"/>
      </w:tblGrid>
      <w:tr w14:paraId="43D49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1149" w:type="dxa"/>
            <w:vMerge w:val="restart"/>
            <w:tcBorders>
              <w:top w:val="nil"/>
            </w:tcBorders>
          </w:tcPr>
          <w:p w14:paraId="670CC153">
            <w:pPr>
              <w:pStyle w:val="11"/>
              <w:rPr>
                <w:rFonts w:ascii="Times New Roman"/>
                <w:sz w:val="14"/>
              </w:rPr>
            </w:pPr>
          </w:p>
        </w:tc>
        <w:tc>
          <w:tcPr>
            <w:tcW w:w="1300" w:type="dxa"/>
            <w:tcBorders>
              <w:top w:val="nil"/>
            </w:tcBorders>
          </w:tcPr>
          <w:p w14:paraId="0A59FC6F">
            <w:pPr>
              <w:pStyle w:val="11"/>
              <w:rPr>
                <w:rFonts w:ascii="Times New Roman"/>
                <w:sz w:val="14"/>
              </w:rPr>
            </w:pPr>
          </w:p>
        </w:tc>
        <w:tc>
          <w:tcPr>
            <w:tcW w:w="1227" w:type="dxa"/>
            <w:tcBorders>
              <w:top w:val="nil"/>
            </w:tcBorders>
          </w:tcPr>
          <w:p w14:paraId="2E5CDF0A">
            <w:pPr>
              <w:pStyle w:val="11"/>
              <w:rPr>
                <w:rFonts w:ascii="Times New Roman"/>
                <w:sz w:val="14"/>
              </w:rPr>
            </w:pPr>
          </w:p>
        </w:tc>
        <w:tc>
          <w:tcPr>
            <w:tcW w:w="3777" w:type="dxa"/>
            <w:tcBorders>
              <w:top w:val="nil"/>
            </w:tcBorders>
          </w:tcPr>
          <w:p w14:paraId="6F6A6FA9">
            <w:pPr>
              <w:pStyle w:val="11"/>
              <w:rPr>
                <w:rFonts w:ascii="Times New Roman"/>
                <w:sz w:val="14"/>
              </w:rPr>
            </w:pPr>
          </w:p>
        </w:tc>
        <w:tc>
          <w:tcPr>
            <w:tcW w:w="1776" w:type="dxa"/>
            <w:tcBorders>
              <w:top w:val="nil"/>
            </w:tcBorders>
          </w:tcPr>
          <w:p w14:paraId="25C86475">
            <w:pPr>
              <w:pStyle w:val="11"/>
              <w:rPr>
                <w:rFonts w:ascii="Times New Roman"/>
                <w:sz w:val="14"/>
              </w:rPr>
            </w:pPr>
          </w:p>
        </w:tc>
      </w:tr>
      <w:tr w14:paraId="6EC7D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49" w:type="dxa"/>
            <w:vMerge w:val="continue"/>
            <w:tcBorders>
              <w:top w:val="nil"/>
            </w:tcBorders>
          </w:tcPr>
          <w:p w14:paraId="61CCA754">
            <w:pPr>
              <w:rPr>
                <w:sz w:val="2"/>
                <w:szCs w:val="2"/>
              </w:rPr>
            </w:pPr>
          </w:p>
        </w:tc>
        <w:tc>
          <w:tcPr>
            <w:tcW w:w="1300" w:type="dxa"/>
            <w:vMerge w:val="restart"/>
          </w:tcPr>
          <w:p w14:paraId="4E7D1967">
            <w:pPr>
              <w:pStyle w:val="11"/>
              <w:rPr>
                <w:sz w:val="14"/>
              </w:rPr>
            </w:pPr>
          </w:p>
          <w:p w14:paraId="1EBB3DF6">
            <w:pPr>
              <w:pStyle w:val="11"/>
              <w:rPr>
                <w:sz w:val="14"/>
              </w:rPr>
            </w:pPr>
          </w:p>
          <w:p w14:paraId="740E4B30">
            <w:pPr>
              <w:pStyle w:val="11"/>
              <w:spacing w:before="9"/>
              <w:rPr>
                <w:sz w:val="15"/>
              </w:rPr>
            </w:pPr>
          </w:p>
          <w:p w14:paraId="708B9300">
            <w:pPr>
              <w:pStyle w:val="11"/>
              <w:ind w:left="349"/>
              <w:rPr>
                <w:sz w:val="15"/>
              </w:rPr>
            </w:pPr>
            <w:r>
              <w:rPr>
                <w:spacing w:val="-4"/>
                <w:sz w:val="15"/>
              </w:rPr>
              <w:t>产出指标</w:t>
            </w:r>
          </w:p>
        </w:tc>
        <w:tc>
          <w:tcPr>
            <w:tcW w:w="1227" w:type="dxa"/>
          </w:tcPr>
          <w:p w14:paraId="12D5BA19">
            <w:pPr>
              <w:pStyle w:val="11"/>
              <w:spacing w:before="3"/>
              <w:rPr>
                <w:sz w:val="14"/>
              </w:rPr>
            </w:pPr>
          </w:p>
          <w:p w14:paraId="6CF16FA7">
            <w:pPr>
              <w:pStyle w:val="11"/>
              <w:spacing w:before="1"/>
              <w:ind w:left="149" w:right="145"/>
              <w:jc w:val="center"/>
              <w:rPr>
                <w:sz w:val="15"/>
              </w:rPr>
            </w:pPr>
            <w:r>
              <w:rPr>
                <w:spacing w:val="-2"/>
                <w:sz w:val="15"/>
                <w:u w:val="single"/>
              </w:rPr>
              <w:t>数量</w:t>
            </w:r>
            <w:r>
              <w:rPr>
                <w:spacing w:val="-6"/>
                <w:sz w:val="15"/>
              </w:rPr>
              <w:t>指标</w:t>
            </w:r>
          </w:p>
        </w:tc>
        <w:tc>
          <w:tcPr>
            <w:tcW w:w="3777" w:type="dxa"/>
          </w:tcPr>
          <w:p w14:paraId="10B8CE3B">
            <w:pPr>
              <w:pStyle w:val="11"/>
              <w:spacing w:before="3"/>
              <w:rPr>
                <w:sz w:val="14"/>
              </w:rPr>
            </w:pPr>
          </w:p>
          <w:p w14:paraId="073F27D5">
            <w:pPr>
              <w:pStyle w:val="11"/>
              <w:spacing w:before="1"/>
              <w:ind w:left="616" w:right="609"/>
              <w:jc w:val="center"/>
              <w:rPr>
                <w:sz w:val="15"/>
              </w:rPr>
            </w:pPr>
            <w:r>
              <w:rPr>
                <w:spacing w:val="-4"/>
                <w:sz w:val="15"/>
              </w:rPr>
              <w:t>各项补贴发放率</w:t>
            </w:r>
          </w:p>
        </w:tc>
        <w:tc>
          <w:tcPr>
            <w:tcW w:w="1776" w:type="dxa"/>
          </w:tcPr>
          <w:p w14:paraId="20D1DEFB">
            <w:pPr>
              <w:pStyle w:val="11"/>
              <w:spacing w:before="3"/>
              <w:rPr>
                <w:sz w:val="14"/>
              </w:rPr>
            </w:pPr>
          </w:p>
          <w:p w14:paraId="79D3F3C7">
            <w:pPr>
              <w:pStyle w:val="11"/>
              <w:spacing w:before="1"/>
              <w:ind w:left="353" w:right="348"/>
              <w:jc w:val="center"/>
              <w:rPr>
                <w:sz w:val="15"/>
              </w:rPr>
            </w:pPr>
            <w:r>
              <w:rPr>
                <w:spacing w:val="-4"/>
                <w:sz w:val="15"/>
              </w:rPr>
              <w:t>100%</w:t>
            </w:r>
          </w:p>
        </w:tc>
      </w:tr>
      <w:tr w14:paraId="73F92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49" w:type="dxa"/>
            <w:vMerge w:val="continue"/>
            <w:tcBorders>
              <w:top w:val="nil"/>
            </w:tcBorders>
          </w:tcPr>
          <w:p w14:paraId="4CBE8B44">
            <w:pPr>
              <w:rPr>
                <w:sz w:val="2"/>
                <w:szCs w:val="2"/>
              </w:rPr>
            </w:pPr>
          </w:p>
        </w:tc>
        <w:tc>
          <w:tcPr>
            <w:tcW w:w="1300" w:type="dxa"/>
            <w:vMerge w:val="continue"/>
            <w:tcBorders>
              <w:top w:val="nil"/>
            </w:tcBorders>
          </w:tcPr>
          <w:p w14:paraId="60F65877">
            <w:pPr>
              <w:rPr>
                <w:sz w:val="2"/>
                <w:szCs w:val="2"/>
              </w:rPr>
            </w:pPr>
          </w:p>
        </w:tc>
        <w:tc>
          <w:tcPr>
            <w:tcW w:w="1227" w:type="dxa"/>
          </w:tcPr>
          <w:p w14:paraId="0EF7FEE9">
            <w:pPr>
              <w:pStyle w:val="11"/>
              <w:spacing w:before="39"/>
              <w:ind w:left="149" w:right="145"/>
              <w:jc w:val="center"/>
              <w:rPr>
                <w:sz w:val="15"/>
              </w:rPr>
            </w:pPr>
            <w:r>
              <w:rPr>
                <w:spacing w:val="-2"/>
                <w:sz w:val="15"/>
                <w:u w:val="single"/>
              </w:rPr>
              <w:t>数量</w:t>
            </w:r>
            <w:r>
              <w:rPr>
                <w:spacing w:val="-6"/>
                <w:sz w:val="15"/>
              </w:rPr>
              <w:t>指标</w:t>
            </w:r>
          </w:p>
        </w:tc>
        <w:tc>
          <w:tcPr>
            <w:tcW w:w="3777" w:type="dxa"/>
          </w:tcPr>
          <w:p w14:paraId="50ACA80D">
            <w:pPr>
              <w:pStyle w:val="11"/>
              <w:spacing w:before="39"/>
              <w:ind w:left="613" w:right="609"/>
              <w:jc w:val="center"/>
              <w:rPr>
                <w:sz w:val="15"/>
              </w:rPr>
            </w:pPr>
            <w:r>
              <w:rPr>
                <w:spacing w:val="-3"/>
                <w:sz w:val="15"/>
              </w:rPr>
              <w:t>精准扶贫信息建档立卡</w:t>
            </w:r>
          </w:p>
        </w:tc>
        <w:tc>
          <w:tcPr>
            <w:tcW w:w="1776" w:type="dxa"/>
          </w:tcPr>
          <w:p w14:paraId="2DD7D54E">
            <w:pPr>
              <w:pStyle w:val="11"/>
              <w:spacing w:before="39"/>
              <w:ind w:left="353" w:right="348"/>
              <w:jc w:val="center"/>
              <w:rPr>
                <w:sz w:val="15"/>
              </w:rPr>
            </w:pPr>
            <w:r>
              <w:rPr>
                <w:spacing w:val="-4"/>
                <w:sz w:val="15"/>
              </w:rPr>
              <w:t>100%</w:t>
            </w:r>
          </w:p>
        </w:tc>
      </w:tr>
      <w:tr w14:paraId="56539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149" w:type="dxa"/>
            <w:vMerge w:val="continue"/>
            <w:tcBorders>
              <w:top w:val="nil"/>
            </w:tcBorders>
          </w:tcPr>
          <w:p w14:paraId="7EA90773">
            <w:pPr>
              <w:rPr>
                <w:sz w:val="2"/>
                <w:szCs w:val="2"/>
              </w:rPr>
            </w:pPr>
          </w:p>
        </w:tc>
        <w:tc>
          <w:tcPr>
            <w:tcW w:w="1300" w:type="dxa"/>
            <w:vMerge w:val="continue"/>
            <w:tcBorders>
              <w:top w:val="nil"/>
            </w:tcBorders>
          </w:tcPr>
          <w:p w14:paraId="18EAB78B">
            <w:pPr>
              <w:rPr>
                <w:sz w:val="2"/>
                <w:szCs w:val="2"/>
              </w:rPr>
            </w:pPr>
          </w:p>
        </w:tc>
        <w:tc>
          <w:tcPr>
            <w:tcW w:w="1227" w:type="dxa"/>
          </w:tcPr>
          <w:p w14:paraId="2924D943">
            <w:pPr>
              <w:pStyle w:val="11"/>
              <w:spacing w:before="5"/>
              <w:rPr>
                <w:sz w:val="10"/>
              </w:rPr>
            </w:pPr>
          </w:p>
          <w:p w14:paraId="07F181CD">
            <w:pPr>
              <w:pStyle w:val="11"/>
              <w:ind w:left="149" w:right="145"/>
              <w:jc w:val="center"/>
              <w:rPr>
                <w:sz w:val="15"/>
              </w:rPr>
            </w:pPr>
            <w:r>
              <w:rPr>
                <w:spacing w:val="-4"/>
                <w:sz w:val="15"/>
                <w:u w:val="single"/>
              </w:rPr>
              <w:t>质量指标</w:t>
            </w:r>
          </w:p>
        </w:tc>
        <w:tc>
          <w:tcPr>
            <w:tcW w:w="3777" w:type="dxa"/>
          </w:tcPr>
          <w:p w14:paraId="38DABA41">
            <w:pPr>
              <w:pStyle w:val="11"/>
              <w:spacing w:before="5"/>
              <w:rPr>
                <w:sz w:val="10"/>
              </w:rPr>
            </w:pPr>
          </w:p>
          <w:p w14:paraId="2E840EA8">
            <w:pPr>
              <w:pStyle w:val="11"/>
              <w:ind w:left="618" w:right="609"/>
              <w:jc w:val="center"/>
              <w:rPr>
                <w:sz w:val="15"/>
              </w:rPr>
            </w:pPr>
            <w:r>
              <w:rPr>
                <w:spacing w:val="-3"/>
                <w:sz w:val="15"/>
              </w:rPr>
              <w:t>精准扶贫政策落实率</w:t>
            </w:r>
          </w:p>
        </w:tc>
        <w:tc>
          <w:tcPr>
            <w:tcW w:w="1776" w:type="dxa"/>
          </w:tcPr>
          <w:p w14:paraId="1210E000">
            <w:pPr>
              <w:pStyle w:val="11"/>
              <w:spacing w:before="5"/>
              <w:rPr>
                <w:sz w:val="10"/>
              </w:rPr>
            </w:pPr>
          </w:p>
          <w:p w14:paraId="0F10DBBF">
            <w:pPr>
              <w:pStyle w:val="11"/>
              <w:ind w:left="353" w:right="348"/>
              <w:jc w:val="center"/>
              <w:rPr>
                <w:sz w:val="15"/>
              </w:rPr>
            </w:pPr>
            <w:r>
              <w:rPr>
                <w:spacing w:val="-4"/>
                <w:sz w:val="15"/>
              </w:rPr>
              <w:t>100%</w:t>
            </w:r>
          </w:p>
        </w:tc>
      </w:tr>
      <w:tr w14:paraId="2F75B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149" w:type="dxa"/>
            <w:vMerge w:val="continue"/>
            <w:tcBorders>
              <w:top w:val="nil"/>
            </w:tcBorders>
          </w:tcPr>
          <w:p w14:paraId="278A32E6">
            <w:pPr>
              <w:rPr>
                <w:sz w:val="2"/>
                <w:szCs w:val="2"/>
              </w:rPr>
            </w:pPr>
          </w:p>
        </w:tc>
        <w:tc>
          <w:tcPr>
            <w:tcW w:w="1300" w:type="dxa"/>
          </w:tcPr>
          <w:p w14:paraId="79BB3490">
            <w:pPr>
              <w:pStyle w:val="11"/>
              <w:spacing w:before="6"/>
              <w:rPr>
                <w:sz w:val="13"/>
              </w:rPr>
            </w:pPr>
          </w:p>
          <w:p w14:paraId="661C367E">
            <w:pPr>
              <w:pStyle w:val="11"/>
              <w:ind w:left="349"/>
              <w:rPr>
                <w:sz w:val="15"/>
              </w:rPr>
            </w:pPr>
            <w:r>
              <w:rPr>
                <w:spacing w:val="-4"/>
                <w:sz w:val="15"/>
              </w:rPr>
              <w:t>效益指标</w:t>
            </w:r>
          </w:p>
        </w:tc>
        <w:tc>
          <w:tcPr>
            <w:tcW w:w="1227" w:type="dxa"/>
          </w:tcPr>
          <w:p w14:paraId="2AAE1FC6">
            <w:pPr>
              <w:pStyle w:val="11"/>
              <w:spacing w:before="6"/>
              <w:rPr>
                <w:sz w:val="13"/>
              </w:rPr>
            </w:pPr>
          </w:p>
          <w:p w14:paraId="583BC183">
            <w:pPr>
              <w:pStyle w:val="11"/>
              <w:ind w:left="152" w:right="145"/>
              <w:jc w:val="center"/>
              <w:rPr>
                <w:sz w:val="15"/>
              </w:rPr>
            </w:pPr>
            <w:r>
              <w:rPr>
                <w:spacing w:val="-2"/>
                <w:sz w:val="15"/>
                <w:u w:val="single"/>
              </w:rPr>
              <w:t>社会效益</w:t>
            </w:r>
            <w:r>
              <w:rPr>
                <w:spacing w:val="-6"/>
                <w:sz w:val="15"/>
              </w:rPr>
              <w:t>指标</w:t>
            </w:r>
          </w:p>
        </w:tc>
        <w:tc>
          <w:tcPr>
            <w:tcW w:w="3777" w:type="dxa"/>
          </w:tcPr>
          <w:p w14:paraId="0134203D">
            <w:pPr>
              <w:pStyle w:val="11"/>
              <w:spacing w:before="6"/>
              <w:rPr>
                <w:sz w:val="13"/>
              </w:rPr>
            </w:pPr>
          </w:p>
          <w:p w14:paraId="364B32B7">
            <w:pPr>
              <w:pStyle w:val="11"/>
              <w:ind w:left="618" w:right="609"/>
              <w:jc w:val="center"/>
              <w:rPr>
                <w:sz w:val="15"/>
              </w:rPr>
            </w:pPr>
            <w:r>
              <w:rPr>
                <w:spacing w:val="-3"/>
                <w:sz w:val="15"/>
              </w:rPr>
              <w:t>改善贫困户生活质量</w:t>
            </w:r>
          </w:p>
        </w:tc>
        <w:tc>
          <w:tcPr>
            <w:tcW w:w="1776" w:type="dxa"/>
          </w:tcPr>
          <w:p w14:paraId="492DA8BA">
            <w:pPr>
              <w:pStyle w:val="11"/>
              <w:spacing w:before="6"/>
              <w:rPr>
                <w:sz w:val="13"/>
              </w:rPr>
            </w:pPr>
          </w:p>
          <w:p w14:paraId="620EEA53">
            <w:pPr>
              <w:pStyle w:val="11"/>
              <w:ind w:left="355" w:right="348"/>
              <w:jc w:val="center"/>
              <w:rPr>
                <w:sz w:val="15"/>
              </w:rPr>
            </w:pPr>
            <w:r>
              <w:rPr>
                <w:spacing w:val="-4"/>
                <w:sz w:val="15"/>
              </w:rPr>
              <w:t>得到落实</w:t>
            </w:r>
          </w:p>
        </w:tc>
      </w:tr>
      <w:tr w14:paraId="2A3AA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149" w:type="dxa"/>
          </w:tcPr>
          <w:p w14:paraId="23DFEE18">
            <w:pPr>
              <w:pStyle w:val="11"/>
              <w:spacing w:before="45"/>
              <w:ind w:left="114" w:right="106"/>
              <w:jc w:val="center"/>
              <w:rPr>
                <w:sz w:val="15"/>
              </w:rPr>
            </w:pPr>
            <w:r>
              <w:rPr>
                <w:spacing w:val="-9"/>
                <w:sz w:val="15"/>
              </w:rPr>
              <w:t xml:space="preserve">年度目标 </w:t>
            </w:r>
            <w:r>
              <w:rPr>
                <w:spacing w:val="-5"/>
                <w:sz w:val="15"/>
              </w:rPr>
              <w:t>3：</w:t>
            </w:r>
          </w:p>
        </w:tc>
        <w:tc>
          <w:tcPr>
            <w:tcW w:w="8080" w:type="dxa"/>
            <w:gridSpan w:val="4"/>
          </w:tcPr>
          <w:p w14:paraId="66360132">
            <w:pPr>
              <w:pStyle w:val="11"/>
              <w:spacing w:before="45"/>
              <w:ind w:left="2035" w:right="2026"/>
              <w:jc w:val="center"/>
              <w:rPr>
                <w:sz w:val="15"/>
              </w:rPr>
            </w:pPr>
            <w:r>
              <w:rPr>
                <w:spacing w:val="-3"/>
                <w:sz w:val="15"/>
              </w:rPr>
              <w:t>加大招商引资力度，推进产业发展；</w:t>
            </w:r>
          </w:p>
        </w:tc>
      </w:tr>
      <w:tr w14:paraId="6C125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trPr>
        <w:tc>
          <w:tcPr>
            <w:tcW w:w="1149" w:type="dxa"/>
            <w:vMerge w:val="restart"/>
          </w:tcPr>
          <w:p w14:paraId="68C68E57">
            <w:pPr>
              <w:pStyle w:val="11"/>
              <w:rPr>
                <w:sz w:val="14"/>
              </w:rPr>
            </w:pPr>
          </w:p>
          <w:p w14:paraId="051B5737">
            <w:pPr>
              <w:pStyle w:val="11"/>
              <w:rPr>
                <w:sz w:val="14"/>
              </w:rPr>
            </w:pPr>
          </w:p>
          <w:p w14:paraId="3C497CB6">
            <w:pPr>
              <w:pStyle w:val="11"/>
              <w:rPr>
                <w:sz w:val="14"/>
              </w:rPr>
            </w:pPr>
          </w:p>
          <w:p w14:paraId="3141ACF5">
            <w:pPr>
              <w:pStyle w:val="11"/>
              <w:rPr>
                <w:sz w:val="14"/>
              </w:rPr>
            </w:pPr>
          </w:p>
          <w:p w14:paraId="6051CD33">
            <w:pPr>
              <w:pStyle w:val="11"/>
              <w:rPr>
                <w:sz w:val="14"/>
              </w:rPr>
            </w:pPr>
          </w:p>
          <w:p w14:paraId="35E13473">
            <w:pPr>
              <w:pStyle w:val="11"/>
              <w:rPr>
                <w:sz w:val="14"/>
              </w:rPr>
            </w:pPr>
          </w:p>
          <w:p w14:paraId="1ED10E76">
            <w:pPr>
              <w:pStyle w:val="11"/>
              <w:rPr>
                <w:sz w:val="14"/>
              </w:rPr>
            </w:pPr>
          </w:p>
          <w:p w14:paraId="0CF708C5">
            <w:pPr>
              <w:pStyle w:val="11"/>
              <w:rPr>
                <w:sz w:val="14"/>
              </w:rPr>
            </w:pPr>
          </w:p>
          <w:p w14:paraId="26482145">
            <w:pPr>
              <w:pStyle w:val="11"/>
              <w:rPr>
                <w:sz w:val="14"/>
              </w:rPr>
            </w:pPr>
          </w:p>
          <w:p w14:paraId="32A394B9">
            <w:pPr>
              <w:pStyle w:val="11"/>
              <w:rPr>
                <w:sz w:val="14"/>
              </w:rPr>
            </w:pPr>
          </w:p>
          <w:p w14:paraId="06013CBB">
            <w:pPr>
              <w:pStyle w:val="11"/>
              <w:rPr>
                <w:sz w:val="14"/>
              </w:rPr>
            </w:pPr>
          </w:p>
          <w:p w14:paraId="09AD2090">
            <w:pPr>
              <w:pStyle w:val="11"/>
              <w:rPr>
                <w:sz w:val="14"/>
              </w:rPr>
            </w:pPr>
          </w:p>
          <w:p w14:paraId="2DB4E768">
            <w:pPr>
              <w:pStyle w:val="11"/>
              <w:spacing w:before="115"/>
              <w:ind w:left="497" w:right="113" w:hanging="375"/>
              <w:rPr>
                <w:sz w:val="15"/>
              </w:rPr>
            </w:pPr>
            <w:r>
              <w:rPr>
                <w:spacing w:val="5"/>
                <w:sz w:val="15"/>
              </w:rPr>
              <w:t>年度绩效 指</w:t>
            </w:r>
            <w:r>
              <w:rPr>
                <w:spacing w:val="-10"/>
                <w:sz w:val="15"/>
              </w:rPr>
              <w:t>标</w:t>
            </w:r>
          </w:p>
        </w:tc>
        <w:tc>
          <w:tcPr>
            <w:tcW w:w="1300" w:type="dxa"/>
          </w:tcPr>
          <w:p w14:paraId="2D03A125">
            <w:pPr>
              <w:pStyle w:val="11"/>
              <w:rPr>
                <w:sz w:val="14"/>
              </w:rPr>
            </w:pPr>
          </w:p>
          <w:p w14:paraId="7D0C0941">
            <w:pPr>
              <w:pStyle w:val="11"/>
              <w:rPr>
                <w:sz w:val="14"/>
              </w:rPr>
            </w:pPr>
          </w:p>
          <w:p w14:paraId="25623721">
            <w:pPr>
              <w:pStyle w:val="11"/>
              <w:spacing w:before="6"/>
              <w:rPr>
                <w:sz w:val="12"/>
              </w:rPr>
            </w:pPr>
          </w:p>
          <w:p w14:paraId="26926976">
            <w:pPr>
              <w:pStyle w:val="11"/>
              <w:ind w:left="349"/>
              <w:rPr>
                <w:sz w:val="15"/>
              </w:rPr>
            </w:pPr>
            <w:r>
              <w:rPr>
                <w:spacing w:val="-4"/>
                <w:sz w:val="15"/>
              </w:rPr>
              <w:t>一级指标</w:t>
            </w:r>
          </w:p>
        </w:tc>
        <w:tc>
          <w:tcPr>
            <w:tcW w:w="1227" w:type="dxa"/>
          </w:tcPr>
          <w:p w14:paraId="44AC2FB3">
            <w:pPr>
              <w:pStyle w:val="11"/>
              <w:rPr>
                <w:sz w:val="14"/>
              </w:rPr>
            </w:pPr>
          </w:p>
          <w:p w14:paraId="79018C7B">
            <w:pPr>
              <w:pStyle w:val="11"/>
              <w:rPr>
                <w:sz w:val="14"/>
              </w:rPr>
            </w:pPr>
          </w:p>
          <w:p w14:paraId="21B88198">
            <w:pPr>
              <w:pStyle w:val="11"/>
              <w:spacing w:before="6"/>
              <w:rPr>
                <w:sz w:val="12"/>
              </w:rPr>
            </w:pPr>
          </w:p>
          <w:p w14:paraId="0F1A298C">
            <w:pPr>
              <w:pStyle w:val="11"/>
              <w:ind w:left="149" w:right="145"/>
              <w:jc w:val="center"/>
              <w:rPr>
                <w:sz w:val="15"/>
              </w:rPr>
            </w:pPr>
            <w:r>
              <w:rPr>
                <w:spacing w:val="-4"/>
                <w:sz w:val="15"/>
              </w:rPr>
              <w:t>二级指标</w:t>
            </w:r>
          </w:p>
        </w:tc>
        <w:tc>
          <w:tcPr>
            <w:tcW w:w="3777" w:type="dxa"/>
          </w:tcPr>
          <w:p w14:paraId="7754F5BE">
            <w:pPr>
              <w:pStyle w:val="11"/>
              <w:rPr>
                <w:sz w:val="14"/>
              </w:rPr>
            </w:pPr>
          </w:p>
          <w:p w14:paraId="369869C5">
            <w:pPr>
              <w:pStyle w:val="11"/>
              <w:rPr>
                <w:sz w:val="14"/>
              </w:rPr>
            </w:pPr>
          </w:p>
          <w:p w14:paraId="091DFE03">
            <w:pPr>
              <w:pStyle w:val="11"/>
              <w:spacing w:before="6"/>
              <w:rPr>
                <w:sz w:val="12"/>
              </w:rPr>
            </w:pPr>
          </w:p>
          <w:p w14:paraId="19BBEA7C">
            <w:pPr>
              <w:pStyle w:val="11"/>
              <w:ind w:left="616" w:right="609"/>
              <w:jc w:val="center"/>
              <w:rPr>
                <w:sz w:val="15"/>
              </w:rPr>
            </w:pPr>
            <w:r>
              <w:rPr>
                <w:spacing w:val="-4"/>
                <w:sz w:val="15"/>
              </w:rPr>
              <w:t>指标名称</w:t>
            </w:r>
          </w:p>
        </w:tc>
        <w:tc>
          <w:tcPr>
            <w:tcW w:w="1776" w:type="dxa"/>
          </w:tcPr>
          <w:p w14:paraId="0B6BE74D">
            <w:pPr>
              <w:pStyle w:val="11"/>
              <w:rPr>
                <w:sz w:val="14"/>
              </w:rPr>
            </w:pPr>
          </w:p>
          <w:p w14:paraId="0275DEB6">
            <w:pPr>
              <w:pStyle w:val="11"/>
              <w:rPr>
                <w:sz w:val="14"/>
              </w:rPr>
            </w:pPr>
          </w:p>
          <w:p w14:paraId="3F1B7072">
            <w:pPr>
              <w:pStyle w:val="11"/>
              <w:spacing w:before="6"/>
              <w:rPr>
                <w:sz w:val="12"/>
              </w:rPr>
            </w:pPr>
          </w:p>
          <w:p w14:paraId="1AED1242">
            <w:pPr>
              <w:pStyle w:val="11"/>
              <w:ind w:left="355" w:right="348"/>
              <w:jc w:val="center"/>
              <w:rPr>
                <w:sz w:val="15"/>
              </w:rPr>
            </w:pPr>
            <w:r>
              <w:rPr>
                <w:spacing w:val="-4"/>
                <w:sz w:val="15"/>
              </w:rPr>
              <w:t>预期当年实现值</w:t>
            </w:r>
          </w:p>
        </w:tc>
      </w:tr>
      <w:tr w14:paraId="38C1C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149" w:type="dxa"/>
            <w:vMerge w:val="continue"/>
            <w:tcBorders>
              <w:top w:val="nil"/>
            </w:tcBorders>
          </w:tcPr>
          <w:p w14:paraId="595A0AA2">
            <w:pPr>
              <w:rPr>
                <w:sz w:val="2"/>
                <w:szCs w:val="2"/>
              </w:rPr>
            </w:pPr>
          </w:p>
        </w:tc>
        <w:tc>
          <w:tcPr>
            <w:tcW w:w="1300" w:type="dxa"/>
            <w:vMerge w:val="restart"/>
          </w:tcPr>
          <w:p w14:paraId="36EF2F04">
            <w:pPr>
              <w:pStyle w:val="11"/>
              <w:rPr>
                <w:sz w:val="14"/>
              </w:rPr>
            </w:pPr>
          </w:p>
          <w:p w14:paraId="01DE410B">
            <w:pPr>
              <w:pStyle w:val="11"/>
              <w:rPr>
                <w:sz w:val="14"/>
              </w:rPr>
            </w:pPr>
          </w:p>
          <w:p w14:paraId="5AD36681">
            <w:pPr>
              <w:pStyle w:val="11"/>
              <w:rPr>
                <w:sz w:val="14"/>
              </w:rPr>
            </w:pPr>
          </w:p>
          <w:p w14:paraId="0CC3EAF1">
            <w:pPr>
              <w:pStyle w:val="11"/>
              <w:rPr>
                <w:sz w:val="14"/>
              </w:rPr>
            </w:pPr>
          </w:p>
          <w:p w14:paraId="42615D8A">
            <w:pPr>
              <w:pStyle w:val="11"/>
              <w:rPr>
                <w:sz w:val="14"/>
              </w:rPr>
            </w:pPr>
          </w:p>
          <w:p w14:paraId="51209CAD">
            <w:pPr>
              <w:pStyle w:val="11"/>
              <w:rPr>
                <w:sz w:val="14"/>
              </w:rPr>
            </w:pPr>
          </w:p>
          <w:p w14:paraId="4382DD9C">
            <w:pPr>
              <w:pStyle w:val="11"/>
              <w:rPr>
                <w:sz w:val="14"/>
              </w:rPr>
            </w:pPr>
          </w:p>
          <w:p w14:paraId="41830CCB">
            <w:pPr>
              <w:pStyle w:val="11"/>
              <w:spacing w:before="6"/>
              <w:rPr>
                <w:sz w:val="15"/>
              </w:rPr>
            </w:pPr>
          </w:p>
          <w:p w14:paraId="2D2D222F">
            <w:pPr>
              <w:pStyle w:val="11"/>
              <w:ind w:left="349"/>
              <w:rPr>
                <w:sz w:val="15"/>
              </w:rPr>
            </w:pPr>
            <w:r>
              <w:rPr>
                <w:spacing w:val="-4"/>
                <w:sz w:val="15"/>
              </w:rPr>
              <w:t>产出指标</w:t>
            </w:r>
          </w:p>
        </w:tc>
        <w:tc>
          <w:tcPr>
            <w:tcW w:w="1227" w:type="dxa"/>
          </w:tcPr>
          <w:p w14:paraId="55603FB5">
            <w:pPr>
              <w:pStyle w:val="11"/>
              <w:spacing w:before="4"/>
              <w:rPr>
                <w:sz w:val="12"/>
              </w:rPr>
            </w:pPr>
          </w:p>
          <w:p w14:paraId="6B47035F">
            <w:pPr>
              <w:pStyle w:val="11"/>
              <w:ind w:left="149" w:right="145"/>
              <w:jc w:val="center"/>
              <w:rPr>
                <w:sz w:val="15"/>
              </w:rPr>
            </w:pPr>
            <w:r>
              <w:rPr>
                <w:spacing w:val="-2"/>
                <w:sz w:val="15"/>
                <w:u w:val="single"/>
              </w:rPr>
              <w:t>数量</w:t>
            </w:r>
            <w:r>
              <w:rPr>
                <w:spacing w:val="-6"/>
                <w:sz w:val="15"/>
              </w:rPr>
              <w:t>指标</w:t>
            </w:r>
          </w:p>
        </w:tc>
        <w:tc>
          <w:tcPr>
            <w:tcW w:w="3777" w:type="dxa"/>
          </w:tcPr>
          <w:p w14:paraId="7D0B4840">
            <w:pPr>
              <w:pStyle w:val="11"/>
              <w:spacing w:before="4"/>
              <w:rPr>
                <w:sz w:val="12"/>
              </w:rPr>
            </w:pPr>
          </w:p>
          <w:p w14:paraId="44A66BF4">
            <w:pPr>
              <w:pStyle w:val="11"/>
              <w:ind w:left="616" w:right="609"/>
              <w:jc w:val="center"/>
              <w:rPr>
                <w:sz w:val="15"/>
              </w:rPr>
            </w:pPr>
            <w:r>
              <w:rPr>
                <w:spacing w:val="-2"/>
                <w:sz w:val="15"/>
              </w:rPr>
              <w:t>“小进限”完</w:t>
            </w:r>
            <w:r>
              <w:rPr>
                <w:spacing w:val="-5"/>
                <w:sz w:val="15"/>
              </w:rPr>
              <w:t>成户数</w:t>
            </w:r>
          </w:p>
        </w:tc>
        <w:tc>
          <w:tcPr>
            <w:tcW w:w="1776" w:type="dxa"/>
          </w:tcPr>
          <w:p w14:paraId="3066DB37">
            <w:pPr>
              <w:pStyle w:val="11"/>
              <w:spacing w:before="4"/>
              <w:rPr>
                <w:sz w:val="12"/>
              </w:rPr>
            </w:pPr>
          </w:p>
          <w:p w14:paraId="7A1995E4">
            <w:pPr>
              <w:pStyle w:val="11"/>
              <w:ind w:left="355" w:right="348"/>
              <w:jc w:val="center"/>
              <w:rPr>
                <w:sz w:val="15"/>
              </w:rPr>
            </w:pPr>
            <w:r>
              <w:rPr>
                <w:spacing w:val="-2"/>
                <w:sz w:val="15"/>
              </w:rPr>
              <w:t>2</w:t>
            </w:r>
            <w:r>
              <w:rPr>
                <w:spacing w:val="-23"/>
                <w:sz w:val="15"/>
              </w:rPr>
              <w:t xml:space="preserve"> 个</w:t>
            </w:r>
          </w:p>
        </w:tc>
      </w:tr>
      <w:tr w14:paraId="7E533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149" w:type="dxa"/>
            <w:vMerge w:val="continue"/>
            <w:tcBorders>
              <w:top w:val="nil"/>
            </w:tcBorders>
          </w:tcPr>
          <w:p w14:paraId="540899FB">
            <w:pPr>
              <w:rPr>
                <w:sz w:val="2"/>
                <w:szCs w:val="2"/>
              </w:rPr>
            </w:pPr>
          </w:p>
        </w:tc>
        <w:tc>
          <w:tcPr>
            <w:tcW w:w="1300" w:type="dxa"/>
            <w:vMerge w:val="continue"/>
            <w:tcBorders>
              <w:top w:val="nil"/>
            </w:tcBorders>
          </w:tcPr>
          <w:p w14:paraId="5F4966AB">
            <w:pPr>
              <w:rPr>
                <w:sz w:val="2"/>
                <w:szCs w:val="2"/>
              </w:rPr>
            </w:pPr>
          </w:p>
        </w:tc>
        <w:tc>
          <w:tcPr>
            <w:tcW w:w="1227" w:type="dxa"/>
          </w:tcPr>
          <w:p w14:paraId="5741E027">
            <w:pPr>
              <w:pStyle w:val="11"/>
              <w:spacing w:before="6"/>
              <w:rPr>
                <w:sz w:val="13"/>
              </w:rPr>
            </w:pPr>
          </w:p>
          <w:p w14:paraId="4F545C73">
            <w:pPr>
              <w:pStyle w:val="11"/>
              <w:ind w:left="149" w:right="145"/>
              <w:jc w:val="center"/>
              <w:rPr>
                <w:sz w:val="15"/>
              </w:rPr>
            </w:pPr>
            <w:r>
              <w:rPr>
                <w:spacing w:val="-2"/>
                <w:sz w:val="15"/>
                <w:u w:val="single"/>
              </w:rPr>
              <w:t>数量</w:t>
            </w:r>
            <w:r>
              <w:rPr>
                <w:spacing w:val="-6"/>
                <w:sz w:val="15"/>
              </w:rPr>
              <w:t>指标</w:t>
            </w:r>
          </w:p>
        </w:tc>
        <w:tc>
          <w:tcPr>
            <w:tcW w:w="3777" w:type="dxa"/>
          </w:tcPr>
          <w:p w14:paraId="2108BFFC">
            <w:pPr>
              <w:pStyle w:val="11"/>
              <w:spacing w:before="6"/>
              <w:rPr>
                <w:sz w:val="13"/>
              </w:rPr>
            </w:pPr>
          </w:p>
          <w:p w14:paraId="6DD08677">
            <w:pPr>
              <w:pStyle w:val="11"/>
              <w:ind w:left="618" w:right="609"/>
              <w:jc w:val="center"/>
              <w:rPr>
                <w:sz w:val="15"/>
              </w:rPr>
            </w:pPr>
            <w:r>
              <w:rPr>
                <w:spacing w:val="-4"/>
                <w:sz w:val="15"/>
              </w:rPr>
              <w:t>引进内资额</w:t>
            </w:r>
          </w:p>
        </w:tc>
        <w:tc>
          <w:tcPr>
            <w:tcW w:w="1776" w:type="dxa"/>
          </w:tcPr>
          <w:p w14:paraId="1EDF6C30">
            <w:pPr>
              <w:pStyle w:val="11"/>
              <w:spacing w:before="6"/>
              <w:rPr>
                <w:sz w:val="13"/>
              </w:rPr>
            </w:pPr>
          </w:p>
          <w:p w14:paraId="7D122D83">
            <w:pPr>
              <w:pStyle w:val="11"/>
              <w:ind w:left="681"/>
              <w:rPr>
                <w:sz w:val="15"/>
              </w:rPr>
            </w:pPr>
            <w:r>
              <w:rPr>
                <w:spacing w:val="-2"/>
                <w:sz w:val="15"/>
              </w:rPr>
              <w:t>2.5</w:t>
            </w:r>
            <w:r>
              <w:rPr>
                <w:spacing w:val="-23"/>
                <w:sz w:val="15"/>
              </w:rPr>
              <w:t xml:space="preserve"> 亿</w:t>
            </w:r>
          </w:p>
        </w:tc>
      </w:tr>
      <w:tr w14:paraId="02901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1149" w:type="dxa"/>
            <w:vMerge w:val="continue"/>
            <w:tcBorders>
              <w:top w:val="nil"/>
            </w:tcBorders>
          </w:tcPr>
          <w:p w14:paraId="19275F1A">
            <w:pPr>
              <w:rPr>
                <w:sz w:val="2"/>
                <w:szCs w:val="2"/>
              </w:rPr>
            </w:pPr>
          </w:p>
        </w:tc>
        <w:tc>
          <w:tcPr>
            <w:tcW w:w="1300" w:type="dxa"/>
            <w:vMerge w:val="continue"/>
            <w:tcBorders>
              <w:top w:val="nil"/>
            </w:tcBorders>
          </w:tcPr>
          <w:p w14:paraId="4003F0C1">
            <w:pPr>
              <w:rPr>
                <w:sz w:val="2"/>
                <w:szCs w:val="2"/>
              </w:rPr>
            </w:pPr>
          </w:p>
        </w:tc>
        <w:tc>
          <w:tcPr>
            <w:tcW w:w="1227" w:type="dxa"/>
          </w:tcPr>
          <w:p w14:paraId="66AB3BB5">
            <w:pPr>
              <w:pStyle w:val="11"/>
              <w:spacing w:before="2"/>
              <w:rPr>
                <w:sz w:val="15"/>
              </w:rPr>
            </w:pPr>
          </w:p>
          <w:p w14:paraId="05A75A4F">
            <w:pPr>
              <w:pStyle w:val="11"/>
              <w:ind w:left="149" w:right="145"/>
              <w:jc w:val="center"/>
              <w:rPr>
                <w:sz w:val="15"/>
              </w:rPr>
            </w:pPr>
            <w:r>
              <w:rPr>
                <w:spacing w:val="-2"/>
                <w:sz w:val="15"/>
                <w:u w:val="single"/>
              </w:rPr>
              <w:t>数量</w:t>
            </w:r>
            <w:r>
              <w:rPr>
                <w:spacing w:val="-6"/>
                <w:sz w:val="15"/>
              </w:rPr>
              <w:t>指标</w:t>
            </w:r>
          </w:p>
        </w:tc>
        <w:tc>
          <w:tcPr>
            <w:tcW w:w="3777" w:type="dxa"/>
          </w:tcPr>
          <w:p w14:paraId="3DC598B6">
            <w:pPr>
              <w:pStyle w:val="11"/>
              <w:spacing w:before="2"/>
              <w:rPr>
                <w:sz w:val="15"/>
              </w:rPr>
            </w:pPr>
          </w:p>
          <w:p w14:paraId="56806A1D">
            <w:pPr>
              <w:pStyle w:val="11"/>
              <w:ind w:left="616" w:right="609"/>
              <w:jc w:val="center"/>
              <w:rPr>
                <w:sz w:val="15"/>
              </w:rPr>
            </w:pPr>
            <w:r>
              <w:rPr>
                <w:spacing w:val="-2"/>
                <w:sz w:val="15"/>
              </w:rPr>
              <w:t>完成“个转企”户</w:t>
            </w:r>
            <w:r>
              <w:rPr>
                <w:spacing w:val="-10"/>
                <w:sz w:val="15"/>
              </w:rPr>
              <w:t>数</w:t>
            </w:r>
          </w:p>
        </w:tc>
        <w:tc>
          <w:tcPr>
            <w:tcW w:w="1776" w:type="dxa"/>
          </w:tcPr>
          <w:p w14:paraId="1D132C82">
            <w:pPr>
              <w:pStyle w:val="11"/>
              <w:spacing w:before="2"/>
              <w:rPr>
                <w:sz w:val="15"/>
              </w:rPr>
            </w:pPr>
          </w:p>
          <w:p w14:paraId="0A3AA979">
            <w:pPr>
              <w:pStyle w:val="11"/>
              <w:ind w:left="355" w:right="348"/>
              <w:jc w:val="center"/>
              <w:rPr>
                <w:sz w:val="15"/>
              </w:rPr>
            </w:pPr>
            <w:r>
              <w:rPr>
                <w:spacing w:val="-2"/>
                <w:sz w:val="15"/>
              </w:rPr>
              <w:t>3</w:t>
            </w:r>
            <w:r>
              <w:rPr>
                <w:spacing w:val="-23"/>
                <w:sz w:val="15"/>
              </w:rPr>
              <w:t xml:space="preserve"> 户</w:t>
            </w:r>
          </w:p>
        </w:tc>
      </w:tr>
      <w:tr w14:paraId="36DC2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49" w:type="dxa"/>
            <w:vMerge w:val="continue"/>
            <w:tcBorders>
              <w:top w:val="nil"/>
            </w:tcBorders>
          </w:tcPr>
          <w:p w14:paraId="6EFF68FC">
            <w:pPr>
              <w:rPr>
                <w:sz w:val="2"/>
                <w:szCs w:val="2"/>
              </w:rPr>
            </w:pPr>
          </w:p>
        </w:tc>
        <w:tc>
          <w:tcPr>
            <w:tcW w:w="1300" w:type="dxa"/>
            <w:vMerge w:val="continue"/>
            <w:tcBorders>
              <w:top w:val="nil"/>
            </w:tcBorders>
          </w:tcPr>
          <w:p w14:paraId="76E3FAAB">
            <w:pPr>
              <w:rPr>
                <w:sz w:val="2"/>
                <w:szCs w:val="2"/>
              </w:rPr>
            </w:pPr>
          </w:p>
        </w:tc>
        <w:tc>
          <w:tcPr>
            <w:tcW w:w="1227" w:type="dxa"/>
          </w:tcPr>
          <w:p w14:paraId="29D4FC13">
            <w:pPr>
              <w:pStyle w:val="11"/>
              <w:spacing w:before="39"/>
              <w:ind w:left="149" w:right="145"/>
              <w:jc w:val="center"/>
              <w:rPr>
                <w:sz w:val="15"/>
              </w:rPr>
            </w:pPr>
            <w:r>
              <w:rPr>
                <w:spacing w:val="-4"/>
                <w:sz w:val="15"/>
                <w:u w:val="single"/>
              </w:rPr>
              <w:t>质量指标</w:t>
            </w:r>
          </w:p>
        </w:tc>
        <w:tc>
          <w:tcPr>
            <w:tcW w:w="3777" w:type="dxa"/>
          </w:tcPr>
          <w:p w14:paraId="58F4C649">
            <w:pPr>
              <w:pStyle w:val="11"/>
              <w:spacing w:before="39"/>
              <w:ind w:left="616" w:right="609"/>
              <w:jc w:val="center"/>
              <w:rPr>
                <w:sz w:val="15"/>
              </w:rPr>
            </w:pPr>
            <w:r>
              <w:rPr>
                <w:spacing w:val="-2"/>
                <w:sz w:val="15"/>
              </w:rPr>
              <w:t>重点项目（工程）</w:t>
            </w:r>
            <w:r>
              <w:rPr>
                <w:spacing w:val="-5"/>
                <w:sz w:val="15"/>
              </w:rPr>
              <w:t>开工率</w:t>
            </w:r>
          </w:p>
        </w:tc>
        <w:tc>
          <w:tcPr>
            <w:tcW w:w="1776" w:type="dxa"/>
          </w:tcPr>
          <w:p w14:paraId="2D1476C5">
            <w:pPr>
              <w:pStyle w:val="11"/>
              <w:spacing w:before="39"/>
              <w:ind w:left="353" w:right="348"/>
              <w:jc w:val="center"/>
              <w:rPr>
                <w:sz w:val="15"/>
              </w:rPr>
            </w:pPr>
            <w:r>
              <w:rPr>
                <w:spacing w:val="-4"/>
                <w:sz w:val="15"/>
              </w:rPr>
              <w:t>100%</w:t>
            </w:r>
          </w:p>
        </w:tc>
      </w:tr>
      <w:tr w14:paraId="7C886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149" w:type="dxa"/>
            <w:vMerge w:val="continue"/>
            <w:tcBorders>
              <w:top w:val="nil"/>
            </w:tcBorders>
          </w:tcPr>
          <w:p w14:paraId="0F6B08FE">
            <w:pPr>
              <w:rPr>
                <w:sz w:val="2"/>
                <w:szCs w:val="2"/>
              </w:rPr>
            </w:pPr>
          </w:p>
        </w:tc>
        <w:tc>
          <w:tcPr>
            <w:tcW w:w="1300" w:type="dxa"/>
            <w:vMerge w:val="continue"/>
            <w:tcBorders>
              <w:top w:val="nil"/>
            </w:tcBorders>
          </w:tcPr>
          <w:p w14:paraId="4A5655BC">
            <w:pPr>
              <w:rPr>
                <w:sz w:val="2"/>
                <w:szCs w:val="2"/>
              </w:rPr>
            </w:pPr>
          </w:p>
        </w:tc>
        <w:tc>
          <w:tcPr>
            <w:tcW w:w="1227" w:type="dxa"/>
          </w:tcPr>
          <w:p w14:paraId="436F1FD1">
            <w:pPr>
              <w:pStyle w:val="11"/>
              <w:rPr>
                <w:sz w:val="14"/>
              </w:rPr>
            </w:pPr>
          </w:p>
          <w:p w14:paraId="5283EC39">
            <w:pPr>
              <w:pStyle w:val="11"/>
              <w:spacing w:before="11"/>
              <w:rPr>
                <w:sz w:val="12"/>
              </w:rPr>
            </w:pPr>
          </w:p>
          <w:p w14:paraId="7364BF13">
            <w:pPr>
              <w:pStyle w:val="11"/>
              <w:ind w:left="149" w:right="145"/>
              <w:jc w:val="center"/>
              <w:rPr>
                <w:sz w:val="15"/>
              </w:rPr>
            </w:pPr>
            <w:r>
              <w:rPr>
                <w:spacing w:val="-4"/>
                <w:sz w:val="15"/>
                <w:u w:val="single"/>
              </w:rPr>
              <w:t>质量指标</w:t>
            </w:r>
          </w:p>
        </w:tc>
        <w:tc>
          <w:tcPr>
            <w:tcW w:w="3777" w:type="dxa"/>
          </w:tcPr>
          <w:p w14:paraId="0A89AB07">
            <w:pPr>
              <w:pStyle w:val="11"/>
              <w:rPr>
                <w:sz w:val="14"/>
              </w:rPr>
            </w:pPr>
          </w:p>
          <w:p w14:paraId="5DFBB73B">
            <w:pPr>
              <w:pStyle w:val="11"/>
              <w:spacing w:before="11"/>
              <w:rPr>
                <w:sz w:val="12"/>
              </w:rPr>
            </w:pPr>
          </w:p>
          <w:p w14:paraId="7D9A894A">
            <w:pPr>
              <w:pStyle w:val="11"/>
              <w:ind w:left="613" w:right="609"/>
              <w:jc w:val="center"/>
              <w:rPr>
                <w:sz w:val="15"/>
              </w:rPr>
            </w:pPr>
            <w:r>
              <w:rPr>
                <w:spacing w:val="-3"/>
                <w:sz w:val="15"/>
              </w:rPr>
              <w:t>限上企业销售额增长率</w:t>
            </w:r>
          </w:p>
        </w:tc>
        <w:tc>
          <w:tcPr>
            <w:tcW w:w="1776" w:type="dxa"/>
          </w:tcPr>
          <w:p w14:paraId="194CEFA0">
            <w:pPr>
              <w:pStyle w:val="11"/>
              <w:rPr>
                <w:sz w:val="14"/>
              </w:rPr>
            </w:pPr>
          </w:p>
          <w:p w14:paraId="0AD13864">
            <w:pPr>
              <w:pStyle w:val="11"/>
              <w:spacing w:before="11"/>
              <w:rPr>
                <w:sz w:val="12"/>
              </w:rPr>
            </w:pPr>
          </w:p>
          <w:p w14:paraId="4A0C8707">
            <w:pPr>
              <w:pStyle w:val="11"/>
              <w:ind w:left="355" w:right="348"/>
              <w:jc w:val="center"/>
              <w:rPr>
                <w:sz w:val="15"/>
              </w:rPr>
            </w:pPr>
            <w:r>
              <w:rPr>
                <w:spacing w:val="-5"/>
                <w:sz w:val="15"/>
              </w:rPr>
              <w:t>21%</w:t>
            </w:r>
          </w:p>
        </w:tc>
      </w:tr>
      <w:tr w14:paraId="55EC8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49" w:type="dxa"/>
            <w:vMerge w:val="continue"/>
            <w:tcBorders>
              <w:top w:val="nil"/>
            </w:tcBorders>
          </w:tcPr>
          <w:p w14:paraId="7EED6603">
            <w:pPr>
              <w:rPr>
                <w:sz w:val="2"/>
                <w:szCs w:val="2"/>
              </w:rPr>
            </w:pPr>
          </w:p>
        </w:tc>
        <w:tc>
          <w:tcPr>
            <w:tcW w:w="1300" w:type="dxa"/>
            <w:vMerge w:val="continue"/>
            <w:tcBorders>
              <w:top w:val="nil"/>
            </w:tcBorders>
          </w:tcPr>
          <w:p w14:paraId="4B1DC622">
            <w:pPr>
              <w:rPr>
                <w:sz w:val="2"/>
                <w:szCs w:val="2"/>
              </w:rPr>
            </w:pPr>
          </w:p>
        </w:tc>
        <w:tc>
          <w:tcPr>
            <w:tcW w:w="1227" w:type="dxa"/>
          </w:tcPr>
          <w:p w14:paraId="44B3C7F4">
            <w:pPr>
              <w:pStyle w:val="11"/>
              <w:spacing w:before="38"/>
              <w:ind w:left="149" w:right="145"/>
              <w:jc w:val="center"/>
              <w:rPr>
                <w:sz w:val="15"/>
              </w:rPr>
            </w:pPr>
            <w:r>
              <w:rPr>
                <w:spacing w:val="-4"/>
                <w:sz w:val="15"/>
                <w:u w:val="single"/>
              </w:rPr>
              <w:t>时效指标</w:t>
            </w:r>
          </w:p>
        </w:tc>
        <w:tc>
          <w:tcPr>
            <w:tcW w:w="3777" w:type="dxa"/>
          </w:tcPr>
          <w:p w14:paraId="15B2BCEF">
            <w:pPr>
              <w:pStyle w:val="11"/>
              <w:spacing w:before="38"/>
              <w:ind w:left="618" w:right="609"/>
              <w:jc w:val="center"/>
              <w:rPr>
                <w:sz w:val="15"/>
              </w:rPr>
            </w:pPr>
            <w:r>
              <w:rPr>
                <w:spacing w:val="-3"/>
                <w:sz w:val="15"/>
              </w:rPr>
              <w:t>项目专项督办工作完成及时性</w:t>
            </w:r>
          </w:p>
        </w:tc>
        <w:tc>
          <w:tcPr>
            <w:tcW w:w="1776" w:type="dxa"/>
          </w:tcPr>
          <w:p w14:paraId="0BE8D4A0">
            <w:pPr>
              <w:pStyle w:val="11"/>
              <w:spacing w:before="38"/>
              <w:ind w:left="353" w:right="348"/>
              <w:jc w:val="center"/>
              <w:rPr>
                <w:sz w:val="15"/>
              </w:rPr>
            </w:pPr>
            <w:r>
              <w:rPr>
                <w:spacing w:val="-4"/>
                <w:sz w:val="15"/>
              </w:rPr>
              <w:t>100%</w:t>
            </w:r>
          </w:p>
        </w:tc>
      </w:tr>
      <w:tr w14:paraId="5E7D2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49" w:type="dxa"/>
            <w:vMerge w:val="continue"/>
            <w:tcBorders>
              <w:top w:val="nil"/>
            </w:tcBorders>
          </w:tcPr>
          <w:p w14:paraId="3C97C69C">
            <w:pPr>
              <w:rPr>
                <w:sz w:val="2"/>
                <w:szCs w:val="2"/>
              </w:rPr>
            </w:pPr>
          </w:p>
        </w:tc>
        <w:tc>
          <w:tcPr>
            <w:tcW w:w="1300" w:type="dxa"/>
          </w:tcPr>
          <w:p w14:paraId="695BD1B1">
            <w:pPr>
              <w:pStyle w:val="11"/>
              <w:spacing w:before="8"/>
              <w:rPr>
                <w:sz w:val="14"/>
              </w:rPr>
            </w:pPr>
          </w:p>
          <w:p w14:paraId="689382DA">
            <w:pPr>
              <w:pStyle w:val="11"/>
              <w:ind w:left="349"/>
              <w:rPr>
                <w:sz w:val="15"/>
              </w:rPr>
            </w:pPr>
            <w:r>
              <w:rPr>
                <w:spacing w:val="-4"/>
                <w:sz w:val="15"/>
              </w:rPr>
              <w:t>效益指标</w:t>
            </w:r>
          </w:p>
        </w:tc>
        <w:tc>
          <w:tcPr>
            <w:tcW w:w="1227" w:type="dxa"/>
          </w:tcPr>
          <w:p w14:paraId="43F9A563">
            <w:pPr>
              <w:pStyle w:val="11"/>
              <w:spacing w:before="8"/>
              <w:rPr>
                <w:sz w:val="14"/>
              </w:rPr>
            </w:pPr>
          </w:p>
          <w:p w14:paraId="34256C94">
            <w:pPr>
              <w:pStyle w:val="11"/>
              <w:ind w:left="152" w:right="145"/>
              <w:jc w:val="center"/>
              <w:rPr>
                <w:sz w:val="15"/>
              </w:rPr>
            </w:pPr>
            <w:r>
              <w:rPr>
                <w:spacing w:val="-4"/>
                <w:sz w:val="15"/>
                <w:u w:val="single"/>
              </w:rPr>
              <w:t>经济效益指标</w:t>
            </w:r>
          </w:p>
        </w:tc>
        <w:tc>
          <w:tcPr>
            <w:tcW w:w="3777" w:type="dxa"/>
          </w:tcPr>
          <w:p w14:paraId="6D279BF7">
            <w:pPr>
              <w:pStyle w:val="11"/>
              <w:spacing w:before="8"/>
              <w:rPr>
                <w:sz w:val="14"/>
              </w:rPr>
            </w:pPr>
          </w:p>
          <w:p w14:paraId="1B38C0E6">
            <w:pPr>
              <w:pStyle w:val="11"/>
              <w:ind w:left="616" w:right="609"/>
              <w:jc w:val="center"/>
              <w:rPr>
                <w:sz w:val="15"/>
              </w:rPr>
            </w:pPr>
            <w:r>
              <w:rPr>
                <w:spacing w:val="-4"/>
                <w:sz w:val="15"/>
              </w:rPr>
              <w:t>财政收入完成率</w:t>
            </w:r>
          </w:p>
        </w:tc>
        <w:tc>
          <w:tcPr>
            <w:tcW w:w="1776" w:type="dxa"/>
          </w:tcPr>
          <w:p w14:paraId="3AEE4F49">
            <w:pPr>
              <w:pStyle w:val="11"/>
              <w:spacing w:before="8"/>
              <w:rPr>
                <w:sz w:val="14"/>
              </w:rPr>
            </w:pPr>
          </w:p>
          <w:p w14:paraId="292A7B7B">
            <w:pPr>
              <w:pStyle w:val="11"/>
              <w:ind w:left="353" w:right="348"/>
              <w:jc w:val="center"/>
              <w:rPr>
                <w:sz w:val="15"/>
              </w:rPr>
            </w:pPr>
            <w:r>
              <w:rPr>
                <w:spacing w:val="-4"/>
                <w:sz w:val="15"/>
              </w:rPr>
              <w:t>100%</w:t>
            </w:r>
          </w:p>
        </w:tc>
      </w:tr>
      <w:tr w14:paraId="1DB09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49" w:type="dxa"/>
          </w:tcPr>
          <w:p w14:paraId="5C7D6C21">
            <w:pPr>
              <w:pStyle w:val="11"/>
              <w:spacing w:before="112"/>
              <w:ind w:left="114" w:right="106"/>
              <w:jc w:val="center"/>
              <w:rPr>
                <w:sz w:val="15"/>
              </w:rPr>
            </w:pPr>
            <w:r>
              <w:rPr>
                <w:spacing w:val="-9"/>
                <w:sz w:val="15"/>
              </w:rPr>
              <w:t xml:space="preserve">年度目标 </w:t>
            </w:r>
            <w:r>
              <w:rPr>
                <w:spacing w:val="-5"/>
                <w:sz w:val="15"/>
              </w:rPr>
              <w:t>4：</w:t>
            </w:r>
          </w:p>
        </w:tc>
        <w:tc>
          <w:tcPr>
            <w:tcW w:w="8080" w:type="dxa"/>
            <w:gridSpan w:val="4"/>
          </w:tcPr>
          <w:p w14:paraId="42EB78C6">
            <w:pPr>
              <w:pStyle w:val="11"/>
              <w:spacing w:before="112"/>
              <w:ind w:left="2032" w:right="2026"/>
              <w:jc w:val="center"/>
              <w:rPr>
                <w:sz w:val="15"/>
              </w:rPr>
            </w:pPr>
            <w:r>
              <w:rPr>
                <w:spacing w:val="-3"/>
                <w:sz w:val="15"/>
              </w:rPr>
              <w:t>加大生态环境整治工作</w:t>
            </w:r>
          </w:p>
        </w:tc>
      </w:tr>
      <w:tr w14:paraId="06949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149" w:type="dxa"/>
            <w:vMerge w:val="restart"/>
          </w:tcPr>
          <w:p w14:paraId="33468DAB">
            <w:pPr>
              <w:pStyle w:val="11"/>
              <w:rPr>
                <w:sz w:val="14"/>
              </w:rPr>
            </w:pPr>
          </w:p>
          <w:p w14:paraId="4F9A4273">
            <w:pPr>
              <w:pStyle w:val="11"/>
              <w:rPr>
                <w:sz w:val="14"/>
              </w:rPr>
            </w:pPr>
          </w:p>
          <w:p w14:paraId="1FC9F2AD">
            <w:pPr>
              <w:pStyle w:val="11"/>
              <w:rPr>
                <w:sz w:val="14"/>
              </w:rPr>
            </w:pPr>
          </w:p>
          <w:p w14:paraId="523145BB">
            <w:pPr>
              <w:pStyle w:val="11"/>
              <w:rPr>
                <w:sz w:val="14"/>
              </w:rPr>
            </w:pPr>
          </w:p>
          <w:p w14:paraId="6AECDCA3">
            <w:pPr>
              <w:pStyle w:val="11"/>
              <w:rPr>
                <w:sz w:val="14"/>
              </w:rPr>
            </w:pPr>
          </w:p>
          <w:p w14:paraId="371558B7">
            <w:pPr>
              <w:pStyle w:val="11"/>
              <w:rPr>
                <w:sz w:val="14"/>
              </w:rPr>
            </w:pPr>
          </w:p>
          <w:p w14:paraId="323F6992">
            <w:pPr>
              <w:pStyle w:val="11"/>
              <w:rPr>
                <w:sz w:val="14"/>
              </w:rPr>
            </w:pPr>
          </w:p>
          <w:p w14:paraId="2E488FBF">
            <w:pPr>
              <w:pStyle w:val="11"/>
              <w:rPr>
                <w:sz w:val="14"/>
              </w:rPr>
            </w:pPr>
          </w:p>
          <w:p w14:paraId="6A02F354">
            <w:pPr>
              <w:pStyle w:val="11"/>
              <w:rPr>
                <w:sz w:val="14"/>
              </w:rPr>
            </w:pPr>
          </w:p>
          <w:p w14:paraId="0239D55F">
            <w:pPr>
              <w:pStyle w:val="11"/>
              <w:spacing w:before="93" w:line="242" w:lineRule="auto"/>
              <w:ind w:left="497" w:right="113" w:hanging="375"/>
              <w:rPr>
                <w:sz w:val="15"/>
              </w:rPr>
            </w:pPr>
            <w:r>
              <w:rPr>
                <w:spacing w:val="5"/>
                <w:sz w:val="15"/>
              </w:rPr>
              <w:t>年度效益 指</w:t>
            </w:r>
            <w:r>
              <w:rPr>
                <w:spacing w:val="-10"/>
                <w:sz w:val="15"/>
              </w:rPr>
              <w:t>标</w:t>
            </w:r>
          </w:p>
        </w:tc>
        <w:tc>
          <w:tcPr>
            <w:tcW w:w="1300" w:type="dxa"/>
          </w:tcPr>
          <w:p w14:paraId="769B6F6D">
            <w:pPr>
              <w:pStyle w:val="11"/>
              <w:rPr>
                <w:sz w:val="14"/>
              </w:rPr>
            </w:pPr>
          </w:p>
          <w:p w14:paraId="77906946">
            <w:pPr>
              <w:pStyle w:val="11"/>
              <w:spacing w:before="2"/>
              <w:rPr>
                <w:sz w:val="11"/>
              </w:rPr>
            </w:pPr>
          </w:p>
          <w:p w14:paraId="6CC8A31D">
            <w:pPr>
              <w:pStyle w:val="11"/>
              <w:ind w:left="349"/>
              <w:rPr>
                <w:sz w:val="15"/>
              </w:rPr>
            </w:pPr>
            <w:r>
              <w:rPr>
                <w:spacing w:val="-4"/>
                <w:sz w:val="15"/>
              </w:rPr>
              <w:t>一级指标</w:t>
            </w:r>
          </w:p>
        </w:tc>
        <w:tc>
          <w:tcPr>
            <w:tcW w:w="1227" w:type="dxa"/>
          </w:tcPr>
          <w:p w14:paraId="58D481BC">
            <w:pPr>
              <w:pStyle w:val="11"/>
              <w:rPr>
                <w:sz w:val="14"/>
              </w:rPr>
            </w:pPr>
          </w:p>
          <w:p w14:paraId="5102EE1B">
            <w:pPr>
              <w:pStyle w:val="11"/>
              <w:spacing w:before="2"/>
              <w:rPr>
                <w:sz w:val="11"/>
              </w:rPr>
            </w:pPr>
          </w:p>
          <w:p w14:paraId="05583D7E">
            <w:pPr>
              <w:pStyle w:val="11"/>
              <w:ind w:left="149" w:right="145"/>
              <w:jc w:val="center"/>
              <w:rPr>
                <w:sz w:val="15"/>
              </w:rPr>
            </w:pPr>
            <w:r>
              <w:rPr>
                <w:spacing w:val="-4"/>
                <w:sz w:val="15"/>
              </w:rPr>
              <w:t>二级指标</w:t>
            </w:r>
          </w:p>
        </w:tc>
        <w:tc>
          <w:tcPr>
            <w:tcW w:w="3777" w:type="dxa"/>
          </w:tcPr>
          <w:p w14:paraId="57121301">
            <w:pPr>
              <w:pStyle w:val="11"/>
              <w:rPr>
                <w:sz w:val="14"/>
              </w:rPr>
            </w:pPr>
          </w:p>
          <w:p w14:paraId="6FFCAA5E">
            <w:pPr>
              <w:pStyle w:val="11"/>
              <w:spacing w:before="2"/>
              <w:rPr>
                <w:sz w:val="11"/>
              </w:rPr>
            </w:pPr>
          </w:p>
          <w:p w14:paraId="6B6CAC76">
            <w:pPr>
              <w:pStyle w:val="11"/>
              <w:ind w:left="616" w:right="609"/>
              <w:jc w:val="center"/>
              <w:rPr>
                <w:sz w:val="15"/>
              </w:rPr>
            </w:pPr>
            <w:r>
              <w:rPr>
                <w:spacing w:val="-4"/>
                <w:sz w:val="15"/>
              </w:rPr>
              <w:t>指标名称</w:t>
            </w:r>
          </w:p>
        </w:tc>
        <w:tc>
          <w:tcPr>
            <w:tcW w:w="1776" w:type="dxa"/>
          </w:tcPr>
          <w:p w14:paraId="34028B4F">
            <w:pPr>
              <w:pStyle w:val="11"/>
              <w:rPr>
                <w:sz w:val="14"/>
              </w:rPr>
            </w:pPr>
          </w:p>
          <w:p w14:paraId="4C196AC8">
            <w:pPr>
              <w:pStyle w:val="11"/>
              <w:spacing w:before="2"/>
              <w:rPr>
                <w:sz w:val="11"/>
              </w:rPr>
            </w:pPr>
          </w:p>
          <w:p w14:paraId="1266D21C">
            <w:pPr>
              <w:pStyle w:val="11"/>
              <w:ind w:left="355" w:right="348"/>
              <w:jc w:val="center"/>
              <w:rPr>
                <w:sz w:val="15"/>
              </w:rPr>
            </w:pPr>
            <w:r>
              <w:rPr>
                <w:spacing w:val="-4"/>
                <w:sz w:val="15"/>
              </w:rPr>
              <w:t>预期当年实现值</w:t>
            </w:r>
          </w:p>
        </w:tc>
      </w:tr>
      <w:tr w14:paraId="77F3D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49" w:type="dxa"/>
            <w:vMerge w:val="continue"/>
            <w:tcBorders>
              <w:top w:val="nil"/>
            </w:tcBorders>
          </w:tcPr>
          <w:p w14:paraId="244F353D">
            <w:pPr>
              <w:rPr>
                <w:sz w:val="2"/>
                <w:szCs w:val="2"/>
              </w:rPr>
            </w:pPr>
          </w:p>
        </w:tc>
        <w:tc>
          <w:tcPr>
            <w:tcW w:w="1300" w:type="dxa"/>
            <w:vMerge w:val="restart"/>
          </w:tcPr>
          <w:p w14:paraId="1111AD60">
            <w:pPr>
              <w:pStyle w:val="11"/>
              <w:rPr>
                <w:sz w:val="14"/>
              </w:rPr>
            </w:pPr>
          </w:p>
          <w:p w14:paraId="74ABF806">
            <w:pPr>
              <w:pStyle w:val="11"/>
              <w:rPr>
                <w:sz w:val="14"/>
              </w:rPr>
            </w:pPr>
          </w:p>
          <w:p w14:paraId="7D273430">
            <w:pPr>
              <w:pStyle w:val="11"/>
              <w:rPr>
                <w:sz w:val="14"/>
              </w:rPr>
            </w:pPr>
          </w:p>
          <w:p w14:paraId="335C1A11">
            <w:pPr>
              <w:pStyle w:val="11"/>
              <w:rPr>
                <w:sz w:val="14"/>
              </w:rPr>
            </w:pPr>
          </w:p>
          <w:p w14:paraId="145B54F5">
            <w:pPr>
              <w:pStyle w:val="11"/>
              <w:spacing w:before="114"/>
              <w:ind w:left="349"/>
              <w:rPr>
                <w:sz w:val="15"/>
              </w:rPr>
            </w:pPr>
            <w:r>
              <w:rPr>
                <w:spacing w:val="-4"/>
                <w:sz w:val="15"/>
              </w:rPr>
              <w:t>产出指标</w:t>
            </w:r>
          </w:p>
        </w:tc>
        <w:tc>
          <w:tcPr>
            <w:tcW w:w="1227" w:type="dxa"/>
          </w:tcPr>
          <w:p w14:paraId="57111AAB">
            <w:pPr>
              <w:pStyle w:val="11"/>
              <w:spacing w:before="37"/>
              <w:ind w:left="149" w:right="145"/>
              <w:jc w:val="center"/>
              <w:rPr>
                <w:sz w:val="15"/>
              </w:rPr>
            </w:pPr>
            <w:r>
              <w:rPr>
                <w:spacing w:val="-4"/>
                <w:sz w:val="15"/>
                <w:u w:val="single"/>
              </w:rPr>
              <w:t>质量指标</w:t>
            </w:r>
          </w:p>
        </w:tc>
        <w:tc>
          <w:tcPr>
            <w:tcW w:w="3777" w:type="dxa"/>
          </w:tcPr>
          <w:p w14:paraId="40D70271">
            <w:pPr>
              <w:pStyle w:val="11"/>
              <w:spacing w:before="37"/>
              <w:ind w:left="613" w:right="609"/>
              <w:jc w:val="center"/>
              <w:rPr>
                <w:sz w:val="15"/>
              </w:rPr>
            </w:pPr>
            <w:r>
              <w:rPr>
                <w:spacing w:val="-4"/>
                <w:sz w:val="15"/>
              </w:rPr>
              <w:t>全城增绿提质</w:t>
            </w:r>
          </w:p>
        </w:tc>
        <w:tc>
          <w:tcPr>
            <w:tcW w:w="1776" w:type="dxa"/>
          </w:tcPr>
          <w:p w14:paraId="48CE6C4A">
            <w:pPr>
              <w:pStyle w:val="11"/>
              <w:spacing w:before="37"/>
              <w:ind w:left="353" w:right="348"/>
              <w:jc w:val="center"/>
              <w:rPr>
                <w:sz w:val="15"/>
              </w:rPr>
            </w:pPr>
            <w:r>
              <w:rPr>
                <w:spacing w:val="-7"/>
                <w:sz w:val="15"/>
              </w:rPr>
              <w:t>达标</w:t>
            </w:r>
          </w:p>
        </w:tc>
      </w:tr>
      <w:tr w14:paraId="0D321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49" w:type="dxa"/>
            <w:vMerge w:val="continue"/>
            <w:tcBorders>
              <w:top w:val="nil"/>
            </w:tcBorders>
          </w:tcPr>
          <w:p w14:paraId="20D79D35">
            <w:pPr>
              <w:rPr>
                <w:sz w:val="2"/>
                <w:szCs w:val="2"/>
              </w:rPr>
            </w:pPr>
          </w:p>
        </w:tc>
        <w:tc>
          <w:tcPr>
            <w:tcW w:w="1300" w:type="dxa"/>
            <w:vMerge w:val="continue"/>
            <w:tcBorders>
              <w:top w:val="nil"/>
            </w:tcBorders>
          </w:tcPr>
          <w:p w14:paraId="42798996">
            <w:pPr>
              <w:rPr>
                <w:sz w:val="2"/>
                <w:szCs w:val="2"/>
              </w:rPr>
            </w:pPr>
          </w:p>
        </w:tc>
        <w:tc>
          <w:tcPr>
            <w:tcW w:w="1227" w:type="dxa"/>
          </w:tcPr>
          <w:p w14:paraId="58225151">
            <w:pPr>
              <w:pStyle w:val="11"/>
              <w:spacing w:before="38"/>
              <w:ind w:left="149" w:right="145"/>
              <w:jc w:val="center"/>
              <w:rPr>
                <w:sz w:val="15"/>
              </w:rPr>
            </w:pPr>
            <w:r>
              <w:rPr>
                <w:spacing w:val="-4"/>
                <w:sz w:val="15"/>
                <w:u w:val="single"/>
              </w:rPr>
              <w:t>质量指标</w:t>
            </w:r>
          </w:p>
        </w:tc>
        <w:tc>
          <w:tcPr>
            <w:tcW w:w="3777" w:type="dxa"/>
          </w:tcPr>
          <w:p w14:paraId="6DB3AA0E">
            <w:pPr>
              <w:pStyle w:val="11"/>
              <w:spacing w:before="38"/>
              <w:ind w:left="616" w:right="609"/>
              <w:jc w:val="center"/>
              <w:rPr>
                <w:sz w:val="15"/>
              </w:rPr>
            </w:pPr>
            <w:r>
              <w:rPr>
                <w:spacing w:val="-2"/>
                <w:sz w:val="15"/>
              </w:rPr>
              <w:t>“四水共治”、</w:t>
            </w:r>
            <w:r>
              <w:rPr>
                <w:spacing w:val="-4"/>
                <w:sz w:val="15"/>
              </w:rPr>
              <w:t>全面推行河湖长制</w:t>
            </w:r>
          </w:p>
        </w:tc>
        <w:tc>
          <w:tcPr>
            <w:tcW w:w="1776" w:type="dxa"/>
          </w:tcPr>
          <w:p w14:paraId="55BC05C2">
            <w:pPr>
              <w:pStyle w:val="11"/>
              <w:spacing w:before="38"/>
              <w:ind w:left="353" w:right="348"/>
              <w:jc w:val="center"/>
              <w:rPr>
                <w:sz w:val="15"/>
              </w:rPr>
            </w:pPr>
            <w:r>
              <w:rPr>
                <w:spacing w:val="-7"/>
                <w:sz w:val="15"/>
              </w:rPr>
              <w:t>达标</w:t>
            </w:r>
          </w:p>
        </w:tc>
      </w:tr>
      <w:tr w14:paraId="50552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49" w:type="dxa"/>
            <w:vMerge w:val="continue"/>
            <w:tcBorders>
              <w:top w:val="nil"/>
            </w:tcBorders>
          </w:tcPr>
          <w:p w14:paraId="05CE6274">
            <w:pPr>
              <w:rPr>
                <w:sz w:val="2"/>
                <w:szCs w:val="2"/>
              </w:rPr>
            </w:pPr>
          </w:p>
        </w:tc>
        <w:tc>
          <w:tcPr>
            <w:tcW w:w="1300" w:type="dxa"/>
            <w:vMerge w:val="continue"/>
            <w:tcBorders>
              <w:top w:val="nil"/>
            </w:tcBorders>
          </w:tcPr>
          <w:p w14:paraId="679EA1ED">
            <w:pPr>
              <w:rPr>
                <w:sz w:val="2"/>
                <w:szCs w:val="2"/>
              </w:rPr>
            </w:pPr>
          </w:p>
        </w:tc>
        <w:tc>
          <w:tcPr>
            <w:tcW w:w="1227" w:type="dxa"/>
          </w:tcPr>
          <w:p w14:paraId="02840554">
            <w:pPr>
              <w:pStyle w:val="11"/>
              <w:spacing w:before="37"/>
              <w:ind w:left="149" w:right="145"/>
              <w:jc w:val="center"/>
              <w:rPr>
                <w:sz w:val="15"/>
              </w:rPr>
            </w:pPr>
            <w:r>
              <w:rPr>
                <w:spacing w:val="-4"/>
                <w:sz w:val="15"/>
                <w:u w:val="single"/>
              </w:rPr>
              <w:t>质量指标</w:t>
            </w:r>
          </w:p>
        </w:tc>
        <w:tc>
          <w:tcPr>
            <w:tcW w:w="3777" w:type="dxa"/>
          </w:tcPr>
          <w:p w14:paraId="51F8ED94">
            <w:pPr>
              <w:pStyle w:val="11"/>
              <w:spacing w:before="37"/>
              <w:ind w:left="613" w:right="609"/>
              <w:jc w:val="center"/>
              <w:rPr>
                <w:sz w:val="15"/>
              </w:rPr>
            </w:pPr>
            <w:r>
              <w:rPr>
                <w:spacing w:val="-4"/>
                <w:sz w:val="15"/>
              </w:rPr>
              <w:t>地质灾害防治</w:t>
            </w:r>
          </w:p>
        </w:tc>
        <w:tc>
          <w:tcPr>
            <w:tcW w:w="1776" w:type="dxa"/>
          </w:tcPr>
          <w:p w14:paraId="7451FFF7">
            <w:pPr>
              <w:pStyle w:val="11"/>
              <w:spacing w:before="37"/>
              <w:ind w:left="353" w:right="348"/>
              <w:jc w:val="center"/>
              <w:rPr>
                <w:sz w:val="15"/>
              </w:rPr>
            </w:pPr>
            <w:r>
              <w:rPr>
                <w:spacing w:val="-7"/>
                <w:sz w:val="15"/>
              </w:rPr>
              <w:t>达标</w:t>
            </w:r>
          </w:p>
        </w:tc>
      </w:tr>
      <w:tr w14:paraId="7DB37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149" w:type="dxa"/>
            <w:vMerge w:val="continue"/>
            <w:tcBorders>
              <w:top w:val="nil"/>
            </w:tcBorders>
          </w:tcPr>
          <w:p w14:paraId="67FB5BBC">
            <w:pPr>
              <w:rPr>
                <w:sz w:val="2"/>
                <w:szCs w:val="2"/>
              </w:rPr>
            </w:pPr>
          </w:p>
        </w:tc>
        <w:tc>
          <w:tcPr>
            <w:tcW w:w="1300" w:type="dxa"/>
            <w:vMerge w:val="continue"/>
            <w:tcBorders>
              <w:top w:val="nil"/>
            </w:tcBorders>
          </w:tcPr>
          <w:p w14:paraId="103FD1A9">
            <w:pPr>
              <w:rPr>
                <w:sz w:val="2"/>
                <w:szCs w:val="2"/>
              </w:rPr>
            </w:pPr>
          </w:p>
        </w:tc>
        <w:tc>
          <w:tcPr>
            <w:tcW w:w="1227" w:type="dxa"/>
          </w:tcPr>
          <w:p w14:paraId="7E766532">
            <w:pPr>
              <w:pStyle w:val="11"/>
              <w:spacing w:before="5"/>
              <w:rPr>
                <w:sz w:val="13"/>
              </w:rPr>
            </w:pPr>
          </w:p>
          <w:p w14:paraId="1ADB0393">
            <w:pPr>
              <w:pStyle w:val="11"/>
              <w:ind w:left="149" w:right="145"/>
              <w:jc w:val="center"/>
              <w:rPr>
                <w:sz w:val="15"/>
              </w:rPr>
            </w:pPr>
            <w:r>
              <w:rPr>
                <w:spacing w:val="-4"/>
                <w:sz w:val="15"/>
                <w:u w:val="single"/>
              </w:rPr>
              <w:t>质量指标</w:t>
            </w:r>
          </w:p>
        </w:tc>
        <w:tc>
          <w:tcPr>
            <w:tcW w:w="3777" w:type="dxa"/>
          </w:tcPr>
          <w:p w14:paraId="549F6DF2">
            <w:pPr>
              <w:pStyle w:val="11"/>
              <w:spacing w:before="5"/>
              <w:rPr>
                <w:sz w:val="13"/>
              </w:rPr>
            </w:pPr>
          </w:p>
          <w:p w14:paraId="1D6F2D1D">
            <w:pPr>
              <w:pStyle w:val="11"/>
              <w:ind w:left="618" w:right="609"/>
              <w:jc w:val="center"/>
              <w:rPr>
                <w:sz w:val="15"/>
              </w:rPr>
            </w:pPr>
            <w:r>
              <w:rPr>
                <w:rFonts w:hint="eastAsia"/>
                <w:spacing w:val="-3"/>
                <w:sz w:val="15"/>
                <w:lang w:eastAsia="zh-CN"/>
              </w:rPr>
              <w:t>中央生态环境保护督察</w:t>
            </w:r>
            <w:r>
              <w:rPr>
                <w:spacing w:val="-3"/>
                <w:sz w:val="15"/>
              </w:rPr>
              <w:t>问题整改、空气质量改善</w:t>
            </w:r>
          </w:p>
        </w:tc>
        <w:tc>
          <w:tcPr>
            <w:tcW w:w="1776" w:type="dxa"/>
          </w:tcPr>
          <w:p w14:paraId="746DA6DF">
            <w:pPr>
              <w:pStyle w:val="11"/>
              <w:spacing w:before="5"/>
              <w:rPr>
                <w:sz w:val="13"/>
              </w:rPr>
            </w:pPr>
          </w:p>
          <w:p w14:paraId="721CB06E">
            <w:pPr>
              <w:pStyle w:val="11"/>
              <w:ind w:left="353" w:right="348"/>
              <w:jc w:val="center"/>
              <w:rPr>
                <w:sz w:val="15"/>
              </w:rPr>
            </w:pPr>
            <w:r>
              <w:rPr>
                <w:spacing w:val="-7"/>
                <w:sz w:val="15"/>
              </w:rPr>
              <w:t>达标</w:t>
            </w:r>
          </w:p>
        </w:tc>
      </w:tr>
      <w:tr w14:paraId="1C76E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49" w:type="dxa"/>
            <w:vMerge w:val="continue"/>
            <w:tcBorders>
              <w:top w:val="nil"/>
            </w:tcBorders>
          </w:tcPr>
          <w:p w14:paraId="42836CAA">
            <w:pPr>
              <w:rPr>
                <w:sz w:val="2"/>
                <w:szCs w:val="2"/>
              </w:rPr>
            </w:pPr>
          </w:p>
        </w:tc>
        <w:tc>
          <w:tcPr>
            <w:tcW w:w="1300" w:type="dxa"/>
            <w:vMerge w:val="continue"/>
            <w:tcBorders>
              <w:top w:val="nil"/>
            </w:tcBorders>
          </w:tcPr>
          <w:p w14:paraId="637246BA">
            <w:pPr>
              <w:rPr>
                <w:sz w:val="2"/>
                <w:szCs w:val="2"/>
              </w:rPr>
            </w:pPr>
          </w:p>
        </w:tc>
        <w:tc>
          <w:tcPr>
            <w:tcW w:w="1227" w:type="dxa"/>
          </w:tcPr>
          <w:p w14:paraId="70D08D47">
            <w:pPr>
              <w:pStyle w:val="11"/>
              <w:spacing w:before="7"/>
              <w:rPr>
                <w:sz w:val="10"/>
              </w:rPr>
            </w:pPr>
          </w:p>
          <w:p w14:paraId="4BA46864">
            <w:pPr>
              <w:pStyle w:val="11"/>
              <w:ind w:left="149" w:right="145"/>
              <w:jc w:val="center"/>
              <w:rPr>
                <w:sz w:val="15"/>
              </w:rPr>
            </w:pPr>
            <w:r>
              <w:rPr>
                <w:spacing w:val="-4"/>
                <w:sz w:val="15"/>
                <w:u w:val="single"/>
              </w:rPr>
              <w:t>时效指标</w:t>
            </w:r>
          </w:p>
        </w:tc>
        <w:tc>
          <w:tcPr>
            <w:tcW w:w="3777" w:type="dxa"/>
          </w:tcPr>
          <w:p w14:paraId="77BA144A">
            <w:pPr>
              <w:pStyle w:val="11"/>
              <w:spacing w:before="7"/>
              <w:rPr>
                <w:sz w:val="10"/>
              </w:rPr>
            </w:pPr>
          </w:p>
          <w:p w14:paraId="341C3F7E">
            <w:pPr>
              <w:pStyle w:val="11"/>
              <w:ind w:left="616" w:right="609"/>
              <w:jc w:val="center"/>
              <w:rPr>
                <w:sz w:val="15"/>
              </w:rPr>
            </w:pPr>
            <w:r>
              <w:rPr>
                <w:spacing w:val="-4"/>
                <w:sz w:val="15"/>
              </w:rPr>
              <w:t>查违管控巡查天数</w:t>
            </w:r>
          </w:p>
        </w:tc>
        <w:tc>
          <w:tcPr>
            <w:tcW w:w="1776" w:type="dxa"/>
          </w:tcPr>
          <w:p w14:paraId="4FB3BAA4">
            <w:pPr>
              <w:pStyle w:val="11"/>
              <w:spacing w:before="7"/>
              <w:rPr>
                <w:sz w:val="10"/>
              </w:rPr>
            </w:pPr>
          </w:p>
          <w:p w14:paraId="05849AAE">
            <w:pPr>
              <w:pStyle w:val="11"/>
              <w:ind w:left="355" w:right="348"/>
              <w:jc w:val="center"/>
              <w:rPr>
                <w:sz w:val="15"/>
              </w:rPr>
            </w:pPr>
            <w:r>
              <w:rPr>
                <w:spacing w:val="-2"/>
                <w:sz w:val="15"/>
              </w:rPr>
              <w:t>271</w:t>
            </w:r>
            <w:r>
              <w:rPr>
                <w:spacing w:val="-23"/>
                <w:sz w:val="15"/>
              </w:rPr>
              <w:t xml:space="preserve"> 天</w:t>
            </w:r>
          </w:p>
        </w:tc>
      </w:tr>
      <w:tr w14:paraId="04D34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149" w:type="dxa"/>
            <w:vMerge w:val="continue"/>
            <w:tcBorders>
              <w:top w:val="nil"/>
            </w:tcBorders>
          </w:tcPr>
          <w:p w14:paraId="087AE814">
            <w:pPr>
              <w:rPr>
                <w:sz w:val="2"/>
                <w:szCs w:val="2"/>
              </w:rPr>
            </w:pPr>
          </w:p>
        </w:tc>
        <w:tc>
          <w:tcPr>
            <w:tcW w:w="1300" w:type="dxa"/>
            <w:vMerge w:val="restart"/>
          </w:tcPr>
          <w:p w14:paraId="39616F1B">
            <w:pPr>
              <w:pStyle w:val="11"/>
              <w:rPr>
                <w:sz w:val="14"/>
              </w:rPr>
            </w:pPr>
          </w:p>
          <w:p w14:paraId="182D3A04">
            <w:pPr>
              <w:pStyle w:val="11"/>
              <w:spacing w:before="12"/>
              <w:rPr>
                <w:sz w:val="20"/>
              </w:rPr>
            </w:pPr>
          </w:p>
          <w:p w14:paraId="25EFC9DA">
            <w:pPr>
              <w:pStyle w:val="11"/>
              <w:ind w:left="349"/>
              <w:rPr>
                <w:sz w:val="15"/>
              </w:rPr>
            </w:pPr>
            <w:r>
              <w:rPr>
                <w:spacing w:val="-4"/>
                <w:sz w:val="15"/>
              </w:rPr>
              <w:t>效益指标</w:t>
            </w:r>
          </w:p>
        </w:tc>
        <w:tc>
          <w:tcPr>
            <w:tcW w:w="1227" w:type="dxa"/>
          </w:tcPr>
          <w:p w14:paraId="66ECEC5A">
            <w:pPr>
              <w:pStyle w:val="11"/>
              <w:spacing w:before="5"/>
              <w:rPr>
                <w:sz w:val="13"/>
              </w:rPr>
            </w:pPr>
          </w:p>
          <w:p w14:paraId="2B1523F7">
            <w:pPr>
              <w:pStyle w:val="11"/>
              <w:ind w:left="152" w:right="145"/>
              <w:jc w:val="center"/>
              <w:rPr>
                <w:sz w:val="15"/>
              </w:rPr>
            </w:pPr>
            <w:r>
              <w:rPr>
                <w:spacing w:val="-4"/>
                <w:sz w:val="15"/>
                <w:u w:val="single"/>
              </w:rPr>
              <w:t>生态效益指标</w:t>
            </w:r>
          </w:p>
        </w:tc>
        <w:tc>
          <w:tcPr>
            <w:tcW w:w="3777" w:type="dxa"/>
          </w:tcPr>
          <w:p w14:paraId="2AC794C7">
            <w:pPr>
              <w:pStyle w:val="11"/>
              <w:spacing w:before="5"/>
              <w:rPr>
                <w:sz w:val="13"/>
              </w:rPr>
            </w:pPr>
          </w:p>
          <w:p w14:paraId="31821D0B">
            <w:pPr>
              <w:pStyle w:val="11"/>
              <w:ind w:left="618" w:right="609"/>
              <w:jc w:val="center"/>
              <w:rPr>
                <w:sz w:val="15"/>
              </w:rPr>
            </w:pPr>
            <w:r>
              <w:rPr>
                <w:spacing w:val="-3"/>
                <w:sz w:val="15"/>
              </w:rPr>
              <w:t>环境综合整治达标率</w:t>
            </w:r>
          </w:p>
        </w:tc>
        <w:tc>
          <w:tcPr>
            <w:tcW w:w="1776" w:type="dxa"/>
          </w:tcPr>
          <w:p w14:paraId="1B62FA55">
            <w:pPr>
              <w:pStyle w:val="11"/>
              <w:spacing w:before="5"/>
              <w:rPr>
                <w:sz w:val="13"/>
              </w:rPr>
            </w:pPr>
          </w:p>
          <w:p w14:paraId="1F04251F">
            <w:pPr>
              <w:pStyle w:val="11"/>
              <w:ind w:left="353" w:right="348"/>
              <w:jc w:val="center"/>
              <w:rPr>
                <w:sz w:val="15"/>
              </w:rPr>
            </w:pPr>
            <w:r>
              <w:rPr>
                <w:spacing w:val="-7"/>
                <w:sz w:val="15"/>
              </w:rPr>
              <w:t>达标</w:t>
            </w:r>
          </w:p>
        </w:tc>
      </w:tr>
      <w:tr w14:paraId="02F8D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149" w:type="dxa"/>
            <w:vMerge w:val="continue"/>
            <w:tcBorders>
              <w:top w:val="nil"/>
            </w:tcBorders>
          </w:tcPr>
          <w:p w14:paraId="1E12B77B">
            <w:pPr>
              <w:rPr>
                <w:sz w:val="2"/>
                <w:szCs w:val="2"/>
              </w:rPr>
            </w:pPr>
          </w:p>
        </w:tc>
        <w:tc>
          <w:tcPr>
            <w:tcW w:w="1300" w:type="dxa"/>
            <w:vMerge w:val="continue"/>
            <w:tcBorders>
              <w:top w:val="nil"/>
            </w:tcBorders>
          </w:tcPr>
          <w:p w14:paraId="516C6DD7">
            <w:pPr>
              <w:rPr>
                <w:sz w:val="2"/>
                <w:szCs w:val="2"/>
              </w:rPr>
            </w:pPr>
          </w:p>
        </w:tc>
        <w:tc>
          <w:tcPr>
            <w:tcW w:w="1227" w:type="dxa"/>
          </w:tcPr>
          <w:p w14:paraId="22020986">
            <w:pPr>
              <w:pStyle w:val="11"/>
              <w:spacing w:before="7"/>
              <w:rPr>
                <w:sz w:val="13"/>
              </w:rPr>
            </w:pPr>
          </w:p>
          <w:p w14:paraId="3D89C5AA">
            <w:pPr>
              <w:pStyle w:val="11"/>
              <w:ind w:left="152" w:right="145"/>
              <w:jc w:val="center"/>
              <w:rPr>
                <w:sz w:val="15"/>
              </w:rPr>
            </w:pPr>
            <w:r>
              <w:rPr>
                <w:spacing w:val="-4"/>
                <w:sz w:val="15"/>
              </w:rPr>
              <w:t>社会效益指标</w:t>
            </w:r>
          </w:p>
        </w:tc>
        <w:tc>
          <w:tcPr>
            <w:tcW w:w="3777" w:type="dxa"/>
          </w:tcPr>
          <w:p w14:paraId="7CCB49EB">
            <w:pPr>
              <w:pStyle w:val="11"/>
              <w:spacing w:before="7"/>
              <w:rPr>
                <w:sz w:val="13"/>
              </w:rPr>
            </w:pPr>
          </w:p>
          <w:p w14:paraId="291A889E">
            <w:pPr>
              <w:pStyle w:val="11"/>
              <w:ind w:left="618" w:right="609"/>
              <w:jc w:val="center"/>
              <w:rPr>
                <w:sz w:val="15"/>
              </w:rPr>
            </w:pPr>
            <w:r>
              <w:rPr>
                <w:spacing w:val="-4"/>
                <w:sz w:val="15"/>
              </w:rPr>
              <w:t>群众满意度</w:t>
            </w:r>
          </w:p>
        </w:tc>
        <w:tc>
          <w:tcPr>
            <w:tcW w:w="1776" w:type="dxa"/>
          </w:tcPr>
          <w:p w14:paraId="718D0C7D">
            <w:pPr>
              <w:pStyle w:val="11"/>
              <w:spacing w:before="7"/>
              <w:rPr>
                <w:sz w:val="13"/>
              </w:rPr>
            </w:pPr>
          </w:p>
          <w:p w14:paraId="34A96A65">
            <w:pPr>
              <w:pStyle w:val="11"/>
              <w:ind w:left="355" w:right="348"/>
              <w:jc w:val="center"/>
              <w:rPr>
                <w:sz w:val="15"/>
              </w:rPr>
            </w:pPr>
            <w:r>
              <w:rPr>
                <w:spacing w:val="-5"/>
                <w:sz w:val="15"/>
              </w:rPr>
              <w:t>96%</w:t>
            </w:r>
          </w:p>
        </w:tc>
      </w:tr>
    </w:tbl>
    <w:p w14:paraId="2B1EE581">
      <w:pPr>
        <w:spacing w:before="24"/>
        <w:ind w:left="328" w:right="0" w:firstLine="0"/>
        <w:jc w:val="left"/>
        <w:rPr>
          <w:sz w:val="15"/>
        </w:rPr>
      </w:pPr>
      <w:r>
        <w:rPr>
          <w:spacing w:val="-2"/>
          <w:sz w:val="15"/>
        </w:rPr>
        <w:t>备注：1.</w:t>
      </w:r>
      <w:r>
        <w:rPr>
          <w:spacing w:val="-3"/>
          <w:sz w:val="15"/>
        </w:rPr>
        <w:t>“整体绩效目标”：请结合部门职能、工作规划、项目支出投向等编报。</w:t>
      </w:r>
    </w:p>
    <w:p w14:paraId="36A51B9C">
      <w:pPr>
        <w:spacing w:before="3" w:line="242" w:lineRule="auto"/>
        <w:ind w:left="328" w:right="386" w:firstLine="0"/>
        <w:jc w:val="left"/>
        <w:rPr>
          <w:sz w:val="15"/>
        </w:rPr>
      </w:pPr>
      <w:r>
        <w:rPr>
          <w:spacing w:val="-2"/>
          <w:sz w:val="15"/>
        </w:rPr>
        <w:t>2.“二级指标”中“产出指标”请选择填报数量、质量、时效、成本等指标；“效益指标”请选择填报社会效益、经济效益、生态效益、可持续发展影响、服务对象满意度等指标。</w:t>
      </w:r>
    </w:p>
    <w:p w14:paraId="750921C2">
      <w:pPr>
        <w:spacing w:before="0"/>
        <w:ind w:left="328" w:right="0" w:firstLine="0"/>
        <w:jc w:val="left"/>
        <w:rPr>
          <w:sz w:val="15"/>
        </w:rPr>
      </w:pPr>
      <w:r>
        <w:rPr>
          <w:spacing w:val="-2"/>
          <w:sz w:val="15"/>
        </w:rPr>
        <w:t>3“绩效标准</w:t>
      </w:r>
      <w:r>
        <w:rPr>
          <w:spacing w:val="-3"/>
          <w:sz w:val="15"/>
        </w:rPr>
        <w:t>”：设定绩效指标值时的依据或参考标准。</w:t>
      </w:r>
    </w:p>
    <w:p w14:paraId="230E876B">
      <w:pPr>
        <w:spacing w:after="0"/>
        <w:jc w:val="left"/>
        <w:rPr>
          <w:sz w:val="15"/>
        </w:rPr>
        <w:sectPr>
          <w:type w:val="continuous"/>
          <w:pgSz w:w="11920" w:h="16840"/>
          <w:pgMar w:top="1420" w:right="640" w:bottom="280" w:left="1560" w:header="720" w:footer="720" w:gutter="0"/>
          <w:cols w:space="720" w:num="1"/>
        </w:sectPr>
      </w:pPr>
    </w:p>
    <w:p w14:paraId="02639403">
      <w:pPr>
        <w:spacing w:before="7" w:line="240" w:lineRule="auto"/>
        <w:rPr>
          <w:sz w:val="9"/>
        </w:rPr>
      </w:pPr>
    </w:p>
    <w:p w14:paraId="6334C0DE">
      <w:pPr>
        <w:pStyle w:val="5"/>
        <w:spacing w:before="54"/>
        <w:ind w:left="876"/>
      </w:pPr>
      <w:r>
        <w:rPr>
          <w:color w:val="333333"/>
          <w:spacing w:val="-4"/>
        </w:rPr>
        <w:t>(三)项目支出自评结</w:t>
      </w:r>
      <w:r>
        <w:rPr>
          <w:color w:val="333333"/>
          <w:spacing w:val="-7"/>
        </w:rPr>
        <w:t>果。</w:t>
      </w:r>
    </w:p>
    <w:p w14:paraId="163DE9A4">
      <w:pPr>
        <w:pStyle w:val="5"/>
        <w:tabs>
          <w:tab w:val="left" w:pos="5997"/>
          <w:tab w:val="left" w:pos="6635"/>
        </w:tabs>
        <w:spacing w:before="6" w:line="242" w:lineRule="auto"/>
        <w:ind w:left="237" w:right="1157" w:firstLine="638"/>
      </w:pPr>
      <w:r>
        <w:rPr>
          <w:color w:val="333333"/>
        </w:rPr>
        <w:t>我部门(单位)在</w:t>
      </w:r>
      <w:r>
        <w:rPr>
          <w:color w:val="333333"/>
          <w:spacing w:val="-19"/>
        </w:rPr>
        <w:t xml:space="preserve"> </w:t>
      </w:r>
      <w:r>
        <w:rPr>
          <w:color w:val="333333"/>
        </w:rPr>
        <w:t>2020</w:t>
      </w:r>
      <w:r>
        <w:rPr>
          <w:color w:val="333333"/>
          <w:spacing w:val="-20"/>
        </w:rPr>
        <w:t xml:space="preserve"> </w:t>
      </w:r>
      <w:r>
        <w:rPr>
          <w:color w:val="333333"/>
        </w:rPr>
        <w:t>年度部门决算中反映所有项目绩</w:t>
      </w:r>
      <w:r>
        <w:rPr>
          <w:color w:val="333333"/>
          <w:spacing w:val="-4"/>
        </w:rPr>
        <w:t>效自评结果(不包括涉密项目)，共涉</w:t>
      </w:r>
      <w:r>
        <w:rPr>
          <w:color w:val="333333"/>
          <w:spacing w:val="-10"/>
        </w:rPr>
        <w:t>及</w:t>
      </w:r>
      <w:r>
        <w:rPr>
          <w:rFonts w:ascii="Times New Roman" w:eastAsia="Times New Roman"/>
          <w:color w:val="333333"/>
          <w:u w:val="single" w:color="323232"/>
        </w:rPr>
        <w:tab/>
      </w:r>
      <w:r>
        <w:rPr>
          <w:color w:val="333333"/>
          <w:spacing w:val="-5"/>
        </w:rPr>
        <w:t>19</w:t>
      </w:r>
      <w:r>
        <w:rPr>
          <w:rFonts w:ascii="Times New Roman" w:eastAsia="Times New Roman"/>
          <w:color w:val="333333"/>
          <w:u w:val="single" w:color="323232"/>
        </w:rPr>
        <w:tab/>
      </w:r>
      <w:r>
        <w:rPr>
          <w:color w:val="333333"/>
          <w:spacing w:val="-4"/>
        </w:rPr>
        <w:t>个一级项目</w:t>
      </w:r>
      <w:r>
        <w:rPr>
          <w:color w:val="333333"/>
          <w:spacing w:val="-10"/>
        </w:rPr>
        <w:t>。</w:t>
      </w:r>
    </w:p>
    <w:p w14:paraId="5D9B8E5E">
      <w:pPr>
        <w:pStyle w:val="5"/>
        <w:spacing w:before="280" w:line="242" w:lineRule="auto"/>
        <w:ind w:left="237" w:right="1155" w:firstLine="638"/>
        <w:jc w:val="both"/>
      </w:pPr>
      <w:r>
        <w:rPr>
          <w:spacing w:val="-2"/>
        </w:rPr>
        <w:t>1、大潭污水管网延伸工程建设项目绩效自评综述：项</w:t>
      </w:r>
      <w:r>
        <w:rPr>
          <w:spacing w:val="-8"/>
        </w:rPr>
        <w:t>目全年预算数为</w:t>
      </w:r>
      <w:r>
        <w:rPr>
          <w:spacing w:val="-32"/>
        </w:rPr>
        <w:t xml:space="preserve"> </w:t>
      </w:r>
      <w:r>
        <w:rPr>
          <w:spacing w:val="-8"/>
        </w:rPr>
        <w:t>150</w:t>
      </w:r>
      <w:r>
        <w:rPr>
          <w:spacing w:val="-14"/>
        </w:rPr>
        <w:t xml:space="preserve"> 万元，</w:t>
      </w:r>
      <w:r>
        <w:rPr>
          <w:spacing w:val="-8"/>
        </w:rPr>
        <w:t>执行数为</w:t>
      </w:r>
      <w:r>
        <w:rPr>
          <w:spacing w:val="-32"/>
        </w:rPr>
        <w:t xml:space="preserve"> </w:t>
      </w:r>
      <w:r>
        <w:rPr>
          <w:spacing w:val="-8"/>
        </w:rPr>
        <w:t>150</w:t>
      </w:r>
      <w:r>
        <w:rPr>
          <w:spacing w:val="-14"/>
        </w:rPr>
        <w:t xml:space="preserve"> 万元，</w:t>
      </w:r>
      <w:r>
        <w:rPr>
          <w:spacing w:val="-8"/>
        </w:rPr>
        <w:t xml:space="preserve">完成预算的 </w:t>
      </w:r>
      <w:r>
        <w:rPr>
          <w:spacing w:val="-2"/>
        </w:rPr>
        <w:t>100%。主要产出和效果：拨付大潭污水管网延伸工程建设项目资金为工业园区早日建设完工奠定了基础，为企业早日入驻工业园区创造了条件，为大潭地区经济增长提供了保障，为园区周围群众就业致富提供了平台。有较好的经济效益、社会效益。</w:t>
      </w:r>
    </w:p>
    <w:p w14:paraId="02117855">
      <w:pPr>
        <w:pStyle w:val="5"/>
        <w:spacing w:before="8" w:line="242" w:lineRule="auto"/>
        <w:ind w:left="237" w:right="1157" w:firstLine="638"/>
      </w:pPr>
      <w:r>
        <w:rPr>
          <w:spacing w:val="-2"/>
        </w:rPr>
        <w:t>发现的问题及原因：建设进度进一步加快，区级项目资金拨付进度进一步加快，项目管理进一步加强。</w:t>
      </w:r>
    </w:p>
    <w:p w14:paraId="7A5214BB">
      <w:pPr>
        <w:pStyle w:val="5"/>
        <w:spacing w:before="2" w:line="242" w:lineRule="auto"/>
        <w:ind w:left="237" w:right="1157" w:firstLine="638"/>
      </w:pPr>
      <w:r>
        <w:rPr>
          <w:spacing w:val="-2"/>
        </w:rPr>
        <w:t>2、大城管及村湾环境整治项目绩效自评综述：项目全</w:t>
      </w:r>
      <w:r>
        <w:rPr>
          <w:spacing w:val="11"/>
        </w:rPr>
        <w:t>年预算数</w:t>
      </w:r>
      <w:r>
        <w:rPr>
          <w:spacing w:val="-29"/>
        </w:rPr>
        <w:t xml:space="preserve">为 </w:t>
      </w:r>
      <w:r>
        <w:t>81.52</w:t>
      </w:r>
      <w:r>
        <w:rPr>
          <w:spacing w:val="-25"/>
        </w:rPr>
        <w:t xml:space="preserve"> 万</w:t>
      </w:r>
      <w:r>
        <w:rPr>
          <w:spacing w:val="11"/>
        </w:rPr>
        <w:t>元，执行数</w:t>
      </w:r>
      <w:r>
        <w:rPr>
          <w:spacing w:val="-28"/>
        </w:rPr>
        <w:t xml:space="preserve">为 </w:t>
      </w:r>
      <w:r>
        <w:t>81.52</w:t>
      </w:r>
      <w:r>
        <w:rPr>
          <w:spacing w:val="-25"/>
        </w:rPr>
        <w:t xml:space="preserve"> 万</w:t>
      </w:r>
      <w:r>
        <w:rPr>
          <w:spacing w:val="11"/>
        </w:rPr>
        <w:t>元，完成预</w:t>
      </w:r>
      <w:r>
        <w:rPr>
          <w:spacing w:val="-10"/>
        </w:rPr>
        <w:t>算</w:t>
      </w:r>
    </w:p>
    <w:p w14:paraId="4815543E">
      <w:pPr>
        <w:pStyle w:val="5"/>
        <w:spacing w:line="242" w:lineRule="auto"/>
        <w:ind w:left="237" w:right="1155"/>
        <w:jc w:val="both"/>
      </w:pPr>
      <w:r>
        <w:rPr>
          <w:spacing w:val="27"/>
        </w:rPr>
        <w:t xml:space="preserve">的 </w:t>
      </w:r>
      <w:r>
        <w:t>100</w:t>
      </w:r>
      <w:r>
        <w:rPr>
          <w:spacing w:val="-3"/>
        </w:rPr>
        <w:t xml:space="preserve"> %。主</w:t>
      </w:r>
      <w:r>
        <w:t>要产出和效果：解决了大潭办</w:t>
      </w:r>
      <w:r>
        <w:rPr>
          <w:spacing w:val="-14"/>
        </w:rPr>
        <w:t xml:space="preserve">事处 </w:t>
      </w:r>
      <w:r>
        <w:t>10</w:t>
      </w:r>
      <w:r>
        <w:rPr>
          <w:spacing w:val="-14"/>
        </w:rPr>
        <w:t xml:space="preserve"> 个行</w:t>
      </w:r>
      <w:r>
        <w:t>政</w:t>
      </w:r>
      <w:r>
        <w:rPr>
          <w:spacing w:val="-2"/>
        </w:rPr>
        <w:t>村的村湾环境治理，改善了村民居住环境，提高了村民的幸福生活指数。</w:t>
      </w:r>
    </w:p>
    <w:p w14:paraId="49081573">
      <w:pPr>
        <w:pStyle w:val="5"/>
        <w:spacing w:before="3" w:line="242" w:lineRule="auto"/>
        <w:ind w:left="237" w:right="1157" w:firstLine="638"/>
      </w:pPr>
      <w:r>
        <w:rPr>
          <w:spacing w:val="-2"/>
        </w:rPr>
        <w:t>发现的问题及原因：资金投入不足，长效管理机制有待进一步完善。</w:t>
      </w:r>
    </w:p>
    <w:p w14:paraId="61EC5234">
      <w:pPr>
        <w:spacing w:after="0" w:line="242" w:lineRule="auto"/>
        <w:sectPr>
          <w:pgSz w:w="11920" w:h="16840"/>
          <w:pgMar w:top="1940" w:right="640" w:bottom="280" w:left="1560" w:header="720" w:footer="720" w:gutter="0"/>
          <w:cols w:space="720" w:num="1"/>
        </w:sectPr>
      </w:pPr>
    </w:p>
    <w:p w14:paraId="7DBBD27D">
      <w:pPr>
        <w:pStyle w:val="3"/>
        <w:spacing w:before="21"/>
        <w:ind w:left="1189" w:right="1225"/>
      </w:pPr>
      <w:r>
        <w:t>2020</w:t>
      </w:r>
      <w:r>
        <w:rPr>
          <w:spacing w:val="-10"/>
        </w:rPr>
        <w:t xml:space="preserve"> 年区直部门项目绩效目标申报表</w:t>
      </w:r>
    </w:p>
    <w:p w14:paraId="407E4759">
      <w:pPr>
        <w:spacing w:before="87"/>
        <w:ind w:left="0" w:right="367" w:firstLine="0"/>
        <w:jc w:val="right"/>
        <w:rPr>
          <w:sz w:val="15"/>
        </w:rPr>
      </w:pPr>
      <w:r>
        <w:rPr>
          <w:spacing w:val="-4"/>
          <w:sz w:val="15"/>
        </w:rPr>
        <w:t>资金单位：万元</w:t>
      </w:r>
    </w:p>
    <w:p w14:paraId="3E792842">
      <w:pPr>
        <w:spacing w:before="8" w:line="240" w:lineRule="auto"/>
        <w:rPr>
          <w:sz w:val="6"/>
        </w:rPr>
      </w:pPr>
    </w:p>
    <w:tbl>
      <w:tblPr>
        <w:tblStyle w:val="7"/>
        <w:tblW w:w="0" w:type="auto"/>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0"/>
        <w:gridCol w:w="613"/>
        <w:gridCol w:w="1559"/>
        <w:gridCol w:w="851"/>
        <w:gridCol w:w="994"/>
        <w:gridCol w:w="425"/>
        <w:gridCol w:w="142"/>
        <w:gridCol w:w="3830"/>
      </w:tblGrid>
      <w:tr w14:paraId="21FD8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433" w:type="dxa"/>
            <w:gridSpan w:val="2"/>
          </w:tcPr>
          <w:p w14:paraId="382B0D70">
            <w:pPr>
              <w:pStyle w:val="11"/>
              <w:spacing w:before="96"/>
              <w:ind w:left="416"/>
              <w:rPr>
                <w:sz w:val="15"/>
              </w:rPr>
            </w:pPr>
            <w:r>
              <w:rPr>
                <w:spacing w:val="-4"/>
                <w:sz w:val="15"/>
              </w:rPr>
              <w:t>项目名称</w:t>
            </w:r>
          </w:p>
        </w:tc>
        <w:tc>
          <w:tcPr>
            <w:tcW w:w="3404" w:type="dxa"/>
            <w:gridSpan w:val="3"/>
          </w:tcPr>
          <w:p w14:paraId="5C1ED5DF">
            <w:pPr>
              <w:pStyle w:val="11"/>
              <w:spacing w:before="96"/>
              <w:ind w:left="1025"/>
              <w:rPr>
                <w:sz w:val="15"/>
              </w:rPr>
            </w:pPr>
            <w:r>
              <w:rPr>
                <w:spacing w:val="-3"/>
                <w:sz w:val="15"/>
              </w:rPr>
              <w:t>大城管环境卫生工作</w:t>
            </w:r>
          </w:p>
        </w:tc>
        <w:tc>
          <w:tcPr>
            <w:tcW w:w="567" w:type="dxa"/>
            <w:gridSpan w:val="2"/>
          </w:tcPr>
          <w:p w14:paraId="70A6B65D">
            <w:pPr>
              <w:pStyle w:val="11"/>
              <w:ind w:left="131"/>
              <w:rPr>
                <w:sz w:val="15"/>
              </w:rPr>
            </w:pPr>
            <w:r>
              <w:rPr>
                <w:spacing w:val="-7"/>
                <w:sz w:val="15"/>
              </w:rPr>
              <w:t>项目</w:t>
            </w:r>
          </w:p>
          <w:p w14:paraId="2B4C93CB">
            <w:pPr>
              <w:pStyle w:val="11"/>
              <w:spacing w:before="3" w:line="174" w:lineRule="exact"/>
              <w:ind w:left="131"/>
              <w:rPr>
                <w:sz w:val="15"/>
              </w:rPr>
            </w:pPr>
            <w:r>
              <w:rPr>
                <w:spacing w:val="-7"/>
                <w:sz w:val="15"/>
              </w:rPr>
              <w:t>代码</w:t>
            </w:r>
          </w:p>
        </w:tc>
        <w:tc>
          <w:tcPr>
            <w:tcW w:w="3830" w:type="dxa"/>
          </w:tcPr>
          <w:p w14:paraId="4EFD7D10">
            <w:pPr>
              <w:pStyle w:val="11"/>
              <w:rPr>
                <w:rFonts w:ascii="Times New Roman"/>
                <w:sz w:val="14"/>
              </w:rPr>
            </w:pPr>
          </w:p>
        </w:tc>
      </w:tr>
      <w:tr w14:paraId="62502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433" w:type="dxa"/>
            <w:gridSpan w:val="2"/>
          </w:tcPr>
          <w:p w14:paraId="4B58A2B2">
            <w:pPr>
              <w:pStyle w:val="11"/>
              <w:rPr>
                <w:sz w:val="14"/>
              </w:rPr>
            </w:pPr>
          </w:p>
          <w:p w14:paraId="314B6B20">
            <w:pPr>
              <w:pStyle w:val="11"/>
              <w:spacing w:before="1"/>
              <w:rPr>
                <w:sz w:val="11"/>
              </w:rPr>
            </w:pPr>
          </w:p>
          <w:p w14:paraId="493D5272">
            <w:pPr>
              <w:pStyle w:val="11"/>
              <w:ind w:left="264"/>
              <w:rPr>
                <w:sz w:val="15"/>
              </w:rPr>
            </w:pPr>
            <w:r>
              <w:rPr>
                <w:spacing w:val="-4"/>
                <w:sz w:val="15"/>
              </w:rPr>
              <w:t>项目主管部门</w:t>
            </w:r>
          </w:p>
        </w:tc>
        <w:tc>
          <w:tcPr>
            <w:tcW w:w="3404" w:type="dxa"/>
            <w:gridSpan w:val="3"/>
          </w:tcPr>
          <w:p w14:paraId="1263F4D0">
            <w:pPr>
              <w:pStyle w:val="11"/>
              <w:rPr>
                <w:sz w:val="14"/>
              </w:rPr>
            </w:pPr>
          </w:p>
          <w:p w14:paraId="511811A3">
            <w:pPr>
              <w:pStyle w:val="11"/>
              <w:spacing w:before="1"/>
              <w:rPr>
                <w:sz w:val="11"/>
              </w:rPr>
            </w:pPr>
          </w:p>
          <w:p w14:paraId="52C1A399">
            <w:pPr>
              <w:pStyle w:val="11"/>
              <w:ind w:left="802"/>
              <w:rPr>
                <w:sz w:val="15"/>
              </w:rPr>
            </w:pPr>
            <w:r>
              <w:rPr>
                <w:spacing w:val="-3"/>
                <w:sz w:val="15"/>
              </w:rPr>
              <w:t>黄陂区人民政府大潭办事处</w:t>
            </w:r>
          </w:p>
        </w:tc>
        <w:tc>
          <w:tcPr>
            <w:tcW w:w="567" w:type="dxa"/>
            <w:gridSpan w:val="2"/>
          </w:tcPr>
          <w:p w14:paraId="2BCC0128">
            <w:pPr>
              <w:pStyle w:val="11"/>
              <w:spacing w:before="11"/>
              <w:rPr>
                <w:sz w:val="9"/>
              </w:rPr>
            </w:pPr>
          </w:p>
          <w:p w14:paraId="0F3DED38">
            <w:pPr>
              <w:pStyle w:val="11"/>
              <w:spacing w:before="1" w:line="242" w:lineRule="auto"/>
              <w:ind w:left="131" w:right="125"/>
              <w:jc w:val="both"/>
              <w:rPr>
                <w:sz w:val="15"/>
              </w:rPr>
            </w:pPr>
            <w:r>
              <w:rPr>
                <w:spacing w:val="-6"/>
                <w:sz w:val="15"/>
              </w:rPr>
              <w:t>项目执行</w:t>
            </w:r>
            <w:r>
              <w:rPr>
                <w:spacing w:val="-7"/>
                <w:sz w:val="15"/>
              </w:rPr>
              <w:t>单位</w:t>
            </w:r>
          </w:p>
        </w:tc>
        <w:tc>
          <w:tcPr>
            <w:tcW w:w="3830" w:type="dxa"/>
          </w:tcPr>
          <w:p w14:paraId="3A730D58">
            <w:pPr>
              <w:pStyle w:val="11"/>
              <w:rPr>
                <w:sz w:val="14"/>
              </w:rPr>
            </w:pPr>
          </w:p>
          <w:p w14:paraId="7948818C">
            <w:pPr>
              <w:pStyle w:val="11"/>
              <w:spacing w:before="1"/>
              <w:rPr>
                <w:sz w:val="11"/>
              </w:rPr>
            </w:pPr>
          </w:p>
          <w:p w14:paraId="0C8A3378">
            <w:pPr>
              <w:pStyle w:val="11"/>
              <w:ind w:left="1159" w:right="1150"/>
              <w:jc w:val="center"/>
              <w:rPr>
                <w:sz w:val="15"/>
              </w:rPr>
            </w:pPr>
            <w:r>
              <w:rPr>
                <w:spacing w:val="-3"/>
                <w:sz w:val="15"/>
              </w:rPr>
              <w:t>大潭办事处城管办公室</w:t>
            </w:r>
          </w:p>
        </w:tc>
      </w:tr>
      <w:tr w14:paraId="1C832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433" w:type="dxa"/>
            <w:gridSpan w:val="2"/>
          </w:tcPr>
          <w:p w14:paraId="1EDCF0F4">
            <w:pPr>
              <w:pStyle w:val="11"/>
              <w:spacing w:before="9"/>
              <w:rPr>
                <w:sz w:val="15"/>
              </w:rPr>
            </w:pPr>
          </w:p>
          <w:p w14:paraId="70738B36">
            <w:pPr>
              <w:pStyle w:val="11"/>
              <w:ind w:left="341"/>
              <w:rPr>
                <w:sz w:val="15"/>
              </w:rPr>
            </w:pPr>
            <w:r>
              <w:rPr>
                <w:spacing w:val="-4"/>
                <w:sz w:val="15"/>
              </w:rPr>
              <w:t>项目负责人</w:t>
            </w:r>
          </w:p>
        </w:tc>
        <w:tc>
          <w:tcPr>
            <w:tcW w:w="3404" w:type="dxa"/>
            <w:gridSpan w:val="3"/>
          </w:tcPr>
          <w:p w14:paraId="24DACC55">
            <w:pPr>
              <w:pStyle w:val="11"/>
              <w:spacing w:before="9"/>
              <w:rPr>
                <w:sz w:val="15"/>
              </w:rPr>
            </w:pPr>
          </w:p>
          <w:p w14:paraId="276410F6">
            <w:pPr>
              <w:pStyle w:val="11"/>
              <w:ind w:left="1538" w:right="1381"/>
              <w:jc w:val="center"/>
              <w:rPr>
                <w:sz w:val="15"/>
              </w:rPr>
            </w:pPr>
            <w:r>
              <w:rPr>
                <w:spacing w:val="-5"/>
                <w:sz w:val="15"/>
              </w:rPr>
              <w:t>刘新生</w:t>
            </w:r>
          </w:p>
        </w:tc>
        <w:tc>
          <w:tcPr>
            <w:tcW w:w="567" w:type="dxa"/>
            <w:gridSpan w:val="2"/>
          </w:tcPr>
          <w:p w14:paraId="49F9F393">
            <w:pPr>
              <w:pStyle w:val="11"/>
              <w:spacing w:before="102" w:line="242" w:lineRule="auto"/>
              <w:ind w:left="131" w:right="125"/>
              <w:rPr>
                <w:sz w:val="15"/>
              </w:rPr>
            </w:pPr>
            <w:r>
              <w:rPr>
                <w:spacing w:val="-6"/>
                <w:sz w:val="15"/>
              </w:rPr>
              <w:t>联系</w:t>
            </w:r>
            <w:r>
              <w:rPr>
                <w:spacing w:val="-7"/>
                <w:sz w:val="15"/>
              </w:rPr>
              <w:t>电话</w:t>
            </w:r>
          </w:p>
        </w:tc>
        <w:tc>
          <w:tcPr>
            <w:tcW w:w="3830" w:type="dxa"/>
          </w:tcPr>
          <w:p w14:paraId="156BD207">
            <w:pPr>
              <w:pStyle w:val="11"/>
              <w:spacing w:before="9"/>
              <w:rPr>
                <w:sz w:val="15"/>
              </w:rPr>
            </w:pPr>
          </w:p>
          <w:p w14:paraId="23163777">
            <w:pPr>
              <w:pStyle w:val="11"/>
              <w:ind w:left="1156" w:right="1150"/>
              <w:jc w:val="center"/>
              <w:rPr>
                <w:sz w:val="15"/>
              </w:rPr>
            </w:pPr>
            <w:r>
              <w:rPr>
                <w:spacing w:val="-2"/>
                <w:sz w:val="15"/>
              </w:rPr>
              <w:t>61917024</w:t>
            </w:r>
          </w:p>
        </w:tc>
      </w:tr>
      <w:tr w14:paraId="1E4A1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tcPr>
          <w:p w14:paraId="2F102DDC">
            <w:pPr>
              <w:pStyle w:val="11"/>
              <w:spacing w:before="82"/>
              <w:ind w:left="416"/>
              <w:rPr>
                <w:sz w:val="15"/>
              </w:rPr>
            </w:pPr>
            <w:r>
              <w:rPr>
                <w:spacing w:val="-4"/>
                <w:sz w:val="15"/>
              </w:rPr>
              <w:t>项目类型</w:t>
            </w:r>
          </w:p>
        </w:tc>
        <w:tc>
          <w:tcPr>
            <w:tcW w:w="7801" w:type="dxa"/>
            <w:gridSpan w:val="6"/>
          </w:tcPr>
          <w:p w14:paraId="04BEF9C8">
            <w:pPr>
              <w:pStyle w:val="11"/>
              <w:numPr>
                <w:ilvl w:val="0"/>
                <w:numId w:val="4"/>
              </w:numPr>
              <w:tabs>
                <w:tab w:val="left" w:pos="259"/>
                <w:tab w:val="left" w:pos="1683"/>
              </w:tabs>
              <w:spacing w:before="82" w:after="0" w:line="240" w:lineRule="auto"/>
              <w:ind w:left="258" w:right="0" w:hanging="151"/>
              <w:jc w:val="left"/>
              <w:rPr>
                <w:sz w:val="15"/>
              </w:rPr>
            </w:pPr>
            <w:r>
              <w:rPr>
                <w:sz w:val="15"/>
              </w:rPr>
              <w:t>部门项目</w:t>
            </w:r>
            <w:r>
              <w:rPr>
                <w:spacing w:val="-5"/>
                <w:sz w:val="15"/>
              </w:rPr>
              <w:t xml:space="preserve"> </w:t>
            </w:r>
            <w:r>
              <w:rPr>
                <w:spacing w:val="-10"/>
                <w:sz w:val="15"/>
              </w:rPr>
              <w:t>■</w:t>
            </w:r>
            <w:r>
              <w:rPr>
                <w:sz w:val="15"/>
              </w:rPr>
              <w:tab/>
            </w:r>
            <w:r>
              <w:rPr>
                <w:sz w:val="15"/>
              </w:rPr>
              <w:t>2.公共项目</w:t>
            </w:r>
            <w:r>
              <w:rPr>
                <w:spacing w:val="-6"/>
                <w:sz w:val="15"/>
              </w:rPr>
              <w:t xml:space="preserve"> </w:t>
            </w:r>
            <w:r>
              <w:rPr>
                <w:spacing w:val="-10"/>
                <w:sz w:val="15"/>
              </w:rPr>
              <w:t>□</w:t>
            </w:r>
          </w:p>
        </w:tc>
      </w:tr>
      <w:tr w14:paraId="5A2FF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433" w:type="dxa"/>
            <w:gridSpan w:val="2"/>
          </w:tcPr>
          <w:p w14:paraId="6DDD52E7">
            <w:pPr>
              <w:pStyle w:val="11"/>
              <w:rPr>
                <w:sz w:val="14"/>
              </w:rPr>
            </w:pPr>
          </w:p>
          <w:p w14:paraId="57905BC3">
            <w:pPr>
              <w:pStyle w:val="11"/>
              <w:rPr>
                <w:sz w:val="14"/>
              </w:rPr>
            </w:pPr>
          </w:p>
          <w:p w14:paraId="492AA4B0">
            <w:pPr>
              <w:pStyle w:val="11"/>
              <w:spacing w:before="119"/>
              <w:ind w:left="264"/>
              <w:rPr>
                <w:sz w:val="15"/>
              </w:rPr>
            </w:pPr>
            <w:r>
              <w:rPr>
                <w:spacing w:val="-4"/>
                <w:sz w:val="15"/>
              </w:rPr>
              <w:t>项目申请理由</w:t>
            </w:r>
          </w:p>
        </w:tc>
        <w:tc>
          <w:tcPr>
            <w:tcW w:w="7801" w:type="dxa"/>
            <w:gridSpan w:val="6"/>
          </w:tcPr>
          <w:p w14:paraId="58465F3A">
            <w:pPr>
              <w:pStyle w:val="11"/>
              <w:spacing w:before="5"/>
              <w:rPr>
                <w:sz w:val="14"/>
              </w:rPr>
            </w:pPr>
          </w:p>
          <w:p w14:paraId="64D2CB4F">
            <w:pPr>
              <w:pStyle w:val="11"/>
              <w:numPr>
                <w:ilvl w:val="0"/>
                <w:numId w:val="5"/>
              </w:numPr>
              <w:tabs>
                <w:tab w:val="left" w:pos="259"/>
              </w:tabs>
              <w:spacing w:before="1" w:after="0" w:line="240" w:lineRule="auto"/>
              <w:ind w:left="258" w:right="0" w:hanging="151"/>
              <w:jc w:val="left"/>
              <w:rPr>
                <w:sz w:val="15"/>
              </w:rPr>
            </w:pPr>
            <w:r>
              <w:rPr>
                <w:rFonts w:hint="eastAsia"/>
                <w:spacing w:val="-4"/>
                <w:sz w:val="15"/>
              </w:rPr>
              <w:t>《中华人民共和国环境保护法》</w:t>
            </w:r>
            <w:r>
              <w:rPr>
                <w:spacing w:val="-4"/>
                <w:sz w:val="15"/>
              </w:rPr>
              <w:t>；</w:t>
            </w:r>
          </w:p>
          <w:p w14:paraId="0EAEB4CA">
            <w:pPr>
              <w:pStyle w:val="11"/>
              <w:numPr>
                <w:ilvl w:val="0"/>
                <w:numId w:val="5"/>
              </w:numPr>
              <w:tabs>
                <w:tab w:val="left" w:pos="259"/>
              </w:tabs>
              <w:spacing w:before="2" w:after="0" w:line="240" w:lineRule="auto"/>
              <w:ind w:left="258" w:right="0" w:hanging="151"/>
              <w:jc w:val="left"/>
              <w:rPr>
                <w:sz w:val="15"/>
              </w:rPr>
            </w:pPr>
            <w:r>
              <w:rPr>
                <w:spacing w:val="-3"/>
                <w:sz w:val="15"/>
              </w:rPr>
              <w:t>加大环卫设施提档升级建设；</w:t>
            </w:r>
          </w:p>
          <w:p w14:paraId="66D59C7B">
            <w:pPr>
              <w:pStyle w:val="11"/>
              <w:numPr>
                <w:ilvl w:val="0"/>
                <w:numId w:val="5"/>
              </w:numPr>
              <w:tabs>
                <w:tab w:val="left" w:pos="259"/>
              </w:tabs>
              <w:spacing w:before="2" w:after="0" w:line="240" w:lineRule="auto"/>
              <w:ind w:left="258" w:right="0" w:hanging="151"/>
              <w:jc w:val="left"/>
              <w:rPr>
                <w:sz w:val="15"/>
              </w:rPr>
            </w:pPr>
            <w:r>
              <w:rPr>
                <w:spacing w:val="-3"/>
                <w:sz w:val="15"/>
              </w:rPr>
              <w:t>加强综合治理；促进建设宜居美丽乡镇；</w:t>
            </w:r>
          </w:p>
          <w:p w14:paraId="7760311B">
            <w:pPr>
              <w:pStyle w:val="11"/>
              <w:numPr>
                <w:ilvl w:val="0"/>
                <w:numId w:val="5"/>
              </w:numPr>
              <w:tabs>
                <w:tab w:val="left" w:pos="259"/>
              </w:tabs>
              <w:spacing w:before="2" w:after="0" w:line="240" w:lineRule="auto"/>
              <w:ind w:left="258" w:right="0" w:hanging="151"/>
              <w:jc w:val="left"/>
              <w:rPr>
                <w:sz w:val="15"/>
              </w:rPr>
            </w:pPr>
            <w:r>
              <w:rPr>
                <w:spacing w:val="-3"/>
                <w:sz w:val="15"/>
              </w:rPr>
              <w:t>确保完成年度工作目标。</w:t>
            </w:r>
          </w:p>
        </w:tc>
      </w:tr>
      <w:tr w14:paraId="34BAD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1433" w:type="dxa"/>
            <w:gridSpan w:val="2"/>
          </w:tcPr>
          <w:p w14:paraId="3AE71877">
            <w:pPr>
              <w:pStyle w:val="11"/>
              <w:rPr>
                <w:sz w:val="14"/>
              </w:rPr>
            </w:pPr>
          </w:p>
          <w:p w14:paraId="7D009249">
            <w:pPr>
              <w:pStyle w:val="11"/>
              <w:rPr>
                <w:sz w:val="14"/>
              </w:rPr>
            </w:pPr>
          </w:p>
          <w:p w14:paraId="169B7B39">
            <w:pPr>
              <w:pStyle w:val="11"/>
              <w:spacing w:before="10"/>
              <w:rPr>
                <w:sz w:val="18"/>
              </w:rPr>
            </w:pPr>
          </w:p>
          <w:p w14:paraId="5C9E3F57">
            <w:pPr>
              <w:pStyle w:val="11"/>
              <w:ind w:left="264"/>
              <w:rPr>
                <w:sz w:val="15"/>
              </w:rPr>
            </w:pPr>
            <w:r>
              <w:rPr>
                <w:spacing w:val="-4"/>
                <w:sz w:val="15"/>
              </w:rPr>
              <w:t>项目主要内容</w:t>
            </w:r>
          </w:p>
        </w:tc>
        <w:tc>
          <w:tcPr>
            <w:tcW w:w="7801" w:type="dxa"/>
            <w:gridSpan w:val="6"/>
          </w:tcPr>
          <w:p w14:paraId="7A9F9A24">
            <w:pPr>
              <w:pStyle w:val="11"/>
              <w:spacing w:before="113" w:line="242" w:lineRule="auto"/>
              <w:ind w:left="108" w:right="4449"/>
              <w:rPr>
                <w:sz w:val="15"/>
              </w:rPr>
            </w:pPr>
            <w:r>
              <w:rPr>
                <w:spacing w:val="-2"/>
                <w:sz w:val="15"/>
              </w:rPr>
              <w:t>明确当年申请预算资金的主要投向及工作任务： 1.组织有关会议、会议资料印刷;</w:t>
            </w:r>
          </w:p>
          <w:p w14:paraId="422200D0">
            <w:pPr>
              <w:pStyle w:val="11"/>
              <w:numPr>
                <w:ilvl w:val="0"/>
                <w:numId w:val="6"/>
              </w:numPr>
              <w:tabs>
                <w:tab w:val="left" w:pos="259"/>
              </w:tabs>
              <w:spacing w:before="0" w:after="0" w:line="240" w:lineRule="auto"/>
              <w:ind w:left="258" w:right="0" w:hanging="151"/>
              <w:jc w:val="left"/>
              <w:rPr>
                <w:sz w:val="15"/>
              </w:rPr>
            </w:pPr>
            <w:r>
              <w:rPr>
                <w:spacing w:val="-3"/>
                <w:sz w:val="15"/>
              </w:rPr>
              <w:t>灯路厕等整治工程，环卫设施购置;</w:t>
            </w:r>
          </w:p>
          <w:p w14:paraId="2306CCA2">
            <w:pPr>
              <w:pStyle w:val="11"/>
              <w:numPr>
                <w:ilvl w:val="0"/>
                <w:numId w:val="6"/>
              </w:numPr>
              <w:tabs>
                <w:tab w:val="left" w:pos="259"/>
              </w:tabs>
              <w:spacing w:before="2" w:after="0" w:line="240" w:lineRule="auto"/>
              <w:ind w:left="258" w:right="0" w:hanging="151"/>
              <w:jc w:val="left"/>
              <w:rPr>
                <w:sz w:val="15"/>
              </w:rPr>
            </w:pPr>
            <w:r>
              <w:rPr>
                <w:spacing w:val="-3"/>
                <w:sz w:val="15"/>
              </w:rPr>
              <w:t>环卫专项人员经费、设备使用经费;</w:t>
            </w:r>
          </w:p>
          <w:p w14:paraId="588F127E">
            <w:pPr>
              <w:pStyle w:val="11"/>
              <w:numPr>
                <w:ilvl w:val="0"/>
                <w:numId w:val="6"/>
              </w:numPr>
              <w:tabs>
                <w:tab w:val="left" w:pos="259"/>
              </w:tabs>
              <w:spacing w:before="2" w:after="0" w:line="240" w:lineRule="auto"/>
              <w:ind w:left="258" w:right="0" w:hanging="151"/>
              <w:jc w:val="left"/>
              <w:rPr>
                <w:sz w:val="15"/>
              </w:rPr>
            </w:pPr>
            <w:r>
              <w:rPr>
                <w:spacing w:val="-3"/>
                <w:sz w:val="15"/>
              </w:rPr>
              <w:t>矛盾排查，投诉处理;</w:t>
            </w:r>
          </w:p>
          <w:p w14:paraId="0685EC2C">
            <w:pPr>
              <w:pStyle w:val="11"/>
              <w:numPr>
                <w:ilvl w:val="0"/>
                <w:numId w:val="6"/>
              </w:numPr>
              <w:tabs>
                <w:tab w:val="left" w:pos="259"/>
              </w:tabs>
              <w:spacing w:before="3" w:after="0" w:line="240" w:lineRule="auto"/>
              <w:ind w:left="258" w:right="0" w:hanging="151"/>
              <w:jc w:val="left"/>
              <w:rPr>
                <w:sz w:val="15"/>
              </w:rPr>
            </w:pPr>
            <w:r>
              <w:rPr>
                <w:spacing w:val="-4"/>
                <w:sz w:val="15"/>
              </w:rPr>
              <w:t>法规制度宣传等。</w:t>
            </w:r>
          </w:p>
        </w:tc>
      </w:tr>
      <w:tr w14:paraId="45D45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1433" w:type="dxa"/>
            <w:gridSpan w:val="2"/>
          </w:tcPr>
          <w:p w14:paraId="4F7DD039">
            <w:pPr>
              <w:pStyle w:val="11"/>
              <w:rPr>
                <w:sz w:val="14"/>
              </w:rPr>
            </w:pPr>
          </w:p>
          <w:p w14:paraId="11EAFDAC">
            <w:pPr>
              <w:pStyle w:val="11"/>
              <w:rPr>
                <w:sz w:val="14"/>
              </w:rPr>
            </w:pPr>
          </w:p>
          <w:p w14:paraId="5A797576">
            <w:pPr>
              <w:pStyle w:val="11"/>
              <w:spacing w:before="12"/>
              <w:rPr>
                <w:sz w:val="9"/>
              </w:rPr>
            </w:pPr>
          </w:p>
          <w:p w14:paraId="24713ED3">
            <w:pPr>
              <w:pStyle w:val="11"/>
              <w:ind w:left="341"/>
              <w:rPr>
                <w:sz w:val="15"/>
              </w:rPr>
            </w:pPr>
            <w:r>
              <w:rPr>
                <w:spacing w:val="-4"/>
                <w:sz w:val="15"/>
              </w:rPr>
              <w:t>项目总预算</w:t>
            </w:r>
          </w:p>
        </w:tc>
        <w:tc>
          <w:tcPr>
            <w:tcW w:w="3404" w:type="dxa"/>
            <w:gridSpan w:val="3"/>
          </w:tcPr>
          <w:p w14:paraId="7A7DD87C">
            <w:pPr>
              <w:pStyle w:val="11"/>
              <w:rPr>
                <w:sz w:val="14"/>
              </w:rPr>
            </w:pPr>
          </w:p>
          <w:p w14:paraId="05D4FDD7">
            <w:pPr>
              <w:pStyle w:val="11"/>
              <w:rPr>
                <w:sz w:val="14"/>
              </w:rPr>
            </w:pPr>
          </w:p>
          <w:p w14:paraId="270C97F7">
            <w:pPr>
              <w:pStyle w:val="11"/>
              <w:spacing w:before="12"/>
              <w:rPr>
                <w:sz w:val="9"/>
              </w:rPr>
            </w:pPr>
          </w:p>
          <w:p w14:paraId="7ACC1C78">
            <w:pPr>
              <w:pStyle w:val="11"/>
              <w:ind w:left="2038"/>
              <w:rPr>
                <w:sz w:val="15"/>
              </w:rPr>
            </w:pPr>
            <w:r>
              <w:rPr>
                <w:spacing w:val="-2"/>
                <w:sz w:val="15"/>
              </w:rPr>
              <w:t>81.52</w:t>
            </w:r>
          </w:p>
        </w:tc>
        <w:tc>
          <w:tcPr>
            <w:tcW w:w="425" w:type="dxa"/>
          </w:tcPr>
          <w:p w14:paraId="0385D68C">
            <w:pPr>
              <w:pStyle w:val="11"/>
              <w:spacing w:line="242" w:lineRule="auto"/>
              <w:ind w:left="107" w:right="156"/>
              <w:jc w:val="both"/>
              <w:rPr>
                <w:sz w:val="15"/>
              </w:rPr>
            </w:pPr>
            <w:r>
              <w:rPr>
                <w:spacing w:val="-10"/>
                <w:sz w:val="15"/>
              </w:rPr>
              <w:t>项目当年</w:t>
            </w:r>
          </w:p>
          <w:p w14:paraId="1A36E5F3">
            <w:pPr>
              <w:pStyle w:val="11"/>
              <w:spacing w:line="190" w:lineRule="atLeast"/>
              <w:ind w:left="107" w:right="156"/>
              <w:rPr>
                <w:sz w:val="15"/>
              </w:rPr>
            </w:pPr>
            <w:r>
              <w:rPr>
                <w:spacing w:val="-10"/>
                <w:sz w:val="15"/>
              </w:rPr>
              <w:t>预算</w:t>
            </w:r>
          </w:p>
        </w:tc>
        <w:tc>
          <w:tcPr>
            <w:tcW w:w="3972" w:type="dxa"/>
            <w:gridSpan w:val="2"/>
          </w:tcPr>
          <w:p w14:paraId="205996DB">
            <w:pPr>
              <w:pStyle w:val="11"/>
              <w:rPr>
                <w:sz w:val="14"/>
              </w:rPr>
            </w:pPr>
          </w:p>
          <w:p w14:paraId="48B26255">
            <w:pPr>
              <w:pStyle w:val="11"/>
              <w:rPr>
                <w:sz w:val="14"/>
              </w:rPr>
            </w:pPr>
          </w:p>
          <w:p w14:paraId="615E2316">
            <w:pPr>
              <w:pStyle w:val="11"/>
              <w:spacing w:before="12"/>
              <w:rPr>
                <w:sz w:val="9"/>
              </w:rPr>
            </w:pPr>
          </w:p>
          <w:p w14:paraId="6FBBB358">
            <w:pPr>
              <w:pStyle w:val="11"/>
              <w:ind w:left="2548"/>
              <w:rPr>
                <w:sz w:val="15"/>
              </w:rPr>
            </w:pPr>
            <w:r>
              <w:rPr>
                <w:spacing w:val="-2"/>
                <w:sz w:val="15"/>
              </w:rPr>
              <w:t>81.52</w:t>
            </w:r>
          </w:p>
        </w:tc>
      </w:tr>
      <w:tr w14:paraId="3CF3E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433" w:type="dxa"/>
            <w:gridSpan w:val="2"/>
          </w:tcPr>
          <w:p w14:paraId="2E97D31A">
            <w:pPr>
              <w:pStyle w:val="11"/>
              <w:spacing w:before="12"/>
              <w:rPr>
                <w:sz w:val="9"/>
              </w:rPr>
            </w:pPr>
          </w:p>
          <w:p w14:paraId="3C6A5A18">
            <w:pPr>
              <w:pStyle w:val="11"/>
              <w:spacing w:line="242" w:lineRule="auto"/>
              <w:ind w:left="116" w:right="107"/>
              <w:rPr>
                <w:sz w:val="15"/>
              </w:rPr>
            </w:pPr>
            <w:r>
              <w:rPr>
                <w:spacing w:val="-2"/>
                <w:sz w:val="15"/>
              </w:rPr>
              <w:t>项目前两年预算及</w:t>
            </w:r>
            <w:r>
              <w:rPr>
                <w:spacing w:val="-4"/>
                <w:sz w:val="15"/>
              </w:rPr>
              <w:t>当年预算变动情况</w:t>
            </w:r>
          </w:p>
        </w:tc>
        <w:tc>
          <w:tcPr>
            <w:tcW w:w="7801" w:type="dxa"/>
            <w:gridSpan w:val="6"/>
          </w:tcPr>
          <w:p w14:paraId="24BFED10">
            <w:pPr>
              <w:pStyle w:val="11"/>
              <w:spacing w:before="12"/>
              <w:rPr>
                <w:sz w:val="9"/>
              </w:rPr>
            </w:pPr>
          </w:p>
          <w:p w14:paraId="5D6A9147">
            <w:pPr>
              <w:pStyle w:val="11"/>
              <w:numPr>
                <w:ilvl w:val="0"/>
                <w:numId w:val="7"/>
              </w:numPr>
              <w:tabs>
                <w:tab w:val="left" w:pos="259"/>
              </w:tabs>
              <w:spacing w:before="0" w:after="0" w:line="240" w:lineRule="auto"/>
              <w:ind w:left="258" w:right="0" w:hanging="151"/>
              <w:jc w:val="left"/>
              <w:rPr>
                <w:sz w:val="15"/>
              </w:rPr>
            </w:pPr>
            <w:r>
              <w:rPr>
                <w:spacing w:val="-3"/>
                <w:sz w:val="15"/>
              </w:rPr>
              <w:t>前两年预算安排情况：</w:t>
            </w:r>
          </w:p>
          <w:p w14:paraId="43FA6BF0">
            <w:pPr>
              <w:pStyle w:val="11"/>
              <w:numPr>
                <w:ilvl w:val="0"/>
                <w:numId w:val="7"/>
              </w:numPr>
              <w:tabs>
                <w:tab w:val="left" w:pos="259"/>
              </w:tabs>
              <w:spacing w:before="2" w:after="0" w:line="240" w:lineRule="auto"/>
              <w:ind w:left="258" w:right="0" w:hanging="151"/>
              <w:jc w:val="left"/>
              <w:rPr>
                <w:sz w:val="15"/>
              </w:rPr>
            </w:pPr>
            <w:r>
              <w:rPr>
                <w:spacing w:val="-3"/>
                <w:sz w:val="15"/>
              </w:rPr>
              <w:t>当年预算变动情况及理由：</w:t>
            </w:r>
          </w:p>
        </w:tc>
      </w:tr>
      <w:tr w14:paraId="6EDA8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vMerge w:val="restart"/>
          </w:tcPr>
          <w:p w14:paraId="40D900D0">
            <w:pPr>
              <w:pStyle w:val="11"/>
              <w:rPr>
                <w:sz w:val="14"/>
              </w:rPr>
            </w:pPr>
          </w:p>
          <w:p w14:paraId="65212B9E">
            <w:pPr>
              <w:pStyle w:val="11"/>
              <w:rPr>
                <w:sz w:val="14"/>
              </w:rPr>
            </w:pPr>
          </w:p>
          <w:p w14:paraId="2CDBBC45">
            <w:pPr>
              <w:pStyle w:val="11"/>
              <w:rPr>
                <w:sz w:val="14"/>
              </w:rPr>
            </w:pPr>
          </w:p>
          <w:p w14:paraId="79BCDA9B">
            <w:pPr>
              <w:pStyle w:val="11"/>
              <w:rPr>
                <w:sz w:val="14"/>
              </w:rPr>
            </w:pPr>
          </w:p>
          <w:p w14:paraId="50343135">
            <w:pPr>
              <w:pStyle w:val="11"/>
              <w:rPr>
                <w:sz w:val="14"/>
              </w:rPr>
            </w:pPr>
          </w:p>
          <w:p w14:paraId="50ACDEFF">
            <w:pPr>
              <w:pStyle w:val="11"/>
              <w:rPr>
                <w:sz w:val="14"/>
              </w:rPr>
            </w:pPr>
          </w:p>
          <w:p w14:paraId="1D27C176">
            <w:pPr>
              <w:pStyle w:val="11"/>
              <w:rPr>
                <w:sz w:val="14"/>
              </w:rPr>
            </w:pPr>
          </w:p>
          <w:p w14:paraId="7518DF61">
            <w:pPr>
              <w:pStyle w:val="11"/>
              <w:rPr>
                <w:sz w:val="14"/>
              </w:rPr>
            </w:pPr>
          </w:p>
          <w:p w14:paraId="48426D92">
            <w:pPr>
              <w:pStyle w:val="11"/>
              <w:rPr>
                <w:sz w:val="14"/>
              </w:rPr>
            </w:pPr>
          </w:p>
          <w:p w14:paraId="3F837455">
            <w:pPr>
              <w:pStyle w:val="11"/>
              <w:rPr>
                <w:sz w:val="14"/>
              </w:rPr>
            </w:pPr>
          </w:p>
          <w:p w14:paraId="2684CABD">
            <w:pPr>
              <w:pStyle w:val="11"/>
              <w:rPr>
                <w:sz w:val="14"/>
              </w:rPr>
            </w:pPr>
          </w:p>
          <w:p w14:paraId="7ADDCA4A">
            <w:pPr>
              <w:pStyle w:val="11"/>
              <w:spacing w:before="5"/>
              <w:rPr>
                <w:sz w:val="12"/>
              </w:rPr>
            </w:pPr>
          </w:p>
          <w:p w14:paraId="2CE6AA85">
            <w:pPr>
              <w:pStyle w:val="11"/>
              <w:spacing w:before="1"/>
              <w:ind w:left="264"/>
              <w:rPr>
                <w:sz w:val="15"/>
              </w:rPr>
            </w:pPr>
            <w:r>
              <w:rPr>
                <w:spacing w:val="-4"/>
                <w:sz w:val="15"/>
              </w:rPr>
              <w:t>项目资金来源</w:t>
            </w:r>
          </w:p>
        </w:tc>
        <w:tc>
          <w:tcPr>
            <w:tcW w:w="3829" w:type="dxa"/>
            <w:gridSpan w:val="4"/>
          </w:tcPr>
          <w:p w14:paraId="41487012">
            <w:pPr>
              <w:pStyle w:val="11"/>
              <w:spacing w:before="83"/>
              <w:ind w:left="1455" w:right="1447"/>
              <w:jc w:val="center"/>
              <w:rPr>
                <w:sz w:val="15"/>
              </w:rPr>
            </w:pPr>
            <w:r>
              <w:rPr>
                <w:spacing w:val="-4"/>
                <w:sz w:val="15"/>
              </w:rPr>
              <w:t>资金来源项目</w:t>
            </w:r>
          </w:p>
        </w:tc>
        <w:tc>
          <w:tcPr>
            <w:tcW w:w="3972" w:type="dxa"/>
            <w:gridSpan w:val="2"/>
          </w:tcPr>
          <w:p w14:paraId="2A592FFF">
            <w:pPr>
              <w:pStyle w:val="11"/>
              <w:spacing w:before="83"/>
              <w:ind w:left="1821" w:right="1814"/>
              <w:jc w:val="center"/>
              <w:rPr>
                <w:sz w:val="15"/>
              </w:rPr>
            </w:pPr>
            <w:r>
              <w:rPr>
                <w:spacing w:val="-7"/>
                <w:sz w:val="15"/>
              </w:rPr>
              <w:t>金额</w:t>
            </w:r>
          </w:p>
        </w:tc>
      </w:tr>
      <w:tr w14:paraId="0CD84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vMerge w:val="continue"/>
            <w:tcBorders>
              <w:top w:val="nil"/>
            </w:tcBorders>
          </w:tcPr>
          <w:p w14:paraId="110163F5">
            <w:pPr>
              <w:rPr>
                <w:sz w:val="2"/>
                <w:szCs w:val="2"/>
              </w:rPr>
            </w:pPr>
          </w:p>
        </w:tc>
        <w:tc>
          <w:tcPr>
            <w:tcW w:w="3829" w:type="dxa"/>
            <w:gridSpan w:val="4"/>
          </w:tcPr>
          <w:p w14:paraId="7DD9CC42">
            <w:pPr>
              <w:pStyle w:val="11"/>
              <w:spacing w:before="83"/>
              <w:ind w:left="1455" w:right="1447"/>
              <w:jc w:val="center"/>
              <w:rPr>
                <w:sz w:val="15"/>
              </w:rPr>
            </w:pPr>
            <w:r>
              <w:rPr>
                <w:spacing w:val="-7"/>
                <w:sz w:val="15"/>
              </w:rPr>
              <w:t>合计</w:t>
            </w:r>
          </w:p>
        </w:tc>
        <w:tc>
          <w:tcPr>
            <w:tcW w:w="3972" w:type="dxa"/>
            <w:gridSpan w:val="2"/>
          </w:tcPr>
          <w:p w14:paraId="3C791454">
            <w:pPr>
              <w:pStyle w:val="11"/>
              <w:spacing w:before="83"/>
              <w:ind w:right="890"/>
              <w:jc w:val="right"/>
              <w:rPr>
                <w:sz w:val="15"/>
              </w:rPr>
            </w:pPr>
            <w:r>
              <w:rPr>
                <w:spacing w:val="-2"/>
                <w:sz w:val="15"/>
              </w:rPr>
              <w:t>81.52</w:t>
            </w:r>
          </w:p>
        </w:tc>
      </w:tr>
      <w:tr w14:paraId="12292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vMerge w:val="continue"/>
            <w:tcBorders>
              <w:top w:val="nil"/>
            </w:tcBorders>
          </w:tcPr>
          <w:p w14:paraId="4662D341">
            <w:pPr>
              <w:rPr>
                <w:sz w:val="2"/>
                <w:szCs w:val="2"/>
              </w:rPr>
            </w:pPr>
          </w:p>
        </w:tc>
        <w:tc>
          <w:tcPr>
            <w:tcW w:w="3829" w:type="dxa"/>
            <w:gridSpan w:val="4"/>
          </w:tcPr>
          <w:p w14:paraId="6E8B3C7D">
            <w:pPr>
              <w:pStyle w:val="11"/>
              <w:numPr>
                <w:ilvl w:val="0"/>
                <w:numId w:val="8"/>
              </w:numPr>
              <w:tabs>
                <w:tab w:val="left" w:pos="259"/>
              </w:tabs>
              <w:spacing w:before="82" w:after="0" w:line="240" w:lineRule="auto"/>
              <w:ind w:left="258" w:right="0" w:hanging="151"/>
              <w:jc w:val="left"/>
              <w:rPr>
                <w:sz w:val="15"/>
              </w:rPr>
            </w:pPr>
            <w:r>
              <w:rPr>
                <w:spacing w:val="-4"/>
                <w:sz w:val="15"/>
              </w:rPr>
              <w:t>财政拨款收入</w:t>
            </w:r>
          </w:p>
        </w:tc>
        <w:tc>
          <w:tcPr>
            <w:tcW w:w="3972" w:type="dxa"/>
            <w:gridSpan w:val="2"/>
          </w:tcPr>
          <w:p w14:paraId="0D8D79E9">
            <w:pPr>
              <w:pStyle w:val="11"/>
              <w:spacing w:before="82"/>
              <w:ind w:left="2622"/>
              <w:rPr>
                <w:sz w:val="15"/>
              </w:rPr>
            </w:pPr>
            <w:r>
              <w:rPr>
                <w:spacing w:val="-2"/>
                <w:sz w:val="15"/>
              </w:rPr>
              <w:t>81.52</w:t>
            </w:r>
          </w:p>
        </w:tc>
      </w:tr>
      <w:tr w14:paraId="14E2D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vMerge w:val="continue"/>
            <w:tcBorders>
              <w:top w:val="nil"/>
            </w:tcBorders>
          </w:tcPr>
          <w:p w14:paraId="78490C09">
            <w:pPr>
              <w:rPr>
                <w:sz w:val="2"/>
                <w:szCs w:val="2"/>
              </w:rPr>
            </w:pPr>
          </w:p>
        </w:tc>
        <w:tc>
          <w:tcPr>
            <w:tcW w:w="3829" w:type="dxa"/>
            <w:gridSpan w:val="4"/>
          </w:tcPr>
          <w:p w14:paraId="469B9AB5">
            <w:pPr>
              <w:pStyle w:val="11"/>
              <w:spacing w:before="82"/>
              <w:ind w:left="183"/>
              <w:rPr>
                <w:sz w:val="15"/>
              </w:rPr>
            </w:pPr>
            <w:r>
              <w:rPr>
                <w:spacing w:val="-3"/>
                <w:sz w:val="15"/>
              </w:rPr>
              <w:t>其中：申请当年预算拨款</w:t>
            </w:r>
          </w:p>
        </w:tc>
        <w:tc>
          <w:tcPr>
            <w:tcW w:w="3972" w:type="dxa"/>
            <w:gridSpan w:val="2"/>
          </w:tcPr>
          <w:p w14:paraId="026601E4">
            <w:pPr>
              <w:pStyle w:val="11"/>
              <w:spacing w:before="82"/>
              <w:ind w:left="2622"/>
              <w:rPr>
                <w:sz w:val="15"/>
              </w:rPr>
            </w:pPr>
            <w:r>
              <w:rPr>
                <w:spacing w:val="-2"/>
                <w:sz w:val="15"/>
              </w:rPr>
              <w:t>81.52</w:t>
            </w:r>
          </w:p>
        </w:tc>
      </w:tr>
      <w:tr w14:paraId="4C4F6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vMerge w:val="continue"/>
            <w:tcBorders>
              <w:top w:val="nil"/>
            </w:tcBorders>
          </w:tcPr>
          <w:p w14:paraId="3D8AEA23">
            <w:pPr>
              <w:rPr>
                <w:sz w:val="2"/>
                <w:szCs w:val="2"/>
              </w:rPr>
            </w:pPr>
          </w:p>
        </w:tc>
        <w:tc>
          <w:tcPr>
            <w:tcW w:w="3829" w:type="dxa"/>
            <w:gridSpan w:val="4"/>
          </w:tcPr>
          <w:p w14:paraId="04936937">
            <w:pPr>
              <w:pStyle w:val="11"/>
              <w:spacing w:before="84"/>
              <w:ind w:left="108"/>
              <w:rPr>
                <w:sz w:val="15"/>
              </w:rPr>
            </w:pPr>
            <w:r>
              <w:rPr>
                <w:spacing w:val="-2"/>
                <w:sz w:val="15"/>
              </w:rPr>
              <w:t>2</w:t>
            </w:r>
            <w:r>
              <w:rPr>
                <w:spacing w:val="-4"/>
                <w:sz w:val="15"/>
              </w:rPr>
              <w:t>.事业收入</w:t>
            </w:r>
          </w:p>
        </w:tc>
        <w:tc>
          <w:tcPr>
            <w:tcW w:w="3972" w:type="dxa"/>
            <w:gridSpan w:val="2"/>
          </w:tcPr>
          <w:p w14:paraId="59990DEB">
            <w:pPr>
              <w:pStyle w:val="11"/>
              <w:spacing w:before="84"/>
              <w:ind w:right="962"/>
              <w:jc w:val="right"/>
              <w:rPr>
                <w:sz w:val="15"/>
              </w:rPr>
            </w:pPr>
            <w:r>
              <w:rPr>
                <w:w w:val="99"/>
                <w:sz w:val="15"/>
              </w:rPr>
              <w:t>-</w:t>
            </w:r>
          </w:p>
        </w:tc>
      </w:tr>
      <w:tr w14:paraId="1A3EC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vMerge w:val="continue"/>
            <w:tcBorders>
              <w:top w:val="nil"/>
            </w:tcBorders>
          </w:tcPr>
          <w:p w14:paraId="771518F1">
            <w:pPr>
              <w:rPr>
                <w:sz w:val="2"/>
                <w:szCs w:val="2"/>
              </w:rPr>
            </w:pPr>
          </w:p>
        </w:tc>
        <w:tc>
          <w:tcPr>
            <w:tcW w:w="3829" w:type="dxa"/>
            <w:gridSpan w:val="4"/>
          </w:tcPr>
          <w:p w14:paraId="1AEC2FB9">
            <w:pPr>
              <w:pStyle w:val="11"/>
              <w:spacing w:before="83"/>
              <w:ind w:left="108"/>
              <w:rPr>
                <w:sz w:val="15"/>
              </w:rPr>
            </w:pPr>
            <w:r>
              <w:rPr>
                <w:spacing w:val="-2"/>
                <w:sz w:val="15"/>
              </w:rPr>
              <w:t>3</w:t>
            </w:r>
            <w:r>
              <w:rPr>
                <w:spacing w:val="-4"/>
                <w:sz w:val="15"/>
              </w:rPr>
              <w:t>.上级补助收入</w:t>
            </w:r>
          </w:p>
        </w:tc>
        <w:tc>
          <w:tcPr>
            <w:tcW w:w="3972" w:type="dxa"/>
            <w:gridSpan w:val="2"/>
          </w:tcPr>
          <w:p w14:paraId="2FC83CDC">
            <w:pPr>
              <w:pStyle w:val="11"/>
              <w:spacing w:before="83"/>
              <w:ind w:right="962"/>
              <w:jc w:val="right"/>
              <w:rPr>
                <w:sz w:val="15"/>
              </w:rPr>
            </w:pPr>
            <w:r>
              <w:rPr>
                <w:w w:val="99"/>
                <w:sz w:val="15"/>
              </w:rPr>
              <w:t>-</w:t>
            </w:r>
          </w:p>
        </w:tc>
      </w:tr>
      <w:tr w14:paraId="75165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vMerge w:val="continue"/>
            <w:tcBorders>
              <w:top w:val="nil"/>
            </w:tcBorders>
          </w:tcPr>
          <w:p w14:paraId="03EF9E4D">
            <w:pPr>
              <w:rPr>
                <w:sz w:val="2"/>
                <w:szCs w:val="2"/>
              </w:rPr>
            </w:pPr>
          </w:p>
        </w:tc>
        <w:tc>
          <w:tcPr>
            <w:tcW w:w="3829" w:type="dxa"/>
            <w:gridSpan w:val="4"/>
          </w:tcPr>
          <w:p w14:paraId="54C44328">
            <w:pPr>
              <w:pStyle w:val="11"/>
              <w:spacing w:before="83"/>
              <w:ind w:left="108"/>
              <w:rPr>
                <w:sz w:val="15"/>
              </w:rPr>
            </w:pPr>
            <w:r>
              <w:rPr>
                <w:spacing w:val="-2"/>
                <w:sz w:val="15"/>
              </w:rPr>
              <w:t>4</w:t>
            </w:r>
            <w:r>
              <w:rPr>
                <w:spacing w:val="-3"/>
                <w:sz w:val="15"/>
              </w:rPr>
              <w:t>.附属单位上缴收入</w:t>
            </w:r>
          </w:p>
        </w:tc>
        <w:tc>
          <w:tcPr>
            <w:tcW w:w="3972" w:type="dxa"/>
            <w:gridSpan w:val="2"/>
          </w:tcPr>
          <w:p w14:paraId="5937061F">
            <w:pPr>
              <w:pStyle w:val="11"/>
              <w:spacing w:before="83"/>
              <w:ind w:right="962"/>
              <w:jc w:val="right"/>
              <w:rPr>
                <w:sz w:val="15"/>
              </w:rPr>
            </w:pPr>
            <w:r>
              <w:rPr>
                <w:w w:val="99"/>
                <w:sz w:val="15"/>
              </w:rPr>
              <w:t>-</w:t>
            </w:r>
          </w:p>
        </w:tc>
      </w:tr>
      <w:tr w14:paraId="1CF66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vMerge w:val="continue"/>
            <w:tcBorders>
              <w:top w:val="nil"/>
            </w:tcBorders>
          </w:tcPr>
          <w:p w14:paraId="13B8E532">
            <w:pPr>
              <w:rPr>
                <w:sz w:val="2"/>
                <w:szCs w:val="2"/>
              </w:rPr>
            </w:pPr>
          </w:p>
        </w:tc>
        <w:tc>
          <w:tcPr>
            <w:tcW w:w="3829" w:type="dxa"/>
            <w:gridSpan w:val="4"/>
          </w:tcPr>
          <w:p w14:paraId="6B2747D3">
            <w:pPr>
              <w:pStyle w:val="11"/>
              <w:spacing w:before="83"/>
              <w:ind w:left="108"/>
              <w:rPr>
                <w:sz w:val="15"/>
              </w:rPr>
            </w:pPr>
            <w:r>
              <w:rPr>
                <w:spacing w:val="-2"/>
                <w:sz w:val="15"/>
              </w:rPr>
              <w:t>5</w:t>
            </w:r>
            <w:r>
              <w:rPr>
                <w:spacing w:val="-3"/>
                <w:sz w:val="15"/>
              </w:rPr>
              <w:t>.事业单位经营收入</w:t>
            </w:r>
          </w:p>
        </w:tc>
        <w:tc>
          <w:tcPr>
            <w:tcW w:w="3972" w:type="dxa"/>
            <w:gridSpan w:val="2"/>
          </w:tcPr>
          <w:p w14:paraId="7F397337">
            <w:pPr>
              <w:pStyle w:val="11"/>
              <w:spacing w:before="83"/>
              <w:ind w:right="962"/>
              <w:jc w:val="right"/>
              <w:rPr>
                <w:sz w:val="15"/>
              </w:rPr>
            </w:pPr>
            <w:r>
              <w:rPr>
                <w:w w:val="99"/>
                <w:sz w:val="15"/>
              </w:rPr>
              <w:t>-</w:t>
            </w:r>
          </w:p>
        </w:tc>
      </w:tr>
      <w:tr w14:paraId="486DE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vMerge w:val="continue"/>
            <w:tcBorders>
              <w:top w:val="nil"/>
            </w:tcBorders>
          </w:tcPr>
          <w:p w14:paraId="197403B4">
            <w:pPr>
              <w:rPr>
                <w:sz w:val="2"/>
                <w:szCs w:val="2"/>
              </w:rPr>
            </w:pPr>
          </w:p>
        </w:tc>
        <w:tc>
          <w:tcPr>
            <w:tcW w:w="3829" w:type="dxa"/>
            <w:gridSpan w:val="4"/>
          </w:tcPr>
          <w:p w14:paraId="067C230C">
            <w:pPr>
              <w:pStyle w:val="11"/>
              <w:spacing w:before="82"/>
              <w:ind w:left="108"/>
              <w:rPr>
                <w:sz w:val="15"/>
              </w:rPr>
            </w:pPr>
            <w:r>
              <w:rPr>
                <w:spacing w:val="-2"/>
                <w:sz w:val="15"/>
              </w:rPr>
              <w:t>6</w:t>
            </w:r>
            <w:r>
              <w:rPr>
                <w:spacing w:val="-4"/>
                <w:sz w:val="15"/>
              </w:rPr>
              <w:t>.其他收入</w:t>
            </w:r>
          </w:p>
        </w:tc>
        <w:tc>
          <w:tcPr>
            <w:tcW w:w="3972" w:type="dxa"/>
            <w:gridSpan w:val="2"/>
          </w:tcPr>
          <w:p w14:paraId="3AABFEB8">
            <w:pPr>
              <w:pStyle w:val="11"/>
              <w:spacing w:before="82"/>
              <w:ind w:right="962"/>
              <w:jc w:val="right"/>
              <w:rPr>
                <w:sz w:val="15"/>
              </w:rPr>
            </w:pPr>
            <w:r>
              <w:rPr>
                <w:w w:val="99"/>
                <w:sz w:val="15"/>
              </w:rPr>
              <w:t>-</w:t>
            </w:r>
          </w:p>
        </w:tc>
      </w:tr>
      <w:tr w14:paraId="75ECA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vMerge w:val="continue"/>
            <w:tcBorders>
              <w:top w:val="nil"/>
            </w:tcBorders>
          </w:tcPr>
          <w:p w14:paraId="4C31BA88">
            <w:pPr>
              <w:rPr>
                <w:sz w:val="2"/>
                <w:szCs w:val="2"/>
              </w:rPr>
            </w:pPr>
          </w:p>
        </w:tc>
        <w:tc>
          <w:tcPr>
            <w:tcW w:w="3829" w:type="dxa"/>
            <w:gridSpan w:val="4"/>
          </w:tcPr>
          <w:p w14:paraId="2675318E">
            <w:pPr>
              <w:pStyle w:val="11"/>
              <w:spacing w:before="82"/>
              <w:ind w:left="108"/>
              <w:rPr>
                <w:sz w:val="15"/>
              </w:rPr>
            </w:pPr>
            <w:r>
              <w:rPr>
                <w:spacing w:val="-2"/>
                <w:sz w:val="15"/>
              </w:rPr>
              <w:t>7</w:t>
            </w:r>
            <w:r>
              <w:rPr>
                <w:spacing w:val="-3"/>
                <w:sz w:val="15"/>
              </w:rPr>
              <w:t>.用事业基金弥补收支差额</w:t>
            </w:r>
          </w:p>
        </w:tc>
        <w:tc>
          <w:tcPr>
            <w:tcW w:w="3972" w:type="dxa"/>
            <w:gridSpan w:val="2"/>
          </w:tcPr>
          <w:p w14:paraId="5F3340D9">
            <w:pPr>
              <w:pStyle w:val="11"/>
              <w:spacing w:before="82"/>
              <w:ind w:right="962"/>
              <w:jc w:val="right"/>
              <w:rPr>
                <w:sz w:val="15"/>
              </w:rPr>
            </w:pPr>
            <w:r>
              <w:rPr>
                <w:w w:val="99"/>
                <w:sz w:val="15"/>
              </w:rPr>
              <w:t>-</w:t>
            </w:r>
          </w:p>
        </w:tc>
      </w:tr>
      <w:tr w14:paraId="5D3A1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vMerge w:val="continue"/>
            <w:tcBorders>
              <w:top w:val="nil"/>
            </w:tcBorders>
          </w:tcPr>
          <w:p w14:paraId="09E4DC0E">
            <w:pPr>
              <w:rPr>
                <w:sz w:val="2"/>
                <w:szCs w:val="2"/>
              </w:rPr>
            </w:pPr>
          </w:p>
        </w:tc>
        <w:tc>
          <w:tcPr>
            <w:tcW w:w="3829" w:type="dxa"/>
            <w:gridSpan w:val="4"/>
          </w:tcPr>
          <w:p w14:paraId="61BA6B53">
            <w:pPr>
              <w:pStyle w:val="11"/>
              <w:spacing w:before="84"/>
              <w:ind w:left="108"/>
              <w:rPr>
                <w:sz w:val="15"/>
              </w:rPr>
            </w:pPr>
            <w:r>
              <w:rPr>
                <w:spacing w:val="-2"/>
                <w:sz w:val="15"/>
              </w:rPr>
              <w:t>8</w:t>
            </w:r>
            <w:r>
              <w:rPr>
                <w:spacing w:val="-4"/>
                <w:sz w:val="15"/>
              </w:rPr>
              <w:t>.上年结转</w:t>
            </w:r>
          </w:p>
        </w:tc>
        <w:tc>
          <w:tcPr>
            <w:tcW w:w="3972" w:type="dxa"/>
            <w:gridSpan w:val="2"/>
          </w:tcPr>
          <w:p w14:paraId="7B0BD4C1">
            <w:pPr>
              <w:pStyle w:val="11"/>
              <w:spacing w:before="84"/>
              <w:ind w:right="962"/>
              <w:jc w:val="right"/>
              <w:rPr>
                <w:sz w:val="15"/>
              </w:rPr>
            </w:pPr>
            <w:r>
              <w:rPr>
                <w:w w:val="99"/>
                <w:sz w:val="15"/>
              </w:rPr>
              <w:t>-</w:t>
            </w:r>
          </w:p>
        </w:tc>
      </w:tr>
      <w:tr w14:paraId="65CFB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433" w:type="dxa"/>
            <w:gridSpan w:val="2"/>
            <w:vMerge w:val="continue"/>
            <w:tcBorders>
              <w:top w:val="nil"/>
            </w:tcBorders>
          </w:tcPr>
          <w:p w14:paraId="48237424">
            <w:pPr>
              <w:rPr>
                <w:sz w:val="2"/>
                <w:szCs w:val="2"/>
              </w:rPr>
            </w:pPr>
          </w:p>
        </w:tc>
        <w:tc>
          <w:tcPr>
            <w:tcW w:w="1559" w:type="dxa"/>
          </w:tcPr>
          <w:p w14:paraId="7F646B91">
            <w:pPr>
              <w:pStyle w:val="11"/>
              <w:spacing w:line="190" w:lineRule="atLeast"/>
              <w:ind w:left="108" w:right="166" w:firstLine="74"/>
              <w:rPr>
                <w:sz w:val="15"/>
              </w:rPr>
            </w:pPr>
            <w:r>
              <w:rPr>
                <w:spacing w:val="-2"/>
                <w:sz w:val="15"/>
              </w:rPr>
              <w:t>其中：使用上年财政拨款结余结转</w:t>
            </w:r>
          </w:p>
        </w:tc>
        <w:tc>
          <w:tcPr>
            <w:tcW w:w="851" w:type="dxa"/>
          </w:tcPr>
          <w:p w14:paraId="16D86F3F">
            <w:pPr>
              <w:pStyle w:val="11"/>
              <w:rPr>
                <w:rFonts w:ascii="Times New Roman"/>
                <w:sz w:val="14"/>
              </w:rPr>
            </w:pPr>
          </w:p>
        </w:tc>
        <w:tc>
          <w:tcPr>
            <w:tcW w:w="1419" w:type="dxa"/>
            <w:gridSpan w:val="2"/>
          </w:tcPr>
          <w:p w14:paraId="12441800">
            <w:pPr>
              <w:pStyle w:val="11"/>
              <w:rPr>
                <w:rFonts w:ascii="Times New Roman"/>
                <w:sz w:val="14"/>
              </w:rPr>
            </w:pPr>
          </w:p>
        </w:tc>
        <w:tc>
          <w:tcPr>
            <w:tcW w:w="3972" w:type="dxa"/>
            <w:gridSpan w:val="2"/>
          </w:tcPr>
          <w:p w14:paraId="1C7F8789">
            <w:pPr>
              <w:pStyle w:val="11"/>
              <w:spacing w:before="98"/>
              <w:ind w:right="962"/>
              <w:jc w:val="right"/>
              <w:rPr>
                <w:sz w:val="15"/>
              </w:rPr>
            </w:pPr>
            <w:r>
              <w:rPr>
                <w:w w:val="99"/>
                <w:sz w:val="15"/>
              </w:rPr>
              <w:t>-</w:t>
            </w:r>
          </w:p>
        </w:tc>
      </w:tr>
      <w:tr w14:paraId="39E7D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820" w:type="dxa"/>
            <w:vMerge w:val="restart"/>
            <w:tcBorders>
              <w:bottom w:val="nil"/>
            </w:tcBorders>
          </w:tcPr>
          <w:p w14:paraId="35057352">
            <w:pPr>
              <w:pStyle w:val="11"/>
              <w:rPr>
                <w:sz w:val="14"/>
              </w:rPr>
            </w:pPr>
          </w:p>
          <w:p w14:paraId="191EC9EB">
            <w:pPr>
              <w:pStyle w:val="11"/>
              <w:rPr>
                <w:sz w:val="14"/>
              </w:rPr>
            </w:pPr>
          </w:p>
          <w:p w14:paraId="099164C8">
            <w:pPr>
              <w:pStyle w:val="11"/>
              <w:spacing w:before="4"/>
              <w:rPr>
                <w:sz w:val="10"/>
              </w:rPr>
            </w:pPr>
          </w:p>
          <w:p w14:paraId="48DC6E31">
            <w:pPr>
              <w:pStyle w:val="11"/>
              <w:spacing w:line="242" w:lineRule="auto"/>
              <w:ind w:left="108" w:right="101"/>
              <w:jc w:val="center"/>
              <w:rPr>
                <w:sz w:val="15"/>
              </w:rPr>
            </w:pPr>
            <w:r>
              <w:rPr>
                <w:spacing w:val="-4"/>
                <w:sz w:val="15"/>
              </w:rPr>
              <w:t>项目支出明细预算及测算依</w:t>
            </w:r>
            <w:r>
              <w:rPr>
                <w:spacing w:val="-10"/>
                <w:sz w:val="15"/>
              </w:rPr>
              <w:t>据</w:t>
            </w:r>
          </w:p>
        </w:tc>
        <w:tc>
          <w:tcPr>
            <w:tcW w:w="613" w:type="dxa"/>
            <w:vMerge w:val="restart"/>
          </w:tcPr>
          <w:p w14:paraId="43A12505">
            <w:pPr>
              <w:pStyle w:val="11"/>
              <w:rPr>
                <w:sz w:val="14"/>
              </w:rPr>
            </w:pPr>
          </w:p>
          <w:p w14:paraId="20BC5359">
            <w:pPr>
              <w:pStyle w:val="11"/>
              <w:rPr>
                <w:sz w:val="14"/>
              </w:rPr>
            </w:pPr>
          </w:p>
          <w:p w14:paraId="495AB36C">
            <w:pPr>
              <w:pStyle w:val="11"/>
              <w:spacing w:before="4"/>
              <w:rPr>
                <w:sz w:val="10"/>
              </w:rPr>
            </w:pPr>
          </w:p>
          <w:p w14:paraId="1A30CC9F">
            <w:pPr>
              <w:pStyle w:val="11"/>
              <w:spacing w:line="242" w:lineRule="auto"/>
              <w:ind w:left="155" w:right="147"/>
              <w:jc w:val="both"/>
              <w:rPr>
                <w:sz w:val="15"/>
              </w:rPr>
            </w:pPr>
            <w:r>
              <w:rPr>
                <w:spacing w:val="-6"/>
                <w:sz w:val="15"/>
              </w:rPr>
              <w:t>项目支出明细</w:t>
            </w:r>
            <w:r>
              <w:rPr>
                <w:spacing w:val="-7"/>
                <w:sz w:val="15"/>
              </w:rPr>
              <w:t>预算</w:t>
            </w:r>
          </w:p>
        </w:tc>
        <w:tc>
          <w:tcPr>
            <w:tcW w:w="3829" w:type="dxa"/>
            <w:gridSpan w:val="4"/>
          </w:tcPr>
          <w:p w14:paraId="33EF138D">
            <w:pPr>
              <w:pStyle w:val="11"/>
              <w:spacing w:before="83"/>
              <w:ind w:left="1455" w:right="1447"/>
              <w:jc w:val="center"/>
              <w:rPr>
                <w:sz w:val="15"/>
              </w:rPr>
            </w:pPr>
            <w:r>
              <w:rPr>
                <w:spacing w:val="-4"/>
                <w:sz w:val="15"/>
              </w:rPr>
              <w:t>项目支出明细</w:t>
            </w:r>
          </w:p>
        </w:tc>
        <w:tc>
          <w:tcPr>
            <w:tcW w:w="3972" w:type="dxa"/>
            <w:gridSpan w:val="2"/>
          </w:tcPr>
          <w:p w14:paraId="36DA8950">
            <w:pPr>
              <w:pStyle w:val="11"/>
              <w:spacing w:before="83"/>
              <w:ind w:left="1821" w:right="1814"/>
              <w:jc w:val="center"/>
              <w:rPr>
                <w:sz w:val="15"/>
              </w:rPr>
            </w:pPr>
            <w:r>
              <w:rPr>
                <w:spacing w:val="-7"/>
                <w:sz w:val="15"/>
              </w:rPr>
              <w:t>金额</w:t>
            </w:r>
          </w:p>
        </w:tc>
      </w:tr>
      <w:tr w14:paraId="7A148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820" w:type="dxa"/>
            <w:vMerge w:val="continue"/>
            <w:tcBorders>
              <w:top w:val="nil"/>
              <w:bottom w:val="nil"/>
            </w:tcBorders>
          </w:tcPr>
          <w:p w14:paraId="7DEB3313">
            <w:pPr>
              <w:rPr>
                <w:sz w:val="2"/>
                <w:szCs w:val="2"/>
              </w:rPr>
            </w:pPr>
          </w:p>
        </w:tc>
        <w:tc>
          <w:tcPr>
            <w:tcW w:w="613" w:type="dxa"/>
            <w:vMerge w:val="continue"/>
            <w:tcBorders>
              <w:top w:val="nil"/>
            </w:tcBorders>
          </w:tcPr>
          <w:p w14:paraId="373C8A4F">
            <w:pPr>
              <w:rPr>
                <w:sz w:val="2"/>
                <w:szCs w:val="2"/>
              </w:rPr>
            </w:pPr>
          </w:p>
        </w:tc>
        <w:tc>
          <w:tcPr>
            <w:tcW w:w="3829" w:type="dxa"/>
            <w:gridSpan w:val="4"/>
          </w:tcPr>
          <w:p w14:paraId="4E4D3250">
            <w:pPr>
              <w:pStyle w:val="11"/>
              <w:spacing w:before="37"/>
              <w:ind w:left="1455" w:right="1447"/>
              <w:jc w:val="center"/>
              <w:rPr>
                <w:sz w:val="15"/>
              </w:rPr>
            </w:pPr>
            <w:r>
              <w:rPr>
                <w:spacing w:val="-7"/>
                <w:sz w:val="15"/>
              </w:rPr>
              <w:t>合计</w:t>
            </w:r>
          </w:p>
        </w:tc>
        <w:tc>
          <w:tcPr>
            <w:tcW w:w="3972" w:type="dxa"/>
            <w:gridSpan w:val="2"/>
          </w:tcPr>
          <w:p w14:paraId="6F8DBE7C">
            <w:pPr>
              <w:pStyle w:val="11"/>
              <w:spacing w:before="37"/>
              <w:ind w:left="2584"/>
              <w:rPr>
                <w:sz w:val="15"/>
              </w:rPr>
            </w:pPr>
            <w:r>
              <w:rPr>
                <w:spacing w:val="-2"/>
                <w:sz w:val="15"/>
              </w:rPr>
              <w:t>81.52</w:t>
            </w:r>
          </w:p>
        </w:tc>
      </w:tr>
      <w:tr w14:paraId="18D87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820" w:type="dxa"/>
            <w:vMerge w:val="continue"/>
            <w:tcBorders>
              <w:top w:val="nil"/>
              <w:bottom w:val="nil"/>
            </w:tcBorders>
          </w:tcPr>
          <w:p w14:paraId="502BA605">
            <w:pPr>
              <w:rPr>
                <w:sz w:val="2"/>
                <w:szCs w:val="2"/>
              </w:rPr>
            </w:pPr>
          </w:p>
        </w:tc>
        <w:tc>
          <w:tcPr>
            <w:tcW w:w="613" w:type="dxa"/>
            <w:vMerge w:val="continue"/>
            <w:tcBorders>
              <w:top w:val="nil"/>
            </w:tcBorders>
          </w:tcPr>
          <w:p w14:paraId="6495B76C">
            <w:pPr>
              <w:rPr>
                <w:sz w:val="2"/>
                <w:szCs w:val="2"/>
              </w:rPr>
            </w:pPr>
          </w:p>
        </w:tc>
        <w:tc>
          <w:tcPr>
            <w:tcW w:w="3829" w:type="dxa"/>
            <w:gridSpan w:val="4"/>
          </w:tcPr>
          <w:p w14:paraId="22903D72">
            <w:pPr>
              <w:pStyle w:val="11"/>
              <w:spacing w:before="38"/>
              <w:ind w:left="108"/>
              <w:rPr>
                <w:sz w:val="15"/>
              </w:rPr>
            </w:pPr>
            <w:r>
              <w:rPr>
                <w:spacing w:val="-2"/>
                <w:sz w:val="15"/>
              </w:rPr>
              <w:t>1</w:t>
            </w:r>
            <w:r>
              <w:rPr>
                <w:spacing w:val="-3"/>
                <w:sz w:val="15"/>
              </w:rPr>
              <w:t>.人员工资福利支出</w:t>
            </w:r>
          </w:p>
        </w:tc>
        <w:tc>
          <w:tcPr>
            <w:tcW w:w="3972" w:type="dxa"/>
            <w:gridSpan w:val="2"/>
          </w:tcPr>
          <w:p w14:paraId="14F04374">
            <w:pPr>
              <w:pStyle w:val="11"/>
              <w:spacing w:before="38"/>
              <w:ind w:right="890"/>
              <w:jc w:val="right"/>
              <w:rPr>
                <w:sz w:val="15"/>
              </w:rPr>
            </w:pPr>
            <w:r>
              <w:rPr>
                <w:spacing w:val="-2"/>
                <w:sz w:val="15"/>
              </w:rPr>
              <w:t>61.52</w:t>
            </w:r>
          </w:p>
        </w:tc>
      </w:tr>
      <w:tr w14:paraId="131CB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820" w:type="dxa"/>
            <w:vMerge w:val="continue"/>
            <w:tcBorders>
              <w:top w:val="nil"/>
              <w:bottom w:val="nil"/>
            </w:tcBorders>
          </w:tcPr>
          <w:p w14:paraId="598CBB7A">
            <w:pPr>
              <w:rPr>
                <w:sz w:val="2"/>
                <w:szCs w:val="2"/>
              </w:rPr>
            </w:pPr>
          </w:p>
        </w:tc>
        <w:tc>
          <w:tcPr>
            <w:tcW w:w="613" w:type="dxa"/>
            <w:vMerge w:val="continue"/>
            <w:tcBorders>
              <w:top w:val="nil"/>
            </w:tcBorders>
          </w:tcPr>
          <w:p w14:paraId="0B435173">
            <w:pPr>
              <w:rPr>
                <w:sz w:val="2"/>
                <w:szCs w:val="2"/>
              </w:rPr>
            </w:pPr>
          </w:p>
        </w:tc>
        <w:tc>
          <w:tcPr>
            <w:tcW w:w="3829" w:type="dxa"/>
            <w:gridSpan w:val="4"/>
          </w:tcPr>
          <w:p w14:paraId="1AF8649E">
            <w:pPr>
              <w:pStyle w:val="11"/>
              <w:spacing w:before="38"/>
              <w:ind w:left="108"/>
              <w:rPr>
                <w:sz w:val="15"/>
              </w:rPr>
            </w:pPr>
            <w:r>
              <w:rPr>
                <w:spacing w:val="-2"/>
                <w:sz w:val="15"/>
              </w:rPr>
              <w:t>2</w:t>
            </w:r>
            <w:r>
              <w:rPr>
                <w:spacing w:val="-4"/>
                <w:sz w:val="15"/>
              </w:rPr>
              <w:t>.办公费</w:t>
            </w:r>
          </w:p>
        </w:tc>
        <w:tc>
          <w:tcPr>
            <w:tcW w:w="3972" w:type="dxa"/>
            <w:gridSpan w:val="2"/>
          </w:tcPr>
          <w:p w14:paraId="26023A70">
            <w:pPr>
              <w:pStyle w:val="11"/>
              <w:spacing w:before="38"/>
              <w:ind w:right="890"/>
              <w:jc w:val="right"/>
              <w:rPr>
                <w:sz w:val="15"/>
              </w:rPr>
            </w:pPr>
            <w:r>
              <w:rPr>
                <w:spacing w:val="-4"/>
                <w:sz w:val="15"/>
              </w:rPr>
              <w:t>3.00</w:t>
            </w:r>
          </w:p>
        </w:tc>
      </w:tr>
      <w:tr w14:paraId="2BF28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820" w:type="dxa"/>
            <w:vMerge w:val="continue"/>
            <w:tcBorders>
              <w:top w:val="nil"/>
              <w:bottom w:val="nil"/>
            </w:tcBorders>
          </w:tcPr>
          <w:p w14:paraId="399B03C7">
            <w:pPr>
              <w:rPr>
                <w:sz w:val="2"/>
                <w:szCs w:val="2"/>
              </w:rPr>
            </w:pPr>
          </w:p>
        </w:tc>
        <w:tc>
          <w:tcPr>
            <w:tcW w:w="613" w:type="dxa"/>
            <w:vMerge w:val="continue"/>
            <w:tcBorders>
              <w:top w:val="nil"/>
            </w:tcBorders>
          </w:tcPr>
          <w:p w14:paraId="45AF4D58">
            <w:pPr>
              <w:rPr>
                <w:sz w:val="2"/>
                <w:szCs w:val="2"/>
              </w:rPr>
            </w:pPr>
          </w:p>
        </w:tc>
        <w:tc>
          <w:tcPr>
            <w:tcW w:w="3829" w:type="dxa"/>
            <w:gridSpan w:val="4"/>
          </w:tcPr>
          <w:p w14:paraId="24C2F959">
            <w:pPr>
              <w:pStyle w:val="11"/>
              <w:spacing w:before="37"/>
              <w:ind w:left="108"/>
              <w:rPr>
                <w:sz w:val="15"/>
              </w:rPr>
            </w:pPr>
            <w:r>
              <w:rPr>
                <w:spacing w:val="-2"/>
                <w:sz w:val="15"/>
              </w:rPr>
              <w:t>3</w:t>
            </w:r>
            <w:r>
              <w:rPr>
                <w:spacing w:val="-4"/>
                <w:sz w:val="15"/>
              </w:rPr>
              <w:t>.印刷费</w:t>
            </w:r>
          </w:p>
        </w:tc>
        <w:tc>
          <w:tcPr>
            <w:tcW w:w="3972" w:type="dxa"/>
            <w:gridSpan w:val="2"/>
          </w:tcPr>
          <w:p w14:paraId="4B4C5A8A">
            <w:pPr>
              <w:pStyle w:val="11"/>
              <w:spacing w:before="37"/>
              <w:ind w:right="890"/>
              <w:jc w:val="right"/>
              <w:rPr>
                <w:sz w:val="15"/>
              </w:rPr>
            </w:pPr>
            <w:r>
              <w:rPr>
                <w:spacing w:val="-4"/>
                <w:sz w:val="15"/>
              </w:rPr>
              <w:t>1.50</w:t>
            </w:r>
          </w:p>
        </w:tc>
      </w:tr>
      <w:tr w14:paraId="558EE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820" w:type="dxa"/>
            <w:vMerge w:val="continue"/>
            <w:tcBorders>
              <w:top w:val="nil"/>
              <w:bottom w:val="nil"/>
            </w:tcBorders>
          </w:tcPr>
          <w:p w14:paraId="20826D23">
            <w:pPr>
              <w:rPr>
                <w:sz w:val="2"/>
                <w:szCs w:val="2"/>
              </w:rPr>
            </w:pPr>
          </w:p>
        </w:tc>
        <w:tc>
          <w:tcPr>
            <w:tcW w:w="613" w:type="dxa"/>
            <w:vMerge w:val="continue"/>
            <w:tcBorders>
              <w:top w:val="nil"/>
            </w:tcBorders>
          </w:tcPr>
          <w:p w14:paraId="49636A72">
            <w:pPr>
              <w:rPr>
                <w:sz w:val="2"/>
                <w:szCs w:val="2"/>
              </w:rPr>
            </w:pPr>
          </w:p>
        </w:tc>
        <w:tc>
          <w:tcPr>
            <w:tcW w:w="3829" w:type="dxa"/>
            <w:gridSpan w:val="4"/>
          </w:tcPr>
          <w:p w14:paraId="6CC60BBB">
            <w:pPr>
              <w:pStyle w:val="11"/>
              <w:spacing w:before="38"/>
              <w:ind w:left="108"/>
              <w:rPr>
                <w:sz w:val="15"/>
              </w:rPr>
            </w:pPr>
            <w:r>
              <w:rPr>
                <w:spacing w:val="-2"/>
                <w:sz w:val="15"/>
              </w:rPr>
              <w:t>4</w:t>
            </w:r>
            <w:r>
              <w:rPr>
                <w:spacing w:val="-4"/>
                <w:sz w:val="15"/>
              </w:rPr>
              <w:t>.咨询费</w:t>
            </w:r>
          </w:p>
        </w:tc>
        <w:tc>
          <w:tcPr>
            <w:tcW w:w="3972" w:type="dxa"/>
            <w:gridSpan w:val="2"/>
          </w:tcPr>
          <w:p w14:paraId="6BC47134">
            <w:pPr>
              <w:pStyle w:val="11"/>
              <w:spacing w:before="38"/>
              <w:ind w:right="890"/>
              <w:jc w:val="right"/>
              <w:rPr>
                <w:sz w:val="15"/>
              </w:rPr>
            </w:pPr>
            <w:r>
              <w:rPr>
                <w:spacing w:val="-4"/>
                <w:sz w:val="15"/>
              </w:rPr>
              <w:t>2.00</w:t>
            </w:r>
          </w:p>
        </w:tc>
      </w:tr>
    </w:tbl>
    <w:p w14:paraId="51C07358">
      <w:pPr>
        <w:spacing w:after="0"/>
        <w:jc w:val="right"/>
        <w:rPr>
          <w:sz w:val="15"/>
        </w:rPr>
        <w:sectPr>
          <w:pgSz w:w="11920" w:h="16840"/>
          <w:pgMar w:top="1420" w:right="640" w:bottom="1572" w:left="1560" w:header="720" w:footer="720" w:gutter="0"/>
          <w:cols w:space="720" w:num="1"/>
        </w:sectPr>
      </w:pPr>
    </w:p>
    <w:tbl>
      <w:tblPr>
        <w:tblStyle w:val="7"/>
        <w:tblW w:w="0" w:type="auto"/>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0"/>
        <w:gridCol w:w="613"/>
        <w:gridCol w:w="1559"/>
        <w:gridCol w:w="851"/>
        <w:gridCol w:w="1419"/>
        <w:gridCol w:w="992"/>
        <w:gridCol w:w="2980"/>
      </w:tblGrid>
      <w:tr w14:paraId="7F5CC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820" w:type="dxa"/>
            <w:vMerge w:val="restart"/>
            <w:tcBorders>
              <w:top w:val="nil"/>
            </w:tcBorders>
          </w:tcPr>
          <w:p w14:paraId="2CC3650E">
            <w:pPr>
              <w:pStyle w:val="11"/>
              <w:rPr>
                <w:rFonts w:ascii="Times New Roman"/>
                <w:sz w:val="14"/>
              </w:rPr>
            </w:pPr>
          </w:p>
        </w:tc>
        <w:tc>
          <w:tcPr>
            <w:tcW w:w="613" w:type="dxa"/>
            <w:vMerge w:val="restart"/>
            <w:tcBorders>
              <w:top w:val="nil"/>
            </w:tcBorders>
          </w:tcPr>
          <w:p w14:paraId="2518751D">
            <w:pPr>
              <w:pStyle w:val="11"/>
              <w:rPr>
                <w:rFonts w:ascii="Times New Roman"/>
                <w:sz w:val="14"/>
              </w:rPr>
            </w:pPr>
          </w:p>
        </w:tc>
        <w:tc>
          <w:tcPr>
            <w:tcW w:w="3829" w:type="dxa"/>
            <w:gridSpan w:val="3"/>
          </w:tcPr>
          <w:p w14:paraId="646F8054">
            <w:pPr>
              <w:pStyle w:val="11"/>
              <w:spacing w:before="38"/>
              <w:ind w:left="108"/>
              <w:rPr>
                <w:sz w:val="15"/>
              </w:rPr>
            </w:pPr>
            <w:r>
              <w:rPr>
                <w:spacing w:val="-2"/>
                <w:sz w:val="15"/>
              </w:rPr>
              <w:t>5</w:t>
            </w:r>
            <w:r>
              <w:rPr>
                <w:spacing w:val="-4"/>
                <w:sz w:val="15"/>
              </w:rPr>
              <w:t>.会议费</w:t>
            </w:r>
          </w:p>
        </w:tc>
        <w:tc>
          <w:tcPr>
            <w:tcW w:w="3972" w:type="dxa"/>
            <w:gridSpan w:val="2"/>
          </w:tcPr>
          <w:p w14:paraId="72E86CE3">
            <w:pPr>
              <w:pStyle w:val="11"/>
              <w:spacing w:before="38"/>
              <w:ind w:right="890"/>
              <w:jc w:val="right"/>
              <w:rPr>
                <w:sz w:val="15"/>
              </w:rPr>
            </w:pPr>
            <w:r>
              <w:rPr>
                <w:spacing w:val="-4"/>
                <w:sz w:val="15"/>
              </w:rPr>
              <w:t>1.00</w:t>
            </w:r>
          </w:p>
        </w:tc>
      </w:tr>
      <w:tr w14:paraId="19726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820" w:type="dxa"/>
            <w:vMerge w:val="continue"/>
            <w:tcBorders>
              <w:top w:val="nil"/>
            </w:tcBorders>
          </w:tcPr>
          <w:p w14:paraId="36CFE139">
            <w:pPr>
              <w:rPr>
                <w:sz w:val="2"/>
                <w:szCs w:val="2"/>
              </w:rPr>
            </w:pPr>
          </w:p>
        </w:tc>
        <w:tc>
          <w:tcPr>
            <w:tcW w:w="613" w:type="dxa"/>
            <w:vMerge w:val="continue"/>
            <w:tcBorders>
              <w:top w:val="nil"/>
            </w:tcBorders>
          </w:tcPr>
          <w:p w14:paraId="098ACB61">
            <w:pPr>
              <w:rPr>
                <w:sz w:val="2"/>
                <w:szCs w:val="2"/>
              </w:rPr>
            </w:pPr>
          </w:p>
        </w:tc>
        <w:tc>
          <w:tcPr>
            <w:tcW w:w="3829" w:type="dxa"/>
            <w:gridSpan w:val="3"/>
          </w:tcPr>
          <w:p w14:paraId="0448E423">
            <w:pPr>
              <w:pStyle w:val="11"/>
              <w:spacing w:before="38"/>
              <w:ind w:left="108"/>
              <w:rPr>
                <w:sz w:val="15"/>
              </w:rPr>
            </w:pPr>
            <w:r>
              <w:rPr>
                <w:spacing w:val="-2"/>
                <w:sz w:val="15"/>
              </w:rPr>
              <w:t>6</w:t>
            </w:r>
            <w:r>
              <w:rPr>
                <w:spacing w:val="-4"/>
                <w:sz w:val="15"/>
              </w:rPr>
              <w:t>.培训费</w:t>
            </w:r>
          </w:p>
        </w:tc>
        <w:tc>
          <w:tcPr>
            <w:tcW w:w="3972" w:type="dxa"/>
            <w:gridSpan w:val="2"/>
          </w:tcPr>
          <w:p w14:paraId="6370F70A">
            <w:pPr>
              <w:pStyle w:val="11"/>
              <w:spacing w:before="38"/>
              <w:ind w:right="890"/>
              <w:jc w:val="right"/>
              <w:rPr>
                <w:sz w:val="15"/>
              </w:rPr>
            </w:pPr>
            <w:r>
              <w:rPr>
                <w:spacing w:val="-4"/>
                <w:sz w:val="15"/>
              </w:rPr>
              <w:t>0.50</w:t>
            </w:r>
          </w:p>
        </w:tc>
      </w:tr>
      <w:tr w14:paraId="7E1A7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820" w:type="dxa"/>
            <w:vMerge w:val="continue"/>
            <w:tcBorders>
              <w:top w:val="nil"/>
            </w:tcBorders>
          </w:tcPr>
          <w:p w14:paraId="1C616234">
            <w:pPr>
              <w:rPr>
                <w:sz w:val="2"/>
                <w:szCs w:val="2"/>
              </w:rPr>
            </w:pPr>
          </w:p>
        </w:tc>
        <w:tc>
          <w:tcPr>
            <w:tcW w:w="613" w:type="dxa"/>
            <w:vMerge w:val="continue"/>
            <w:tcBorders>
              <w:top w:val="nil"/>
            </w:tcBorders>
          </w:tcPr>
          <w:p w14:paraId="66B42212">
            <w:pPr>
              <w:rPr>
                <w:sz w:val="2"/>
                <w:szCs w:val="2"/>
              </w:rPr>
            </w:pPr>
          </w:p>
        </w:tc>
        <w:tc>
          <w:tcPr>
            <w:tcW w:w="3829" w:type="dxa"/>
            <w:gridSpan w:val="3"/>
          </w:tcPr>
          <w:p w14:paraId="6A5DF208">
            <w:pPr>
              <w:pStyle w:val="11"/>
              <w:spacing w:before="37"/>
              <w:ind w:left="108"/>
              <w:rPr>
                <w:sz w:val="15"/>
              </w:rPr>
            </w:pPr>
            <w:r>
              <w:rPr>
                <w:spacing w:val="-2"/>
                <w:sz w:val="15"/>
              </w:rPr>
              <w:t>7</w:t>
            </w:r>
            <w:r>
              <w:rPr>
                <w:spacing w:val="-3"/>
                <w:sz w:val="15"/>
              </w:rPr>
              <w:t>.其他商品和服务指出</w:t>
            </w:r>
          </w:p>
        </w:tc>
        <w:tc>
          <w:tcPr>
            <w:tcW w:w="3972" w:type="dxa"/>
            <w:gridSpan w:val="2"/>
          </w:tcPr>
          <w:p w14:paraId="1E9BE36E">
            <w:pPr>
              <w:pStyle w:val="11"/>
              <w:spacing w:before="37"/>
              <w:ind w:right="890"/>
              <w:jc w:val="right"/>
              <w:rPr>
                <w:sz w:val="15"/>
              </w:rPr>
            </w:pPr>
            <w:r>
              <w:rPr>
                <w:spacing w:val="-2"/>
                <w:sz w:val="15"/>
              </w:rPr>
              <w:t>12.00</w:t>
            </w:r>
          </w:p>
        </w:tc>
      </w:tr>
      <w:tr w14:paraId="7289B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820" w:type="dxa"/>
            <w:vMerge w:val="continue"/>
            <w:tcBorders>
              <w:top w:val="nil"/>
            </w:tcBorders>
          </w:tcPr>
          <w:p w14:paraId="49C0FC0F">
            <w:pPr>
              <w:rPr>
                <w:sz w:val="2"/>
                <w:szCs w:val="2"/>
              </w:rPr>
            </w:pPr>
          </w:p>
        </w:tc>
        <w:tc>
          <w:tcPr>
            <w:tcW w:w="613" w:type="dxa"/>
          </w:tcPr>
          <w:p w14:paraId="541127AA">
            <w:pPr>
              <w:pStyle w:val="11"/>
              <w:spacing w:before="2" w:line="242" w:lineRule="auto"/>
              <w:ind w:left="155" w:right="147"/>
              <w:jc w:val="both"/>
              <w:rPr>
                <w:sz w:val="15"/>
              </w:rPr>
            </w:pPr>
            <w:r>
              <w:rPr>
                <w:spacing w:val="-6"/>
                <w:sz w:val="15"/>
              </w:rPr>
              <w:t>测算依据</w:t>
            </w:r>
            <w:r>
              <w:rPr>
                <w:spacing w:val="-7"/>
                <w:sz w:val="15"/>
              </w:rPr>
              <w:t>及说</w:t>
            </w:r>
          </w:p>
          <w:p w14:paraId="440DD92F">
            <w:pPr>
              <w:pStyle w:val="11"/>
              <w:spacing w:before="1" w:line="173" w:lineRule="exact"/>
              <w:ind w:left="5"/>
              <w:jc w:val="center"/>
              <w:rPr>
                <w:sz w:val="15"/>
              </w:rPr>
            </w:pPr>
            <w:r>
              <w:rPr>
                <w:w w:val="99"/>
                <w:sz w:val="15"/>
              </w:rPr>
              <w:t>明</w:t>
            </w:r>
          </w:p>
        </w:tc>
        <w:tc>
          <w:tcPr>
            <w:tcW w:w="7801" w:type="dxa"/>
            <w:gridSpan w:val="5"/>
          </w:tcPr>
          <w:p w14:paraId="07E9E220">
            <w:pPr>
              <w:pStyle w:val="11"/>
              <w:rPr>
                <w:sz w:val="14"/>
              </w:rPr>
            </w:pPr>
          </w:p>
          <w:p w14:paraId="6793EEAC">
            <w:pPr>
              <w:pStyle w:val="11"/>
              <w:spacing w:before="113"/>
              <w:ind w:left="8"/>
              <w:jc w:val="center"/>
              <w:rPr>
                <w:sz w:val="15"/>
              </w:rPr>
            </w:pPr>
            <w:r>
              <w:rPr>
                <w:w w:val="99"/>
                <w:sz w:val="15"/>
              </w:rPr>
              <w:t>-</w:t>
            </w:r>
          </w:p>
        </w:tc>
      </w:tr>
      <w:tr w14:paraId="10B10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433" w:type="dxa"/>
            <w:gridSpan w:val="2"/>
          </w:tcPr>
          <w:p w14:paraId="40817F14">
            <w:pPr>
              <w:pStyle w:val="11"/>
              <w:spacing w:before="10"/>
              <w:rPr>
                <w:sz w:val="15"/>
              </w:rPr>
            </w:pPr>
          </w:p>
          <w:p w14:paraId="78DF4305">
            <w:pPr>
              <w:pStyle w:val="11"/>
              <w:ind w:left="190"/>
              <w:rPr>
                <w:sz w:val="15"/>
              </w:rPr>
            </w:pPr>
            <w:r>
              <w:rPr>
                <w:spacing w:val="-4"/>
                <w:sz w:val="15"/>
              </w:rPr>
              <w:t>项目绩效总目标</w:t>
            </w:r>
          </w:p>
        </w:tc>
        <w:tc>
          <w:tcPr>
            <w:tcW w:w="7801" w:type="dxa"/>
            <w:gridSpan w:val="5"/>
          </w:tcPr>
          <w:p w14:paraId="5846C73C">
            <w:pPr>
              <w:pStyle w:val="11"/>
              <w:spacing w:before="10"/>
              <w:rPr>
                <w:sz w:val="15"/>
              </w:rPr>
            </w:pPr>
          </w:p>
          <w:p w14:paraId="029E1D67">
            <w:pPr>
              <w:pStyle w:val="11"/>
              <w:ind w:left="3071" w:right="3063"/>
              <w:jc w:val="center"/>
              <w:rPr>
                <w:sz w:val="15"/>
              </w:rPr>
            </w:pPr>
            <w:r>
              <w:rPr>
                <w:spacing w:val="-3"/>
                <w:sz w:val="15"/>
              </w:rPr>
              <w:t>完成大城管环境卫生工作</w:t>
            </w:r>
          </w:p>
        </w:tc>
      </w:tr>
      <w:tr w14:paraId="20C1D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433" w:type="dxa"/>
            <w:gridSpan w:val="2"/>
            <w:vMerge w:val="restart"/>
          </w:tcPr>
          <w:p w14:paraId="4438882D">
            <w:pPr>
              <w:pStyle w:val="11"/>
              <w:rPr>
                <w:sz w:val="14"/>
              </w:rPr>
            </w:pPr>
          </w:p>
          <w:p w14:paraId="0DC29660">
            <w:pPr>
              <w:pStyle w:val="11"/>
              <w:rPr>
                <w:sz w:val="14"/>
              </w:rPr>
            </w:pPr>
          </w:p>
          <w:p w14:paraId="56A96080">
            <w:pPr>
              <w:pStyle w:val="11"/>
              <w:rPr>
                <w:sz w:val="14"/>
              </w:rPr>
            </w:pPr>
          </w:p>
          <w:p w14:paraId="79C6D07D">
            <w:pPr>
              <w:pStyle w:val="11"/>
              <w:rPr>
                <w:sz w:val="14"/>
              </w:rPr>
            </w:pPr>
          </w:p>
          <w:p w14:paraId="6FBDED1C">
            <w:pPr>
              <w:pStyle w:val="11"/>
              <w:rPr>
                <w:sz w:val="14"/>
              </w:rPr>
            </w:pPr>
          </w:p>
          <w:p w14:paraId="6DD3D7B9">
            <w:pPr>
              <w:pStyle w:val="11"/>
              <w:rPr>
                <w:sz w:val="14"/>
              </w:rPr>
            </w:pPr>
          </w:p>
          <w:p w14:paraId="6E996066">
            <w:pPr>
              <w:pStyle w:val="11"/>
              <w:rPr>
                <w:sz w:val="14"/>
              </w:rPr>
            </w:pPr>
          </w:p>
          <w:p w14:paraId="07E23921">
            <w:pPr>
              <w:pStyle w:val="11"/>
              <w:rPr>
                <w:sz w:val="14"/>
              </w:rPr>
            </w:pPr>
          </w:p>
          <w:p w14:paraId="52A5869A">
            <w:pPr>
              <w:pStyle w:val="11"/>
              <w:rPr>
                <w:sz w:val="14"/>
              </w:rPr>
            </w:pPr>
          </w:p>
          <w:p w14:paraId="00C52E75">
            <w:pPr>
              <w:pStyle w:val="11"/>
              <w:rPr>
                <w:sz w:val="14"/>
              </w:rPr>
            </w:pPr>
          </w:p>
          <w:p w14:paraId="3B2A31CC">
            <w:pPr>
              <w:pStyle w:val="11"/>
              <w:rPr>
                <w:sz w:val="14"/>
              </w:rPr>
            </w:pPr>
          </w:p>
          <w:p w14:paraId="0FCE8E90">
            <w:pPr>
              <w:pStyle w:val="11"/>
              <w:rPr>
                <w:sz w:val="14"/>
              </w:rPr>
            </w:pPr>
          </w:p>
          <w:p w14:paraId="40512058">
            <w:pPr>
              <w:pStyle w:val="11"/>
              <w:rPr>
                <w:sz w:val="14"/>
              </w:rPr>
            </w:pPr>
          </w:p>
          <w:p w14:paraId="71DA38B9">
            <w:pPr>
              <w:pStyle w:val="11"/>
              <w:rPr>
                <w:sz w:val="14"/>
              </w:rPr>
            </w:pPr>
          </w:p>
          <w:p w14:paraId="0AB7322B">
            <w:pPr>
              <w:pStyle w:val="11"/>
              <w:rPr>
                <w:sz w:val="14"/>
              </w:rPr>
            </w:pPr>
          </w:p>
          <w:p w14:paraId="67003455">
            <w:pPr>
              <w:pStyle w:val="11"/>
              <w:rPr>
                <w:sz w:val="14"/>
              </w:rPr>
            </w:pPr>
          </w:p>
          <w:p w14:paraId="6DACAD9C">
            <w:pPr>
              <w:pStyle w:val="11"/>
              <w:rPr>
                <w:sz w:val="14"/>
              </w:rPr>
            </w:pPr>
          </w:p>
          <w:p w14:paraId="7DD463F0">
            <w:pPr>
              <w:pStyle w:val="11"/>
              <w:rPr>
                <w:sz w:val="14"/>
              </w:rPr>
            </w:pPr>
          </w:p>
          <w:p w14:paraId="481C81A6">
            <w:pPr>
              <w:pStyle w:val="11"/>
              <w:rPr>
                <w:sz w:val="14"/>
              </w:rPr>
            </w:pPr>
          </w:p>
          <w:p w14:paraId="47F002EC">
            <w:pPr>
              <w:pStyle w:val="11"/>
              <w:rPr>
                <w:sz w:val="14"/>
              </w:rPr>
            </w:pPr>
          </w:p>
          <w:p w14:paraId="3FEF6B74">
            <w:pPr>
              <w:pStyle w:val="11"/>
              <w:rPr>
                <w:sz w:val="14"/>
              </w:rPr>
            </w:pPr>
          </w:p>
          <w:p w14:paraId="39237825">
            <w:pPr>
              <w:pStyle w:val="11"/>
              <w:rPr>
                <w:sz w:val="14"/>
              </w:rPr>
            </w:pPr>
          </w:p>
          <w:p w14:paraId="0454F9C0">
            <w:pPr>
              <w:pStyle w:val="11"/>
              <w:rPr>
                <w:sz w:val="14"/>
              </w:rPr>
            </w:pPr>
          </w:p>
          <w:p w14:paraId="58364517">
            <w:pPr>
              <w:pStyle w:val="11"/>
              <w:rPr>
                <w:sz w:val="14"/>
              </w:rPr>
            </w:pPr>
          </w:p>
          <w:p w14:paraId="24B68995">
            <w:pPr>
              <w:pStyle w:val="11"/>
              <w:rPr>
                <w:sz w:val="14"/>
              </w:rPr>
            </w:pPr>
          </w:p>
          <w:p w14:paraId="31B031AD">
            <w:pPr>
              <w:pStyle w:val="11"/>
              <w:rPr>
                <w:sz w:val="14"/>
              </w:rPr>
            </w:pPr>
          </w:p>
          <w:p w14:paraId="28F21BAC">
            <w:pPr>
              <w:pStyle w:val="11"/>
              <w:rPr>
                <w:sz w:val="14"/>
              </w:rPr>
            </w:pPr>
          </w:p>
          <w:p w14:paraId="2338E44B">
            <w:pPr>
              <w:pStyle w:val="11"/>
              <w:spacing w:before="7"/>
              <w:rPr>
                <w:sz w:val="15"/>
              </w:rPr>
            </w:pPr>
          </w:p>
          <w:p w14:paraId="201E75D1">
            <w:pPr>
              <w:pStyle w:val="11"/>
              <w:spacing w:before="1"/>
              <w:ind w:left="116"/>
              <w:rPr>
                <w:sz w:val="15"/>
              </w:rPr>
            </w:pPr>
            <w:r>
              <w:rPr>
                <w:spacing w:val="-4"/>
                <w:sz w:val="15"/>
              </w:rPr>
              <w:t>项目年度绩效指标</w:t>
            </w:r>
          </w:p>
        </w:tc>
        <w:tc>
          <w:tcPr>
            <w:tcW w:w="1559" w:type="dxa"/>
          </w:tcPr>
          <w:p w14:paraId="660B6406">
            <w:pPr>
              <w:pStyle w:val="11"/>
              <w:spacing w:before="39"/>
              <w:ind w:left="108"/>
              <w:rPr>
                <w:sz w:val="15"/>
              </w:rPr>
            </w:pPr>
            <w:r>
              <w:rPr>
                <w:spacing w:val="-4"/>
                <w:sz w:val="15"/>
              </w:rPr>
              <w:t>一级指标</w:t>
            </w:r>
          </w:p>
        </w:tc>
        <w:tc>
          <w:tcPr>
            <w:tcW w:w="851" w:type="dxa"/>
          </w:tcPr>
          <w:p w14:paraId="7A5C76B2">
            <w:pPr>
              <w:pStyle w:val="11"/>
              <w:spacing w:before="39"/>
              <w:ind w:left="107"/>
              <w:rPr>
                <w:sz w:val="15"/>
              </w:rPr>
            </w:pPr>
            <w:r>
              <w:rPr>
                <w:spacing w:val="-4"/>
                <w:sz w:val="15"/>
              </w:rPr>
              <w:t>二级指标</w:t>
            </w:r>
          </w:p>
        </w:tc>
        <w:tc>
          <w:tcPr>
            <w:tcW w:w="1419" w:type="dxa"/>
          </w:tcPr>
          <w:p w14:paraId="7E48B8CE">
            <w:pPr>
              <w:pStyle w:val="11"/>
              <w:spacing w:before="39"/>
              <w:ind w:left="108"/>
              <w:rPr>
                <w:sz w:val="15"/>
              </w:rPr>
            </w:pPr>
            <w:r>
              <w:rPr>
                <w:spacing w:val="-4"/>
                <w:sz w:val="15"/>
              </w:rPr>
              <w:t>指标内容</w:t>
            </w:r>
          </w:p>
        </w:tc>
        <w:tc>
          <w:tcPr>
            <w:tcW w:w="992" w:type="dxa"/>
          </w:tcPr>
          <w:p w14:paraId="202759CF">
            <w:pPr>
              <w:pStyle w:val="11"/>
              <w:spacing w:before="39"/>
              <w:ind w:left="107"/>
              <w:rPr>
                <w:sz w:val="15"/>
              </w:rPr>
            </w:pPr>
            <w:r>
              <w:rPr>
                <w:spacing w:val="-5"/>
                <w:sz w:val="15"/>
              </w:rPr>
              <w:t>指标值</w:t>
            </w:r>
          </w:p>
        </w:tc>
        <w:tc>
          <w:tcPr>
            <w:tcW w:w="2980" w:type="dxa"/>
          </w:tcPr>
          <w:p w14:paraId="1B0B1356">
            <w:pPr>
              <w:pStyle w:val="11"/>
              <w:spacing w:before="39"/>
              <w:ind w:left="106"/>
              <w:rPr>
                <w:sz w:val="15"/>
              </w:rPr>
            </w:pPr>
            <w:r>
              <w:rPr>
                <w:spacing w:val="-7"/>
                <w:sz w:val="15"/>
              </w:rPr>
              <w:t>备注</w:t>
            </w:r>
          </w:p>
        </w:tc>
      </w:tr>
      <w:tr w14:paraId="75F45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433" w:type="dxa"/>
            <w:gridSpan w:val="2"/>
            <w:vMerge w:val="continue"/>
            <w:tcBorders>
              <w:top w:val="nil"/>
            </w:tcBorders>
          </w:tcPr>
          <w:p w14:paraId="083EFF1F">
            <w:pPr>
              <w:rPr>
                <w:sz w:val="2"/>
                <w:szCs w:val="2"/>
              </w:rPr>
            </w:pPr>
          </w:p>
        </w:tc>
        <w:tc>
          <w:tcPr>
            <w:tcW w:w="1559" w:type="dxa"/>
            <w:vMerge w:val="restart"/>
          </w:tcPr>
          <w:p w14:paraId="74F5A136">
            <w:pPr>
              <w:pStyle w:val="11"/>
              <w:rPr>
                <w:sz w:val="14"/>
              </w:rPr>
            </w:pPr>
          </w:p>
          <w:p w14:paraId="7C247EC4">
            <w:pPr>
              <w:pStyle w:val="11"/>
              <w:rPr>
                <w:sz w:val="14"/>
              </w:rPr>
            </w:pPr>
          </w:p>
          <w:p w14:paraId="515EF8E0">
            <w:pPr>
              <w:pStyle w:val="11"/>
              <w:rPr>
                <w:sz w:val="14"/>
              </w:rPr>
            </w:pPr>
          </w:p>
          <w:p w14:paraId="30CBCAC8">
            <w:pPr>
              <w:pStyle w:val="11"/>
              <w:rPr>
                <w:sz w:val="14"/>
              </w:rPr>
            </w:pPr>
          </w:p>
          <w:p w14:paraId="0BDDF8E3">
            <w:pPr>
              <w:pStyle w:val="11"/>
              <w:rPr>
                <w:sz w:val="14"/>
              </w:rPr>
            </w:pPr>
          </w:p>
          <w:p w14:paraId="30AB2947">
            <w:pPr>
              <w:pStyle w:val="11"/>
              <w:rPr>
                <w:sz w:val="14"/>
              </w:rPr>
            </w:pPr>
          </w:p>
          <w:p w14:paraId="3AE6B060">
            <w:pPr>
              <w:pStyle w:val="11"/>
              <w:rPr>
                <w:sz w:val="14"/>
              </w:rPr>
            </w:pPr>
          </w:p>
          <w:p w14:paraId="41EFB038">
            <w:pPr>
              <w:pStyle w:val="11"/>
              <w:rPr>
                <w:sz w:val="14"/>
              </w:rPr>
            </w:pPr>
          </w:p>
          <w:p w14:paraId="17855693">
            <w:pPr>
              <w:pStyle w:val="11"/>
              <w:rPr>
                <w:sz w:val="14"/>
              </w:rPr>
            </w:pPr>
          </w:p>
          <w:p w14:paraId="57B828B4">
            <w:pPr>
              <w:pStyle w:val="11"/>
              <w:rPr>
                <w:sz w:val="14"/>
              </w:rPr>
            </w:pPr>
          </w:p>
          <w:p w14:paraId="2B01570B">
            <w:pPr>
              <w:pStyle w:val="11"/>
              <w:rPr>
                <w:sz w:val="14"/>
              </w:rPr>
            </w:pPr>
          </w:p>
          <w:p w14:paraId="18038D75">
            <w:pPr>
              <w:pStyle w:val="11"/>
              <w:rPr>
                <w:sz w:val="14"/>
              </w:rPr>
            </w:pPr>
          </w:p>
          <w:p w14:paraId="3C369B4D">
            <w:pPr>
              <w:pStyle w:val="11"/>
              <w:rPr>
                <w:sz w:val="14"/>
              </w:rPr>
            </w:pPr>
          </w:p>
          <w:p w14:paraId="7B047386">
            <w:pPr>
              <w:pStyle w:val="11"/>
              <w:rPr>
                <w:sz w:val="14"/>
              </w:rPr>
            </w:pPr>
          </w:p>
          <w:p w14:paraId="6538661C">
            <w:pPr>
              <w:pStyle w:val="11"/>
              <w:rPr>
                <w:sz w:val="14"/>
              </w:rPr>
            </w:pPr>
          </w:p>
          <w:p w14:paraId="03E0D1AE">
            <w:pPr>
              <w:pStyle w:val="11"/>
              <w:rPr>
                <w:sz w:val="14"/>
              </w:rPr>
            </w:pPr>
          </w:p>
          <w:p w14:paraId="299B50DC">
            <w:pPr>
              <w:pStyle w:val="11"/>
              <w:spacing w:before="93"/>
              <w:ind w:left="478"/>
              <w:rPr>
                <w:sz w:val="15"/>
              </w:rPr>
            </w:pPr>
            <w:r>
              <w:rPr>
                <w:spacing w:val="-4"/>
                <w:sz w:val="15"/>
              </w:rPr>
              <w:t>产出指标</w:t>
            </w:r>
          </w:p>
        </w:tc>
        <w:tc>
          <w:tcPr>
            <w:tcW w:w="851" w:type="dxa"/>
            <w:vMerge w:val="restart"/>
          </w:tcPr>
          <w:p w14:paraId="26875AC0">
            <w:pPr>
              <w:pStyle w:val="11"/>
              <w:rPr>
                <w:sz w:val="14"/>
              </w:rPr>
            </w:pPr>
          </w:p>
          <w:p w14:paraId="15464F0C">
            <w:pPr>
              <w:pStyle w:val="11"/>
              <w:rPr>
                <w:sz w:val="14"/>
              </w:rPr>
            </w:pPr>
          </w:p>
          <w:p w14:paraId="1DEA0BA0">
            <w:pPr>
              <w:pStyle w:val="11"/>
              <w:rPr>
                <w:sz w:val="14"/>
              </w:rPr>
            </w:pPr>
          </w:p>
          <w:p w14:paraId="6A09DE85">
            <w:pPr>
              <w:pStyle w:val="11"/>
              <w:rPr>
                <w:sz w:val="14"/>
              </w:rPr>
            </w:pPr>
          </w:p>
          <w:p w14:paraId="4B193F13">
            <w:pPr>
              <w:pStyle w:val="11"/>
              <w:rPr>
                <w:sz w:val="14"/>
              </w:rPr>
            </w:pPr>
          </w:p>
          <w:p w14:paraId="18FB3508">
            <w:pPr>
              <w:pStyle w:val="11"/>
              <w:rPr>
                <w:sz w:val="14"/>
              </w:rPr>
            </w:pPr>
          </w:p>
          <w:p w14:paraId="4919A5BF">
            <w:pPr>
              <w:pStyle w:val="11"/>
              <w:rPr>
                <w:sz w:val="14"/>
              </w:rPr>
            </w:pPr>
          </w:p>
          <w:p w14:paraId="4FBBE787">
            <w:pPr>
              <w:pStyle w:val="11"/>
              <w:rPr>
                <w:sz w:val="14"/>
              </w:rPr>
            </w:pPr>
          </w:p>
          <w:p w14:paraId="70F9C10F">
            <w:pPr>
              <w:pStyle w:val="11"/>
              <w:spacing w:before="4"/>
              <w:rPr>
                <w:sz w:val="12"/>
              </w:rPr>
            </w:pPr>
          </w:p>
          <w:p w14:paraId="32D7A9F3">
            <w:pPr>
              <w:pStyle w:val="11"/>
              <w:ind w:left="124"/>
              <w:rPr>
                <w:sz w:val="15"/>
              </w:rPr>
            </w:pPr>
            <w:r>
              <w:rPr>
                <w:spacing w:val="-4"/>
                <w:sz w:val="15"/>
              </w:rPr>
              <w:t>数量指标</w:t>
            </w:r>
          </w:p>
        </w:tc>
        <w:tc>
          <w:tcPr>
            <w:tcW w:w="1419" w:type="dxa"/>
          </w:tcPr>
          <w:p w14:paraId="315B4D0B">
            <w:pPr>
              <w:pStyle w:val="11"/>
              <w:rPr>
                <w:sz w:val="14"/>
              </w:rPr>
            </w:pPr>
          </w:p>
          <w:p w14:paraId="3E368EBE">
            <w:pPr>
              <w:pStyle w:val="11"/>
              <w:spacing w:before="108"/>
              <w:ind w:left="333" w:right="100" w:hanging="226"/>
              <w:rPr>
                <w:sz w:val="15"/>
              </w:rPr>
            </w:pPr>
            <w:r>
              <w:rPr>
                <w:spacing w:val="-2"/>
                <w:sz w:val="15"/>
              </w:rPr>
              <w:t>环境整治工程项目任务完成率</w:t>
            </w:r>
          </w:p>
        </w:tc>
        <w:tc>
          <w:tcPr>
            <w:tcW w:w="992" w:type="dxa"/>
          </w:tcPr>
          <w:p w14:paraId="6AAF00E7">
            <w:pPr>
              <w:pStyle w:val="11"/>
              <w:rPr>
                <w:sz w:val="14"/>
              </w:rPr>
            </w:pPr>
          </w:p>
          <w:p w14:paraId="3D31F9F6">
            <w:pPr>
              <w:pStyle w:val="11"/>
              <w:spacing w:before="11"/>
              <w:rPr>
                <w:sz w:val="15"/>
              </w:rPr>
            </w:pPr>
          </w:p>
          <w:p w14:paraId="296CB7EE">
            <w:pPr>
              <w:pStyle w:val="11"/>
              <w:ind w:left="191" w:right="185"/>
              <w:jc w:val="center"/>
              <w:rPr>
                <w:sz w:val="15"/>
              </w:rPr>
            </w:pPr>
            <w:r>
              <w:rPr>
                <w:spacing w:val="-4"/>
                <w:sz w:val="15"/>
              </w:rPr>
              <w:t>100%</w:t>
            </w:r>
          </w:p>
        </w:tc>
        <w:tc>
          <w:tcPr>
            <w:tcW w:w="2980" w:type="dxa"/>
          </w:tcPr>
          <w:p w14:paraId="5F9C9513">
            <w:pPr>
              <w:pStyle w:val="11"/>
              <w:spacing w:before="9"/>
              <w:rPr>
                <w:sz w:val="14"/>
              </w:rPr>
            </w:pPr>
          </w:p>
          <w:p w14:paraId="108508D0">
            <w:pPr>
              <w:pStyle w:val="11"/>
              <w:spacing w:line="242" w:lineRule="auto"/>
              <w:ind w:left="106" w:right="237"/>
              <w:jc w:val="both"/>
              <w:rPr>
                <w:sz w:val="15"/>
              </w:rPr>
            </w:pPr>
            <w:r>
              <w:rPr>
                <w:spacing w:val="-2"/>
                <w:sz w:val="15"/>
              </w:rPr>
              <w:t>环境整治工程项目任务完成率=（当年实际完成的环境整治项目工程量/年度计划实施的环境整治项目工程量）*100%</w:t>
            </w:r>
          </w:p>
        </w:tc>
      </w:tr>
      <w:tr w14:paraId="2F3BB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433" w:type="dxa"/>
            <w:gridSpan w:val="2"/>
            <w:vMerge w:val="continue"/>
            <w:tcBorders>
              <w:top w:val="nil"/>
            </w:tcBorders>
          </w:tcPr>
          <w:p w14:paraId="093CA73E">
            <w:pPr>
              <w:rPr>
                <w:sz w:val="2"/>
                <w:szCs w:val="2"/>
              </w:rPr>
            </w:pPr>
          </w:p>
        </w:tc>
        <w:tc>
          <w:tcPr>
            <w:tcW w:w="1559" w:type="dxa"/>
            <w:vMerge w:val="continue"/>
            <w:tcBorders>
              <w:top w:val="nil"/>
            </w:tcBorders>
          </w:tcPr>
          <w:p w14:paraId="3789F632">
            <w:pPr>
              <w:rPr>
                <w:sz w:val="2"/>
                <w:szCs w:val="2"/>
              </w:rPr>
            </w:pPr>
          </w:p>
        </w:tc>
        <w:tc>
          <w:tcPr>
            <w:tcW w:w="851" w:type="dxa"/>
            <w:vMerge w:val="continue"/>
            <w:tcBorders>
              <w:top w:val="nil"/>
            </w:tcBorders>
          </w:tcPr>
          <w:p w14:paraId="44979A30">
            <w:pPr>
              <w:rPr>
                <w:sz w:val="2"/>
                <w:szCs w:val="2"/>
              </w:rPr>
            </w:pPr>
          </w:p>
        </w:tc>
        <w:tc>
          <w:tcPr>
            <w:tcW w:w="1419" w:type="dxa"/>
          </w:tcPr>
          <w:p w14:paraId="7C3C1151">
            <w:pPr>
              <w:pStyle w:val="11"/>
              <w:spacing w:before="75" w:line="242" w:lineRule="auto"/>
              <w:ind w:left="559" w:right="100" w:hanging="452"/>
              <w:rPr>
                <w:sz w:val="15"/>
              </w:rPr>
            </w:pPr>
            <w:r>
              <w:rPr>
                <w:spacing w:val="-2"/>
                <w:sz w:val="15"/>
              </w:rPr>
              <w:t>编制印发环境整治</w:t>
            </w:r>
            <w:r>
              <w:rPr>
                <w:spacing w:val="-6"/>
                <w:sz w:val="15"/>
              </w:rPr>
              <w:t>资料</w:t>
            </w:r>
          </w:p>
        </w:tc>
        <w:tc>
          <w:tcPr>
            <w:tcW w:w="992" w:type="dxa"/>
          </w:tcPr>
          <w:p w14:paraId="0CCEA099">
            <w:pPr>
              <w:pStyle w:val="11"/>
              <w:spacing w:before="7"/>
              <w:rPr>
                <w:sz w:val="13"/>
              </w:rPr>
            </w:pPr>
          </w:p>
          <w:p w14:paraId="6FDCB03C">
            <w:pPr>
              <w:pStyle w:val="11"/>
              <w:ind w:left="290"/>
              <w:rPr>
                <w:sz w:val="15"/>
              </w:rPr>
            </w:pPr>
            <w:r>
              <w:rPr>
                <w:spacing w:val="-2"/>
                <w:sz w:val="15"/>
              </w:rPr>
              <w:t>5</w:t>
            </w:r>
            <w:r>
              <w:rPr>
                <w:spacing w:val="-18"/>
                <w:sz w:val="15"/>
              </w:rPr>
              <w:t xml:space="preserve"> 仟份</w:t>
            </w:r>
          </w:p>
        </w:tc>
        <w:tc>
          <w:tcPr>
            <w:tcW w:w="2980" w:type="dxa"/>
          </w:tcPr>
          <w:p w14:paraId="26727746">
            <w:pPr>
              <w:pStyle w:val="11"/>
              <w:spacing w:before="7"/>
              <w:rPr>
                <w:sz w:val="13"/>
              </w:rPr>
            </w:pPr>
          </w:p>
          <w:p w14:paraId="39471871">
            <w:pPr>
              <w:pStyle w:val="11"/>
              <w:ind w:left="106"/>
              <w:rPr>
                <w:sz w:val="15"/>
              </w:rPr>
            </w:pPr>
            <w:r>
              <w:rPr>
                <w:spacing w:val="-3"/>
                <w:sz w:val="15"/>
              </w:rPr>
              <w:t>实际编印环境整治宣传材料的数数量</w:t>
            </w:r>
          </w:p>
        </w:tc>
      </w:tr>
      <w:tr w14:paraId="33CF9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433" w:type="dxa"/>
            <w:gridSpan w:val="2"/>
            <w:vMerge w:val="continue"/>
            <w:tcBorders>
              <w:top w:val="nil"/>
            </w:tcBorders>
          </w:tcPr>
          <w:p w14:paraId="1934759F">
            <w:pPr>
              <w:rPr>
                <w:sz w:val="2"/>
                <w:szCs w:val="2"/>
              </w:rPr>
            </w:pPr>
          </w:p>
        </w:tc>
        <w:tc>
          <w:tcPr>
            <w:tcW w:w="1559" w:type="dxa"/>
            <w:vMerge w:val="continue"/>
            <w:tcBorders>
              <w:top w:val="nil"/>
            </w:tcBorders>
          </w:tcPr>
          <w:p w14:paraId="4AB9EAEC">
            <w:pPr>
              <w:rPr>
                <w:sz w:val="2"/>
                <w:szCs w:val="2"/>
              </w:rPr>
            </w:pPr>
          </w:p>
        </w:tc>
        <w:tc>
          <w:tcPr>
            <w:tcW w:w="851" w:type="dxa"/>
            <w:vMerge w:val="continue"/>
            <w:tcBorders>
              <w:top w:val="nil"/>
            </w:tcBorders>
          </w:tcPr>
          <w:p w14:paraId="26C0E176">
            <w:pPr>
              <w:rPr>
                <w:sz w:val="2"/>
                <w:szCs w:val="2"/>
              </w:rPr>
            </w:pPr>
          </w:p>
        </w:tc>
        <w:tc>
          <w:tcPr>
            <w:tcW w:w="1419" w:type="dxa"/>
          </w:tcPr>
          <w:p w14:paraId="0B4B5005">
            <w:pPr>
              <w:pStyle w:val="11"/>
              <w:spacing w:before="7"/>
              <w:rPr>
                <w:sz w:val="16"/>
              </w:rPr>
            </w:pPr>
          </w:p>
          <w:p w14:paraId="61ECDD5D">
            <w:pPr>
              <w:pStyle w:val="11"/>
              <w:ind w:left="259" w:right="100" w:hanging="152"/>
              <w:rPr>
                <w:sz w:val="15"/>
              </w:rPr>
            </w:pPr>
            <w:r>
              <w:rPr>
                <w:spacing w:val="-2"/>
                <w:sz w:val="15"/>
              </w:rPr>
              <w:t>农村灯路厕改造建设任务完成率</w:t>
            </w:r>
          </w:p>
        </w:tc>
        <w:tc>
          <w:tcPr>
            <w:tcW w:w="992" w:type="dxa"/>
          </w:tcPr>
          <w:p w14:paraId="21CE7280">
            <w:pPr>
              <w:pStyle w:val="11"/>
              <w:rPr>
                <w:sz w:val="14"/>
              </w:rPr>
            </w:pPr>
          </w:p>
          <w:p w14:paraId="464EDB22">
            <w:pPr>
              <w:pStyle w:val="11"/>
              <w:rPr>
                <w:sz w:val="10"/>
              </w:rPr>
            </w:pPr>
          </w:p>
          <w:p w14:paraId="360A56EE">
            <w:pPr>
              <w:pStyle w:val="11"/>
              <w:ind w:left="191" w:right="185"/>
              <w:jc w:val="center"/>
              <w:rPr>
                <w:sz w:val="15"/>
              </w:rPr>
            </w:pPr>
            <w:r>
              <w:rPr>
                <w:spacing w:val="-4"/>
                <w:sz w:val="15"/>
              </w:rPr>
              <w:t>100%</w:t>
            </w:r>
          </w:p>
        </w:tc>
        <w:tc>
          <w:tcPr>
            <w:tcW w:w="2980" w:type="dxa"/>
          </w:tcPr>
          <w:p w14:paraId="4CEDCAFA">
            <w:pPr>
              <w:pStyle w:val="11"/>
              <w:spacing w:before="7"/>
              <w:rPr>
                <w:sz w:val="16"/>
              </w:rPr>
            </w:pPr>
          </w:p>
          <w:p w14:paraId="58F454A2">
            <w:pPr>
              <w:pStyle w:val="11"/>
              <w:ind w:left="106" w:right="237"/>
              <w:rPr>
                <w:sz w:val="15"/>
              </w:rPr>
            </w:pPr>
            <w:r>
              <w:rPr>
                <w:spacing w:val="-2"/>
                <w:sz w:val="15"/>
              </w:rPr>
              <w:t>完成率=（实际完成市区下达的灯路厕改造新建任务数量/计划数量）*100%</w:t>
            </w:r>
          </w:p>
        </w:tc>
      </w:tr>
      <w:tr w14:paraId="536A9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1433" w:type="dxa"/>
            <w:gridSpan w:val="2"/>
            <w:vMerge w:val="continue"/>
            <w:tcBorders>
              <w:top w:val="nil"/>
            </w:tcBorders>
          </w:tcPr>
          <w:p w14:paraId="3A528157">
            <w:pPr>
              <w:rPr>
                <w:sz w:val="2"/>
                <w:szCs w:val="2"/>
              </w:rPr>
            </w:pPr>
          </w:p>
        </w:tc>
        <w:tc>
          <w:tcPr>
            <w:tcW w:w="1559" w:type="dxa"/>
            <w:vMerge w:val="continue"/>
            <w:tcBorders>
              <w:top w:val="nil"/>
            </w:tcBorders>
          </w:tcPr>
          <w:p w14:paraId="51592349">
            <w:pPr>
              <w:rPr>
                <w:sz w:val="2"/>
                <w:szCs w:val="2"/>
              </w:rPr>
            </w:pPr>
          </w:p>
        </w:tc>
        <w:tc>
          <w:tcPr>
            <w:tcW w:w="851" w:type="dxa"/>
            <w:vMerge w:val="continue"/>
            <w:tcBorders>
              <w:top w:val="nil"/>
            </w:tcBorders>
          </w:tcPr>
          <w:p w14:paraId="5F0B8B15">
            <w:pPr>
              <w:rPr>
                <w:sz w:val="2"/>
                <w:szCs w:val="2"/>
              </w:rPr>
            </w:pPr>
          </w:p>
        </w:tc>
        <w:tc>
          <w:tcPr>
            <w:tcW w:w="1419" w:type="dxa"/>
          </w:tcPr>
          <w:p w14:paraId="0DC15FDA">
            <w:pPr>
              <w:pStyle w:val="11"/>
              <w:rPr>
                <w:sz w:val="14"/>
              </w:rPr>
            </w:pPr>
          </w:p>
          <w:p w14:paraId="72C56CCB">
            <w:pPr>
              <w:pStyle w:val="11"/>
              <w:spacing w:before="5"/>
              <w:rPr>
                <w:sz w:val="11"/>
              </w:rPr>
            </w:pPr>
          </w:p>
          <w:p w14:paraId="6FD5C605">
            <w:pPr>
              <w:pStyle w:val="11"/>
              <w:spacing w:line="242" w:lineRule="auto"/>
              <w:ind w:left="633" w:right="100" w:hanging="526"/>
              <w:rPr>
                <w:sz w:val="15"/>
              </w:rPr>
            </w:pPr>
            <w:r>
              <w:rPr>
                <w:spacing w:val="-2"/>
                <w:sz w:val="15"/>
              </w:rPr>
              <w:t>突击工作任务完成</w:t>
            </w:r>
            <w:r>
              <w:rPr>
                <w:spacing w:val="-10"/>
                <w:sz w:val="15"/>
              </w:rPr>
              <w:t>率</w:t>
            </w:r>
          </w:p>
        </w:tc>
        <w:tc>
          <w:tcPr>
            <w:tcW w:w="992" w:type="dxa"/>
          </w:tcPr>
          <w:p w14:paraId="50CCD641">
            <w:pPr>
              <w:pStyle w:val="11"/>
              <w:rPr>
                <w:sz w:val="14"/>
              </w:rPr>
            </w:pPr>
          </w:p>
          <w:p w14:paraId="058BD84B">
            <w:pPr>
              <w:pStyle w:val="11"/>
              <w:spacing w:before="1"/>
              <w:rPr>
                <w:sz w:val="19"/>
              </w:rPr>
            </w:pPr>
          </w:p>
          <w:p w14:paraId="72C7F8F7">
            <w:pPr>
              <w:pStyle w:val="11"/>
              <w:ind w:left="191" w:right="185"/>
              <w:jc w:val="center"/>
              <w:rPr>
                <w:sz w:val="15"/>
              </w:rPr>
            </w:pPr>
            <w:r>
              <w:rPr>
                <w:spacing w:val="-4"/>
                <w:sz w:val="15"/>
              </w:rPr>
              <w:t>100%</w:t>
            </w:r>
          </w:p>
        </w:tc>
        <w:tc>
          <w:tcPr>
            <w:tcW w:w="2980" w:type="dxa"/>
          </w:tcPr>
          <w:p w14:paraId="1A8B0E4C">
            <w:pPr>
              <w:pStyle w:val="11"/>
              <w:rPr>
                <w:sz w:val="14"/>
              </w:rPr>
            </w:pPr>
          </w:p>
          <w:p w14:paraId="579B4DD6">
            <w:pPr>
              <w:pStyle w:val="11"/>
              <w:spacing w:before="5"/>
              <w:rPr>
                <w:sz w:val="11"/>
              </w:rPr>
            </w:pPr>
          </w:p>
          <w:p w14:paraId="35E33D04">
            <w:pPr>
              <w:pStyle w:val="11"/>
              <w:spacing w:line="242" w:lineRule="auto"/>
              <w:ind w:left="106" w:right="163"/>
              <w:rPr>
                <w:sz w:val="15"/>
              </w:rPr>
            </w:pPr>
            <w:r>
              <w:rPr>
                <w:spacing w:val="-2"/>
                <w:sz w:val="15"/>
              </w:rPr>
              <w:t>完成率=（实际完成的突击性工作任务次数/街道下达的突击性工作任务数）*100%</w:t>
            </w:r>
          </w:p>
        </w:tc>
      </w:tr>
      <w:tr w14:paraId="38D81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433" w:type="dxa"/>
            <w:gridSpan w:val="2"/>
            <w:vMerge w:val="continue"/>
            <w:tcBorders>
              <w:top w:val="nil"/>
            </w:tcBorders>
          </w:tcPr>
          <w:p w14:paraId="5B16086E">
            <w:pPr>
              <w:rPr>
                <w:sz w:val="2"/>
                <w:szCs w:val="2"/>
              </w:rPr>
            </w:pPr>
          </w:p>
        </w:tc>
        <w:tc>
          <w:tcPr>
            <w:tcW w:w="1559" w:type="dxa"/>
            <w:vMerge w:val="continue"/>
            <w:tcBorders>
              <w:top w:val="nil"/>
            </w:tcBorders>
          </w:tcPr>
          <w:p w14:paraId="24383307">
            <w:pPr>
              <w:rPr>
                <w:sz w:val="2"/>
                <w:szCs w:val="2"/>
              </w:rPr>
            </w:pPr>
          </w:p>
        </w:tc>
        <w:tc>
          <w:tcPr>
            <w:tcW w:w="851" w:type="dxa"/>
            <w:vMerge w:val="restart"/>
          </w:tcPr>
          <w:p w14:paraId="2FA8E59C">
            <w:pPr>
              <w:pStyle w:val="11"/>
              <w:rPr>
                <w:sz w:val="14"/>
              </w:rPr>
            </w:pPr>
          </w:p>
          <w:p w14:paraId="431D355D">
            <w:pPr>
              <w:pStyle w:val="11"/>
              <w:rPr>
                <w:sz w:val="14"/>
              </w:rPr>
            </w:pPr>
          </w:p>
          <w:p w14:paraId="6C0718AB">
            <w:pPr>
              <w:pStyle w:val="11"/>
              <w:rPr>
                <w:sz w:val="14"/>
              </w:rPr>
            </w:pPr>
          </w:p>
          <w:p w14:paraId="2618E11E">
            <w:pPr>
              <w:pStyle w:val="11"/>
              <w:spacing w:before="1"/>
              <w:rPr>
                <w:sz w:val="14"/>
              </w:rPr>
            </w:pPr>
          </w:p>
          <w:p w14:paraId="7DAA6A98">
            <w:pPr>
              <w:pStyle w:val="11"/>
              <w:ind w:left="124"/>
              <w:rPr>
                <w:sz w:val="15"/>
              </w:rPr>
            </w:pPr>
            <w:r>
              <w:rPr>
                <w:spacing w:val="-4"/>
                <w:sz w:val="15"/>
              </w:rPr>
              <w:t>质量指标</w:t>
            </w:r>
          </w:p>
        </w:tc>
        <w:tc>
          <w:tcPr>
            <w:tcW w:w="1419" w:type="dxa"/>
          </w:tcPr>
          <w:p w14:paraId="298B751C">
            <w:pPr>
              <w:pStyle w:val="11"/>
              <w:spacing w:before="114"/>
              <w:ind w:left="182"/>
              <w:rPr>
                <w:sz w:val="15"/>
              </w:rPr>
            </w:pPr>
            <w:r>
              <w:rPr>
                <w:spacing w:val="-4"/>
                <w:sz w:val="15"/>
              </w:rPr>
              <w:t>环境整治政策村</w:t>
            </w:r>
          </w:p>
          <w:p w14:paraId="18190D40">
            <w:pPr>
              <w:pStyle w:val="11"/>
              <w:spacing w:before="2" w:line="242" w:lineRule="auto"/>
              <w:ind w:left="633" w:right="100" w:hanging="526"/>
              <w:rPr>
                <w:sz w:val="15"/>
              </w:rPr>
            </w:pPr>
            <w:r>
              <w:rPr>
                <w:spacing w:val="-2"/>
                <w:sz w:val="15"/>
              </w:rPr>
              <w:t>（社区）宣传覆盖</w:t>
            </w:r>
            <w:r>
              <w:rPr>
                <w:spacing w:val="-10"/>
                <w:sz w:val="15"/>
              </w:rPr>
              <w:t>率</w:t>
            </w:r>
          </w:p>
        </w:tc>
        <w:tc>
          <w:tcPr>
            <w:tcW w:w="992" w:type="dxa"/>
          </w:tcPr>
          <w:p w14:paraId="269B2F5E">
            <w:pPr>
              <w:pStyle w:val="11"/>
              <w:rPr>
                <w:sz w:val="14"/>
              </w:rPr>
            </w:pPr>
          </w:p>
          <w:p w14:paraId="6AE59409">
            <w:pPr>
              <w:pStyle w:val="11"/>
              <w:spacing w:before="1"/>
              <w:rPr>
                <w:sz w:val="10"/>
              </w:rPr>
            </w:pPr>
          </w:p>
          <w:p w14:paraId="42710550">
            <w:pPr>
              <w:pStyle w:val="11"/>
              <w:ind w:left="191" w:right="185"/>
              <w:jc w:val="center"/>
              <w:rPr>
                <w:sz w:val="15"/>
              </w:rPr>
            </w:pPr>
            <w:r>
              <w:rPr>
                <w:spacing w:val="-4"/>
                <w:sz w:val="15"/>
              </w:rPr>
              <w:t>100%</w:t>
            </w:r>
          </w:p>
        </w:tc>
        <w:tc>
          <w:tcPr>
            <w:tcW w:w="2980" w:type="dxa"/>
          </w:tcPr>
          <w:p w14:paraId="2BAE74EB">
            <w:pPr>
              <w:pStyle w:val="11"/>
              <w:spacing w:before="5"/>
              <w:rPr>
                <w:sz w:val="16"/>
              </w:rPr>
            </w:pPr>
          </w:p>
          <w:p w14:paraId="06B5F6D4">
            <w:pPr>
              <w:pStyle w:val="11"/>
              <w:spacing w:line="242" w:lineRule="auto"/>
              <w:ind w:left="106" w:right="163"/>
              <w:rPr>
                <w:sz w:val="15"/>
              </w:rPr>
            </w:pPr>
            <w:r>
              <w:rPr>
                <w:spacing w:val="-2"/>
                <w:sz w:val="15"/>
              </w:rPr>
              <w:t>覆盖率=[实际到场开展宣传的村（社区）</w:t>
            </w:r>
            <w:r>
              <w:rPr>
                <w:sz w:val="15"/>
              </w:rPr>
              <w:t>个数/ 街道所属村（社区）个数]*100%</w:t>
            </w:r>
          </w:p>
        </w:tc>
      </w:tr>
      <w:tr w14:paraId="635AA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433" w:type="dxa"/>
            <w:gridSpan w:val="2"/>
            <w:vMerge w:val="continue"/>
            <w:tcBorders>
              <w:top w:val="nil"/>
            </w:tcBorders>
          </w:tcPr>
          <w:p w14:paraId="7867CBF8">
            <w:pPr>
              <w:rPr>
                <w:sz w:val="2"/>
                <w:szCs w:val="2"/>
              </w:rPr>
            </w:pPr>
          </w:p>
        </w:tc>
        <w:tc>
          <w:tcPr>
            <w:tcW w:w="1559" w:type="dxa"/>
            <w:vMerge w:val="continue"/>
            <w:tcBorders>
              <w:top w:val="nil"/>
            </w:tcBorders>
          </w:tcPr>
          <w:p w14:paraId="46DB2496">
            <w:pPr>
              <w:rPr>
                <w:sz w:val="2"/>
                <w:szCs w:val="2"/>
              </w:rPr>
            </w:pPr>
          </w:p>
        </w:tc>
        <w:tc>
          <w:tcPr>
            <w:tcW w:w="851" w:type="dxa"/>
            <w:vMerge w:val="continue"/>
            <w:tcBorders>
              <w:top w:val="nil"/>
            </w:tcBorders>
          </w:tcPr>
          <w:p w14:paraId="528FA7C3">
            <w:pPr>
              <w:rPr>
                <w:sz w:val="2"/>
                <w:szCs w:val="2"/>
              </w:rPr>
            </w:pPr>
          </w:p>
        </w:tc>
        <w:tc>
          <w:tcPr>
            <w:tcW w:w="1419" w:type="dxa"/>
          </w:tcPr>
          <w:p w14:paraId="2D2E55A8">
            <w:pPr>
              <w:pStyle w:val="11"/>
              <w:rPr>
                <w:sz w:val="14"/>
              </w:rPr>
            </w:pPr>
          </w:p>
          <w:p w14:paraId="57185A93">
            <w:pPr>
              <w:pStyle w:val="11"/>
              <w:spacing w:before="12"/>
              <w:rPr>
                <w:sz w:val="9"/>
              </w:rPr>
            </w:pPr>
          </w:p>
          <w:p w14:paraId="0E660940">
            <w:pPr>
              <w:pStyle w:val="11"/>
              <w:ind w:left="182"/>
              <w:rPr>
                <w:sz w:val="15"/>
              </w:rPr>
            </w:pPr>
            <w:r>
              <w:rPr>
                <w:spacing w:val="-4"/>
                <w:sz w:val="15"/>
              </w:rPr>
              <w:t>投诉回复结案率</w:t>
            </w:r>
          </w:p>
        </w:tc>
        <w:tc>
          <w:tcPr>
            <w:tcW w:w="992" w:type="dxa"/>
          </w:tcPr>
          <w:p w14:paraId="3CE7B3DF">
            <w:pPr>
              <w:pStyle w:val="11"/>
              <w:rPr>
                <w:sz w:val="14"/>
              </w:rPr>
            </w:pPr>
          </w:p>
          <w:p w14:paraId="4D3A1FCA">
            <w:pPr>
              <w:pStyle w:val="11"/>
              <w:spacing w:before="12"/>
              <w:rPr>
                <w:sz w:val="9"/>
              </w:rPr>
            </w:pPr>
          </w:p>
          <w:p w14:paraId="555705C4">
            <w:pPr>
              <w:pStyle w:val="11"/>
              <w:ind w:left="191" w:right="185"/>
              <w:jc w:val="center"/>
              <w:rPr>
                <w:sz w:val="15"/>
              </w:rPr>
            </w:pPr>
            <w:r>
              <w:rPr>
                <w:spacing w:val="-4"/>
                <w:sz w:val="15"/>
              </w:rPr>
              <w:t>100%</w:t>
            </w:r>
          </w:p>
        </w:tc>
        <w:tc>
          <w:tcPr>
            <w:tcW w:w="2980" w:type="dxa"/>
          </w:tcPr>
          <w:p w14:paraId="43A6D559">
            <w:pPr>
              <w:pStyle w:val="11"/>
              <w:spacing w:before="6"/>
              <w:rPr>
                <w:sz w:val="16"/>
              </w:rPr>
            </w:pPr>
          </w:p>
          <w:p w14:paraId="6DE2F160">
            <w:pPr>
              <w:pStyle w:val="11"/>
              <w:spacing w:line="242" w:lineRule="auto"/>
              <w:ind w:left="106" w:right="160"/>
              <w:rPr>
                <w:sz w:val="15"/>
              </w:rPr>
            </w:pPr>
            <w:r>
              <w:rPr>
                <w:spacing w:val="-2"/>
                <w:sz w:val="15"/>
              </w:rPr>
              <w:t>结案率=（已经回复结案的投诉案件数/年度接受到的投诉案件数量）*100%</w:t>
            </w:r>
          </w:p>
        </w:tc>
      </w:tr>
      <w:tr w14:paraId="14130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433" w:type="dxa"/>
            <w:gridSpan w:val="2"/>
            <w:vMerge w:val="continue"/>
            <w:tcBorders>
              <w:top w:val="nil"/>
            </w:tcBorders>
          </w:tcPr>
          <w:p w14:paraId="28CF071D">
            <w:pPr>
              <w:rPr>
                <w:sz w:val="2"/>
                <w:szCs w:val="2"/>
              </w:rPr>
            </w:pPr>
          </w:p>
        </w:tc>
        <w:tc>
          <w:tcPr>
            <w:tcW w:w="1559" w:type="dxa"/>
            <w:vMerge w:val="continue"/>
            <w:tcBorders>
              <w:top w:val="nil"/>
            </w:tcBorders>
          </w:tcPr>
          <w:p w14:paraId="2BB19DAC">
            <w:pPr>
              <w:rPr>
                <w:sz w:val="2"/>
                <w:szCs w:val="2"/>
              </w:rPr>
            </w:pPr>
          </w:p>
        </w:tc>
        <w:tc>
          <w:tcPr>
            <w:tcW w:w="851" w:type="dxa"/>
          </w:tcPr>
          <w:p w14:paraId="6BDD4565">
            <w:pPr>
              <w:pStyle w:val="11"/>
              <w:spacing w:before="6"/>
              <w:rPr>
                <w:sz w:val="13"/>
              </w:rPr>
            </w:pPr>
          </w:p>
          <w:p w14:paraId="1D9437D9">
            <w:pPr>
              <w:pStyle w:val="11"/>
              <w:spacing w:before="1"/>
              <w:ind w:left="124"/>
              <w:rPr>
                <w:sz w:val="15"/>
              </w:rPr>
            </w:pPr>
            <w:r>
              <w:rPr>
                <w:spacing w:val="-4"/>
                <w:sz w:val="15"/>
              </w:rPr>
              <w:t>时效指标</w:t>
            </w:r>
          </w:p>
        </w:tc>
        <w:tc>
          <w:tcPr>
            <w:tcW w:w="1419" w:type="dxa"/>
          </w:tcPr>
          <w:p w14:paraId="11FFFAB3">
            <w:pPr>
              <w:pStyle w:val="11"/>
              <w:spacing w:before="6"/>
              <w:rPr>
                <w:sz w:val="13"/>
              </w:rPr>
            </w:pPr>
          </w:p>
          <w:p w14:paraId="023E93D7">
            <w:pPr>
              <w:pStyle w:val="11"/>
              <w:spacing w:before="1"/>
              <w:ind w:left="108"/>
              <w:rPr>
                <w:sz w:val="15"/>
              </w:rPr>
            </w:pPr>
            <w:r>
              <w:rPr>
                <w:spacing w:val="-4"/>
                <w:sz w:val="15"/>
              </w:rPr>
              <w:t>查违管控巡查天数</w:t>
            </w:r>
          </w:p>
        </w:tc>
        <w:tc>
          <w:tcPr>
            <w:tcW w:w="992" w:type="dxa"/>
          </w:tcPr>
          <w:p w14:paraId="2E15323C">
            <w:pPr>
              <w:pStyle w:val="11"/>
              <w:spacing w:before="6"/>
              <w:rPr>
                <w:sz w:val="13"/>
              </w:rPr>
            </w:pPr>
          </w:p>
          <w:p w14:paraId="5A7CB603">
            <w:pPr>
              <w:pStyle w:val="11"/>
              <w:spacing w:before="1"/>
              <w:ind w:left="290"/>
              <w:rPr>
                <w:sz w:val="15"/>
              </w:rPr>
            </w:pPr>
            <w:r>
              <w:rPr>
                <w:spacing w:val="-2"/>
                <w:sz w:val="15"/>
              </w:rPr>
              <w:t>365</w:t>
            </w:r>
            <w:r>
              <w:rPr>
                <w:spacing w:val="-23"/>
                <w:sz w:val="15"/>
              </w:rPr>
              <w:t xml:space="preserve"> 天</w:t>
            </w:r>
          </w:p>
        </w:tc>
        <w:tc>
          <w:tcPr>
            <w:tcW w:w="2980" w:type="dxa"/>
          </w:tcPr>
          <w:p w14:paraId="2D15ABEC">
            <w:pPr>
              <w:pStyle w:val="11"/>
              <w:spacing w:before="6"/>
              <w:rPr>
                <w:sz w:val="13"/>
              </w:rPr>
            </w:pPr>
          </w:p>
          <w:p w14:paraId="6A8CFBFB">
            <w:pPr>
              <w:pStyle w:val="11"/>
              <w:spacing w:before="1"/>
              <w:ind w:left="106"/>
              <w:rPr>
                <w:sz w:val="15"/>
              </w:rPr>
            </w:pPr>
            <w:r>
              <w:rPr>
                <w:spacing w:val="-3"/>
                <w:sz w:val="15"/>
              </w:rPr>
              <w:t>查违管控队员实际巡查的天数</w:t>
            </w:r>
          </w:p>
        </w:tc>
      </w:tr>
      <w:tr w14:paraId="1E89D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433" w:type="dxa"/>
            <w:gridSpan w:val="2"/>
            <w:vMerge w:val="continue"/>
            <w:tcBorders>
              <w:top w:val="nil"/>
            </w:tcBorders>
          </w:tcPr>
          <w:p w14:paraId="574E01C1">
            <w:pPr>
              <w:rPr>
                <w:sz w:val="2"/>
                <w:szCs w:val="2"/>
              </w:rPr>
            </w:pPr>
          </w:p>
        </w:tc>
        <w:tc>
          <w:tcPr>
            <w:tcW w:w="1559" w:type="dxa"/>
            <w:vMerge w:val="continue"/>
            <w:tcBorders>
              <w:top w:val="nil"/>
            </w:tcBorders>
          </w:tcPr>
          <w:p w14:paraId="5DBB116B">
            <w:pPr>
              <w:rPr>
                <w:sz w:val="2"/>
                <w:szCs w:val="2"/>
              </w:rPr>
            </w:pPr>
          </w:p>
        </w:tc>
        <w:tc>
          <w:tcPr>
            <w:tcW w:w="851" w:type="dxa"/>
          </w:tcPr>
          <w:p w14:paraId="4DEC7417">
            <w:pPr>
              <w:pStyle w:val="11"/>
              <w:spacing w:before="6"/>
              <w:rPr>
                <w:sz w:val="13"/>
              </w:rPr>
            </w:pPr>
          </w:p>
          <w:p w14:paraId="07DE5A14">
            <w:pPr>
              <w:pStyle w:val="11"/>
              <w:ind w:left="124"/>
              <w:rPr>
                <w:sz w:val="15"/>
              </w:rPr>
            </w:pPr>
            <w:r>
              <w:rPr>
                <w:spacing w:val="-4"/>
                <w:sz w:val="15"/>
              </w:rPr>
              <w:t>成本指标</w:t>
            </w:r>
          </w:p>
        </w:tc>
        <w:tc>
          <w:tcPr>
            <w:tcW w:w="1419" w:type="dxa"/>
          </w:tcPr>
          <w:p w14:paraId="52597ED5">
            <w:pPr>
              <w:pStyle w:val="11"/>
              <w:spacing w:before="6"/>
              <w:rPr>
                <w:sz w:val="13"/>
              </w:rPr>
            </w:pPr>
          </w:p>
          <w:p w14:paraId="4C350E95">
            <w:pPr>
              <w:pStyle w:val="11"/>
              <w:ind w:left="182"/>
              <w:rPr>
                <w:sz w:val="15"/>
              </w:rPr>
            </w:pPr>
            <w:r>
              <w:rPr>
                <w:spacing w:val="-4"/>
                <w:sz w:val="15"/>
              </w:rPr>
              <w:t>经费使用规范性</w:t>
            </w:r>
          </w:p>
        </w:tc>
        <w:tc>
          <w:tcPr>
            <w:tcW w:w="992" w:type="dxa"/>
          </w:tcPr>
          <w:p w14:paraId="70E31DF4">
            <w:pPr>
              <w:pStyle w:val="11"/>
              <w:spacing w:before="6"/>
              <w:rPr>
                <w:sz w:val="13"/>
              </w:rPr>
            </w:pPr>
          </w:p>
          <w:p w14:paraId="43680941">
            <w:pPr>
              <w:pStyle w:val="11"/>
              <w:ind w:left="191" w:right="185"/>
              <w:jc w:val="center"/>
              <w:rPr>
                <w:sz w:val="15"/>
              </w:rPr>
            </w:pPr>
            <w:r>
              <w:rPr>
                <w:spacing w:val="-7"/>
                <w:sz w:val="15"/>
              </w:rPr>
              <w:t>合规</w:t>
            </w:r>
          </w:p>
        </w:tc>
        <w:tc>
          <w:tcPr>
            <w:tcW w:w="2980" w:type="dxa"/>
          </w:tcPr>
          <w:p w14:paraId="4772CCE4">
            <w:pPr>
              <w:pStyle w:val="11"/>
              <w:spacing w:before="6"/>
              <w:rPr>
                <w:sz w:val="13"/>
              </w:rPr>
            </w:pPr>
          </w:p>
          <w:p w14:paraId="0DE2701A">
            <w:pPr>
              <w:pStyle w:val="11"/>
              <w:ind w:left="106"/>
              <w:rPr>
                <w:sz w:val="15"/>
              </w:rPr>
            </w:pPr>
            <w:r>
              <w:rPr>
                <w:spacing w:val="-4"/>
                <w:sz w:val="15"/>
              </w:rPr>
              <w:t>经费使用规范</w:t>
            </w:r>
          </w:p>
        </w:tc>
      </w:tr>
      <w:tr w14:paraId="2CF28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433" w:type="dxa"/>
            <w:gridSpan w:val="2"/>
            <w:vMerge w:val="continue"/>
            <w:tcBorders>
              <w:top w:val="nil"/>
            </w:tcBorders>
          </w:tcPr>
          <w:p w14:paraId="6405DCDD">
            <w:pPr>
              <w:rPr>
                <w:sz w:val="2"/>
                <w:szCs w:val="2"/>
              </w:rPr>
            </w:pPr>
          </w:p>
        </w:tc>
        <w:tc>
          <w:tcPr>
            <w:tcW w:w="1559" w:type="dxa"/>
            <w:vMerge w:val="restart"/>
          </w:tcPr>
          <w:p w14:paraId="697C59CA">
            <w:pPr>
              <w:pStyle w:val="11"/>
              <w:rPr>
                <w:sz w:val="14"/>
              </w:rPr>
            </w:pPr>
          </w:p>
          <w:p w14:paraId="724E61E4">
            <w:pPr>
              <w:pStyle w:val="11"/>
              <w:rPr>
                <w:sz w:val="14"/>
              </w:rPr>
            </w:pPr>
          </w:p>
          <w:p w14:paraId="09BD8C32">
            <w:pPr>
              <w:pStyle w:val="11"/>
              <w:rPr>
                <w:sz w:val="14"/>
              </w:rPr>
            </w:pPr>
          </w:p>
          <w:p w14:paraId="298DCDB5">
            <w:pPr>
              <w:pStyle w:val="11"/>
              <w:rPr>
                <w:sz w:val="14"/>
              </w:rPr>
            </w:pPr>
          </w:p>
          <w:p w14:paraId="638D76AD">
            <w:pPr>
              <w:pStyle w:val="11"/>
              <w:rPr>
                <w:sz w:val="14"/>
              </w:rPr>
            </w:pPr>
          </w:p>
          <w:p w14:paraId="3F828D0C">
            <w:pPr>
              <w:pStyle w:val="11"/>
              <w:rPr>
                <w:sz w:val="14"/>
              </w:rPr>
            </w:pPr>
          </w:p>
          <w:p w14:paraId="72315354">
            <w:pPr>
              <w:pStyle w:val="11"/>
              <w:rPr>
                <w:sz w:val="14"/>
              </w:rPr>
            </w:pPr>
          </w:p>
          <w:p w14:paraId="4EDCC2CF">
            <w:pPr>
              <w:pStyle w:val="11"/>
              <w:rPr>
                <w:sz w:val="14"/>
              </w:rPr>
            </w:pPr>
          </w:p>
          <w:p w14:paraId="60859A83">
            <w:pPr>
              <w:pStyle w:val="11"/>
              <w:rPr>
                <w:sz w:val="14"/>
              </w:rPr>
            </w:pPr>
          </w:p>
          <w:p w14:paraId="0F83A568">
            <w:pPr>
              <w:pStyle w:val="11"/>
              <w:spacing w:before="8"/>
              <w:rPr>
                <w:sz w:val="17"/>
              </w:rPr>
            </w:pPr>
          </w:p>
          <w:p w14:paraId="6B0A810A">
            <w:pPr>
              <w:pStyle w:val="11"/>
              <w:ind w:left="478"/>
              <w:rPr>
                <w:sz w:val="15"/>
              </w:rPr>
            </w:pPr>
            <w:r>
              <w:rPr>
                <w:spacing w:val="-4"/>
                <w:sz w:val="15"/>
              </w:rPr>
              <w:t>效益指标</w:t>
            </w:r>
          </w:p>
        </w:tc>
        <w:tc>
          <w:tcPr>
            <w:tcW w:w="851" w:type="dxa"/>
            <w:vMerge w:val="restart"/>
          </w:tcPr>
          <w:p w14:paraId="4FA84755">
            <w:pPr>
              <w:pStyle w:val="11"/>
              <w:rPr>
                <w:sz w:val="14"/>
              </w:rPr>
            </w:pPr>
          </w:p>
          <w:p w14:paraId="43EFC9AC">
            <w:pPr>
              <w:pStyle w:val="11"/>
              <w:rPr>
                <w:sz w:val="14"/>
              </w:rPr>
            </w:pPr>
          </w:p>
          <w:p w14:paraId="12E1006D">
            <w:pPr>
              <w:pStyle w:val="11"/>
              <w:rPr>
                <w:sz w:val="14"/>
              </w:rPr>
            </w:pPr>
          </w:p>
          <w:p w14:paraId="45CDF8CC">
            <w:pPr>
              <w:pStyle w:val="11"/>
              <w:rPr>
                <w:sz w:val="14"/>
              </w:rPr>
            </w:pPr>
          </w:p>
          <w:p w14:paraId="580732E9">
            <w:pPr>
              <w:pStyle w:val="11"/>
              <w:spacing w:before="10"/>
              <w:rPr>
                <w:sz w:val="13"/>
              </w:rPr>
            </w:pPr>
          </w:p>
          <w:p w14:paraId="772C0F36">
            <w:pPr>
              <w:pStyle w:val="11"/>
              <w:spacing w:before="1" w:line="242" w:lineRule="auto"/>
              <w:ind w:left="275" w:right="117" w:hanging="152"/>
              <w:rPr>
                <w:sz w:val="15"/>
              </w:rPr>
            </w:pPr>
            <w:r>
              <w:rPr>
                <w:spacing w:val="-4"/>
                <w:sz w:val="15"/>
              </w:rPr>
              <w:t>社会效益</w:t>
            </w:r>
            <w:r>
              <w:rPr>
                <w:spacing w:val="-6"/>
                <w:sz w:val="15"/>
              </w:rPr>
              <w:t>指标</w:t>
            </w:r>
          </w:p>
        </w:tc>
        <w:tc>
          <w:tcPr>
            <w:tcW w:w="1419" w:type="dxa"/>
          </w:tcPr>
          <w:p w14:paraId="53245D90">
            <w:pPr>
              <w:pStyle w:val="11"/>
              <w:spacing w:before="6"/>
              <w:rPr>
                <w:sz w:val="16"/>
              </w:rPr>
            </w:pPr>
          </w:p>
          <w:p w14:paraId="1C97A298">
            <w:pPr>
              <w:pStyle w:val="11"/>
              <w:spacing w:line="242" w:lineRule="auto"/>
              <w:ind w:left="333" w:right="100" w:hanging="226"/>
              <w:rPr>
                <w:sz w:val="15"/>
              </w:rPr>
            </w:pPr>
            <w:r>
              <w:rPr>
                <w:spacing w:val="-2"/>
                <w:sz w:val="15"/>
              </w:rPr>
              <w:t>武汉市一类街道评比排名靠前</w:t>
            </w:r>
          </w:p>
        </w:tc>
        <w:tc>
          <w:tcPr>
            <w:tcW w:w="992" w:type="dxa"/>
          </w:tcPr>
          <w:p w14:paraId="7BDB972B">
            <w:pPr>
              <w:pStyle w:val="11"/>
              <w:spacing w:before="6"/>
              <w:rPr>
                <w:sz w:val="16"/>
              </w:rPr>
            </w:pPr>
          </w:p>
          <w:p w14:paraId="3C44D058">
            <w:pPr>
              <w:pStyle w:val="11"/>
              <w:spacing w:line="242" w:lineRule="auto"/>
              <w:ind w:left="419" w:right="166" w:hanging="243"/>
              <w:rPr>
                <w:sz w:val="15"/>
              </w:rPr>
            </w:pPr>
            <w:r>
              <w:rPr>
                <w:spacing w:val="-11"/>
                <w:sz w:val="15"/>
              </w:rPr>
              <w:t xml:space="preserve">进入前 </w:t>
            </w:r>
            <w:r>
              <w:rPr>
                <w:spacing w:val="-2"/>
                <w:sz w:val="15"/>
              </w:rPr>
              <w:t>10</w:t>
            </w:r>
            <w:r>
              <w:rPr>
                <w:spacing w:val="-10"/>
                <w:sz w:val="15"/>
              </w:rPr>
              <w:t>位</w:t>
            </w:r>
          </w:p>
        </w:tc>
        <w:tc>
          <w:tcPr>
            <w:tcW w:w="2980" w:type="dxa"/>
          </w:tcPr>
          <w:p w14:paraId="32518434">
            <w:pPr>
              <w:pStyle w:val="11"/>
              <w:rPr>
                <w:sz w:val="14"/>
              </w:rPr>
            </w:pPr>
          </w:p>
          <w:p w14:paraId="166239F1">
            <w:pPr>
              <w:pStyle w:val="11"/>
              <w:spacing w:before="12"/>
              <w:rPr>
                <w:sz w:val="9"/>
              </w:rPr>
            </w:pPr>
          </w:p>
          <w:p w14:paraId="65FE5CD4">
            <w:pPr>
              <w:pStyle w:val="11"/>
              <w:ind w:left="106"/>
              <w:rPr>
                <w:sz w:val="15"/>
              </w:rPr>
            </w:pPr>
            <w:r>
              <w:rPr>
                <w:spacing w:val="-4"/>
                <w:sz w:val="15"/>
              </w:rPr>
              <w:t>评比排名结果</w:t>
            </w:r>
          </w:p>
        </w:tc>
      </w:tr>
      <w:tr w14:paraId="56C39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433" w:type="dxa"/>
            <w:gridSpan w:val="2"/>
            <w:vMerge w:val="continue"/>
            <w:tcBorders>
              <w:top w:val="nil"/>
            </w:tcBorders>
          </w:tcPr>
          <w:p w14:paraId="0728323A">
            <w:pPr>
              <w:rPr>
                <w:sz w:val="2"/>
                <w:szCs w:val="2"/>
              </w:rPr>
            </w:pPr>
          </w:p>
        </w:tc>
        <w:tc>
          <w:tcPr>
            <w:tcW w:w="1559" w:type="dxa"/>
            <w:vMerge w:val="continue"/>
            <w:tcBorders>
              <w:top w:val="nil"/>
            </w:tcBorders>
          </w:tcPr>
          <w:p w14:paraId="0468FBC1">
            <w:pPr>
              <w:rPr>
                <w:sz w:val="2"/>
                <w:szCs w:val="2"/>
              </w:rPr>
            </w:pPr>
          </w:p>
        </w:tc>
        <w:tc>
          <w:tcPr>
            <w:tcW w:w="851" w:type="dxa"/>
            <w:vMerge w:val="continue"/>
            <w:tcBorders>
              <w:top w:val="nil"/>
            </w:tcBorders>
          </w:tcPr>
          <w:p w14:paraId="68F6CE62">
            <w:pPr>
              <w:rPr>
                <w:sz w:val="2"/>
                <w:szCs w:val="2"/>
              </w:rPr>
            </w:pPr>
          </w:p>
        </w:tc>
        <w:tc>
          <w:tcPr>
            <w:tcW w:w="1419" w:type="dxa"/>
          </w:tcPr>
          <w:p w14:paraId="6C95EF71">
            <w:pPr>
              <w:pStyle w:val="11"/>
              <w:spacing w:before="75" w:line="242" w:lineRule="auto"/>
              <w:ind w:left="482" w:right="100" w:hanging="375"/>
              <w:rPr>
                <w:sz w:val="15"/>
              </w:rPr>
            </w:pPr>
            <w:r>
              <w:rPr>
                <w:spacing w:val="-2"/>
                <w:sz w:val="15"/>
              </w:rPr>
              <w:t>美丽乡村建设任务</w:t>
            </w:r>
            <w:r>
              <w:rPr>
                <w:spacing w:val="-4"/>
                <w:sz w:val="15"/>
              </w:rPr>
              <w:t>完成率</w:t>
            </w:r>
          </w:p>
        </w:tc>
        <w:tc>
          <w:tcPr>
            <w:tcW w:w="992" w:type="dxa"/>
          </w:tcPr>
          <w:p w14:paraId="6AD008CA">
            <w:pPr>
              <w:pStyle w:val="11"/>
              <w:spacing w:before="6"/>
              <w:rPr>
                <w:sz w:val="13"/>
              </w:rPr>
            </w:pPr>
          </w:p>
          <w:p w14:paraId="40EEBE20">
            <w:pPr>
              <w:pStyle w:val="11"/>
              <w:spacing w:before="1"/>
              <w:ind w:left="191" w:right="185"/>
              <w:jc w:val="center"/>
              <w:rPr>
                <w:sz w:val="15"/>
              </w:rPr>
            </w:pPr>
            <w:r>
              <w:rPr>
                <w:spacing w:val="-4"/>
                <w:sz w:val="15"/>
              </w:rPr>
              <w:t>100%</w:t>
            </w:r>
          </w:p>
        </w:tc>
        <w:tc>
          <w:tcPr>
            <w:tcW w:w="2980" w:type="dxa"/>
          </w:tcPr>
          <w:p w14:paraId="2ECB2E4D">
            <w:pPr>
              <w:pStyle w:val="11"/>
              <w:spacing w:before="6"/>
              <w:rPr>
                <w:sz w:val="13"/>
              </w:rPr>
            </w:pPr>
          </w:p>
          <w:p w14:paraId="09838C2C">
            <w:pPr>
              <w:pStyle w:val="11"/>
              <w:spacing w:before="1"/>
              <w:ind w:left="106"/>
              <w:rPr>
                <w:sz w:val="15"/>
              </w:rPr>
            </w:pPr>
            <w:r>
              <w:rPr>
                <w:spacing w:val="-3"/>
                <w:sz w:val="15"/>
              </w:rPr>
              <w:t>完成计划建设的美丽乡村个数</w:t>
            </w:r>
          </w:p>
        </w:tc>
      </w:tr>
      <w:tr w14:paraId="6FBC5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433" w:type="dxa"/>
            <w:gridSpan w:val="2"/>
            <w:vMerge w:val="continue"/>
            <w:tcBorders>
              <w:top w:val="nil"/>
            </w:tcBorders>
          </w:tcPr>
          <w:p w14:paraId="3D14406F">
            <w:pPr>
              <w:rPr>
                <w:sz w:val="2"/>
                <w:szCs w:val="2"/>
              </w:rPr>
            </w:pPr>
          </w:p>
        </w:tc>
        <w:tc>
          <w:tcPr>
            <w:tcW w:w="1559" w:type="dxa"/>
            <w:vMerge w:val="continue"/>
            <w:tcBorders>
              <w:top w:val="nil"/>
            </w:tcBorders>
          </w:tcPr>
          <w:p w14:paraId="47DA8A80">
            <w:pPr>
              <w:rPr>
                <w:sz w:val="2"/>
                <w:szCs w:val="2"/>
              </w:rPr>
            </w:pPr>
          </w:p>
        </w:tc>
        <w:tc>
          <w:tcPr>
            <w:tcW w:w="851" w:type="dxa"/>
            <w:vMerge w:val="continue"/>
            <w:tcBorders>
              <w:top w:val="nil"/>
            </w:tcBorders>
          </w:tcPr>
          <w:p w14:paraId="1FE77978">
            <w:pPr>
              <w:rPr>
                <w:sz w:val="2"/>
                <w:szCs w:val="2"/>
              </w:rPr>
            </w:pPr>
          </w:p>
        </w:tc>
        <w:tc>
          <w:tcPr>
            <w:tcW w:w="1419" w:type="dxa"/>
          </w:tcPr>
          <w:p w14:paraId="3D469B95">
            <w:pPr>
              <w:pStyle w:val="11"/>
              <w:spacing w:before="6"/>
              <w:rPr>
                <w:sz w:val="16"/>
              </w:rPr>
            </w:pPr>
          </w:p>
          <w:p w14:paraId="18E3C754">
            <w:pPr>
              <w:pStyle w:val="11"/>
              <w:spacing w:line="242" w:lineRule="auto"/>
              <w:ind w:left="333" w:right="100" w:hanging="226"/>
              <w:rPr>
                <w:sz w:val="15"/>
              </w:rPr>
            </w:pPr>
            <w:r>
              <w:rPr>
                <w:spacing w:val="-2"/>
                <w:sz w:val="15"/>
              </w:rPr>
              <w:t>辖区水体达到水体达Ⅲ类以上</w:t>
            </w:r>
          </w:p>
        </w:tc>
        <w:tc>
          <w:tcPr>
            <w:tcW w:w="992" w:type="dxa"/>
          </w:tcPr>
          <w:p w14:paraId="35277CA0">
            <w:pPr>
              <w:pStyle w:val="11"/>
              <w:rPr>
                <w:sz w:val="14"/>
              </w:rPr>
            </w:pPr>
          </w:p>
          <w:p w14:paraId="0B881C37">
            <w:pPr>
              <w:pStyle w:val="11"/>
              <w:spacing w:before="12"/>
              <w:rPr>
                <w:sz w:val="9"/>
              </w:rPr>
            </w:pPr>
          </w:p>
          <w:p w14:paraId="7C3165B7">
            <w:pPr>
              <w:pStyle w:val="11"/>
              <w:ind w:left="193" w:right="185"/>
              <w:jc w:val="center"/>
              <w:rPr>
                <w:sz w:val="15"/>
              </w:rPr>
            </w:pPr>
            <w:r>
              <w:rPr>
                <w:spacing w:val="-5"/>
                <w:sz w:val="15"/>
              </w:rPr>
              <w:t>80%</w:t>
            </w:r>
          </w:p>
        </w:tc>
        <w:tc>
          <w:tcPr>
            <w:tcW w:w="2980" w:type="dxa"/>
          </w:tcPr>
          <w:p w14:paraId="2EB04043">
            <w:pPr>
              <w:pStyle w:val="11"/>
              <w:spacing w:before="6"/>
              <w:rPr>
                <w:sz w:val="16"/>
              </w:rPr>
            </w:pPr>
          </w:p>
          <w:p w14:paraId="4C4DA6F5">
            <w:pPr>
              <w:pStyle w:val="11"/>
              <w:spacing w:line="242" w:lineRule="auto"/>
              <w:ind w:left="106" w:right="201"/>
              <w:rPr>
                <w:sz w:val="15"/>
              </w:rPr>
            </w:pPr>
            <w:r>
              <w:rPr>
                <w:spacing w:val="-5"/>
                <w:sz w:val="15"/>
              </w:rPr>
              <w:t xml:space="preserve">经检测纳入监测范围的辖区水体 </w:t>
            </w:r>
            <w:r>
              <w:rPr>
                <w:spacing w:val="-2"/>
                <w:sz w:val="15"/>
              </w:rPr>
              <w:t>80%以上达到达Ⅲ类以上</w:t>
            </w:r>
          </w:p>
        </w:tc>
      </w:tr>
      <w:tr w14:paraId="771C2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433" w:type="dxa"/>
            <w:gridSpan w:val="2"/>
            <w:vMerge w:val="continue"/>
            <w:tcBorders>
              <w:top w:val="nil"/>
            </w:tcBorders>
          </w:tcPr>
          <w:p w14:paraId="1478E83D">
            <w:pPr>
              <w:rPr>
                <w:sz w:val="2"/>
                <w:szCs w:val="2"/>
              </w:rPr>
            </w:pPr>
          </w:p>
        </w:tc>
        <w:tc>
          <w:tcPr>
            <w:tcW w:w="1559" w:type="dxa"/>
            <w:vMerge w:val="continue"/>
            <w:tcBorders>
              <w:top w:val="nil"/>
            </w:tcBorders>
          </w:tcPr>
          <w:p w14:paraId="482FB0B8">
            <w:pPr>
              <w:rPr>
                <w:sz w:val="2"/>
                <w:szCs w:val="2"/>
              </w:rPr>
            </w:pPr>
          </w:p>
        </w:tc>
        <w:tc>
          <w:tcPr>
            <w:tcW w:w="851" w:type="dxa"/>
          </w:tcPr>
          <w:p w14:paraId="24800C5F">
            <w:pPr>
              <w:pStyle w:val="11"/>
              <w:rPr>
                <w:sz w:val="12"/>
              </w:rPr>
            </w:pPr>
          </w:p>
          <w:p w14:paraId="40DA1643">
            <w:pPr>
              <w:pStyle w:val="11"/>
              <w:spacing w:before="1" w:line="242" w:lineRule="auto"/>
              <w:ind w:left="275" w:right="117" w:hanging="152"/>
              <w:rPr>
                <w:sz w:val="15"/>
              </w:rPr>
            </w:pPr>
            <w:r>
              <w:rPr>
                <w:spacing w:val="-4"/>
                <w:sz w:val="15"/>
              </w:rPr>
              <w:t>生态效益</w:t>
            </w:r>
            <w:r>
              <w:rPr>
                <w:spacing w:val="-6"/>
                <w:sz w:val="15"/>
              </w:rPr>
              <w:t>指标</w:t>
            </w:r>
          </w:p>
        </w:tc>
        <w:tc>
          <w:tcPr>
            <w:tcW w:w="1419" w:type="dxa"/>
          </w:tcPr>
          <w:p w14:paraId="4AAA849B">
            <w:pPr>
              <w:pStyle w:val="11"/>
              <w:rPr>
                <w:sz w:val="12"/>
              </w:rPr>
            </w:pPr>
          </w:p>
          <w:p w14:paraId="625F58CB">
            <w:pPr>
              <w:pStyle w:val="11"/>
              <w:spacing w:before="1" w:line="242" w:lineRule="auto"/>
              <w:ind w:left="633" w:right="100" w:hanging="526"/>
              <w:rPr>
                <w:sz w:val="15"/>
              </w:rPr>
            </w:pPr>
            <w:r>
              <w:rPr>
                <w:spacing w:val="-2"/>
                <w:sz w:val="15"/>
              </w:rPr>
              <w:t>环境综合整治达标</w:t>
            </w:r>
            <w:r>
              <w:rPr>
                <w:spacing w:val="-10"/>
                <w:sz w:val="15"/>
              </w:rPr>
              <w:t>率</w:t>
            </w:r>
          </w:p>
        </w:tc>
        <w:tc>
          <w:tcPr>
            <w:tcW w:w="992" w:type="dxa"/>
          </w:tcPr>
          <w:p w14:paraId="6B849304">
            <w:pPr>
              <w:pStyle w:val="11"/>
              <w:spacing w:before="9"/>
              <w:rPr>
                <w:sz w:val="19"/>
              </w:rPr>
            </w:pPr>
          </w:p>
          <w:p w14:paraId="14535E50">
            <w:pPr>
              <w:pStyle w:val="11"/>
              <w:ind w:left="191" w:right="185"/>
              <w:jc w:val="center"/>
              <w:rPr>
                <w:sz w:val="15"/>
              </w:rPr>
            </w:pPr>
            <w:r>
              <w:rPr>
                <w:spacing w:val="-7"/>
                <w:sz w:val="15"/>
              </w:rPr>
              <w:t>达标</w:t>
            </w:r>
          </w:p>
        </w:tc>
        <w:tc>
          <w:tcPr>
            <w:tcW w:w="2980" w:type="dxa"/>
          </w:tcPr>
          <w:p w14:paraId="507E9334">
            <w:pPr>
              <w:pStyle w:val="11"/>
              <w:spacing w:before="58" w:line="242" w:lineRule="auto"/>
              <w:ind w:left="106" w:right="237"/>
              <w:jc w:val="both"/>
              <w:rPr>
                <w:sz w:val="15"/>
              </w:rPr>
            </w:pPr>
            <w:r>
              <w:rPr>
                <w:spacing w:val="-2"/>
                <w:sz w:val="15"/>
              </w:rPr>
              <w:t>环境综合整治达标率=（第三方考评达标的主次干道数量/纳入考评范围巡查整治的主干道数量）*100%</w:t>
            </w:r>
          </w:p>
        </w:tc>
      </w:tr>
      <w:tr w14:paraId="673B6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433" w:type="dxa"/>
            <w:gridSpan w:val="2"/>
            <w:vMerge w:val="continue"/>
            <w:tcBorders>
              <w:top w:val="nil"/>
            </w:tcBorders>
          </w:tcPr>
          <w:p w14:paraId="14383290">
            <w:pPr>
              <w:rPr>
                <w:sz w:val="2"/>
                <w:szCs w:val="2"/>
              </w:rPr>
            </w:pPr>
          </w:p>
        </w:tc>
        <w:tc>
          <w:tcPr>
            <w:tcW w:w="1559" w:type="dxa"/>
            <w:vMerge w:val="continue"/>
            <w:tcBorders>
              <w:top w:val="nil"/>
            </w:tcBorders>
          </w:tcPr>
          <w:p w14:paraId="6B9358DA">
            <w:pPr>
              <w:rPr>
                <w:sz w:val="2"/>
                <w:szCs w:val="2"/>
              </w:rPr>
            </w:pPr>
          </w:p>
        </w:tc>
        <w:tc>
          <w:tcPr>
            <w:tcW w:w="851" w:type="dxa"/>
          </w:tcPr>
          <w:p w14:paraId="4F93CCCF">
            <w:pPr>
              <w:pStyle w:val="11"/>
              <w:spacing w:before="77" w:line="242" w:lineRule="auto"/>
              <w:ind w:left="107" w:right="133"/>
              <w:rPr>
                <w:sz w:val="15"/>
              </w:rPr>
            </w:pPr>
            <w:r>
              <w:rPr>
                <w:spacing w:val="-4"/>
                <w:sz w:val="15"/>
              </w:rPr>
              <w:t>可持续性影响指标</w:t>
            </w:r>
          </w:p>
        </w:tc>
        <w:tc>
          <w:tcPr>
            <w:tcW w:w="1419" w:type="dxa"/>
          </w:tcPr>
          <w:p w14:paraId="5CCDD25F">
            <w:pPr>
              <w:pStyle w:val="11"/>
              <w:spacing w:before="77" w:line="242" w:lineRule="auto"/>
              <w:ind w:left="108" w:right="100"/>
              <w:rPr>
                <w:sz w:val="15"/>
              </w:rPr>
            </w:pPr>
            <w:r>
              <w:rPr>
                <w:spacing w:val="-2"/>
                <w:sz w:val="15"/>
              </w:rPr>
              <w:t>落实环境整治长效</w:t>
            </w:r>
            <w:r>
              <w:rPr>
                <w:spacing w:val="-6"/>
                <w:sz w:val="15"/>
              </w:rPr>
              <w:t>机制</w:t>
            </w:r>
          </w:p>
        </w:tc>
        <w:tc>
          <w:tcPr>
            <w:tcW w:w="992" w:type="dxa"/>
          </w:tcPr>
          <w:p w14:paraId="1DAD0AD0">
            <w:pPr>
              <w:pStyle w:val="11"/>
              <w:spacing w:before="6"/>
              <w:rPr>
                <w:sz w:val="13"/>
              </w:rPr>
            </w:pPr>
          </w:p>
          <w:p w14:paraId="497156C6">
            <w:pPr>
              <w:pStyle w:val="11"/>
              <w:ind w:left="196"/>
              <w:rPr>
                <w:sz w:val="15"/>
              </w:rPr>
            </w:pPr>
            <w:r>
              <w:rPr>
                <w:spacing w:val="-4"/>
                <w:sz w:val="15"/>
              </w:rPr>
              <w:t>落实机制</w:t>
            </w:r>
          </w:p>
        </w:tc>
        <w:tc>
          <w:tcPr>
            <w:tcW w:w="2980" w:type="dxa"/>
          </w:tcPr>
          <w:p w14:paraId="05F75850">
            <w:pPr>
              <w:pStyle w:val="11"/>
              <w:spacing w:before="77" w:line="242" w:lineRule="auto"/>
              <w:ind w:left="106" w:right="163"/>
              <w:rPr>
                <w:sz w:val="15"/>
              </w:rPr>
            </w:pPr>
            <w:r>
              <w:rPr>
                <w:spacing w:val="-2"/>
                <w:sz w:val="15"/>
              </w:rPr>
              <w:t>落实网格化管理，实行责任人员责任公示</w:t>
            </w:r>
            <w:r>
              <w:rPr>
                <w:spacing w:val="-4"/>
                <w:sz w:val="15"/>
              </w:rPr>
              <w:t>牌全覆盖</w:t>
            </w:r>
          </w:p>
        </w:tc>
      </w:tr>
      <w:tr w14:paraId="5F606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433" w:type="dxa"/>
            <w:gridSpan w:val="2"/>
            <w:vMerge w:val="continue"/>
            <w:tcBorders>
              <w:top w:val="nil"/>
            </w:tcBorders>
          </w:tcPr>
          <w:p w14:paraId="27CDA6C7">
            <w:pPr>
              <w:rPr>
                <w:sz w:val="2"/>
                <w:szCs w:val="2"/>
              </w:rPr>
            </w:pPr>
          </w:p>
        </w:tc>
        <w:tc>
          <w:tcPr>
            <w:tcW w:w="1559" w:type="dxa"/>
            <w:vMerge w:val="continue"/>
            <w:tcBorders>
              <w:top w:val="nil"/>
            </w:tcBorders>
          </w:tcPr>
          <w:p w14:paraId="25B4EAF0">
            <w:pPr>
              <w:rPr>
                <w:sz w:val="2"/>
                <w:szCs w:val="2"/>
              </w:rPr>
            </w:pPr>
          </w:p>
        </w:tc>
        <w:tc>
          <w:tcPr>
            <w:tcW w:w="851" w:type="dxa"/>
          </w:tcPr>
          <w:p w14:paraId="7C921E1C">
            <w:pPr>
              <w:pStyle w:val="11"/>
              <w:spacing w:before="18" w:line="190" w:lineRule="atLeast"/>
              <w:ind w:left="107" w:right="133"/>
              <w:rPr>
                <w:sz w:val="15"/>
              </w:rPr>
            </w:pPr>
            <w:r>
              <w:rPr>
                <w:spacing w:val="-4"/>
                <w:sz w:val="15"/>
              </w:rPr>
              <w:t>满意度指</w:t>
            </w:r>
            <w:r>
              <w:rPr>
                <w:spacing w:val="-10"/>
                <w:sz w:val="15"/>
              </w:rPr>
              <w:t>标</w:t>
            </w:r>
          </w:p>
        </w:tc>
        <w:tc>
          <w:tcPr>
            <w:tcW w:w="1419" w:type="dxa"/>
          </w:tcPr>
          <w:p w14:paraId="6CB185B9">
            <w:pPr>
              <w:pStyle w:val="11"/>
              <w:spacing w:before="114"/>
              <w:ind w:left="108"/>
              <w:rPr>
                <w:sz w:val="15"/>
              </w:rPr>
            </w:pPr>
            <w:r>
              <w:rPr>
                <w:spacing w:val="-4"/>
                <w:sz w:val="15"/>
              </w:rPr>
              <w:t>群众满意度</w:t>
            </w:r>
          </w:p>
        </w:tc>
        <w:tc>
          <w:tcPr>
            <w:tcW w:w="992" w:type="dxa"/>
          </w:tcPr>
          <w:p w14:paraId="68871AB7">
            <w:pPr>
              <w:pStyle w:val="11"/>
              <w:spacing w:before="114"/>
              <w:ind w:right="96"/>
              <w:jc w:val="right"/>
              <w:rPr>
                <w:sz w:val="15"/>
              </w:rPr>
            </w:pPr>
            <w:r>
              <w:rPr>
                <w:spacing w:val="-5"/>
                <w:sz w:val="15"/>
              </w:rPr>
              <w:t>95%</w:t>
            </w:r>
          </w:p>
        </w:tc>
        <w:tc>
          <w:tcPr>
            <w:tcW w:w="2980" w:type="dxa"/>
          </w:tcPr>
          <w:p w14:paraId="31629D21">
            <w:pPr>
              <w:pStyle w:val="11"/>
              <w:spacing w:before="114"/>
              <w:ind w:left="106"/>
              <w:rPr>
                <w:sz w:val="15"/>
              </w:rPr>
            </w:pPr>
            <w:r>
              <w:rPr>
                <w:spacing w:val="-3"/>
                <w:sz w:val="15"/>
              </w:rPr>
              <w:t>对环境整治感到满意的群众人数</w:t>
            </w:r>
          </w:p>
        </w:tc>
      </w:tr>
    </w:tbl>
    <w:p w14:paraId="32D4276D">
      <w:pPr>
        <w:spacing w:after="0"/>
        <w:rPr>
          <w:sz w:val="15"/>
        </w:rPr>
        <w:sectPr>
          <w:type w:val="continuous"/>
          <w:pgSz w:w="11920" w:h="16840"/>
          <w:pgMar w:top="1420" w:right="640" w:bottom="280" w:left="1560" w:header="720" w:footer="720" w:gutter="0"/>
          <w:cols w:space="720" w:num="1"/>
        </w:sectPr>
      </w:pPr>
    </w:p>
    <w:p w14:paraId="749EE5EA">
      <w:pPr>
        <w:pStyle w:val="3"/>
        <w:spacing w:before="22"/>
        <w:ind w:left="1925" w:right="1979"/>
      </w:pPr>
      <w:r>
        <w:t>2020</w:t>
      </w:r>
      <w:r>
        <w:rPr>
          <w:spacing w:val="-11"/>
        </w:rPr>
        <w:t xml:space="preserve"> 年区直部门项目绩效目标自评表</w:t>
      </w:r>
    </w:p>
    <w:p w14:paraId="265FC9C3">
      <w:pPr>
        <w:spacing w:before="109"/>
        <w:ind w:left="0" w:right="384" w:firstLine="0"/>
        <w:jc w:val="right"/>
        <w:rPr>
          <w:sz w:val="15"/>
        </w:rPr>
      </w:pPr>
      <w:r>
        <w:rPr>
          <w:spacing w:val="-4"/>
          <w:sz w:val="15"/>
        </w:rPr>
        <w:t>资金单位：万元</w:t>
      </w:r>
    </w:p>
    <w:p w14:paraId="075AF7AB">
      <w:pPr>
        <w:spacing w:before="8" w:line="240" w:lineRule="auto"/>
        <w:rPr>
          <w:sz w:val="6"/>
        </w:rPr>
      </w:pPr>
    </w:p>
    <w:tbl>
      <w:tblPr>
        <w:tblStyle w:val="7"/>
        <w:tblW w:w="0" w:type="auto"/>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830"/>
        <w:gridCol w:w="3325"/>
        <w:gridCol w:w="111"/>
        <w:gridCol w:w="1021"/>
        <w:gridCol w:w="797"/>
        <w:gridCol w:w="235"/>
        <w:gridCol w:w="382"/>
        <w:gridCol w:w="1558"/>
      </w:tblGrid>
      <w:tr w14:paraId="12C3E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788" w:type="dxa"/>
            <w:gridSpan w:val="2"/>
          </w:tcPr>
          <w:p w14:paraId="74C6E9EF">
            <w:pPr>
              <w:pStyle w:val="11"/>
              <w:spacing w:before="7"/>
              <w:rPr>
                <w:sz w:val="13"/>
              </w:rPr>
            </w:pPr>
          </w:p>
          <w:p w14:paraId="70DCC05C">
            <w:pPr>
              <w:pStyle w:val="11"/>
              <w:ind w:left="593"/>
              <w:rPr>
                <w:sz w:val="15"/>
              </w:rPr>
            </w:pPr>
            <w:r>
              <w:rPr>
                <w:spacing w:val="-4"/>
                <w:sz w:val="15"/>
              </w:rPr>
              <w:t>项目名称</w:t>
            </w:r>
          </w:p>
        </w:tc>
        <w:tc>
          <w:tcPr>
            <w:tcW w:w="3325" w:type="dxa"/>
          </w:tcPr>
          <w:p w14:paraId="62DD697A">
            <w:pPr>
              <w:pStyle w:val="11"/>
              <w:spacing w:before="7"/>
              <w:rPr>
                <w:sz w:val="13"/>
              </w:rPr>
            </w:pPr>
          </w:p>
          <w:p w14:paraId="10EDFF33">
            <w:pPr>
              <w:pStyle w:val="11"/>
              <w:ind w:left="429" w:right="421"/>
              <w:jc w:val="center"/>
              <w:rPr>
                <w:sz w:val="15"/>
              </w:rPr>
            </w:pPr>
            <w:r>
              <w:rPr>
                <w:spacing w:val="-3"/>
                <w:sz w:val="15"/>
              </w:rPr>
              <w:t>村级转移支付-对村委会及党支部补助</w:t>
            </w:r>
          </w:p>
        </w:tc>
        <w:tc>
          <w:tcPr>
            <w:tcW w:w="1929" w:type="dxa"/>
            <w:gridSpan w:val="3"/>
          </w:tcPr>
          <w:p w14:paraId="3802B33F">
            <w:pPr>
              <w:pStyle w:val="11"/>
              <w:spacing w:before="7"/>
              <w:rPr>
                <w:sz w:val="13"/>
              </w:rPr>
            </w:pPr>
          </w:p>
          <w:p w14:paraId="2E9D984D">
            <w:pPr>
              <w:pStyle w:val="11"/>
              <w:ind w:left="651" w:right="643"/>
              <w:jc w:val="center"/>
              <w:rPr>
                <w:sz w:val="15"/>
              </w:rPr>
            </w:pPr>
            <w:r>
              <w:rPr>
                <w:spacing w:val="-4"/>
                <w:sz w:val="15"/>
              </w:rPr>
              <w:t>项目代码</w:t>
            </w:r>
          </w:p>
        </w:tc>
        <w:tc>
          <w:tcPr>
            <w:tcW w:w="2175" w:type="dxa"/>
            <w:gridSpan w:val="3"/>
          </w:tcPr>
          <w:p w14:paraId="1548CCB4">
            <w:pPr>
              <w:pStyle w:val="11"/>
              <w:rPr>
                <w:rFonts w:ascii="Times New Roman"/>
                <w:sz w:val="14"/>
              </w:rPr>
            </w:pPr>
          </w:p>
        </w:tc>
      </w:tr>
      <w:tr w14:paraId="32C9A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8" w:type="dxa"/>
            <w:gridSpan w:val="2"/>
          </w:tcPr>
          <w:p w14:paraId="50E18670">
            <w:pPr>
              <w:pStyle w:val="11"/>
              <w:spacing w:before="82"/>
              <w:ind w:left="442"/>
              <w:rPr>
                <w:sz w:val="15"/>
              </w:rPr>
            </w:pPr>
            <w:r>
              <w:rPr>
                <w:spacing w:val="-4"/>
                <w:sz w:val="15"/>
              </w:rPr>
              <w:t>项目主管部门</w:t>
            </w:r>
          </w:p>
        </w:tc>
        <w:tc>
          <w:tcPr>
            <w:tcW w:w="3325" w:type="dxa"/>
          </w:tcPr>
          <w:p w14:paraId="052D21FE">
            <w:pPr>
              <w:pStyle w:val="11"/>
              <w:spacing w:before="82"/>
              <w:ind w:left="429" w:right="421"/>
              <w:jc w:val="center"/>
              <w:rPr>
                <w:sz w:val="15"/>
              </w:rPr>
            </w:pPr>
            <w:r>
              <w:rPr>
                <w:spacing w:val="-4"/>
                <w:sz w:val="15"/>
              </w:rPr>
              <w:t>大潭办事处</w:t>
            </w:r>
          </w:p>
        </w:tc>
        <w:tc>
          <w:tcPr>
            <w:tcW w:w="1929" w:type="dxa"/>
            <w:gridSpan w:val="3"/>
          </w:tcPr>
          <w:p w14:paraId="53BDC2A6">
            <w:pPr>
              <w:pStyle w:val="11"/>
              <w:spacing w:before="82"/>
              <w:ind w:left="513"/>
              <w:rPr>
                <w:sz w:val="15"/>
              </w:rPr>
            </w:pPr>
            <w:r>
              <w:rPr>
                <w:spacing w:val="-4"/>
                <w:sz w:val="15"/>
              </w:rPr>
              <w:t>项目执行单位</w:t>
            </w:r>
          </w:p>
        </w:tc>
        <w:tc>
          <w:tcPr>
            <w:tcW w:w="2175" w:type="dxa"/>
            <w:gridSpan w:val="3"/>
          </w:tcPr>
          <w:p w14:paraId="7A5DC303">
            <w:pPr>
              <w:pStyle w:val="11"/>
              <w:spacing w:before="82"/>
              <w:ind w:left="710"/>
              <w:rPr>
                <w:sz w:val="15"/>
              </w:rPr>
            </w:pPr>
            <w:r>
              <w:rPr>
                <w:spacing w:val="-4"/>
                <w:sz w:val="15"/>
              </w:rPr>
              <w:t>大潭办事处</w:t>
            </w:r>
          </w:p>
        </w:tc>
      </w:tr>
      <w:tr w14:paraId="72522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8" w:type="dxa"/>
            <w:gridSpan w:val="2"/>
          </w:tcPr>
          <w:p w14:paraId="59EED217">
            <w:pPr>
              <w:pStyle w:val="11"/>
              <w:spacing w:before="84"/>
              <w:ind w:left="519"/>
              <w:rPr>
                <w:sz w:val="15"/>
              </w:rPr>
            </w:pPr>
            <w:r>
              <w:rPr>
                <w:spacing w:val="-4"/>
                <w:sz w:val="15"/>
              </w:rPr>
              <w:t>项目负责人</w:t>
            </w:r>
          </w:p>
        </w:tc>
        <w:tc>
          <w:tcPr>
            <w:tcW w:w="3325" w:type="dxa"/>
          </w:tcPr>
          <w:p w14:paraId="78F5E869">
            <w:pPr>
              <w:pStyle w:val="11"/>
              <w:spacing w:before="84"/>
              <w:ind w:left="427" w:right="421"/>
              <w:jc w:val="center"/>
              <w:rPr>
                <w:sz w:val="15"/>
              </w:rPr>
            </w:pPr>
            <w:r>
              <w:rPr>
                <w:spacing w:val="-5"/>
                <w:sz w:val="15"/>
              </w:rPr>
              <w:t>徐响林</w:t>
            </w:r>
          </w:p>
        </w:tc>
        <w:tc>
          <w:tcPr>
            <w:tcW w:w="1929" w:type="dxa"/>
            <w:gridSpan w:val="3"/>
          </w:tcPr>
          <w:p w14:paraId="45C2F949">
            <w:pPr>
              <w:pStyle w:val="11"/>
              <w:spacing w:before="84"/>
              <w:ind w:left="651" w:right="643"/>
              <w:jc w:val="center"/>
              <w:rPr>
                <w:sz w:val="15"/>
              </w:rPr>
            </w:pPr>
            <w:r>
              <w:rPr>
                <w:spacing w:val="-4"/>
                <w:sz w:val="15"/>
              </w:rPr>
              <w:t>联系电话</w:t>
            </w:r>
          </w:p>
        </w:tc>
        <w:tc>
          <w:tcPr>
            <w:tcW w:w="2175" w:type="dxa"/>
            <w:gridSpan w:val="3"/>
          </w:tcPr>
          <w:p w14:paraId="2BA7266D">
            <w:pPr>
              <w:pStyle w:val="11"/>
              <w:spacing w:before="84"/>
              <w:ind w:left="774" w:right="766"/>
              <w:jc w:val="center"/>
              <w:rPr>
                <w:sz w:val="15"/>
              </w:rPr>
            </w:pPr>
            <w:r>
              <w:rPr>
                <w:spacing w:val="-2"/>
                <w:sz w:val="15"/>
              </w:rPr>
              <w:t>61919192</w:t>
            </w:r>
          </w:p>
        </w:tc>
      </w:tr>
      <w:tr w14:paraId="7F027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8" w:type="dxa"/>
            <w:gridSpan w:val="2"/>
          </w:tcPr>
          <w:p w14:paraId="6A01594D">
            <w:pPr>
              <w:pStyle w:val="11"/>
              <w:spacing w:before="83"/>
              <w:ind w:left="593"/>
              <w:rPr>
                <w:sz w:val="15"/>
              </w:rPr>
            </w:pPr>
            <w:r>
              <w:rPr>
                <w:spacing w:val="-4"/>
                <w:sz w:val="15"/>
              </w:rPr>
              <w:t>项目类型</w:t>
            </w:r>
          </w:p>
        </w:tc>
        <w:tc>
          <w:tcPr>
            <w:tcW w:w="7429" w:type="dxa"/>
            <w:gridSpan w:val="7"/>
          </w:tcPr>
          <w:p w14:paraId="17EDECCF">
            <w:pPr>
              <w:pStyle w:val="11"/>
              <w:tabs>
                <w:tab w:val="left" w:pos="1583"/>
              </w:tabs>
              <w:spacing w:before="83"/>
              <w:ind w:left="8"/>
              <w:jc w:val="center"/>
              <w:rPr>
                <w:sz w:val="15"/>
              </w:rPr>
            </w:pPr>
            <w:r>
              <w:rPr>
                <w:spacing w:val="-2"/>
                <w:sz w:val="15"/>
              </w:rPr>
              <w:t>1.部门项目</w:t>
            </w:r>
            <w:r>
              <w:rPr>
                <w:spacing w:val="-10"/>
                <w:sz w:val="15"/>
              </w:rPr>
              <w:t>■</w:t>
            </w:r>
            <w:r>
              <w:rPr>
                <w:sz w:val="15"/>
              </w:rPr>
              <w:tab/>
            </w:r>
            <w:r>
              <w:rPr>
                <w:spacing w:val="-2"/>
                <w:sz w:val="15"/>
              </w:rPr>
              <w:t>2.公共项目</w:t>
            </w:r>
            <w:r>
              <w:rPr>
                <w:spacing w:val="-10"/>
                <w:sz w:val="15"/>
              </w:rPr>
              <w:t>□</w:t>
            </w:r>
          </w:p>
        </w:tc>
      </w:tr>
      <w:tr w14:paraId="24FDF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trPr>
        <w:tc>
          <w:tcPr>
            <w:tcW w:w="1788" w:type="dxa"/>
            <w:gridSpan w:val="2"/>
          </w:tcPr>
          <w:p w14:paraId="1B7282A5">
            <w:pPr>
              <w:pStyle w:val="11"/>
              <w:rPr>
                <w:sz w:val="14"/>
              </w:rPr>
            </w:pPr>
          </w:p>
          <w:p w14:paraId="31D45BC8">
            <w:pPr>
              <w:pStyle w:val="11"/>
              <w:rPr>
                <w:sz w:val="14"/>
              </w:rPr>
            </w:pPr>
          </w:p>
          <w:p w14:paraId="43F7BE50">
            <w:pPr>
              <w:pStyle w:val="11"/>
              <w:rPr>
                <w:sz w:val="14"/>
              </w:rPr>
            </w:pPr>
          </w:p>
          <w:p w14:paraId="3717C177">
            <w:pPr>
              <w:pStyle w:val="11"/>
              <w:spacing w:before="94"/>
              <w:ind w:left="442"/>
              <w:rPr>
                <w:sz w:val="15"/>
              </w:rPr>
            </w:pPr>
            <w:r>
              <w:rPr>
                <w:spacing w:val="-4"/>
                <w:sz w:val="15"/>
              </w:rPr>
              <w:t>项目申请理由</w:t>
            </w:r>
          </w:p>
        </w:tc>
        <w:tc>
          <w:tcPr>
            <w:tcW w:w="7429" w:type="dxa"/>
            <w:gridSpan w:val="7"/>
          </w:tcPr>
          <w:p w14:paraId="594F0A33">
            <w:pPr>
              <w:pStyle w:val="11"/>
              <w:rPr>
                <w:sz w:val="14"/>
              </w:rPr>
            </w:pPr>
          </w:p>
          <w:p w14:paraId="1E686E71">
            <w:pPr>
              <w:pStyle w:val="11"/>
              <w:spacing w:before="2"/>
              <w:rPr>
                <w:sz w:val="20"/>
              </w:rPr>
            </w:pPr>
          </w:p>
          <w:p w14:paraId="22A5EAF7">
            <w:pPr>
              <w:pStyle w:val="11"/>
              <w:numPr>
                <w:ilvl w:val="0"/>
                <w:numId w:val="9"/>
              </w:numPr>
              <w:tabs>
                <w:tab w:val="left" w:pos="258"/>
              </w:tabs>
              <w:spacing w:before="0" w:after="0" w:line="240" w:lineRule="auto"/>
              <w:ind w:left="257" w:right="0" w:hanging="152"/>
              <w:jc w:val="left"/>
              <w:rPr>
                <w:sz w:val="15"/>
              </w:rPr>
            </w:pPr>
            <w:r>
              <w:rPr>
                <w:spacing w:val="-4"/>
                <w:sz w:val="15"/>
              </w:rPr>
              <w:t>体制预算</w:t>
            </w:r>
          </w:p>
          <w:p w14:paraId="2BE6DF24">
            <w:pPr>
              <w:pStyle w:val="11"/>
              <w:numPr>
                <w:ilvl w:val="0"/>
                <w:numId w:val="9"/>
              </w:numPr>
              <w:tabs>
                <w:tab w:val="left" w:pos="258"/>
              </w:tabs>
              <w:spacing w:before="3" w:after="0" w:line="240" w:lineRule="auto"/>
              <w:ind w:left="257" w:right="0" w:hanging="152"/>
              <w:jc w:val="left"/>
              <w:rPr>
                <w:sz w:val="15"/>
              </w:rPr>
            </w:pPr>
            <w:r>
              <w:rPr>
                <w:spacing w:val="-3"/>
                <w:sz w:val="15"/>
              </w:rPr>
              <w:t>确保完成年度工作目标</w:t>
            </w:r>
          </w:p>
          <w:p w14:paraId="124FB2CC">
            <w:pPr>
              <w:pStyle w:val="11"/>
              <w:numPr>
                <w:ilvl w:val="0"/>
                <w:numId w:val="9"/>
              </w:numPr>
              <w:tabs>
                <w:tab w:val="left" w:pos="258"/>
              </w:tabs>
              <w:spacing w:before="2" w:after="0" w:line="240" w:lineRule="auto"/>
              <w:ind w:left="257" w:right="0" w:hanging="152"/>
              <w:jc w:val="left"/>
              <w:rPr>
                <w:sz w:val="15"/>
              </w:rPr>
            </w:pPr>
            <w:r>
              <w:rPr>
                <w:spacing w:val="-3"/>
                <w:sz w:val="15"/>
              </w:rPr>
              <w:t>项目聚焦于解决那些显著问题</w:t>
            </w:r>
          </w:p>
        </w:tc>
      </w:tr>
      <w:tr w14:paraId="7726D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1788" w:type="dxa"/>
            <w:gridSpan w:val="2"/>
          </w:tcPr>
          <w:p w14:paraId="796EFFE3">
            <w:pPr>
              <w:pStyle w:val="11"/>
              <w:rPr>
                <w:sz w:val="14"/>
              </w:rPr>
            </w:pPr>
          </w:p>
          <w:p w14:paraId="3630DAF9">
            <w:pPr>
              <w:pStyle w:val="11"/>
              <w:rPr>
                <w:sz w:val="14"/>
              </w:rPr>
            </w:pPr>
          </w:p>
          <w:p w14:paraId="14D9F50D">
            <w:pPr>
              <w:pStyle w:val="11"/>
              <w:rPr>
                <w:sz w:val="14"/>
              </w:rPr>
            </w:pPr>
          </w:p>
          <w:p w14:paraId="48B62C0A">
            <w:pPr>
              <w:pStyle w:val="11"/>
              <w:spacing w:before="12"/>
              <w:rPr>
                <w:sz w:val="15"/>
              </w:rPr>
            </w:pPr>
          </w:p>
          <w:p w14:paraId="5572EF12">
            <w:pPr>
              <w:pStyle w:val="11"/>
              <w:ind w:left="442"/>
              <w:rPr>
                <w:sz w:val="15"/>
              </w:rPr>
            </w:pPr>
            <w:r>
              <w:rPr>
                <w:spacing w:val="-4"/>
                <w:sz w:val="15"/>
              </w:rPr>
              <w:t>项目主要内容</w:t>
            </w:r>
          </w:p>
        </w:tc>
        <w:tc>
          <w:tcPr>
            <w:tcW w:w="7429" w:type="dxa"/>
            <w:gridSpan w:val="7"/>
          </w:tcPr>
          <w:p w14:paraId="1E9F7CF8">
            <w:pPr>
              <w:pStyle w:val="11"/>
              <w:rPr>
                <w:sz w:val="14"/>
              </w:rPr>
            </w:pPr>
          </w:p>
          <w:p w14:paraId="0F92DE30">
            <w:pPr>
              <w:pStyle w:val="11"/>
              <w:rPr>
                <w:sz w:val="14"/>
              </w:rPr>
            </w:pPr>
          </w:p>
          <w:p w14:paraId="70E196DD">
            <w:pPr>
              <w:pStyle w:val="11"/>
              <w:spacing w:before="91"/>
              <w:ind w:left="106"/>
              <w:rPr>
                <w:sz w:val="15"/>
              </w:rPr>
            </w:pPr>
            <w:r>
              <w:rPr>
                <w:spacing w:val="-3"/>
                <w:sz w:val="15"/>
              </w:rPr>
              <w:t>明确当年申请预算资金的主要投向及工作任务：</w:t>
            </w:r>
          </w:p>
          <w:p w14:paraId="4C6C35F1">
            <w:pPr>
              <w:pStyle w:val="11"/>
              <w:numPr>
                <w:ilvl w:val="0"/>
                <w:numId w:val="10"/>
              </w:numPr>
              <w:tabs>
                <w:tab w:val="left" w:pos="256"/>
                <w:tab w:val="left" w:pos="3483"/>
              </w:tabs>
              <w:spacing w:before="2" w:after="0" w:line="240" w:lineRule="auto"/>
              <w:ind w:left="257" w:right="0" w:hanging="152"/>
              <w:jc w:val="left"/>
              <w:rPr>
                <w:sz w:val="15"/>
              </w:rPr>
            </w:pPr>
            <w:r>
              <w:rPr>
                <w:rFonts w:ascii="Times New Roman" w:eastAsia="Times New Roman"/>
                <w:spacing w:val="77"/>
                <w:sz w:val="15"/>
                <w:u w:val="single"/>
              </w:rPr>
              <w:t xml:space="preserve">  </w:t>
            </w:r>
            <w:r>
              <w:rPr>
                <w:spacing w:val="-2"/>
                <w:sz w:val="15"/>
                <w:u w:val="single"/>
              </w:rPr>
              <w:t>改善村办公条</w:t>
            </w:r>
            <w:r>
              <w:rPr>
                <w:spacing w:val="-10"/>
                <w:sz w:val="15"/>
                <w:u w:val="single"/>
              </w:rPr>
              <w:t>件</w:t>
            </w:r>
            <w:r>
              <w:rPr>
                <w:sz w:val="15"/>
                <w:u w:val="single"/>
              </w:rPr>
              <w:tab/>
            </w:r>
            <w:r>
              <w:rPr>
                <w:spacing w:val="-10"/>
                <w:sz w:val="15"/>
                <w:u w:val="single"/>
              </w:rPr>
              <w:t>;</w:t>
            </w:r>
          </w:p>
          <w:p w14:paraId="230370EC">
            <w:pPr>
              <w:pStyle w:val="11"/>
              <w:numPr>
                <w:ilvl w:val="0"/>
                <w:numId w:val="10"/>
              </w:numPr>
              <w:tabs>
                <w:tab w:val="left" w:pos="256"/>
                <w:tab w:val="left" w:pos="3483"/>
              </w:tabs>
              <w:spacing w:before="3" w:after="0" w:line="240" w:lineRule="auto"/>
              <w:ind w:left="257" w:right="0" w:hanging="152"/>
              <w:jc w:val="left"/>
              <w:rPr>
                <w:sz w:val="15"/>
              </w:rPr>
            </w:pPr>
            <w:r>
              <w:rPr>
                <w:rFonts w:ascii="Times New Roman" w:eastAsia="Times New Roman"/>
                <w:spacing w:val="77"/>
                <w:sz w:val="15"/>
                <w:u w:val="single"/>
              </w:rPr>
              <w:t xml:space="preserve">  </w:t>
            </w:r>
            <w:r>
              <w:rPr>
                <w:spacing w:val="-2"/>
                <w:sz w:val="15"/>
                <w:u w:val="single"/>
              </w:rPr>
              <w:t>农村党员教育经</w:t>
            </w:r>
            <w:r>
              <w:rPr>
                <w:spacing w:val="-12"/>
                <w:sz w:val="15"/>
                <w:u w:val="single"/>
              </w:rPr>
              <w:t>费</w:t>
            </w:r>
            <w:r>
              <w:rPr>
                <w:sz w:val="15"/>
                <w:u w:val="single"/>
              </w:rPr>
              <w:tab/>
            </w:r>
            <w:r>
              <w:rPr>
                <w:spacing w:val="-10"/>
                <w:sz w:val="15"/>
                <w:u w:val="single"/>
              </w:rPr>
              <w:t>;</w:t>
            </w:r>
          </w:p>
          <w:p w14:paraId="732EDFFD">
            <w:pPr>
              <w:pStyle w:val="11"/>
              <w:numPr>
                <w:ilvl w:val="0"/>
                <w:numId w:val="10"/>
              </w:numPr>
              <w:tabs>
                <w:tab w:val="left" w:pos="256"/>
                <w:tab w:val="left" w:pos="3483"/>
              </w:tabs>
              <w:spacing w:before="2" w:after="0" w:line="240" w:lineRule="auto"/>
              <w:ind w:left="257" w:right="0" w:hanging="152"/>
              <w:jc w:val="left"/>
              <w:rPr>
                <w:sz w:val="15"/>
              </w:rPr>
            </w:pPr>
            <w:r>
              <w:rPr>
                <w:rFonts w:ascii="Times New Roman" w:eastAsia="Times New Roman"/>
                <w:spacing w:val="77"/>
                <w:sz w:val="15"/>
                <w:u w:val="single"/>
              </w:rPr>
              <w:t xml:space="preserve">  </w:t>
            </w:r>
            <w:r>
              <w:rPr>
                <w:spacing w:val="-2"/>
                <w:sz w:val="15"/>
                <w:u w:val="single"/>
              </w:rPr>
              <w:t>发放村干部报</w:t>
            </w:r>
            <w:r>
              <w:rPr>
                <w:spacing w:val="-10"/>
                <w:sz w:val="15"/>
                <w:u w:val="single"/>
              </w:rPr>
              <w:t>酬</w:t>
            </w:r>
            <w:r>
              <w:rPr>
                <w:sz w:val="15"/>
                <w:u w:val="single"/>
              </w:rPr>
              <w:tab/>
            </w:r>
            <w:r>
              <w:rPr>
                <w:spacing w:val="-10"/>
                <w:sz w:val="15"/>
                <w:u w:val="single"/>
              </w:rPr>
              <w:t>;</w:t>
            </w:r>
          </w:p>
        </w:tc>
      </w:tr>
      <w:tr w14:paraId="57567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8" w:type="dxa"/>
            <w:gridSpan w:val="2"/>
          </w:tcPr>
          <w:p w14:paraId="2A8962A9">
            <w:pPr>
              <w:pStyle w:val="11"/>
              <w:spacing w:before="82"/>
              <w:ind w:left="519"/>
              <w:rPr>
                <w:sz w:val="15"/>
              </w:rPr>
            </w:pPr>
            <w:r>
              <w:rPr>
                <w:spacing w:val="-4"/>
                <w:sz w:val="15"/>
              </w:rPr>
              <w:t>项目总预算</w:t>
            </w:r>
          </w:p>
        </w:tc>
        <w:tc>
          <w:tcPr>
            <w:tcW w:w="3325" w:type="dxa"/>
          </w:tcPr>
          <w:p w14:paraId="08D2BFDC">
            <w:pPr>
              <w:pStyle w:val="11"/>
              <w:spacing w:before="82"/>
              <w:ind w:left="427" w:right="421"/>
              <w:jc w:val="center"/>
              <w:rPr>
                <w:sz w:val="15"/>
              </w:rPr>
            </w:pPr>
            <w:r>
              <w:rPr>
                <w:spacing w:val="-2"/>
                <w:sz w:val="15"/>
              </w:rPr>
              <w:t>166.48</w:t>
            </w:r>
          </w:p>
        </w:tc>
        <w:tc>
          <w:tcPr>
            <w:tcW w:w="2546" w:type="dxa"/>
            <w:gridSpan w:val="5"/>
          </w:tcPr>
          <w:p w14:paraId="4BD00374">
            <w:pPr>
              <w:pStyle w:val="11"/>
              <w:spacing w:before="82"/>
              <w:ind w:left="107"/>
              <w:rPr>
                <w:sz w:val="15"/>
              </w:rPr>
            </w:pPr>
            <w:r>
              <w:rPr>
                <w:spacing w:val="-4"/>
                <w:sz w:val="15"/>
              </w:rPr>
              <w:t>项目当年预算</w:t>
            </w:r>
          </w:p>
        </w:tc>
        <w:tc>
          <w:tcPr>
            <w:tcW w:w="1558" w:type="dxa"/>
          </w:tcPr>
          <w:p w14:paraId="3F85F09C">
            <w:pPr>
              <w:pStyle w:val="11"/>
              <w:spacing w:before="82"/>
              <w:ind w:left="539" w:right="531"/>
              <w:jc w:val="center"/>
              <w:rPr>
                <w:sz w:val="15"/>
              </w:rPr>
            </w:pPr>
            <w:r>
              <w:rPr>
                <w:spacing w:val="-2"/>
                <w:sz w:val="15"/>
              </w:rPr>
              <w:t>166.48</w:t>
            </w:r>
          </w:p>
        </w:tc>
      </w:tr>
      <w:tr w14:paraId="13552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788" w:type="dxa"/>
            <w:gridSpan w:val="2"/>
          </w:tcPr>
          <w:p w14:paraId="77EDDB62">
            <w:pPr>
              <w:pStyle w:val="11"/>
              <w:spacing w:before="4"/>
              <w:rPr>
                <w:sz w:val="19"/>
              </w:rPr>
            </w:pPr>
          </w:p>
          <w:p w14:paraId="259FAF43">
            <w:pPr>
              <w:pStyle w:val="11"/>
              <w:spacing w:line="242" w:lineRule="auto"/>
              <w:ind w:left="442" w:right="135" w:hanging="300"/>
              <w:rPr>
                <w:sz w:val="15"/>
              </w:rPr>
            </w:pPr>
            <w:r>
              <w:rPr>
                <w:spacing w:val="-2"/>
                <w:sz w:val="15"/>
              </w:rPr>
              <w:t>项目前两年预算及当年预算变动情况</w:t>
            </w:r>
          </w:p>
        </w:tc>
        <w:tc>
          <w:tcPr>
            <w:tcW w:w="7429" w:type="dxa"/>
            <w:gridSpan w:val="7"/>
          </w:tcPr>
          <w:p w14:paraId="31CD72BB">
            <w:pPr>
              <w:pStyle w:val="11"/>
              <w:spacing w:before="4"/>
              <w:rPr>
                <w:sz w:val="19"/>
              </w:rPr>
            </w:pPr>
          </w:p>
          <w:p w14:paraId="79061931">
            <w:pPr>
              <w:pStyle w:val="11"/>
              <w:numPr>
                <w:ilvl w:val="0"/>
                <w:numId w:val="11"/>
              </w:numPr>
              <w:tabs>
                <w:tab w:val="left" w:pos="258"/>
              </w:tabs>
              <w:spacing w:before="0" w:after="0" w:line="240" w:lineRule="auto"/>
              <w:ind w:left="257" w:right="0" w:hanging="152"/>
              <w:jc w:val="left"/>
              <w:rPr>
                <w:sz w:val="15"/>
              </w:rPr>
            </w:pPr>
            <w:r>
              <w:rPr>
                <w:spacing w:val="-2"/>
                <w:sz w:val="15"/>
              </w:rPr>
              <w:t>前两年预算安排情况：2018</w:t>
            </w:r>
            <w:r>
              <w:rPr>
                <w:spacing w:val="-24"/>
                <w:sz w:val="15"/>
              </w:rPr>
              <w:t xml:space="preserve"> 年 </w:t>
            </w:r>
            <w:r>
              <w:rPr>
                <w:spacing w:val="-2"/>
                <w:sz w:val="15"/>
              </w:rPr>
              <w:t>142.64</w:t>
            </w:r>
            <w:r>
              <w:rPr>
                <w:spacing w:val="-10"/>
                <w:sz w:val="15"/>
              </w:rPr>
              <w:t xml:space="preserve"> 万元、</w:t>
            </w:r>
            <w:r>
              <w:rPr>
                <w:spacing w:val="-2"/>
                <w:sz w:val="15"/>
              </w:rPr>
              <w:t>2019</w:t>
            </w:r>
            <w:r>
              <w:rPr>
                <w:spacing w:val="-23"/>
                <w:sz w:val="15"/>
              </w:rPr>
              <w:t xml:space="preserve"> 年 </w:t>
            </w:r>
            <w:r>
              <w:rPr>
                <w:spacing w:val="-2"/>
                <w:sz w:val="15"/>
              </w:rPr>
              <w:t>142.64</w:t>
            </w:r>
            <w:r>
              <w:rPr>
                <w:spacing w:val="-16"/>
                <w:sz w:val="15"/>
              </w:rPr>
              <w:t xml:space="preserve"> 万元</w:t>
            </w:r>
          </w:p>
          <w:p w14:paraId="0A969DA9">
            <w:pPr>
              <w:pStyle w:val="11"/>
              <w:numPr>
                <w:ilvl w:val="0"/>
                <w:numId w:val="11"/>
              </w:numPr>
              <w:tabs>
                <w:tab w:val="left" w:pos="258"/>
              </w:tabs>
              <w:spacing w:before="2" w:after="0" w:line="240" w:lineRule="auto"/>
              <w:ind w:left="257" w:right="0" w:hanging="152"/>
              <w:jc w:val="left"/>
              <w:rPr>
                <w:sz w:val="15"/>
              </w:rPr>
            </w:pPr>
            <w:r>
              <w:rPr>
                <w:spacing w:val="-3"/>
                <w:sz w:val="15"/>
              </w:rPr>
              <w:t>当年预算变动情况及理由：</w:t>
            </w:r>
          </w:p>
        </w:tc>
      </w:tr>
      <w:tr w14:paraId="6854F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8" w:type="dxa"/>
            <w:gridSpan w:val="2"/>
            <w:vMerge w:val="restart"/>
          </w:tcPr>
          <w:p w14:paraId="4EDB3977">
            <w:pPr>
              <w:pStyle w:val="11"/>
              <w:rPr>
                <w:sz w:val="14"/>
              </w:rPr>
            </w:pPr>
          </w:p>
          <w:p w14:paraId="53703843">
            <w:pPr>
              <w:pStyle w:val="11"/>
              <w:rPr>
                <w:sz w:val="14"/>
              </w:rPr>
            </w:pPr>
          </w:p>
          <w:p w14:paraId="435EF1A9">
            <w:pPr>
              <w:pStyle w:val="11"/>
              <w:rPr>
                <w:sz w:val="14"/>
              </w:rPr>
            </w:pPr>
          </w:p>
          <w:p w14:paraId="29F3E1A2">
            <w:pPr>
              <w:pStyle w:val="11"/>
              <w:rPr>
                <w:sz w:val="14"/>
              </w:rPr>
            </w:pPr>
          </w:p>
          <w:p w14:paraId="2BDE256F">
            <w:pPr>
              <w:pStyle w:val="11"/>
              <w:rPr>
                <w:sz w:val="14"/>
              </w:rPr>
            </w:pPr>
          </w:p>
          <w:p w14:paraId="462D0183">
            <w:pPr>
              <w:pStyle w:val="11"/>
              <w:rPr>
                <w:sz w:val="14"/>
              </w:rPr>
            </w:pPr>
          </w:p>
          <w:p w14:paraId="3AFEAC4F">
            <w:pPr>
              <w:pStyle w:val="11"/>
              <w:rPr>
                <w:sz w:val="14"/>
              </w:rPr>
            </w:pPr>
          </w:p>
          <w:p w14:paraId="543A8566">
            <w:pPr>
              <w:pStyle w:val="11"/>
              <w:rPr>
                <w:sz w:val="14"/>
              </w:rPr>
            </w:pPr>
          </w:p>
          <w:p w14:paraId="7B892864">
            <w:pPr>
              <w:pStyle w:val="11"/>
              <w:rPr>
                <w:sz w:val="14"/>
              </w:rPr>
            </w:pPr>
          </w:p>
          <w:p w14:paraId="29E4893C">
            <w:pPr>
              <w:pStyle w:val="11"/>
              <w:rPr>
                <w:sz w:val="14"/>
              </w:rPr>
            </w:pPr>
          </w:p>
          <w:p w14:paraId="145031B4">
            <w:pPr>
              <w:pStyle w:val="11"/>
              <w:rPr>
                <w:sz w:val="14"/>
              </w:rPr>
            </w:pPr>
          </w:p>
          <w:p w14:paraId="4611CFC8">
            <w:pPr>
              <w:pStyle w:val="11"/>
              <w:spacing w:before="4"/>
              <w:rPr>
                <w:sz w:val="11"/>
              </w:rPr>
            </w:pPr>
          </w:p>
          <w:p w14:paraId="0B6C2D34">
            <w:pPr>
              <w:pStyle w:val="11"/>
              <w:ind w:left="442"/>
              <w:rPr>
                <w:sz w:val="15"/>
              </w:rPr>
            </w:pPr>
            <w:r>
              <w:rPr>
                <w:spacing w:val="-4"/>
                <w:sz w:val="15"/>
              </w:rPr>
              <w:t>项目资金来源</w:t>
            </w:r>
          </w:p>
        </w:tc>
        <w:tc>
          <w:tcPr>
            <w:tcW w:w="4457" w:type="dxa"/>
            <w:gridSpan w:val="3"/>
          </w:tcPr>
          <w:p w14:paraId="497511D4">
            <w:pPr>
              <w:pStyle w:val="11"/>
              <w:spacing w:before="83"/>
              <w:ind w:left="1767" w:right="1763"/>
              <w:jc w:val="center"/>
              <w:rPr>
                <w:sz w:val="15"/>
              </w:rPr>
            </w:pPr>
            <w:r>
              <w:rPr>
                <w:spacing w:val="-4"/>
                <w:sz w:val="15"/>
              </w:rPr>
              <w:t>资金来源项目</w:t>
            </w:r>
          </w:p>
        </w:tc>
        <w:tc>
          <w:tcPr>
            <w:tcW w:w="2972" w:type="dxa"/>
            <w:gridSpan w:val="4"/>
          </w:tcPr>
          <w:p w14:paraId="10A24F58">
            <w:pPr>
              <w:pStyle w:val="11"/>
              <w:spacing w:before="83"/>
              <w:ind w:left="1244" w:right="1238"/>
              <w:jc w:val="center"/>
              <w:rPr>
                <w:sz w:val="15"/>
              </w:rPr>
            </w:pPr>
            <w:r>
              <w:rPr>
                <w:spacing w:val="-7"/>
                <w:sz w:val="15"/>
              </w:rPr>
              <w:t>金额</w:t>
            </w:r>
          </w:p>
        </w:tc>
      </w:tr>
      <w:tr w14:paraId="1E491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8" w:type="dxa"/>
            <w:gridSpan w:val="2"/>
            <w:vMerge w:val="continue"/>
            <w:tcBorders>
              <w:top w:val="nil"/>
            </w:tcBorders>
          </w:tcPr>
          <w:p w14:paraId="40F5C1DE">
            <w:pPr>
              <w:rPr>
                <w:sz w:val="2"/>
                <w:szCs w:val="2"/>
              </w:rPr>
            </w:pPr>
          </w:p>
        </w:tc>
        <w:tc>
          <w:tcPr>
            <w:tcW w:w="4457" w:type="dxa"/>
            <w:gridSpan w:val="3"/>
          </w:tcPr>
          <w:p w14:paraId="55C87AE3">
            <w:pPr>
              <w:pStyle w:val="11"/>
              <w:spacing w:before="82"/>
              <w:ind w:left="1767" w:right="1763"/>
              <w:jc w:val="center"/>
              <w:rPr>
                <w:sz w:val="15"/>
              </w:rPr>
            </w:pPr>
            <w:r>
              <w:rPr>
                <w:spacing w:val="-7"/>
                <w:sz w:val="15"/>
              </w:rPr>
              <w:t>合计</w:t>
            </w:r>
          </w:p>
        </w:tc>
        <w:tc>
          <w:tcPr>
            <w:tcW w:w="2972" w:type="dxa"/>
            <w:gridSpan w:val="4"/>
          </w:tcPr>
          <w:p w14:paraId="637E2368">
            <w:pPr>
              <w:pStyle w:val="11"/>
              <w:spacing w:before="82"/>
              <w:ind w:left="1246" w:right="1238"/>
              <w:jc w:val="center"/>
              <w:rPr>
                <w:sz w:val="15"/>
              </w:rPr>
            </w:pPr>
            <w:r>
              <w:rPr>
                <w:spacing w:val="-2"/>
                <w:sz w:val="15"/>
              </w:rPr>
              <w:t>166.48</w:t>
            </w:r>
          </w:p>
        </w:tc>
      </w:tr>
      <w:tr w14:paraId="03746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8" w:type="dxa"/>
            <w:gridSpan w:val="2"/>
            <w:vMerge w:val="continue"/>
            <w:tcBorders>
              <w:top w:val="nil"/>
            </w:tcBorders>
          </w:tcPr>
          <w:p w14:paraId="69895E00">
            <w:pPr>
              <w:rPr>
                <w:sz w:val="2"/>
                <w:szCs w:val="2"/>
              </w:rPr>
            </w:pPr>
          </w:p>
        </w:tc>
        <w:tc>
          <w:tcPr>
            <w:tcW w:w="4457" w:type="dxa"/>
            <w:gridSpan w:val="3"/>
          </w:tcPr>
          <w:p w14:paraId="3F3F235C">
            <w:pPr>
              <w:pStyle w:val="11"/>
              <w:numPr>
                <w:ilvl w:val="0"/>
                <w:numId w:val="12"/>
              </w:numPr>
              <w:tabs>
                <w:tab w:val="left" w:pos="258"/>
              </w:tabs>
              <w:spacing w:before="82" w:after="0" w:line="240" w:lineRule="auto"/>
              <w:ind w:left="257" w:right="0" w:hanging="152"/>
              <w:jc w:val="left"/>
              <w:rPr>
                <w:sz w:val="15"/>
              </w:rPr>
            </w:pPr>
            <w:r>
              <w:rPr>
                <w:spacing w:val="-4"/>
                <w:sz w:val="15"/>
              </w:rPr>
              <w:t>财政拨款收入</w:t>
            </w:r>
          </w:p>
        </w:tc>
        <w:tc>
          <w:tcPr>
            <w:tcW w:w="2972" w:type="dxa"/>
            <w:gridSpan w:val="4"/>
          </w:tcPr>
          <w:p w14:paraId="2185BB86">
            <w:pPr>
              <w:pStyle w:val="11"/>
              <w:spacing w:before="82"/>
              <w:ind w:left="1246" w:right="1238"/>
              <w:jc w:val="center"/>
              <w:rPr>
                <w:sz w:val="15"/>
              </w:rPr>
            </w:pPr>
            <w:r>
              <w:rPr>
                <w:spacing w:val="-2"/>
                <w:sz w:val="15"/>
              </w:rPr>
              <w:t>166.48</w:t>
            </w:r>
          </w:p>
        </w:tc>
      </w:tr>
      <w:tr w14:paraId="06DF2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8" w:type="dxa"/>
            <w:gridSpan w:val="2"/>
            <w:vMerge w:val="continue"/>
            <w:tcBorders>
              <w:top w:val="nil"/>
            </w:tcBorders>
          </w:tcPr>
          <w:p w14:paraId="45A24E1A">
            <w:pPr>
              <w:rPr>
                <w:sz w:val="2"/>
                <w:szCs w:val="2"/>
              </w:rPr>
            </w:pPr>
          </w:p>
        </w:tc>
        <w:tc>
          <w:tcPr>
            <w:tcW w:w="4457" w:type="dxa"/>
            <w:gridSpan w:val="3"/>
          </w:tcPr>
          <w:p w14:paraId="3B5D93B7">
            <w:pPr>
              <w:pStyle w:val="11"/>
              <w:spacing w:before="84"/>
              <w:ind w:left="183"/>
              <w:rPr>
                <w:sz w:val="15"/>
              </w:rPr>
            </w:pPr>
            <w:r>
              <w:rPr>
                <w:spacing w:val="-3"/>
                <w:sz w:val="15"/>
              </w:rPr>
              <w:t>其中：申请当年预算拨款</w:t>
            </w:r>
          </w:p>
        </w:tc>
        <w:tc>
          <w:tcPr>
            <w:tcW w:w="2972" w:type="dxa"/>
            <w:gridSpan w:val="4"/>
          </w:tcPr>
          <w:p w14:paraId="002B2B09">
            <w:pPr>
              <w:pStyle w:val="11"/>
              <w:rPr>
                <w:rFonts w:ascii="Times New Roman"/>
                <w:sz w:val="14"/>
              </w:rPr>
            </w:pPr>
          </w:p>
        </w:tc>
      </w:tr>
      <w:tr w14:paraId="4DB6A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788" w:type="dxa"/>
            <w:gridSpan w:val="2"/>
            <w:vMerge w:val="continue"/>
            <w:tcBorders>
              <w:top w:val="nil"/>
            </w:tcBorders>
          </w:tcPr>
          <w:p w14:paraId="197FEC6C">
            <w:pPr>
              <w:rPr>
                <w:sz w:val="2"/>
                <w:szCs w:val="2"/>
              </w:rPr>
            </w:pPr>
          </w:p>
        </w:tc>
        <w:tc>
          <w:tcPr>
            <w:tcW w:w="4457" w:type="dxa"/>
            <w:gridSpan w:val="3"/>
          </w:tcPr>
          <w:p w14:paraId="0C3D4564">
            <w:pPr>
              <w:pStyle w:val="11"/>
              <w:spacing w:before="84"/>
              <w:ind w:left="106"/>
              <w:rPr>
                <w:sz w:val="15"/>
              </w:rPr>
            </w:pPr>
            <w:r>
              <w:rPr>
                <w:spacing w:val="-2"/>
                <w:sz w:val="15"/>
              </w:rPr>
              <w:t>2</w:t>
            </w:r>
            <w:r>
              <w:rPr>
                <w:spacing w:val="-4"/>
                <w:sz w:val="15"/>
              </w:rPr>
              <w:t>.事业收入</w:t>
            </w:r>
          </w:p>
        </w:tc>
        <w:tc>
          <w:tcPr>
            <w:tcW w:w="2972" w:type="dxa"/>
            <w:gridSpan w:val="4"/>
          </w:tcPr>
          <w:p w14:paraId="525DF138">
            <w:pPr>
              <w:pStyle w:val="11"/>
              <w:rPr>
                <w:rFonts w:ascii="Times New Roman"/>
                <w:sz w:val="14"/>
              </w:rPr>
            </w:pPr>
          </w:p>
        </w:tc>
      </w:tr>
      <w:tr w14:paraId="1BAC3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8" w:type="dxa"/>
            <w:gridSpan w:val="2"/>
            <w:vMerge w:val="continue"/>
            <w:tcBorders>
              <w:top w:val="nil"/>
            </w:tcBorders>
          </w:tcPr>
          <w:p w14:paraId="3E00B29E">
            <w:pPr>
              <w:rPr>
                <w:sz w:val="2"/>
                <w:szCs w:val="2"/>
              </w:rPr>
            </w:pPr>
          </w:p>
        </w:tc>
        <w:tc>
          <w:tcPr>
            <w:tcW w:w="4457" w:type="dxa"/>
            <w:gridSpan w:val="3"/>
          </w:tcPr>
          <w:p w14:paraId="76A582E4">
            <w:pPr>
              <w:pStyle w:val="11"/>
              <w:spacing w:before="83"/>
              <w:ind w:left="106"/>
              <w:rPr>
                <w:sz w:val="15"/>
              </w:rPr>
            </w:pPr>
            <w:r>
              <w:rPr>
                <w:spacing w:val="-2"/>
                <w:sz w:val="15"/>
              </w:rPr>
              <w:t>3</w:t>
            </w:r>
            <w:r>
              <w:rPr>
                <w:spacing w:val="-4"/>
                <w:sz w:val="15"/>
              </w:rPr>
              <w:t>.上级补助收入</w:t>
            </w:r>
          </w:p>
        </w:tc>
        <w:tc>
          <w:tcPr>
            <w:tcW w:w="2972" w:type="dxa"/>
            <w:gridSpan w:val="4"/>
          </w:tcPr>
          <w:p w14:paraId="5F7652CF">
            <w:pPr>
              <w:pStyle w:val="11"/>
              <w:rPr>
                <w:rFonts w:ascii="Times New Roman"/>
                <w:sz w:val="14"/>
              </w:rPr>
            </w:pPr>
          </w:p>
        </w:tc>
      </w:tr>
      <w:tr w14:paraId="71FB6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8" w:type="dxa"/>
            <w:gridSpan w:val="2"/>
            <w:vMerge w:val="continue"/>
            <w:tcBorders>
              <w:top w:val="nil"/>
            </w:tcBorders>
          </w:tcPr>
          <w:p w14:paraId="7D43E3A8">
            <w:pPr>
              <w:rPr>
                <w:sz w:val="2"/>
                <w:szCs w:val="2"/>
              </w:rPr>
            </w:pPr>
          </w:p>
        </w:tc>
        <w:tc>
          <w:tcPr>
            <w:tcW w:w="4457" w:type="dxa"/>
            <w:gridSpan w:val="3"/>
          </w:tcPr>
          <w:p w14:paraId="4E236796">
            <w:pPr>
              <w:pStyle w:val="11"/>
              <w:spacing w:before="83"/>
              <w:ind w:left="106"/>
              <w:rPr>
                <w:sz w:val="15"/>
              </w:rPr>
            </w:pPr>
            <w:r>
              <w:rPr>
                <w:spacing w:val="-2"/>
                <w:sz w:val="15"/>
              </w:rPr>
              <w:t>4</w:t>
            </w:r>
            <w:r>
              <w:rPr>
                <w:spacing w:val="-3"/>
                <w:sz w:val="15"/>
              </w:rPr>
              <w:t>.附属单位上缴收入</w:t>
            </w:r>
          </w:p>
        </w:tc>
        <w:tc>
          <w:tcPr>
            <w:tcW w:w="2972" w:type="dxa"/>
            <w:gridSpan w:val="4"/>
          </w:tcPr>
          <w:p w14:paraId="1E5ECCBF">
            <w:pPr>
              <w:pStyle w:val="11"/>
              <w:rPr>
                <w:rFonts w:ascii="Times New Roman"/>
                <w:sz w:val="14"/>
              </w:rPr>
            </w:pPr>
          </w:p>
        </w:tc>
      </w:tr>
      <w:tr w14:paraId="09822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8" w:type="dxa"/>
            <w:gridSpan w:val="2"/>
            <w:vMerge w:val="continue"/>
            <w:tcBorders>
              <w:top w:val="nil"/>
            </w:tcBorders>
          </w:tcPr>
          <w:p w14:paraId="235AFBB9">
            <w:pPr>
              <w:rPr>
                <w:sz w:val="2"/>
                <w:szCs w:val="2"/>
              </w:rPr>
            </w:pPr>
          </w:p>
        </w:tc>
        <w:tc>
          <w:tcPr>
            <w:tcW w:w="4457" w:type="dxa"/>
            <w:gridSpan w:val="3"/>
          </w:tcPr>
          <w:p w14:paraId="05B867C7">
            <w:pPr>
              <w:pStyle w:val="11"/>
              <w:spacing w:before="82"/>
              <w:ind w:left="106"/>
              <w:rPr>
                <w:sz w:val="15"/>
              </w:rPr>
            </w:pPr>
            <w:r>
              <w:rPr>
                <w:spacing w:val="-2"/>
                <w:sz w:val="15"/>
              </w:rPr>
              <w:t>5</w:t>
            </w:r>
            <w:r>
              <w:rPr>
                <w:spacing w:val="-3"/>
                <w:sz w:val="15"/>
              </w:rPr>
              <w:t>.事业单位经营收入</w:t>
            </w:r>
          </w:p>
        </w:tc>
        <w:tc>
          <w:tcPr>
            <w:tcW w:w="2972" w:type="dxa"/>
            <w:gridSpan w:val="4"/>
          </w:tcPr>
          <w:p w14:paraId="7FB9FF95">
            <w:pPr>
              <w:pStyle w:val="11"/>
              <w:rPr>
                <w:rFonts w:ascii="Times New Roman"/>
                <w:sz w:val="14"/>
              </w:rPr>
            </w:pPr>
          </w:p>
        </w:tc>
      </w:tr>
      <w:tr w14:paraId="1705A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8" w:type="dxa"/>
            <w:gridSpan w:val="2"/>
            <w:vMerge w:val="continue"/>
            <w:tcBorders>
              <w:top w:val="nil"/>
            </w:tcBorders>
          </w:tcPr>
          <w:p w14:paraId="375FCEA7">
            <w:pPr>
              <w:rPr>
                <w:sz w:val="2"/>
                <w:szCs w:val="2"/>
              </w:rPr>
            </w:pPr>
          </w:p>
        </w:tc>
        <w:tc>
          <w:tcPr>
            <w:tcW w:w="4457" w:type="dxa"/>
            <w:gridSpan w:val="3"/>
          </w:tcPr>
          <w:p w14:paraId="5D2623FC">
            <w:pPr>
              <w:pStyle w:val="11"/>
              <w:spacing w:before="82"/>
              <w:ind w:left="106"/>
              <w:rPr>
                <w:sz w:val="15"/>
              </w:rPr>
            </w:pPr>
            <w:r>
              <w:rPr>
                <w:spacing w:val="-2"/>
                <w:sz w:val="15"/>
              </w:rPr>
              <w:t>6</w:t>
            </w:r>
            <w:r>
              <w:rPr>
                <w:spacing w:val="-4"/>
                <w:sz w:val="15"/>
              </w:rPr>
              <w:t>.其他收入</w:t>
            </w:r>
          </w:p>
        </w:tc>
        <w:tc>
          <w:tcPr>
            <w:tcW w:w="2972" w:type="dxa"/>
            <w:gridSpan w:val="4"/>
          </w:tcPr>
          <w:p w14:paraId="46A6F94B">
            <w:pPr>
              <w:pStyle w:val="11"/>
              <w:rPr>
                <w:rFonts w:ascii="Times New Roman"/>
                <w:sz w:val="14"/>
              </w:rPr>
            </w:pPr>
          </w:p>
        </w:tc>
      </w:tr>
      <w:tr w14:paraId="2435C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8" w:type="dxa"/>
            <w:gridSpan w:val="2"/>
            <w:vMerge w:val="continue"/>
            <w:tcBorders>
              <w:top w:val="nil"/>
            </w:tcBorders>
          </w:tcPr>
          <w:p w14:paraId="1BB952BC">
            <w:pPr>
              <w:rPr>
                <w:sz w:val="2"/>
                <w:szCs w:val="2"/>
              </w:rPr>
            </w:pPr>
          </w:p>
        </w:tc>
        <w:tc>
          <w:tcPr>
            <w:tcW w:w="4457" w:type="dxa"/>
            <w:gridSpan w:val="3"/>
          </w:tcPr>
          <w:p w14:paraId="40D494B6">
            <w:pPr>
              <w:pStyle w:val="11"/>
              <w:spacing w:before="84"/>
              <w:ind w:left="106"/>
              <w:rPr>
                <w:sz w:val="15"/>
              </w:rPr>
            </w:pPr>
            <w:r>
              <w:rPr>
                <w:spacing w:val="-2"/>
                <w:sz w:val="15"/>
              </w:rPr>
              <w:t>7</w:t>
            </w:r>
            <w:r>
              <w:rPr>
                <w:spacing w:val="-3"/>
                <w:sz w:val="15"/>
              </w:rPr>
              <w:t>.用事业基金弥补收支差额</w:t>
            </w:r>
          </w:p>
        </w:tc>
        <w:tc>
          <w:tcPr>
            <w:tcW w:w="2972" w:type="dxa"/>
            <w:gridSpan w:val="4"/>
          </w:tcPr>
          <w:p w14:paraId="5A2E089F">
            <w:pPr>
              <w:pStyle w:val="11"/>
              <w:rPr>
                <w:rFonts w:ascii="Times New Roman"/>
                <w:sz w:val="14"/>
              </w:rPr>
            </w:pPr>
          </w:p>
        </w:tc>
      </w:tr>
      <w:tr w14:paraId="1F78C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8" w:type="dxa"/>
            <w:gridSpan w:val="2"/>
            <w:vMerge w:val="continue"/>
            <w:tcBorders>
              <w:top w:val="nil"/>
            </w:tcBorders>
          </w:tcPr>
          <w:p w14:paraId="01ADC82B">
            <w:pPr>
              <w:rPr>
                <w:sz w:val="2"/>
                <w:szCs w:val="2"/>
              </w:rPr>
            </w:pPr>
          </w:p>
        </w:tc>
        <w:tc>
          <w:tcPr>
            <w:tcW w:w="4457" w:type="dxa"/>
            <w:gridSpan w:val="3"/>
          </w:tcPr>
          <w:p w14:paraId="2BB4220F">
            <w:pPr>
              <w:pStyle w:val="11"/>
              <w:spacing w:before="83"/>
              <w:ind w:left="106"/>
              <w:rPr>
                <w:sz w:val="15"/>
              </w:rPr>
            </w:pPr>
            <w:r>
              <w:rPr>
                <w:spacing w:val="-2"/>
                <w:sz w:val="15"/>
              </w:rPr>
              <w:t>8</w:t>
            </w:r>
            <w:r>
              <w:rPr>
                <w:spacing w:val="-4"/>
                <w:sz w:val="15"/>
              </w:rPr>
              <w:t>.上年结转</w:t>
            </w:r>
          </w:p>
        </w:tc>
        <w:tc>
          <w:tcPr>
            <w:tcW w:w="2972" w:type="dxa"/>
            <w:gridSpan w:val="4"/>
          </w:tcPr>
          <w:p w14:paraId="51797C2A">
            <w:pPr>
              <w:pStyle w:val="11"/>
              <w:rPr>
                <w:rFonts w:ascii="Times New Roman"/>
                <w:sz w:val="14"/>
              </w:rPr>
            </w:pPr>
          </w:p>
        </w:tc>
      </w:tr>
      <w:tr w14:paraId="22ABF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8" w:type="dxa"/>
            <w:gridSpan w:val="2"/>
            <w:vMerge w:val="continue"/>
            <w:tcBorders>
              <w:top w:val="nil"/>
            </w:tcBorders>
          </w:tcPr>
          <w:p w14:paraId="1A31B66A">
            <w:pPr>
              <w:rPr>
                <w:sz w:val="2"/>
                <w:szCs w:val="2"/>
              </w:rPr>
            </w:pPr>
          </w:p>
        </w:tc>
        <w:tc>
          <w:tcPr>
            <w:tcW w:w="3436" w:type="dxa"/>
            <w:gridSpan w:val="2"/>
          </w:tcPr>
          <w:p w14:paraId="09CA4604">
            <w:pPr>
              <w:pStyle w:val="11"/>
              <w:spacing w:before="83"/>
              <w:ind w:left="183"/>
              <w:rPr>
                <w:sz w:val="15"/>
              </w:rPr>
            </w:pPr>
            <w:r>
              <w:rPr>
                <w:spacing w:val="-3"/>
                <w:sz w:val="15"/>
              </w:rPr>
              <w:t>其中：使用上年财政拨款结余结转</w:t>
            </w:r>
          </w:p>
        </w:tc>
        <w:tc>
          <w:tcPr>
            <w:tcW w:w="1818" w:type="dxa"/>
            <w:gridSpan w:val="2"/>
          </w:tcPr>
          <w:p w14:paraId="7E9F9BF7">
            <w:pPr>
              <w:pStyle w:val="11"/>
              <w:rPr>
                <w:rFonts w:ascii="Times New Roman"/>
                <w:sz w:val="14"/>
              </w:rPr>
            </w:pPr>
          </w:p>
        </w:tc>
        <w:tc>
          <w:tcPr>
            <w:tcW w:w="235" w:type="dxa"/>
          </w:tcPr>
          <w:p w14:paraId="2ED7B34C">
            <w:pPr>
              <w:pStyle w:val="11"/>
              <w:rPr>
                <w:rFonts w:ascii="Times New Roman"/>
                <w:sz w:val="14"/>
              </w:rPr>
            </w:pPr>
          </w:p>
        </w:tc>
        <w:tc>
          <w:tcPr>
            <w:tcW w:w="1940" w:type="dxa"/>
            <w:gridSpan w:val="2"/>
          </w:tcPr>
          <w:p w14:paraId="272EE0E6">
            <w:pPr>
              <w:pStyle w:val="11"/>
              <w:rPr>
                <w:rFonts w:ascii="Times New Roman"/>
                <w:sz w:val="14"/>
              </w:rPr>
            </w:pPr>
          </w:p>
        </w:tc>
      </w:tr>
      <w:tr w14:paraId="1C212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8" w:type="dxa"/>
            <w:vMerge w:val="restart"/>
          </w:tcPr>
          <w:p w14:paraId="44942B9A">
            <w:pPr>
              <w:pStyle w:val="11"/>
              <w:rPr>
                <w:sz w:val="14"/>
              </w:rPr>
            </w:pPr>
          </w:p>
          <w:p w14:paraId="1BD4EB58">
            <w:pPr>
              <w:pStyle w:val="11"/>
              <w:rPr>
                <w:sz w:val="14"/>
              </w:rPr>
            </w:pPr>
          </w:p>
          <w:p w14:paraId="529418AD">
            <w:pPr>
              <w:pStyle w:val="11"/>
              <w:rPr>
                <w:sz w:val="14"/>
              </w:rPr>
            </w:pPr>
          </w:p>
          <w:p w14:paraId="6C2F0ED0">
            <w:pPr>
              <w:pStyle w:val="11"/>
              <w:spacing w:before="11"/>
              <w:rPr>
                <w:sz w:val="13"/>
              </w:rPr>
            </w:pPr>
          </w:p>
          <w:p w14:paraId="25EECB29">
            <w:pPr>
              <w:pStyle w:val="11"/>
              <w:spacing w:before="1" w:line="242" w:lineRule="auto"/>
              <w:ind w:left="178" w:right="169"/>
              <w:jc w:val="center"/>
              <w:rPr>
                <w:sz w:val="15"/>
              </w:rPr>
            </w:pPr>
            <w:r>
              <w:rPr>
                <w:spacing w:val="-4"/>
                <w:sz w:val="15"/>
              </w:rPr>
              <w:t>项目支出明细预算及测算依</w:t>
            </w:r>
            <w:r>
              <w:rPr>
                <w:spacing w:val="-10"/>
                <w:sz w:val="15"/>
              </w:rPr>
              <w:t>据</w:t>
            </w:r>
          </w:p>
        </w:tc>
        <w:tc>
          <w:tcPr>
            <w:tcW w:w="830" w:type="dxa"/>
            <w:vMerge w:val="restart"/>
          </w:tcPr>
          <w:p w14:paraId="6E3B1B18">
            <w:pPr>
              <w:pStyle w:val="11"/>
              <w:rPr>
                <w:sz w:val="14"/>
              </w:rPr>
            </w:pPr>
          </w:p>
          <w:p w14:paraId="2DEECBE7">
            <w:pPr>
              <w:pStyle w:val="11"/>
              <w:rPr>
                <w:sz w:val="14"/>
              </w:rPr>
            </w:pPr>
          </w:p>
          <w:p w14:paraId="0D268D94">
            <w:pPr>
              <w:pStyle w:val="11"/>
              <w:rPr>
                <w:sz w:val="14"/>
              </w:rPr>
            </w:pPr>
          </w:p>
          <w:p w14:paraId="701E0558">
            <w:pPr>
              <w:pStyle w:val="11"/>
              <w:rPr>
                <w:sz w:val="14"/>
              </w:rPr>
            </w:pPr>
          </w:p>
          <w:p w14:paraId="2A71088E">
            <w:pPr>
              <w:pStyle w:val="11"/>
              <w:spacing w:before="1"/>
              <w:rPr>
                <w:sz w:val="15"/>
              </w:rPr>
            </w:pPr>
          </w:p>
          <w:p w14:paraId="13E37939">
            <w:pPr>
              <w:pStyle w:val="11"/>
              <w:spacing w:line="242" w:lineRule="auto"/>
              <w:ind w:left="115" w:right="104"/>
              <w:rPr>
                <w:sz w:val="15"/>
              </w:rPr>
            </w:pPr>
            <w:r>
              <w:rPr>
                <w:spacing w:val="-4"/>
                <w:sz w:val="15"/>
              </w:rPr>
              <w:t>项目支出明细预算</w:t>
            </w:r>
          </w:p>
        </w:tc>
        <w:tc>
          <w:tcPr>
            <w:tcW w:w="4457" w:type="dxa"/>
            <w:gridSpan w:val="3"/>
          </w:tcPr>
          <w:p w14:paraId="20675036">
            <w:pPr>
              <w:pStyle w:val="11"/>
              <w:spacing w:before="83"/>
              <w:ind w:left="1767" w:right="1763"/>
              <w:jc w:val="center"/>
              <w:rPr>
                <w:sz w:val="15"/>
              </w:rPr>
            </w:pPr>
            <w:r>
              <w:rPr>
                <w:spacing w:val="-4"/>
                <w:sz w:val="15"/>
              </w:rPr>
              <w:t>项目支出明细</w:t>
            </w:r>
          </w:p>
        </w:tc>
        <w:tc>
          <w:tcPr>
            <w:tcW w:w="2972" w:type="dxa"/>
            <w:gridSpan w:val="4"/>
          </w:tcPr>
          <w:p w14:paraId="3AD91D79">
            <w:pPr>
              <w:pStyle w:val="11"/>
              <w:spacing w:before="83"/>
              <w:ind w:left="1244" w:right="1238"/>
              <w:jc w:val="center"/>
              <w:rPr>
                <w:sz w:val="15"/>
              </w:rPr>
            </w:pPr>
            <w:r>
              <w:rPr>
                <w:spacing w:val="-7"/>
                <w:sz w:val="15"/>
              </w:rPr>
              <w:t>金额</w:t>
            </w:r>
          </w:p>
        </w:tc>
      </w:tr>
      <w:tr w14:paraId="0B6A1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8" w:type="dxa"/>
            <w:vMerge w:val="continue"/>
            <w:tcBorders>
              <w:top w:val="nil"/>
            </w:tcBorders>
          </w:tcPr>
          <w:p w14:paraId="683D64A8">
            <w:pPr>
              <w:rPr>
                <w:sz w:val="2"/>
                <w:szCs w:val="2"/>
              </w:rPr>
            </w:pPr>
          </w:p>
        </w:tc>
        <w:tc>
          <w:tcPr>
            <w:tcW w:w="830" w:type="dxa"/>
            <w:vMerge w:val="continue"/>
            <w:tcBorders>
              <w:top w:val="nil"/>
            </w:tcBorders>
          </w:tcPr>
          <w:p w14:paraId="1FD94FF4">
            <w:pPr>
              <w:rPr>
                <w:sz w:val="2"/>
                <w:szCs w:val="2"/>
              </w:rPr>
            </w:pPr>
          </w:p>
        </w:tc>
        <w:tc>
          <w:tcPr>
            <w:tcW w:w="4457" w:type="dxa"/>
            <w:gridSpan w:val="3"/>
          </w:tcPr>
          <w:p w14:paraId="6A6BBACF">
            <w:pPr>
              <w:pStyle w:val="11"/>
              <w:spacing w:before="82"/>
              <w:ind w:left="1767" w:right="1763"/>
              <w:jc w:val="center"/>
              <w:rPr>
                <w:sz w:val="15"/>
              </w:rPr>
            </w:pPr>
            <w:r>
              <w:rPr>
                <w:spacing w:val="-7"/>
                <w:sz w:val="15"/>
              </w:rPr>
              <w:t>合计</w:t>
            </w:r>
          </w:p>
        </w:tc>
        <w:tc>
          <w:tcPr>
            <w:tcW w:w="2972" w:type="dxa"/>
            <w:gridSpan w:val="4"/>
          </w:tcPr>
          <w:p w14:paraId="1A57456D">
            <w:pPr>
              <w:pStyle w:val="11"/>
              <w:spacing w:before="82"/>
              <w:ind w:left="1246" w:right="1238"/>
              <w:jc w:val="center"/>
              <w:rPr>
                <w:sz w:val="15"/>
              </w:rPr>
            </w:pPr>
            <w:r>
              <w:rPr>
                <w:spacing w:val="-2"/>
                <w:sz w:val="15"/>
              </w:rPr>
              <w:t>166.48</w:t>
            </w:r>
          </w:p>
        </w:tc>
      </w:tr>
      <w:tr w14:paraId="6BFA5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8" w:type="dxa"/>
            <w:vMerge w:val="continue"/>
            <w:tcBorders>
              <w:top w:val="nil"/>
            </w:tcBorders>
          </w:tcPr>
          <w:p w14:paraId="1BC0BFD0">
            <w:pPr>
              <w:rPr>
                <w:sz w:val="2"/>
                <w:szCs w:val="2"/>
              </w:rPr>
            </w:pPr>
          </w:p>
        </w:tc>
        <w:tc>
          <w:tcPr>
            <w:tcW w:w="830" w:type="dxa"/>
            <w:vMerge w:val="continue"/>
            <w:tcBorders>
              <w:top w:val="nil"/>
            </w:tcBorders>
          </w:tcPr>
          <w:p w14:paraId="717255E4">
            <w:pPr>
              <w:rPr>
                <w:sz w:val="2"/>
                <w:szCs w:val="2"/>
              </w:rPr>
            </w:pPr>
          </w:p>
        </w:tc>
        <w:tc>
          <w:tcPr>
            <w:tcW w:w="4457" w:type="dxa"/>
            <w:gridSpan w:val="3"/>
          </w:tcPr>
          <w:p w14:paraId="777391C0">
            <w:pPr>
              <w:pStyle w:val="11"/>
              <w:spacing w:before="82"/>
              <w:ind w:left="106"/>
              <w:rPr>
                <w:sz w:val="15"/>
              </w:rPr>
            </w:pPr>
            <w:r>
              <w:rPr>
                <w:spacing w:val="-2"/>
                <w:sz w:val="15"/>
              </w:rPr>
              <w:t>1</w:t>
            </w:r>
            <w:r>
              <w:rPr>
                <w:spacing w:val="-4"/>
                <w:sz w:val="15"/>
              </w:rPr>
              <w:t>、办公经费</w:t>
            </w:r>
          </w:p>
        </w:tc>
        <w:tc>
          <w:tcPr>
            <w:tcW w:w="2972" w:type="dxa"/>
            <w:gridSpan w:val="4"/>
          </w:tcPr>
          <w:p w14:paraId="5984FDC1">
            <w:pPr>
              <w:pStyle w:val="11"/>
              <w:spacing w:before="82"/>
              <w:ind w:left="1244" w:right="1238"/>
              <w:jc w:val="center"/>
              <w:rPr>
                <w:sz w:val="15"/>
              </w:rPr>
            </w:pPr>
            <w:r>
              <w:rPr>
                <w:spacing w:val="-5"/>
                <w:sz w:val="15"/>
              </w:rPr>
              <w:t>20</w:t>
            </w:r>
          </w:p>
        </w:tc>
      </w:tr>
      <w:tr w14:paraId="7A323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8" w:type="dxa"/>
            <w:vMerge w:val="continue"/>
            <w:tcBorders>
              <w:top w:val="nil"/>
            </w:tcBorders>
          </w:tcPr>
          <w:p w14:paraId="7792C8C0">
            <w:pPr>
              <w:rPr>
                <w:sz w:val="2"/>
                <w:szCs w:val="2"/>
              </w:rPr>
            </w:pPr>
          </w:p>
        </w:tc>
        <w:tc>
          <w:tcPr>
            <w:tcW w:w="830" w:type="dxa"/>
            <w:vMerge w:val="continue"/>
            <w:tcBorders>
              <w:top w:val="nil"/>
            </w:tcBorders>
          </w:tcPr>
          <w:p w14:paraId="343250AA">
            <w:pPr>
              <w:rPr>
                <w:sz w:val="2"/>
                <w:szCs w:val="2"/>
              </w:rPr>
            </w:pPr>
          </w:p>
        </w:tc>
        <w:tc>
          <w:tcPr>
            <w:tcW w:w="4457" w:type="dxa"/>
            <w:gridSpan w:val="3"/>
          </w:tcPr>
          <w:p w14:paraId="648E0A0A">
            <w:pPr>
              <w:pStyle w:val="11"/>
              <w:spacing w:before="84"/>
              <w:ind w:left="106"/>
              <w:rPr>
                <w:sz w:val="15"/>
              </w:rPr>
            </w:pPr>
            <w:r>
              <w:rPr>
                <w:spacing w:val="-2"/>
                <w:sz w:val="15"/>
              </w:rPr>
              <w:t>2</w:t>
            </w:r>
            <w:r>
              <w:rPr>
                <w:spacing w:val="-4"/>
                <w:sz w:val="15"/>
              </w:rPr>
              <w:t>、劳务费</w:t>
            </w:r>
          </w:p>
        </w:tc>
        <w:tc>
          <w:tcPr>
            <w:tcW w:w="2972" w:type="dxa"/>
            <w:gridSpan w:val="4"/>
          </w:tcPr>
          <w:p w14:paraId="3C6A480E">
            <w:pPr>
              <w:pStyle w:val="11"/>
              <w:spacing w:before="84"/>
              <w:ind w:left="1246" w:right="1238"/>
              <w:jc w:val="center"/>
              <w:rPr>
                <w:sz w:val="15"/>
              </w:rPr>
            </w:pPr>
            <w:r>
              <w:rPr>
                <w:spacing w:val="-2"/>
                <w:sz w:val="15"/>
              </w:rPr>
              <w:t>126.48</w:t>
            </w:r>
          </w:p>
        </w:tc>
      </w:tr>
      <w:tr w14:paraId="7D178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8" w:type="dxa"/>
            <w:vMerge w:val="continue"/>
            <w:tcBorders>
              <w:top w:val="nil"/>
            </w:tcBorders>
          </w:tcPr>
          <w:p w14:paraId="7F0158B4">
            <w:pPr>
              <w:rPr>
                <w:sz w:val="2"/>
                <w:szCs w:val="2"/>
              </w:rPr>
            </w:pPr>
          </w:p>
        </w:tc>
        <w:tc>
          <w:tcPr>
            <w:tcW w:w="830" w:type="dxa"/>
            <w:vMerge w:val="continue"/>
            <w:tcBorders>
              <w:top w:val="nil"/>
            </w:tcBorders>
          </w:tcPr>
          <w:p w14:paraId="26EE670F">
            <w:pPr>
              <w:rPr>
                <w:sz w:val="2"/>
                <w:szCs w:val="2"/>
              </w:rPr>
            </w:pPr>
          </w:p>
        </w:tc>
        <w:tc>
          <w:tcPr>
            <w:tcW w:w="4457" w:type="dxa"/>
            <w:gridSpan w:val="3"/>
          </w:tcPr>
          <w:p w14:paraId="2587C502">
            <w:pPr>
              <w:pStyle w:val="11"/>
              <w:spacing w:before="84"/>
              <w:ind w:left="106"/>
              <w:rPr>
                <w:sz w:val="15"/>
              </w:rPr>
            </w:pPr>
            <w:r>
              <w:rPr>
                <w:spacing w:val="-2"/>
                <w:sz w:val="15"/>
              </w:rPr>
              <w:t>3</w:t>
            </w:r>
            <w:r>
              <w:rPr>
                <w:spacing w:val="-4"/>
                <w:sz w:val="15"/>
              </w:rPr>
              <w:t>、党员教育经费</w:t>
            </w:r>
          </w:p>
        </w:tc>
        <w:tc>
          <w:tcPr>
            <w:tcW w:w="2972" w:type="dxa"/>
            <w:gridSpan w:val="4"/>
          </w:tcPr>
          <w:p w14:paraId="6E408E82">
            <w:pPr>
              <w:pStyle w:val="11"/>
              <w:spacing w:before="84"/>
              <w:ind w:left="1244" w:right="1238"/>
              <w:jc w:val="center"/>
              <w:rPr>
                <w:sz w:val="15"/>
              </w:rPr>
            </w:pPr>
            <w:r>
              <w:rPr>
                <w:spacing w:val="-5"/>
                <w:sz w:val="15"/>
              </w:rPr>
              <w:t>20</w:t>
            </w:r>
          </w:p>
        </w:tc>
      </w:tr>
      <w:tr w14:paraId="0E118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958" w:type="dxa"/>
            <w:vMerge w:val="continue"/>
            <w:tcBorders>
              <w:top w:val="nil"/>
            </w:tcBorders>
          </w:tcPr>
          <w:p w14:paraId="3E9EBC2B">
            <w:pPr>
              <w:rPr>
                <w:sz w:val="2"/>
                <w:szCs w:val="2"/>
              </w:rPr>
            </w:pPr>
          </w:p>
        </w:tc>
        <w:tc>
          <w:tcPr>
            <w:tcW w:w="830" w:type="dxa"/>
            <w:vMerge w:val="continue"/>
            <w:tcBorders>
              <w:top w:val="nil"/>
            </w:tcBorders>
          </w:tcPr>
          <w:p w14:paraId="6F7E387F">
            <w:pPr>
              <w:rPr>
                <w:sz w:val="2"/>
                <w:szCs w:val="2"/>
              </w:rPr>
            </w:pPr>
          </w:p>
        </w:tc>
        <w:tc>
          <w:tcPr>
            <w:tcW w:w="4457" w:type="dxa"/>
            <w:gridSpan w:val="3"/>
          </w:tcPr>
          <w:p w14:paraId="7921D608">
            <w:pPr>
              <w:pStyle w:val="11"/>
              <w:spacing w:before="83"/>
              <w:ind w:left="106"/>
              <w:rPr>
                <w:sz w:val="15"/>
              </w:rPr>
            </w:pPr>
            <w:r>
              <w:rPr>
                <w:sz w:val="15"/>
              </w:rPr>
              <w:t>4</w:t>
            </w:r>
            <w:r>
              <w:rPr>
                <w:spacing w:val="-10"/>
                <w:sz w:val="15"/>
              </w:rPr>
              <w:t>、</w:t>
            </w:r>
          </w:p>
        </w:tc>
        <w:tc>
          <w:tcPr>
            <w:tcW w:w="2972" w:type="dxa"/>
            <w:gridSpan w:val="4"/>
          </w:tcPr>
          <w:p w14:paraId="79B01D5F">
            <w:pPr>
              <w:pStyle w:val="11"/>
              <w:rPr>
                <w:rFonts w:ascii="Times New Roman"/>
                <w:sz w:val="14"/>
              </w:rPr>
            </w:pPr>
          </w:p>
        </w:tc>
      </w:tr>
    </w:tbl>
    <w:p w14:paraId="22FD9463">
      <w:pPr>
        <w:spacing w:after="0"/>
        <w:rPr>
          <w:rFonts w:ascii="Times New Roman"/>
          <w:sz w:val="14"/>
        </w:rPr>
        <w:sectPr>
          <w:pgSz w:w="11920" w:h="16840"/>
          <w:pgMar w:top="1440" w:right="640" w:bottom="1603" w:left="1560" w:header="720" w:footer="720" w:gutter="0"/>
          <w:cols w:space="720" w:num="1"/>
        </w:sectPr>
      </w:pPr>
    </w:p>
    <w:tbl>
      <w:tblPr>
        <w:tblStyle w:val="7"/>
        <w:tblW w:w="0" w:type="auto"/>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830"/>
        <w:gridCol w:w="1343"/>
        <w:gridCol w:w="1416"/>
        <w:gridCol w:w="1698"/>
        <w:gridCol w:w="1132"/>
        <w:gridCol w:w="1840"/>
      </w:tblGrid>
      <w:tr w14:paraId="65DE4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8" w:type="dxa"/>
            <w:vMerge w:val="restart"/>
            <w:tcBorders>
              <w:top w:val="nil"/>
            </w:tcBorders>
          </w:tcPr>
          <w:p w14:paraId="2C9AE502">
            <w:pPr>
              <w:pStyle w:val="11"/>
              <w:rPr>
                <w:rFonts w:ascii="Times New Roman"/>
                <w:sz w:val="14"/>
              </w:rPr>
            </w:pPr>
          </w:p>
        </w:tc>
        <w:tc>
          <w:tcPr>
            <w:tcW w:w="830" w:type="dxa"/>
            <w:vMerge w:val="restart"/>
            <w:tcBorders>
              <w:top w:val="nil"/>
            </w:tcBorders>
          </w:tcPr>
          <w:p w14:paraId="43FC5991">
            <w:pPr>
              <w:pStyle w:val="11"/>
              <w:rPr>
                <w:rFonts w:ascii="Times New Roman"/>
                <w:sz w:val="14"/>
              </w:rPr>
            </w:pPr>
          </w:p>
        </w:tc>
        <w:tc>
          <w:tcPr>
            <w:tcW w:w="4457" w:type="dxa"/>
            <w:gridSpan w:val="3"/>
          </w:tcPr>
          <w:p w14:paraId="44E570CB">
            <w:pPr>
              <w:pStyle w:val="11"/>
              <w:spacing w:before="83"/>
              <w:ind w:left="106"/>
              <w:rPr>
                <w:sz w:val="15"/>
              </w:rPr>
            </w:pPr>
            <w:r>
              <w:rPr>
                <w:w w:val="99"/>
                <w:sz w:val="15"/>
              </w:rPr>
              <w:t>5</w:t>
            </w:r>
          </w:p>
        </w:tc>
        <w:tc>
          <w:tcPr>
            <w:tcW w:w="2972" w:type="dxa"/>
            <w:gridSpan w:val="2"/>
          </w:tcPr>
          <w:p w14:paraId="649067D2">
            <w:pPr>
              <w:pStyle w:val="11"/>
              <w:rPr>
                <w:rFonts w:ascii="Times New Roman"/>
                <w:sz w:val="14"/>
              </w:rPr>
            </w:pPr>
          </w:p>
        </w:tc>
      </w:tr>
      <w:tr w14:paraId="5A14F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8" w:type="dxa"/>
            <w:vMerge w:val="continue"/>
            <w:tcBorders>
              <w:top w:val="nil"/>
            </w:tcBorders>
          </w:tcPr>
          <w:p w14:paraId="719F7ABD">
            <w:pPr>
              <w:rPr>
                <w:sz w:val="2"/>
                <w:szCs w:val="2"/>
              </w:rPr>
            </w:pPr>
          </w:p>
        </w:tc>
        <w:tc>
          <w:tcPr>
            <w:tcW w:w="830" w:type="dxa"/>
            <w:vMerge w:val="continue"/>
            <w:tcBorders>
              <w:top w:val="nil"/>
            </w:tcBorders>
          </w:tcPr>
          <w:p w14:paraId="37E33C0D">
            <w:pPr>
              <w:rPr>
                <w:sz w:val="2"/>
                <w:szCs w:val="2"/>
              </w:rPr>
            </w:pPr>
          </w:p>
        </w:tc>
        <w:tc>
          <w:tcPr>
            <w:tcW w:w="4457" w:type="dxa"/>
            <w:gridSpan w:val="3"/>
          </w:tcPr>
          <w:p w14:paraId="6D68ED39">
            <w:pPr>
              <w:pStyle w:val="11"/>
              <w:spacing w:before="83"/>
              <w:ind w:left="106"/>
              <w:rPr>
                <w:sz w:val="15"/>
              </w:rPr>
            </w:pPr>
            <w:r>
              <w:rPr>
                <w:w w:val="99"/>
                <w:sz w:val="15"/>
              </w:rPr>
              <w:t>6</w:t>
            </w:r>
          </w:p>
        </w:tc>
        <w:tc>
          <w:tcPr>
            <w:tcW w:w="2972" w:type="dxa"/>
            <w:gridSpan w:val="2"/>
          </w:tcPr>
          <w:p w14:paraId="3F204D19">
            <w:pPr>
              <w:pStyle w:val="11"/>
              <w:rPr>
                <w:rFonts w:ascii="Times New Roman"/>
                <w:sz w:val="14"/>
              </w:rPr>
            </w:pPr>
          </w:p>
        </w:tc>
      </w:tr>
      <w:tr w14:paraId="3110F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8" w:type="dxa"/>
            <w:vMerge w:val="continue"/>
            <w:tcBorders>
              <w:top w:val="nil"/>
            </w:tcBorders>
          </w:tcPr>
          <w:p w14:paraId="7385411C">
            <w:pPr>
              <w:rPr>
                <w:sz w:val="2"/>
                <w:szCs w:val="2"/>
              </w:rPr>
            </w:pPr>
          </w:p>
        </w:tc>
        <w:tc>
          <w:tcPr>
            <w:tcW w:w="830" w:type="dxa"/>
            <w:vMerge w:val="continue"/>
            <w:tcBorders>
              <w:top w:val="nil"/>
            </w:tcBorders>
          </w:tcPr>
          <w:p w14:paraId="61901F8E">
            <w:pPr>
              <w:rPr>
                <w:sz w:val="2"/>
                <w:szCs w:val="2"/>
              </w:rPr>
            </w:pPr>
          </w:p>
        </w:tc>
        <w:tc>
          <w:tcPr>
            <w:tcW w:w="4457" w:type="dxa"/>
            <w:gridSpan w:val="3"/>
          </w:tcPr>
          <w:p w14:paraId="13C7E4BA">
            <w:pPr>
              <w:pStyle w:val="11"/>
              <w:spacing w:before="83"/>
              <w:ind w:left="106"/>
              <w:rPr>
                <w:sz w:val="15"/>
              </w:rPr>
            </w:pPr>
            <w:r>
              <w:rPr>
                <w:w w:val="99"/>
                <w:sz w:val="15"/>
              </w:rPr>
              <w:t>7</w:t>
            </w:r>
          </w:p>
        </w:tc>
        <w:tc>
          <w:tcPr>
            <w:tcW w:w="2972" w:type="dxa"/>
            <w:gridSpan w:val="2"/>
          </w:tcPr>
          <w:p w14:paraId="12B790E9">
            <w:pPr>
              <w:pStyle w:val="11"/>
              <w:rPr>
                <w:rFonts w:ascii="Times New Roman"/>
                <w:sz w:val="14"/>
              </w:rPr>
            </w:pPr>
          </w:p>
        </w:tc>
      </w:tr>
      <w:tr w14:paraId="5275E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58" w:type="dxa"/>
            <w:vMerge w:val="continue"/>
            <w:tcBorders>
              <w:top w:val="nil"/>
            </w:tcBorders>
          </w:tcPr>
          <w:p w14:paraId="43F3B829">
            <w:pPr>
              <w:rPr>
                <w:sz w:val="2"/>
                <w:szCs w:val="2"/>
              </w:rPr>
            </w:pPr>
          </w:p>
        </w:tc>
        <w:tc>
          <w:tcPr>
            <w:tcW w:w="830" w:type="dxa"/>
            <w:vMerge w:val="continue"/>
            <w:tcBorders>
              <w:top w:val="nil"/>
            </w:tcBorders>
          </w:tcPr>
          <w:p w14:paraId="3E8D227E">
            <w:pPr>
              <w:rPr>
                <w:sz w:val="2"/>
                <w:szCs w:val="2"/>
              </w:rPr>
            </w:pPr>
          </w:p>
        </w:tc>
        <w:tc>
          <w:tcPr>
            <w:tcW w:w="4457" w:type="dxa"/>
            <w:gridSpan w:val="3"/>
          </w:tcPr>
          <w:p w14:paraId="49F88A1E">
            <w:pPr>
              <w:pStyle w:val="11"/>
              <w:spacing w:before="82"/>
              <w:ind w:left="106"/>
              <w:rPr>
                <w:sz w:val="15"/>
              </w:rPr>
            </w:pPr>
            <w:r>
              <w:rPr>
                <w:w w:val="99"/>
                <w:sz w:val="15"/>
              </w:rPr>
              <w:t>8</w:t>
            </w:r>
          </w:p>
        </w:tc>
        <w:tc>
          <w:tcPr>
            <w:tcW w:w="2972" w:type="dxa"/>
            <w:gridSpan w:val="2"/>
          </w:tcPr>
          <w:p w14:paraId="6C2822B6">
            <w:pPr>
              <w:pStyle w:val="11"/>
              <w:rPr>
                <w:rFonts w:ascii="Times New Roman"/>
                <w:sz w:val="14"/>
              </w:rPr>
            </w:pPr>
          </w:p>
        </w:tc>
      </w:tr>
      <w:tr w14:paraId="76795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958" w:type="dxa"/>
            <w:vMerge w:val="continue"/>
            <w:tcBorders>
              <w:top w:val="nil"/>
            </w:tcBorders>
          </w:tcPr>
          <w:p w14:paraId="09F0A0D3">
            <w:pPr>
              <w:rPr>
                <w:sz w:val="2"/>
                <w:szCs w:val="2"/>
              </w:rPr>
            </w:pPr>
          </w:p>
        </w:tc>
        <w:tc>
          <w:tcPr>
            <w:tcW w:w="830" w:type="dxa"/>
            <w:vMerge w:val="continue"/>
            <w:tcBorders>
              <w:top w:val="nil"/>
            </w:tcBorders>
          </w:tcPr>
          <w:p w14:paraId="1144FF56">
            <w:pPr>
              <w:rPr>
                <w:sz w:val="2"/>
                <w:szCs w:val="2"/>
              </w:rPr>
            </w:pPr>
          </w:p>
        </w:tc>
        <w:tc>
          <w:tcPr>
            <w:tcW w:w="4457" w:type="dxa"/>
            <w:gridSpan w:val="3"/>
          </w:tcPr>
          <w:p w14:paraId="15D397A8">
            <w:pPr>
              <w:pStyle w:val="11"/>
              <w:spacing w:before="82"/>
              <w:ind w:left="106"/>
              <w:rPr>
                <w:sz w:val="15"/>
              </w:rPr>
            </w:pPr>
            <w:r>
              <w:rPr>
                <w:w w:val="99"/>
                <w:sz w:val="15"/>
              </w:rPr>
              <w:t>9</w:t>
            </w:r>
          </w:p>
        </w:tc>
        <w:tc>
          <w:tcPr>
            <w:tcW w:w="2972" w:type="dxa"/>
            <w:gridSpan w:val="2"/>
          </w:tcPr>
          <w:p w14:paraId="01A2D968">
            <w:pPr>
              <w:pStyle w:val="11"/>
              <w:rPr>
                <w:rFonts w:ascii="Times New Roman"/>
                <w:sz w:val="14"/>
              </w:rPr>
            </w:pPr>
          </w:p>
        </w:tc>
      </w:tr>
      <w:tr w14:paraId="75361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58" w:type="dxa"/>
            <w:vMerge w:val="continue"/>
            <w:tcBorders>
              <w:top w:val="nil"/>
            </w:tcBorders>
          </w:tcPr>
          <w:p w14:paraId="5758959D">
            <w:pPr>
              <w:rPr>
                <w:sz w:val="2"/>
                <w:szCs w:val="2"/>
              </w:rPr>
            </w:pPr>
          </w:p>
        </w:tc>
        <w:tc>
          <w:tcPr>
            <w:tcW w:w="830" w:type="dxa"/>
          </w:tcPr>
          <w:p w14:paraId="34E083E1">
            <w:pPr>
              <w:pStyle w:val="11"/>
              <w:spacing w:before="77" w:line="242" w:lineRule="auto"/>
              <w:ind w:left="190" w:right="104" w:hanging="75"/>
              <w:rPr>
                <w:sz w:val="15"/>
              </w:rPr>
            </w:pPr>
            <w:r>
              <w:rPr>
                <w:spacing w:val="-4"/>
                <w:sz w:val="15"/>
              </w:rPr>
              <w:t>测算依据及说明</w:t>
            </w:r>
          </w:p>
        </w:tc>
        <w:tc>
          <w:tcPr>
            <w:tcW w:w="7429" w:type="dxa"/>
            <w:gridSpan w:val="5"/>
          </w:tcPr>
          <w:p w14:paraId="738D65CF">
            <w:pPr>
              <w:pStyle w:val="11"/>
              <w:spacing w:before="6"/>
              <w:rPr>
                <w:sz w:val="13"/>
              </w:rPr>
            </w:pPr>
          </w:p>
          <w:p w14:paraId="29BFD20C">
            <w:pPr>
              <w:pStyle w:val="11"/>
              <w:ind w:left="8"/>
              <w:jc w:val="center"/>
              <w:rPr>
                <w:sz w:val="15"/>
              </w:rPr>
            </w:pPr>
            <w:r>
              <w:rPr>
                <w:spacing w:val="-3"/>
                <w:sz w:val="15"/>
              </w:rPr>
              <w:t>根据往年数据，结合实际情况进行测算</w:t>
            </w:r>
          </w:p>
        </w:tc>
      </w:tr>
      <w:tr w14:paraId="0FE07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788" w:type="dxa"/>
            <w:gridSpan w:val="2"/>
          </w:tcPr>
          <w:p w14:paraId="07D2E00B">
            <w:pPr>
              <w:pStyle w:val="11"/>
              <w:spacing w:before="112"/>
              <w:ind w:left="368"/>
              <w:rPr>
                <w:sz w:val="15"/>
              </w:rPr>
            </w:pPr>
            <w:r>
              <w:rPr>
                <w:spacing w:val="-4"/>
                <w:sz w:val="15"/>
              </w:rPr>
              <w:t>项目绩效总目标</w:t>
            </w:r>
          </w:p>
        </w:tc>
        <w:tc>
          <w:tcPr>
            <w:tcW w:w="7429" w:type="dxa"/>
            <w:gridSpan w:val="5"/>
          </w:tcPr>
          <w:p w14:paraId="0714581F">
            <w:pPr>
              <w:pStyle w:val="11"/>
              <w:spacing w:before="112"/>
              <w:ind w:left="6"/>
              <w:jc w:val="center"/>
              <w:rPr>
                <w:sz w:val="15"/>
              </w:rPr>
            </w:pPr>
            <w:r>
              <w:rPr>
                <w:spacing w:val="-3"/>
                <w:sz w:val="15"/>
              </w:rPr>
              <w:t>保证基层部门工作正常运转</w:t>
            </w:r>
          </w:p>
        </w:tc>
      </w:tr>
      <w:tr w14:paraId="14E3A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88" w:type="dxa"/>
            <w:gridSpan w:val="2"/>
            <w:vMerge w:val="restart"/>
          </w:tcPr>
          <w:p w14:paraId="0FF48967">
            <w:pPr>
              <w:pStyle w:val="11"/>
              <w:rPr>
                <w:sz w:val="14"/>
              </w:rPr>
            </w:pPr>
          </w:p>
          <w:p w14:paraId="045EB781">
            <w:pPr>
              <w:pStyle w:val="11"/>
              <w:rPr>
                <w:sz w:val="14"/>
              </w:rPr>
            </w:pPr>
          </w:p>
          <w:p w14:paraId="48A99DCA">
            <w:pPr>
              <w:pStyle w:val="11"/>
              <w:rPr>
                <w:sz w:val="14"/>
              </w:rPr>
            </w:pPr>
          </w:p>
          <w:p w14:paraId="2B88C438">
            <w:pPr>
              <w:pStyle w:val="11"/>
              <w:rPr>
                <w:sz w:val="14"/>
              </w:rPr>
            </w:pPr>
          </w:p>
          <w:p w14:paraId="548C6D5F">
            <w:pPr>
              <w:pStyle w:val="11"/>
              <w:rPr>
                <w:sz w:val="14"/>
              </w:rPr>
            </w:pPr>
          </w:p>
          <w:p w14:paraId="6505D762">
            <w:pPr>
              <w:pStyle w:val="11"/>
              <w:rPr>
                <w:sz w:val="14"/>
              </w:rPr>
            </w:pPr>
          </w:p>
          <w:p w14:paraId="16E5DC37">
            <w:pPr>
              <w:pStyle w:val="11"/>
              <w:rPr>
                <w:sz w:val="14"/>
              </w:rPr>
            </w:pPr>
          </w:p>
          <w:p w14:paraId="3C169D29">
            <w:pPr>
              <w:pStyle w:val="11"/>
              <w:rPr>
                <w:sz w:val="14"/>
              </w:rPr>
            </w:pPr>
          </w:p>
          <w:p w14:paraId="6957B469">
            <w:pPr>
              <w:pStyle w:val="11"/>
              <w:rPr>
                <w:sz w:val="14"/>
              </w:rPr>
            </w:pPr>
          </w:p>
          <w:p w14:paraId="322DFF09">
            <w:pPr>
              <w:pStyle w:val="11"/>
              <w:rPr>
                <w:sz w:val="14"/>
              </w:rPr>
            </w:pPr>
          </w:p>
          <w:p w14:paraId="1C2D9AA8">
            <w:pPr>
              <w:pStyle w:val="11"/>
              <w:rPr>
                <w:sz w:val="14"/>
              </w:rPr>
            </w:pPr>
          </w:p>
          <w:p w14:paraId="246FA866">
            <w:pPr>
              <w:pStyle w:val="11"/>
              <w:rPr>
                <w:sz w:val="14"/>
              </w:rPr>
            </w:pPr>
          </w:p>
          <w:p w14:paraId="0D58016A">
            <w:pPr>
              <w:pStyle w:val="11"/>
              <w:rPr>
                <w:sz w:val="14"/>
              </w:rPr>
            </w:pPr>
          </w:p>
          <w:p w14:paraId="63B7E53F">
            <w:pPr>
              <w:pStyle w:val="11"/>
              <w:rPr>
                <w:sz w:val="14"/>
              </w:rPr>
            </w:pPr>
          </w:p>
          <w:p w14:paraId="06BA3187">
            <w:pPr>
              <w:pStyle w:val="11"/>
              <w:rPr>
                <w:sz w:val="14"/>
              </w:rPr>
            </w:pPr>
          </w:p>
          <w:p w14:paraId="36D7EAB9">
            <w:pPr>
              <w:pStyle w:val="11"/>
              <w:rPr>
                <w:sz w:val="14"/>
              </w:rPr>
            </w:pPr>
          </w:p>
          <w:p w14:paraId="4E90A12F">
            <w:pPr>
              <w:pStyle w:val="11"/>
              <w:spacing w:before="119"/>
              <w:ind w:left="293"/>
              <w:rPr>
                <w:sz w:val="15"/>
              </w:rPr>
            </w:pPr>
            <w:r>
              <w:rPr>
                <w:spacing w:val="-4"/>
                <w:sz w:val="15"/>
              </w:rPr>
              <w:t>项目年度绩效指标</w:t>
            </w:r>
          </w:p>
        </w:tc>
        <w:tc>
          <w:tcPr>
            <w:tcW w:w="1343" w:type="dxa"/>
          </w:tcPr>
          <w:p w14:paraId="4DCEFFB7">
            <w:pPr>
              <w:pStyle w:val="11"/>
              <w:spacing w:before="83"/>
              <w:ind w:left="106"/>
              <w:rPr>
                <w:sz w:val="15"/>
              </w:rPr>
            </w:pPr>
            <w:r>
              <w:rPr>
                <w:spacing w:val="-4"/>
                <w:sz w:val="15"/>
              </w:rPr>
              <w:t>一级指标</w:t>
            </w:r>
          </w:p>
        </w:tc>
        <w:tc>
          <w:tcPr>
            <w:tcW w:w="1416" w:type="dxa"/>
          </w:tcPr>
          <w:p w14:paraId="28867BD4">
            <w:pPr>
              <w:pStyle w:val="11"/>
              <w:spacing w:before="83"/>
              <w:ind w:left="107"/>
              <w:rPr>
                <w:sz w:val="15"/>
              </w:rPr>
            </w:pPr>
            <w:r>
              <w:rPr>
                <w:spacing w:val="-4"/>
                <w:sz w:val="15"/>
              </w:rPr>
              <w:t>二级指标</w:t>
            </w:r>
          </w:p>
        </w:tc>
        <w:tc>
          <w:tcPr>
            <w:tcW w:w="1698" w:type="dxa"/>
          </w:tcPr>
          <w:p w14:paraId="612BD1CD">
            <w:pPr>
              <w:pStyle w:val="11"/>
              <w:spacing w:before="83"/>
              <w:ind w:left="317" w:right="309"/>
              <w:jc w:val="center"/>
              <w:rPr>
                <w:sz w:val="15"/>
              </w:rPr>
            </w:pPr>
            <w:r>
              <w:rPr>
                <w:spacing w:val="-4"/>
                <w:sz w:val="15"/>
              </w:rPr>
              <w:t>指标内容</w:t>
            </w:r>
          </w:p>
        </w:tc>
        <w:tc>
          <w:tcPr>
            <w:tcW w:w="1132" w:type="dxa"/>
          </w:tcPr>
          <w:p w14:paraId="38C368CB">
            <w:pPr>
              <w:pStyle w:val="11"/>
              <w:spacing w:before="83"/>
              <w:ind w:left="251" w:right="241"/>
              <w:jc w:val="center"/>
              <w:rPr>
                <w:sz w:val="15"/>
              </w:rPr>
            </w:pPr>
            <w:r>
              <w:rPr>
                <w:spacing w:val="-5"/>
                <w:sz w:val="15"/>
              </w:rPr>
              <w:t>指标值</w:t>
            </w:r>
          </w:p>
        </w:tc>
        <w:tc>
          <w:tcPr>
            <w:tcW w:w="1840" w:type="dxa"/>
          </w:tcPr>
          <w:p w14:paraId="3B0311CD">
            <w:pPr>
              <w:pStyle w:val="11"/>
              <w:spacing w:before="83"/>
              <w:ind w:left="163" w:right="157"/>
              <w:jc w:val="center"/>
              <w:rPr>
                <w:sz w:val="15"/>
              </w:rPr>
            </w:pPr>
            <w:r>
              <w:rPr>
                <w:spacing w:val="-7"/>
                <w:sz w:val="15"/>
              </w:rPr>
              <w:t>备注</w:t>
            </w:r>
          </w:p>
        </w:tc>
      </w:tr>
      <w:tr w14:paraId="33A70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788" w:type="dxa"/>
            <w:gridSpan w:val="2"/>
            <w:vMerge w:val="continue"/>
            <w:tcBorders>
              <w:top w:val="nil"/>
            </w:tcBorders>
          </w:tcPr>
          <w:p w14:paraId="6BAAB5AB">
            <w:pPr>
              <w:rPr>
                <w:sz w:val="2"/>
                <w:szCs w:val="2"/>
              </w:rPr>
            </w:pPr>
          </w:p>
        </w:tc>
        <w:tc>
          <w:tcPr>
            <w:tcW w:w="1343" w:type="dxa"/>
            <w:vMerge w:val="restart"/>
          </w:tcPr>
          <w:p w14:paraId="3605B0D2">
            <w:pPr>
              <w:pStyle w:val="11"/>
              <w:rPr>
                <w:sz w:val="14"/>
              </w:rPr>
            </w:pPr>
          </w:p>
          <w:p w14:paraId="6498C1B5">
            <w:pPr>
              <w:pStyle w:val="11"/>
              <w:rPr>
                <w:sz w:val="14"/>
              </w:rPr>
            </w:pPr>
          </w:p>
          <w:p w14:paraId="285D7B2B">
            <w:pPr>
              <w:pStyle w:val="11"/>
              <w:rPr>
                <w:sz w:val="14"/>
              </w:rPr>
            </w:pPr>
          </w:p>
          <w:p w14:paraId="10F5FCA4">
            <w:pPr>
              <w:pStyle w:val="11"/>
              <w:rPr>
                <w:sz w:val="14"/>
              </w:rPr>
            </w:pPr>
          </w:p>
          <w:p w14:paraId="79CCCFD5">
            <w:pPr>
              <w:pStyle w:val="11"/>
              <w:rPr>
                <w:sz w:val="14"/>
              </w:rPr>
            </w:pPr>
          </w:p>
          <w:p w14:paraId="7A3E7F51">
            <w:pPr>
              <w:pStyle w:val="11"/>
              <w:rPr>
                <w:sz w:val="14"/>
              </w:rPr>
            </w:pPr>
          </w:p>
          <w:p w14:paraId="03766CA3">
            <w:pPr>
              <w:pStyle w:val="11"/>
              <w:rPr>
                <w:sz w:val="14"/>
              </w:rPr>
            </w:pPr>
          </w:p>
          <w:p w14:paraId="52AD216F">
            <w:pPr>
              <w:pStyle w:val="11"/>
              <w:rPr>
                <w:sz w:val="14"/>
              </w:rPr>
            </w:pPr>
          </w:p>
          <w:p w14:paraId="60D8F4BF">
            <w:pPr>
              <w:pStyle w:val="11"/>
              <w:rPr>
                <w:sz w:val="14"/>
              </w:rPr>
            </w:pPr>
          </w:p>
          <w:p w14:paraId="4B0DE4D6">
            <w:pPr>
              <w:pStyle w:val="11"/>
              <w:rPr>
                <w:sz w:val="14"/>
              </w:rPr>
            </w:pPr>
          </w:p>
          <w:p w14:paraId="5C3980B5">
            <w:pPr>
              <w:pStyle w:val="11"/>
              <w:rPr>
                <w:sz w:val="14"/>
              </w:rPr>
            </w:pPr>
          </w:p>
          <w:p w14:paraId="7911C3B0">
            <w:pPr>
              <w:pStyle w:val="11"/>
              <w:rPr>
                <w:sz w:val="14"/>
              </w:rPr>
            </w:pPr>
          </w:p>
          <w:p w14:paraId="6310779C">
            <w:pPr>
              <w:pStyle w:val="11"/>
              <w:spacing w:before="12"/>
              <w:rPr>
                <w:sz w:val="10"/>
              </w:rPr>
            </w:pPr>
          </w:p>
          <w:p w14:paraId="4EF69383">
            <w:pPr>
              <w:pStyle w:val="11"/>
              <w:ind w:left="370"/>
              <w:rPr>
                <w:sz w:val="15"/>
              </w:rPr>
            </w:pPr>
            <w:r>
              <w:rPr>
                <w:spacing w:val="-4"/>
                <w:sz w:val="15"/>
              </w:rPr>
              <w:t>产出指标</w:t>
            </w:r>
          </w:p>
        </w:tc>
        <w:tc>
          <w:tcPr>
            <w:tcW w:w="1416" w:type="dxa"/>
          </w:tcPr>
          <w:p w14:paraId="6559C22C">
            <w:pPr>
              <w:pStyle w:val="11"/>
              <w:rPr>
                <w:sz w:val="14"/>
              </w:rPr>
            </w:pPr>
          </w:p>
          <w:p w14:paraId="6FAABB6E">
            <w:pPr>
              <w:pStyle w:val="11"/>
              <w:spacing w:before="2"/>
              <w:rPr>
                <w:sz w:val="11"/>
              </w:rPr>
            </w:pPr>
          </w:p>
          <w:p w14:paraId="01B07045">
            <w:pPr>
              <w:pStyle w:val="11"/>
              <w:ind w:left="107"/>
              <w:rPr>
                <w:sz w:val="15"/>
              </w:rPr>
            </w:pPr>
            <w:r>
              <w:rPr>
                <w:spacing w:val="-4"/>
                <w:sz w:val="15"/>
              </w:rPr>
              <w:t>数量指标</w:t>
            </w:r>
          </w:p>
        </w:tc>
        <w:tc>
          <w:tcPr>
            <w:tcW w:w="1698" w:type="dxa"/>
          </w:tcPr>
          <w:p w14:paraId="5E5224D8">
            <w:pPr>
              <w:pStyle w:val="11"/>
              <w:spacing w:before="8"/>
              <w:rPr>
                <w:sz w:val="17"/>
              </w:rPr>
            </w:pPr>
          </w:p>
          <w:p w14:paraId="6C579EEF">
            <w:pPr>
              <w:pStyle w:val="11"/>
              <w:spacing w:before="1" w:line="242" w:lineRule="auto"/>
              <w:ind w:left="774" w:right="162" w:hanging="600"/>
              <w:rPr>
                <w:sz w:val="15"/>
              </w:rPr>
            </w:pPr>
            <w:r>
              <w:rPr>
                <w:spacing w:val="-2"/>
                <w:sz w:val="15"/>
              </w:rPr>
              <w:t>党支部建设资金拨付</w:t>
            </w:r>
            <w:r>
              <w:rPr>
                <w:spacing w:val="-10"/>
                <w:sz w:val="15"/>
              </w:rPr>
              <w:t>率</w:t>
            </w:r>
          </w:p>
        </w:tc>
        <w:tc>
          <w:tcPr>
            <w:tcW w:w="1132" w:type="dxa"/>
          </w:tcPr>
          <w:p w14:paraId="7D7EBF0F">
            <w:pPr>
              <w:pStyle w:val="11"/>
              <w:rPr>
                <w:sz w:val="14"/>
              </w:rPr>
            </w:pPr>
          </w:p>
          <w:p w14:paraId="64528350">
            <w:pPr>
              <w:pStyle w:val="11"/>
              <w:spacing w:before="2"/>
              <w:rPr>
                <w:sz w:val="11"/>
              </w:rPr>
            </w:pPr>
          </w:p>
          <w:p w14:paraId="6EB5B1D0">
            <w:pPr>
              <w:pStyle w:val="11"/>
              <w:ind w:left="251" w:right="244"/>
              <w:jc w:val="center"/>
              <w:rPr>
                <w:sz w:val="15"/>
              </w:rPr>
            </w:pPr>
            <w:r>
              <w:rPr>
                <w:spacing w:val="-4"/>
                <w:sz w:val="15"/>
              </w:rPr>
              <w:t>100%</w:t>
            </w:r>
          </w:p>
        </w:tc>
        <w:tc>
          <w:tcPr>
            <w:tcW w:w="1840" w:type="dxa"/>
          </w:tcPr>
          <w:p w14:paraId="29946996">
            <w:pPr>
              <w:pStyle w:val="11"/>
              <w:spacing w:before="8"/>
              <w:rPr>
                <w:sz w:val="17"/>
              </w:rPr>
            </w:pPr>
          </w:p>
          <w:p w14:paraId="186E0810">
            <w:pPr>
              <w:pStyle w:val="11"/>
              <w:spacing w:before="1" w:line="242" w:lineRule="auto"/>
              <w:ind w:left="243" w:right="122" w:hanging="113"/>
              <w:rPr>
                <w:sz w:val="15"/>
              </w:rPr>
            </w:pPr>
            <w:r>
              <w:rPr>
                <w:spacing w:val="-2"/>
                <w:sz w:val="15"/>
              </w:rPr>
              <w:t>资金拨付率=实际拨付金额/应拨付金额*100%</w:t>
            </w:r>
          </w:p>
        </w:tc>
      </w:tr>
      <w:tr w14:paraId="33C46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788" w:type="dxa"/>
            <w:gridSpan w:val="2"/>
            <w:vMerge w:val="continue"/>
            <w:tcBorders>
              <w:top w:val="nil"/>
            </w:tcBorders>
          </w:tcPr>
          <w:p w14:paraId="0A7CDF62">
            <w:pPr>
              <w:rPr>
                <w:sz w:val="2"/>
                <w:szCs w:val="2"/>
              </w:rPr>
            </w:pPr>
          </w:p>
        </w:tc>
        <w:tc>
          <w:tcPr>
            <w:tcW w:w="1343" w:type="dxa"/>
            <w:vMerge w:val="continue"/>
            <w:tcBorders>
              <w:top w:val="nil"/>
            </w:tcBorders>
          </w:tcPr>
          <w:p w14:paraId="79A6B75F">
            <w:pPr>
              <w:rPr>
                <w:sz w:val="2"/>
                <w:szCs w:val="2"/>
              </w:rPr>
            </w:pPr>
          </w:p>
        </w:tc>
        <w:tc>
          <w:tcPr>
            <w:tcW w:w="1416" w:type="dxa"/>
          </w:tcPr>
          <w:p w14:paraId="2C5F7108">
            <w:pPr>
              <w:pStyle w:val="11"/>
              <w:rPr>
                <w:sz w:val="14"/>
              </w:rPr>
            </w:pPr>
          </w:p>
          <w:p w14:paraId="26E6412F">
            <w:pPr>
              <w:pStyle w:val="11"/>
              <w:spacing w:before="2"/>
              <w:rPr>
                <w:sz w:val="11"/>
              </w:rPr>
            </w:pPr>
          </w:p>
          <w:p w14:paraId="48836C32">
            <w:pPr>
              <w:pStyle w:val="11"/>
              <w:ind w:left="107"/>
              <w:rPr>
                <w:sz w:val="15"/>
              </w:rPr>
            </w:pPr>
            <w:r>
              <w:rPr>
                <w:spacing w:val="-4"/>
                <w:sz w:val="15"/>
              </w:rPr>
              <w:t>数量指标</w:t>
            </w:r>
          </w:p>
        </w:tc>
        <w:tc>
          <w:tcPr>
            <w:tcW w:w="1698" w:type="dxa"/>
          </w:tcPr>
          <w:p w14:paraId="2F9AE7C7">
            <w:pPr>
              <w:pStyle w:val="11"/>
              <w:rPr>
                <w:sz w:val="14"/>
              </w:rPr>
            </w:pPr>
          </w:p>
          <w:p w14:paraId="058E63D8">
            <w:pPr>
              <w:pStyle w:val="11"/>
              <w:spacing w:before="2"/>
              <w:rPr>
                <w:sz w:val="11"/>
              </w:rPr>
            </w:pPr>
          </w:p>
          <w:p w14:paraId="12FA4C1F">
            <w:pPr>
              <w:pStyle w:val="11"/>
              <w:ind w:left="314" w:right="309"/>
              <w:jc w:val="center"/>
              <w:rPr>
                <w:sz w:val="15"/>
              </w:rPr>
            </w:pPr>
            <w:r>
              <w:rPr>
                <w:spacing w:val="-4"/>
                <w:sz w:val="15"/>
              </w:rPr>
              <w:t>党员教育培训</w:t>
            </w:r>
          </w:p>
        </w:tc>
        <w:tc>
          <w:tcPr>
            <w:tcW w:w="1132" w:type="dxa"/>
          </w:tcPr>
          <w:p w14:paraId="41CE41E6">
            <w:pPr>
              <w:pStyle w:val="11"/>
              <w:rPr>
                <w:sz w:val="14"/>
              </w:rPr>
            </w:pPr>
          </w:p>
          <w:p w14:paraId="39959ECD">
            <w:pPr>
              <w:pStyle w:val="11"/>
              <w:spacing w:before="2"/>
              <w:rPr>
                <w:sz w:val="11"/>
              </w:rPr>
            </w:pPr>
          </w:p>
          <w:p w14:paraId="1E9212E2">
            <w:pPr>
              <w:pStyle w:val="11"/>
              <w:ind w:left="251" w:right="244"/>
              <w:jc w:val="center"/>
              <w:rPr>
                <w:sz w:val="15"/>
              </w:rPr>
            </w:pPr>
            <w:r>
              <w:rPr>
                <w:spacing w:val="-2"/>
                <w:sz w:val="15"/>
              </w:rPr>
              <w:t>12</w:t>
            </w:r>
            <w:r>
              <w:rPr>
                <w:spacing w:val="-23"/>
                <w:sz w:val="15"/>
              </w:rPr>
              <w:t xml:space="preserve"> 次</w:t>
            </w:r>
          </w:p>
        </w:tc>
        <w:tc>
          <w:tcPr>
            <w:tcW w:w="1840" w:type="dxa"/>
          </w:tcPr>
          <w:p w14:paraId="09694862">
            <w:pPr>
              <w:pStyle w:val="11"/>
              <w:rPr>
                <w:sz w:val="14"/>
              </w:rPr>
            </w:pPr>
          </w:p>
          <w:p w14:paraId="3D1C2F88">
            <w:pPr>
              <w:pStyle w:val="11"/>
              <w:spacing w:before="2"/>
              <w:rPr>
                <w:sz w:val="11"/>
              </w:rPr>
            </w:pPr>
          </w:p>
          <w:p w14:paraId="7EC61F90">
            <w:pPr>
              <w:pStyle w:val="11"/>
              <w:ind w:left="163" w:right="157"/>
              <w:jc w:val="center"/>
              <w:rPr>
                <w:sz w:val="15"/>
              </w:rPr>
            </w:pPr>
            <w:r>
              <w:rPr>
                <w:spacing w:val="-3"/>
                <w:sz w:val="15"/>
              </w:rPr>
              <w:t>党员教育培训及学习</w:t>
            </w:r>
          </w:p>
        </w:tc>
      </w:tr>
      <w:tr w14:paraId="396CA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788" w:type="dxa"/>
            <w:gridSpan w:val="2"/>
            <w:vMerge w:val="continue"/>
            <w:tcBorders>
              <w:top w:val="nil"/>
            </w:tcBorders>
          </w:tcPr>
          <w:p w14:paraId="582FEC9D">
            <w:pPr>
              <w:rPr>
                <w:sz w:val="2"/>
                <w:szCs w:val="2"/>
              </w:rPr>
            </w:pPr>
          </w:p>
        </w:tc>
        <w:tc>
          <w:tcPr>
            <w:tcW w:w="1343" w:type="dxa"/>
            <w:vMerge w:val="continue"/>
            <w:tcBorders>
              <w:top w:val="nil"/>
            </w:tcBorders>
          </w:tcPr>
          <w:p w14:paraId="4C74FFC6">
            <w:pPr>
              <w:rPr>
                <w:sz w:val="2"/>
                <w:szCs w:val="2"/>
              </w:rPr>
            </w:pPr>
          </w:p>
        </w:tc>
        <w:tc>
          <w:tcPr>
            <w:tcW w:w="1416" w:type="dxa"/>
          </w:tcPr>
          <w:p w14:paraId="5977EEBA">
            <w:pPr>
              <w:pStyle w:val="11"/>
              <w:rPr>
                <w:sz w:val="14"/>
              </w:rPr>
            </w:pPr>
          </w:p>
          <w:p w14:paraId="2F874867">
            <w:pPr>
              <w:pStyle w:val="11"/>
              <w:spacing w:before="6"/>
              <w:rPr>
                <w:sz w:val="20"/>
              </w:rPr>
            </w:pPr>
          </w:p>
          <w:p w14:paraId="53F25900">
            <w:pPr>
              <w:pStyle w:val="11"/>
              <w:ind w:left="107"/>
              <w:rPr>
                <w:sz w:val="15"/>
              </w:rPr>
            </w:pPr>
            <w:r>
              <w:rPr>
                <w:spacing w:val="-4"/>
                <w:sz w:val="15"/>
              </w:rPr>
              <w:t>质量指标</w:t>
            </w:r>
          </w:p>
        </w:tc>
        <w:tc>
          <w:tcPr>
            <w:tcW w:w="1698" w:type="dxa"/>
          </w:tcPr>
          <w:p w14:paraId="6B27040F">
            <w:pPr>
              <w:pStyle w:val="11"/>
              <w:rPr>
                <w:sz w:val="14"/>
              </w:rPr>
            </w:pPr>
          </w:p>
          <w:p w14:paraId="6A554D5F">
            <w:pPr>
              <w:pStyle w:val="11"/>
              <w:rPr>
                <w:sz w:val="13"/>
              </w:rPr>
            </w:pPr>
          </w:p>
          <w:p w14:paraId="31C9636F">
            <w:pPr>
              <w:pStyle w:val="11"/>
              <w:spacing w:line="242" w:lineRule="auto"/>
              <w:ind w:left="549" w:right="162" w:hanging="375"/>
              <w:rPr>
                <w:sz w:val="15"/>
              </w:rPr>
            </w:pPr>
            <w:r>
              <w:rPr>
                <w:spacing w:val="-2"/>
                <w:sz w:val="15"/>
              </w:rPr>
              <w:t>开展项目绩效评价工</w:t>
            </w:r>
            <w:r>
              <w:rPr>
                <w:spacing w:val="-4"/>
                <w:sz w:val="15"/>
              </w:rPr>
              <w:t>作完成率</w:t>
            </w:r>
          </w:p>
        </w:tc>
        <w:tc>
          <w:tcPr>
            <w:tcW w:w="1132" w:type="dxa"/>
          </w:tcPr>
          <w:p w14:paraId="22ED4423">
            <w:pPr>
              <w:pStyle w:val="11"/>
              <w:rPr>
                <w:sz w:val="14"/>
              </w:rPr>
            </w:pPr>
          </w:p>
          <w:p w14:paraId="7B98D233">
            <w:pPr>
              <w:pStyle w:val="11"/>
              <w:spacing w:before="6"/>
              <w:rPr>
                <w:sz w:val="20"/>
              </w:rPr>
            </w:pPr>
          </w:p>
          <w:p w14:paraId="25A3ED42">
            <w:pPr>
              <w:pStyle w:val="11"/>
              <w:ind w:left="251" w:right="244"/>
              <w:jc w:val="center"/>
              <w:rPr>
                <w:sz w:val="15"/>
              </w:rPr>
            </w:pPr>
            <w:r>
              <w:rPr>
                <w:spacing w:val="-4"/>
                <w:sz w:val="15"/>
              </w:rPr>
              <w:t>100%</w:t>
            </w:r>
          </w:p>
        </w:tc>
        <w:tc>
          <w:tcPr>
            <w:tcW w:w="1840" w:type="dxa"/>
          </w:tcPr>
          <w:p w14:paraId="128889F2">
            <w:pPr>
              <w:pStyle w:val="11"/>
              <w:spacing w:before="53" w:line="242" w:lineRule="auto"/>
              <w:ind w:left="131" w:right="122" w:firstLine="38"/>
              <w:jc w:val="both"/>
              <w:rPr>
                <w:sz w:val="15"/>
              </w:rPr>
            </w:pPr>
            <w:r>
              <w:rPr>
                <w:spacing w:val="-2"/>
                <w:sz w:val="15"/>
              </w:rPr>
              <w:t>开展项目绩效评价工作完成率=（年度开展绩效评价的项目数/计划开展绩效评价的项目个数）</w:t>
            </w:r>
          </w:p>
          <w:p w14:paraId="242CCC36">
            <w:pPr>
              <w:pStyle w:val="11"/>
              <w:spacing w:before="3"/>
              <w:ind w:left="161" w:right="157"/>
              <w:jc w:val="center"/>
              <w:rPr>
                <w:sz w:val="15"/>
              </w:rPr>
            </w:pPr>
            <w:r>
              <w:rPr>
                <w:spacing w:val="-2"/>
                <w:sz w:val="15"/>
              </w:rPr>
              <w:t>*100%</w:t>
            </w:r>
          </w:p>
        </w:tc>
      </w:tr>
      <w:tr w14:paraId="228BE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788" w:type="dxa"/>
            <w:gridSpan w:val="2"/>
            <w:vMerge w:val="continue"/>
            <w:tcBorders>
              <w:top w:val="nil"/>
            </w:tcBorders>
          </w:tcPr>
          <w:p w14:paraId="67E58A5E">
            <w:pPr>
              <w:rPr>
                <w:sz w:val="2"/>
                <w:szCs w:val="2"/>
              </w:rPr>
            </w:pPr>
          </w:p>
        </w:tc>
        <w:tc>
          <w:tcPr>
            <w:tcW w:w="1343" w:type="dxa"/>
            <w:vMerge w:val="continue"/>
            <w:tcBorders>
              <w:top w:val="nil"/>
            </w:tcBorders>
          </w:tcPr>
          <w:p w14:paraId="50B61364">
            <w:pPr>
              <w:rPr>
                <w:sz w:val="2"/>
                <w:szCs w:val="2"/>
              </w:rPr>
            </w:pPr>
          </w:p>
        </w:tc>
        <w:tc>
          <w:tcPr>
            <w:tcW w:w="1416" w:type="dxa"/>
          </w:tcPr>
          <w:p w14:paraId="52D21E05">
            <w:pPr>
              <w:pStyle w:val="11"/>
              <w:rPr>
                <w:sz w:val="14"/>
              </w:rPr>
            </w:pPr>
          </w:p>
          <w:p w14:paraId="65F75169">
            <w:pPr>
              <w:pStyle w:val="11"/>
              <w:spacing w:before="8"/>
              <w:rPr>
                <w:sz w:val="20"/>
              </w:rPr>
            </w:pPr>
          </w:p>
          <w:p w14:paraId="21190E3B">
            <w:pPr>
              <w:pStyle w:val="11"/>
              <w:ind w:left="107"/>
              <w:rPr>
                <w:sz w:val="15"/>
              </w:rPr>
            </w:pPr>
            <w:r>
              <w:rPr>
                <w:spacing w:val="-4"/>
                <w:sz w:val="15"/>
              </w:rPr>
              <w:t>时效指标</w:t>
            </w:r>
          </w:p>
        </w:tc>
        <w:tc>
          <w:tcPr>
            <w:tcW w:w="1698" w:type="dxa"/>
          </w:tcPr>
          <w:p w14:paraId="674A0488">
            <w:pPr>
              <w:pStyle w:val="11"/>
              <w:rPr>
                <w:sz w:val="14"/>
              </w:rPr>
            </w:pPr>
          </w:p>
          <w:p w14:paraId="7DB44FD7">
            <w:pPr>
              <w:pStyle w:val="11"/>
              <w:spacing w:before="8"/>
              <w:rPr>
                <w:sz w:val="20"/>
              </w:rPr>
            </w:pPr>
          </w:p>
          <w:p w14:paraId="3C3E99C6">
            <w:pPr>
              <w:pStyle w:val="11"/>
              <w:ind w:left="317" w:right="309"/>
              <w:jc w:val="center"/>
              <w:rPr>
                <w:sz w:val="15"/>
              </w:rPr>
            </w:pPr>
            <w:r>
              <w:rPr>
                <w:spacing w:val="-4"/>
                <w:sz w:val="15"/>
              </w:rPr>
              <w:t>经费拨付及时率</w:t>
            </w:r>
          </w:p>
        </w:tc>
        <w:tc>
          <w:tcPr>
            <w:tcW w:w="1132" w:type="dxa"/>
          </w:tcPr>
          <w:p w14:paraId="294D68E5">
            <w:pPr>
              <w:pStyle w:val="11"/>
              <w:rPr>
                <w:sz w:val="14"/>
              </w:rPr>
            </w:pPr>
          </w:p>
          <w:p w14:paraId="56ECBE70">
            <w:pPr>
              <w:pStyle w:val="11"/>
              <w:spacing w:before="8"/>
              <w:rPr>
                <w:sz w:val="20"/>
              </w:rPr>
            </w:pPr>
          </w:p>
          <w:p w14:paraId="5B67041E">
            <w:pPr>
              <w:pStyle w:val="11"/>
              <w:ind w:left="251" w:right="244"/>
              <w:jc w:val="center"/>
              <w:rPr>
                <w:sz w:val="15"/>
              </w:rPr>
            </w:pPr>
            <w:r>
              <w:rPr>
                <w:spacing w:val="-4"/>
                <w:sz w:val="15"/>
              </w:rPr>
              <w:t>100%</w:t>
            </w:r>
          </w:p>
        </w:tc>
        <w:tc>
          <w:tcPr>
            <w:tcW w:w="1840" w:type="dxa"/>
          </w:tcPr>
          <w:p w14:paraId="2064A055">
            <w:pPr>
              <w:pStyle w:val="11"/>
              <w:rPr>
                <w:sz w:val="14"/>
              </w:rPr>
            </w:pPr>
          </w:p>
          <w:p w14:paraId="6812463D">
            <w:pPr>
              <w:pStyle w:val="11"/>
              <w:spacing w:before="8"/>
              <w:rPr>
                <w:sz w:val="20"/>
              </w:rPr>
            </w:pPr>
          </w:p>
          <w:p w14:paraId="69937C4C">
            <w:pPr>
              <w:pStyle w:val="11"/>
              <w:ind w:left="163" w:right="157"/>
              <w:jc w:val="center"/>
              <w:rPr>
                <w:sz w:val="15"/>
              </w:rPr>
            </w:pPr>
            <w:r>
              <w:rPr>
                <w:spacing w:val="-3"/>
                <w:sz w:val="15"/>
              </w:rPr>
              <w:t>在规定时间内拨付到位</w:t>
            </w:r>
          </w:p>
        </w:tc>
      </w:tr>
      <w:tr w14:paraId="63D8E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1788" w:type="dxa"/>
            <w:gridSpan w:val="2"/>
            <w:vMerge w:val="continue"/>
            <w:tcBorders>
              <w:top w:val="nil"/>
            </w:tcBorders>
          </w:tcPr>
          <w:p w14:paraId="466C8BBE">
            <w:pPr>
              <w:rPr>
                <w:sz w:val="2"/>
                <w:szCs w:val="2"/>
              </w:rPr>
            </w:pPr>
          </w:p>
        </w:tc>
        <w:tc>
          <w:tcPr>
            <w:tcW w:w="1343" w:type="dxa"/>
            <w:vMerge w:val="continue"/>
            <w:tcBorders>
              <w:top w:val="nil"/>
            </w:tcBorders>
          </w:tcPr>
          <w:p w14:paraId="2B2B4014">
            <w:pPr>
              <w:rPr>
                <w:sz w:val="2"/>
                <w:szCs w:val="2"/>
              </w:rPr>
            </w:pPr>
          </w:p>
        </w:tc>
        <w:tc>
          <w:tcPr>
            <w:tcW w:w="1416" w:type="dxa"/>
          </w:tcPr>
          <w:p w14:paraId="17AD64BE">
            <w:pPr>
              <w:pStyle w:val="11"/>
              <w:rPr>
                <w:sz w:val="14"/>
              </w:rPr>
            </w:pPr>
          </w:p>
          <w:p w14:paraId="22900BA2">
            <w:pPr>
              <w:pStyle w:val="11"/>
              <w:spacing w:before="6"/>
              <w:rPr>
                <w:sz w:val="13"/>
              </w:rPr>
            </w:pPr>
          </w:p>
          <w:p w14:paraId="743F83F9">
            <w:pPr>
              <w:pStyle w:val="11"/>
              <w:ind w:left="107"/>
              <w:rPr>
                <w:sz w:val="15"/>
              </w:rPr>
            </w:pPr>
            <w:r>
              <w:rPr>
                <w:spacing w:val="-4"/>
                <w:sz w:val="15"/>
              </w:rPr>
              <w:t>成本指标</w:t>
            </w:r>
          </w:p>
        </w:tc>
        <w:tc>
          <w:tcPr>
            <w:tcW w:w="1698" w:type="dxa"/>
          </w:tcPr>
          <w:p w14:paraId="237DBCF9">
            <w:pPr>
              <w:pStyle w:val="11"/>
              <w:rPr>
                <w:sz w:val="14"/>
              </w:rPr>
            </w:pPr>
          </w:p>
          <w:p w14:paraId="1B77656B">
            <w:pPr>
              <w:pStyle w:val="11"/>
              <w:spacing w:before="6"/>
              <w:rPr>
                <w:sz w:val="13"/>
              </w:rPr>
            </w:pPr>
          </w:p>
          <w:p w14:paraId="7575D171">
            <w:pPr>
              <w:pStyle w:val="11"/>
              <w:ind w:left="317" w:right="309"/>
              <w:jc w:val="center"/>
              <w:rPr>
                <w:sz w:val="15"/>
              </w:rPr>
            </w:pPr>
            <w:r>
              <w:rPr>
                <w:spacing w:val="-4"/>
                <w:sz w:val="15"/>
              </w:rPr>
              <w:t>经费使用规范性</w:t>
            </w:r>
          </w:p>
        </w:tc>
        <w:tc>
          <w:tcPr>
            <w:tcW w:w="1132" w:type="dxa"/>
          </w:tcPr>
          <w:p w14:paraId="2A05E1F7">
            <w:pPr>
              <w:pStyle w:val="11"/>
              <w:rPr>
                <w:sz w:val="14"/>
              </w:rPr>
            </w:pPr>
          </w:p>
          <w:p w14:paraId="28894781">
            <w:pPr>
              <w:pStyle w:val="11"/>
              <w:spacing w:before="6"/>
              <w:rPr>
                <w:sz w:val="13"/>
              </w:rPr>
            </w:pPr>
          </w:p>
          <w:p w14:paraId="069338F9">
            <w:pPr>
              <w:pStyle w:val="11"/>
              <w:ind w:left="251" w:right="244"/>
              <w:jc w:val="center"/>
              <w:rPr>
                <w:sz w:val="15"/>
              </w:rPr>
            </w:pPr>
            <w:r>
              <w:rPr>
                <w:spacing w:val="-7"/>
                <w:sz w:val="15"/>
              </w:rPr>
              <w:t>合规</w:t>
            </w:r>
          </w:p>
        </w:tc>
        <w:tc>
          <w:tcPr>
            <w:tcW w:w="1840" w:type="dxa"/>
          </w:tcPr>
          <w:p w14:paraId="46771354">
            <w:pPr>
              <w:pStyle w:val="11"/>
              <w:rPr>
                <w:sz w:val="14"/>
              </w:rPr>
            </w:pPr>
          </w:p>
          <w:p w14:paraId="2152A351">
            <w:pPr>
              <w:pStyle w:val="11"/>
              <w:spacing w:before="6"/>
              <w:rPr>
                <w:sz w:val="13"/>
              </w:rPr>
            </w:pPr>
          </w:p>
          <w:p w14:paraId="3E16DED2">
            <w:pPr>
              <w:pStyle w:val="11"/>
              <w:ind w:left="163" w:right="157"/>
              <w:jc w:val="center"/>
              <w:rPr>
                <w:sz w:val="15"/>
              </w:rPr>
            </w:pPr>
            <w:r>
              <w:rPr>
                <w:spacing w:val="-4"/>
                <w:sz w:val="15"/>
              </w:rPr>
              <w:t>经费使用规范</w:t>
            </w:r>
          </w:p>
        </w:tc>
      </w:tr>
      <w:tr w14:paraId="6621C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788" w:type="dxa"/>
            <w:gridSpan w:val="2"/>
            <w:vMerge w:val="continue"/>
            <w:tcBorders>
              <w:top w:val="nil"/>
            </w:tcBorders>
          </w:tcPr>
          <w:p w14:paraId="3A4D53E7">
            <w:pPr>
              <w:rPr>
                <w:sz w:val="2"/>
                <w:szCs w:val="2"/>
              </w:rPr>
            </w:pPr>
          </w:p>
        </w:tc>
        <w:tc>
          <w:tcPr>
            <w:tcW w:w="1343" w:type="dxa"/>
            <w:vMerge w:val="restart"/>
          </w:tcPr>
          <w:p w14:paraId="59674E21">
            <w:pPr>
              <w:pStyle w:val="11"/>
              <w:rPr>
                <w:sz w:val="14"/>
              </w:rPr>
            </w:pPr>
          </w:p>
          <w:p w14:paraId="37567833">
            <w:pPr>
              <w:pStyle w:val="11"/>
              <w:spacing w:before="12"/>
              <w:rPr>
                <w:sz w:val="17"/>
              </w:rPr>
            </w:pPr>
          </w:p>
          <w:p w14:paraId="64FA0C3A">
            <w:pPr>
              <w:pStyle w:val="11"/>
              <w:ind w:left="370"/>
              <w:rPr>
                <w:sz w:val="15"/>
              </w:rPr>
            </w:pPr>
            <w:r>
              <w:rPr>
                <w:spacing w:val="-4"/>
                <w:sz w:val="15"/>
              </w:rPr>
              <w:t>效益指标</w:t>
            </w:r>
          </w:p>
        </w:tc>
        <w:tc>
          <w:tcPr>
            <w:tcW w:w="1416" w:type="dxa"/>
          </w:tcPr>
          <w:p w14:paraId="2BB6312B">
            <w:pPr>
              <w:pStyle w:val="11"/>
              <w:spacing w:before="5"/>
              <w:rPr>
                <w:sz w:val="10"/>
              </w:rPr>
            </w:pPr>
          </w:p>
          <w:p w14:paraId="3F0F7B70">
            <w:pPr>
              <w:pStyle w:val="11"/>
              <w:ind w:left="107"/>
              <w:rPr>
                <w:sz w:val="15"/>
              </w:rPr>
            </w:pPr>
            <w:r>
              <w:rPr>
                <w:spacing w:val="-4"/>
                <w:sz w:val="15"/>
              </w:rPr>
              <w:t>社会效益指标</w:t>
            </w:r>
          </w:p>
        </w:tc>
        <w:tc>
          <w:tcPr>
            <w:tcW w:w="1698" w:type="dxa"/>
          </w:tcPr>
          <w:p w14:paraId="5922E8F1">
            <w:pPr>
              <w:pStyle w:val="11"/>
              <w:spacing w:before="5"/>
              <w:rPr>
                <w:sz w:val="10"/>
              </w:rPr>
            </w:pPr>
          </w:p>
          <w:p w14:paraId="4EF0C917">
            <w:pPr>
              <w:pStyle w:val="11"/>
              <w:ind w:left="314" w:right="309"/>
              <w:jc w:val="center"/>
              <w:rPr>
                <w:sz w:val="15"/>
              </w:rPr>
            </w:pPr>
            <w:r>
              <w:rPr>
                <w:spacing w:val="-4"/>
                <w:sz w:val="15"/>
              </w:rPr>
              <w:t>办公成本下降</w:t>
            </w:r>
          </w:p>
        </w:tc>
        <w:tc>
          <w:tcPr>
            <w:tcW w:w="1132" w:type="dxa"/>
          </w:tcPr>
          <w:p w14:paraId="1884A47B">
            <w:pPr>
              <w:pStyle w:val="11"/>
              <w:spacing w:before="5"/>
              <w:rPr>
                <w:sz w:val="10"/>
              </w:rPr>
            </w:pPr>
          </w:p>
          <w:p w14:paraId="54EBB671">
            <w:pPr>
              <w:pStyle w:val="11"/>
              <w:ind w:left="251" w:right="246"/>
              <w:jc w:val="center"/>
              <w:rPr>
                <w:sz w:val="15"/>
              </w:rPr>
            </w:pPr>
            <w:r>
              <w:rPr>
                <w:spacing w:val="-4"/>
                <w:sz w:val="15"/>
              </w:rPr>
              <w:t>得到降低</w:t>
            </w:r>
          </w:p>
        </w:tc>
        <w:tc>
          <w:tcPr>
            <w:tcW w:w="1840" w:type="dxa"/>
          </w:tcPr>
          <w:p w14:paraId="1E03560F">
            <w:pPr>
              <w:pStyle w:val="11"/>
              <w:spacing w:before="5"/>
              <w:rPr>
                <w:sz w:val="10"/>
              </w:rPr>
            </w:pPr>
          </w:p>
          <w:p w14:paraId="31D521EB">
            <w:pPr>
              <w:pStyle w:val="11"/>
              <w:ind w:left="163" w:right="157"/>
              <w:jc w:val="center"/>
              <w:rPr>
                <w:sz w:val="15"/>
              </w:rPr>
            </w:pPr>
            <w:r>
              <w:rPr>
                <w:spacing w:val="-4"/>
                <w:sz w:val="15"/>
              </w:rPr>
              <w:t>办公成本下降</w:t>
            </w:r>
          </w:p>
        </w:tc>
      </w:tr>
      <w:tr w14:paraId="7F225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788" w:type="dxa"/>
            <w:gridSpan w:val="2"/>
            <w:vMerge w:val="continue"/>
            <w:tcBorders>
              <w:top w:val="nil"/>
            </w:tcBorders>
          </w:tcPr>
          <w:p w14:paraId="1CAA989C">
            <w:pPr>
              <w:rPr>
                <w:sz w:val="2"/>
                <w:szCs w:val="2"/>
              </w:rPr>
            </w:pPr>
          </w:p>
        </w:tc>
        <w:tc>
          <w:tcPr>
            <w:tcW w:w="1343" w:type="dxa"/>
            <w:vMerge w:val="continue"/>
            <w:tcBorders>
              <w:top w:val="nil"/>
            </w:tcBorders>
          </w:tcPr>
          <w:p w14:paraId="182B3952">
            <w:pPr>
              <w:rPr>
                <w:sz w:val="2"/>
                <w:szCs w:val="2"/>
              </w:rPr>
            </w:pPr>
          </w:p>
        </w:tc>
        <w:tc>
          <w:tcPr>
            <w:tcW w:w="1416" w:type="dxa"/>
          </w:tcPr>
          <w:p w14:paraId="3DA26E51">
            <w:pPr>
              <w:pStyle w:val="11"/>
              <w:spacing w:before="76" w:line="242" w:lineRule="auto"/>
              <w:ind w:left="107" w:right="98"/>
              <w:rPr>
                <w:sz w:val="15"/>
              </w:rPr>
            </w:pPr>
            <w:r>
              <w:rPr>
                <w:spacing w:val="-2"/>
                <w:sz w:val="15"/>
              </w:rPr>
              <w:t>社会公众或服务对象满意度指标</w:t>
            </w:r>
          </w:p>
        </w:tc>
        <w:tc>
          <w:tcPr>
            <w:tcW w:w="1698" w:type="dxa"/>
          </w:tcPr>
          <w:p w14:paraId="1E2B6728">
            <w:pPr>
              <w:pStyle w:val="11"/>
              <w:spacing w:before="6"/>
              <w:rPr>
                <w:sz w:val="13"/>
              </w:rPr>
            </w:pPr>
          </w:p>
          <w:p w14:paraId="7A854F69">
            <w:pPr>
              <w:pStyle w:val="11"/>
              <w:ind w:left="317" w:right="307"/>
              <w:jc w:val="center"/>
              <w:rPr>
                <w:sz w:val="15"/>
              </w:rPr>
            </w:pPr>
            <w:r>
              <w:rPr>
                <w:spacing w:val="-4"/>
                <w:sz w:val="15"/>
              </w:rPr>
              <w:t>群众满意度</w:t>
            </w:r>
          </w:p>
        </w:tc>
        <w:tc>
          <w:tcPr>
            <w:tcW w:w="1132" w:type="dxa"/>
          </w:tcPr>
          <w:p w14:paraId="7049AE34">
            <w:pPr>
              <w:pStyle w:val="11"/>
              <w:spacing w:before="6"/>
              <w:rPr>
                <w:sz w:val="13"/>
              </w:rPr>
            </w:pPr>
          </w:p>
          <w:p w14:paraId="571A5D87">
            <w:pPr>
              <w:pStyle w:val="11"/>
              <w:ind w:left="251" w:right="244"/>
              <w:jc w:val="center"/>
              <w:rPr>
                <w:sz w:val="15"/>
              </w:rPr>
            </w:pPr>
            <w:r>
              <w:rPr>
                <w:spacing w:val="-2"/>
                <w:sz w:val="15"/>
              </w:rPr>
              <w:t>90</w:t>
            </w:r>
            <w:r>
              <w:rPr>
                <w:spacing w:val="-5"/>
                <w:sz w:val="15"/>
              </w:rPr>
              <w:t>%以上</w:t>
            </w:r>
          </w:p>
        </w:tc>
        <w:tc>
          <w:tcPr>
            <w:tcW w:w="1840" w:type="dxa"/>
          </w:tcPr>
          <w:p w14:paraId="05ACB4B9">
            <w:pPr>
              <w:pStyle w:val="11"/>
              <w:spacing w:before="76" w:line="242" w:lineRule="auto"/>
              <w:ind w:left="282" w:right="158" w:hanging="113"/>
              <w:rPr>
                <w:sz w:val="15"/>
              </w:rPr>
            </w:pPr>
            <w:r>
              <w:rPr>
                <w:spacing w:val="-2"/>
                <w:sz w:val="15"/>
              </w:rPr>
              <w:t>满意度=（满意人数/接受调查人数）*100%</w:t>
            </w:r>
          </w:p>
        </w:tc>
      </w:tr>
    </w:tbl>
    <w:p w14:paraId="5608A3A4">
      <w:pPr>
        <w:spacing w:after="0" w:line="242" w:lineRule="auto"/>
        <w:rPr>
          <w:sz w:val="15"/>
        </w:rPr>
        <w:sectPr>
          <w:type w:val="continuous"/>
          <w:pgSz w:w="11920" w:h="16840"/>
          <w:pgMar w:top="1420" w:right="640" w:bottom="280" w:left="1560" w:header="720" w:footer="720" w:gutter="0"/>
          <w:cols w:space="720" w:num="1"/>
        </w:sectPr>
      </w:pPr>
    </w:p>
    <w:p w14:paraId="1C03BB85">
      <w:pPr>
        <w:pStyle w:val="3"/>
        <w:spacing w:before="34"/>
        <w:ind w:left="1984"/>
        <w:jc w:val="left"/>
      </w:pPr>
      <w:r>
        <w:t>2020</w:t>
      </w:r>
      <w:r>
        <w:rPr>
          <w:spacing w:val="-10"/>
        </w:rPr>
        <w:t xml:space="preserve"> 年区直部门项目绩效目标自评表</w:t>
      </w:r>
    </w:p>
    <w:p w14:paraId="4C818198">
      <w:pPr>
        <w:spacing w:before="0" w:line="240" w:lineRule="auto"/>
        <w:rPr>
          <w:sz w:val="22"/>
        </w:rPr>
      </w:pPr>
      <w:r>
        <w:br w:type="column"/>
      </w:r>
    </w:p>
    <w:p w14:paraId="6A912C01">
      <w:pPr>
        <w:spacing w:before="12" w:line="240" w:lineRule="auto"/>
        <w:rPr>
          <w:sz w:val="23"/>
        </w:rPr>
      </w:pPr>
    </w:p>
    <w:p w14:paraId="3FD2B3B2">
      <w:pPr>
        <w:spacing w:before="0"/>
        <w:ind w:left="72" w:right="0" w:firstLine="0"/>
        <w:jc w:val="left"/>
        <w:rPr>
          <w:sz w:val="22"/>
        </w:rPr>
      </w:pPr>
      <w:r>
        <w:rPr>
          <w:spacing w:val="-4"/>
          <w:sz w:val="22"/>
        </w:rPr>
        <w:t>资金单位：万元</w:t>
      </w:r>
    </w:p>
    <w:p w14:paraId="25C10C34">
      <w:pPr>
        <w:spacing w:after="0"/>
        <w:jc w:val="left"/>
        <w:rPr>
          <w:sz w:val="22"/>
        </w:rPr>
        <w:sectPr>
          <w:pgSz w:w="11920" w:h="16840"/>
          <w:pgMar w:top="1460" w:right="640" w:bottom="1423" w:left="1560" w:header="720" w:footer="720" w:gutter="0"/>
          <w:cols w:equalWidth="0" w:num="2">
            <w:col w:w="7837" w:space="40"/>
            <w:col w:w="1843"/>
          </w:cols>
        </w:sectPr>
      </w:pPr>
    </w:p>
    <w:p w14:paraId="1EA0AB1E">
      <w:pPr>
        <w:spacing w:before="1" w:line="240" w:lineRule="auto"/>
        <w:rPr>
          <w:sz w:val="3"/>
        </w:rPr>
      </w:pPr>
    </w:p>
    <w:tbl>
      <w:tblPr>
        <w:tblStyle w:val="7"/>
        <w:tblW w:w="0" w:type="auto"/>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469"/>
        <w:gridCol w:w="2837"/>
        <w:gridCol w:w="567"/>
        <w:gridCol w:w="990"/>
        <w:gridCol w:w="569"/>
        <w:gridCol w:w="896"/>
        <w:gridCol w:w="382"/>
        <w:gridCol w:w="425"/>
        <w:gridCol w:w="1277"/>
      </w:tblGrid>
      <w:tr w14:paraId="3BC3F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433" w:type="dxa"/>
            <w:gridSpan w:val="2"/>
          </w:tcPr>
          <w:p w14:paraId="148192B1">
            <w:pPr>
              <w:pStyle w:val="11"/>
              <w:spacing w:before="2"/>
              <w:rPr>
                <w:sz w:val="18"/>
              </w:rPr>
            </w:pPr>
          </w:p>
          <w:p w14:paraId="30018862">
            <w:pPr>
              <w:pStyle w:val="11"/>
              <w:spacing w:before="1"/>
              <w:ind w:left="416"/>
              <w:rPr>
                <w:sz w:val="15"/>
              </w:rPr>
            </w:pPr>
            <w:r>
              <w:rPr>
                <w:spacing w:val="-4"/>
                <w:sz w:val="15"/>
              </w:rPr>
              <w:t>项目名称</w:t>
            </w:r>
          </w:p>
        </w:tc>
        <w:tc>
          <w:tcPr>
            <w:tcW w:w="2837" w:type="dxa"/>
          </w:tcPr>
          <w:p w14:paraId="48CFB007">
            <w:pPr>
              <w:pStyle w:val="11"/>
              <w:spacing w:before="2"/>
              <w:rPr>
                <w:sz w:val="18"/>
              </w:rPr>
            </w:pPr>
          </w:p>
          <w:p w14:paraId="5FA0ADCA">
            <w:pPr>
              <w:pStyle w:val="11"/>
              <w:spacing w:before="1"/>
              <w:ind w:left="184" w:right="178"/>
              <w:jc w:val="center"/>
              <w:rPr>
                <w:sz w:val="15"/>
              </w:rPr>
            </w:pPr>
            <w:r>
              <w:rPr>
                <w:spacing w:val="-3"/>
                <w:sz w:val="15"/>
              </w:rPr>
              <w:t>以钱养事转移支付-农业综合服务中心</w:t>
            </w:r>
          </w:p>
        </w:tc>
        <w:tc>
          <w:tcPr>
            <w:tcW w:w="3022" w:type="dxa"/>
            <w:gridSpan w:val="4"/>
          </w:tcPr>
          <w:p w14:paraId="50EE8525">
            <w:pPr>
              <w:pStyle w:val="11"/>
              <w:spacing w:before="2"/>
              <w:rPr>
                <w:sz w:val="18"/>
              </w:rPr>
            </w:pPr>
          </w:p>
          <w:p w14:paraId="0C239CDE">
            <w:pPr>
              <w:pStyle w:val="11"/>
              <w:spacing w:before="1"/>
              <w:ind w:left="1050" w:right="1044"/>
              <w:jc w:val="center"/>
              <w:rPr>
                <w:sz w:val="15"/>
              </w:rPr>
            </w:pPr>
            <w:r>
              <w:rPr>
                <w:spacing w:val="-4"/>
                <w:sz w:val="15"/>
              </w:rPr>
              <w:t>项目代码</w:t>
            </w:r>
          </w:p>
        </w:tc>
        <w:tc>
          <w:tcPr>
            <w:tcW w:w="2084" w:type="dxa"/>
            <w:gridSpan w:val="3"/>
          </w:tcPr>
          <w:p w14:paraId="08EF4A9F">
            <w:pPr>
              <w:pStyle w:val="11"/>
              <w:rPr>
                <w:rFonts w:ascii="Times New Roman"/>
                <w:sz w:val="14"/>
              </w:rPr>
            </w:pPr>
          </w:p>
        </w:tc>
      </w:tr>
      <w:tr w14:paraId="15E3D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tcPr>
          <w:p w14:paraId="72B8036B">
            <w:pPr>
              <w:pStyle w:val="11"/>
              <w:spacing w:before="82"/>
              <w:ind w:left="264"/>
              <w:rPr>
                <w:sz w:val="15"/>
              </w:rPr>
            </w:pPr>
            <w:r>
              <w:rPr>
                <w:spacing w:val="-4"/>
                <w:sz w:val="15"/>
              </w:rPr>
              <w:t>项目主管部门</w:t>
            </w:r>
          </w:p>
        </w:tc>
        <w:tc>
          <w:tcPr>
            <w:tcW w:w="2837" w:type="dxa"/>
          </w:tcPr>
          <w:p w14:paraId="6E0811DE">
            <w:pPr>
              <w:pStyle w:val="11"/>
              <w:spacing w:before="82"/>
              <w:ind w:left="184" w:right="178"/>
              <w:jc w:val="center"/>
              <w:rPr>
                <w:sz w:val="15"/>
              </w:rPr>
            </w:pPr>
            <w:r>
              <w:rPr>
                <w:spacing w:val="-4"/>
                <w:sz w:val="15"/>
              </w:rPr>
              <w:t>大潭办事处</w:t>
            </w:r>
          </w:p>
        </w:tc>
        <w:tc>
          <w:tcPr>
            <w:tcW w:w="3022" w:type="dxa"/>
            <w:gridSpan w:val="4"/>
          </w:tcPr>
          <w:p w14:paraId="6064E6E1">
            <w:pPr>
              <w:pStyle w:val="11"/>
              <w:spacing w:before="82"/>
              <w:ind w:left="1052" w:right="1044"/>
              <w:jc w:val="center"/>
              <w:rPr>
                <w:sz w:val="15"/>
              </w:rPr>
            </w:pPr>
            <w:r>
              <w:rPr>
                <w:spacing w:val="-4"/>
                <w:sz w:val="15"/>
              </w:rPr>
              <w:t>项目执行单位</w:t>
            </w:r>
          </w:p>
        </w:tc>
        <w:tc>
          <w:tcPr>
            <w:tcW w:w="2084" w:type="dxa"/>
            <w:gridSpan w:val="3"/>
          </w:tcPr>
          <w:p w14:paraId="00477B34">
            <w:pPr>
              <w:pStyle w:val="11"/>
              <w:spacing w:before="82"/>
              <w:ind w:left="667"/>
              <w:rPr>
                <w:sz w:val="15"/>
              </w:rPr>
            </w:pPr>
            <w:r>
              <w:rPr>
                <w:spacing w:val="-4"/>
                <w:sz w:val="15"/>
              </w:rPr>
              <w:t>大潭办事处</w:t>
            </w:r>
          </w:p>
        </w:tc>
      </w:tr>
      <w:tr w14:paraId="5D9B7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tcPr>
          <w:p w14:paraId="0874A988">
            <w:pPr>
              <w:pStyle w:val="11"/>
              <w:spacing w:before="84"/>
              <w:ind w:left="341"/>
              <w:rPr>
                <w:sz w:val="15"/>
              </w:rPr>
            </w:pPr>
            <w:r>
              <w:rPr>
                <w:spacing w:val="-4"/>
                <w:sz w:val="15"/>
              </w:rPr>
              <w:t>项目负责人</w:t>
            </w:r>
          </w:p>
        </w:tc>
        <w:tc>
          <w:tcPr>
            <w:tcW w:w="2837" w:type="dxa"/>
          </w:tcPr>
          <w:p w14:paraId="41429436">
            <w:pPr>
              <w:pStyle w:val="11"/>
              <w:spacing w:before="84"/>
              <w:ind w:left="184" w:right="175"/>
              <w:jc w:val="center"/>
              <w:rPr>
                <w:sz w:val="15"/>
              </w:rPr>
            </w:pPr>
            <w:r>
              <w:rPr>
                <w:spacing w:val="-5"/>
                <w:sz w:val="15"/>
              </w:rPr>
              <w:t>朱勇军</w:t>
            </w:r>
          </w:p>
        </w:tc>
        <w:tc>
          <w:tcPr>
            <w:tcW w:w="3022" w:type="dxa"/>
            <w:gridSpan w:val="4"/>
          </w:tcPr>
          <w:p w14:paraId="36C814D3">
            <w:pPr>
              <w:pStyle w:val="11"/>
              <w:spacing w:before="84"/>
              <w:ind w:left="1050" w:right="1044"/>
              <w:jc w:val="center"/>
              <w:rPr>
                <w:sz w:val="15"/>
              </w:rPr>
            </w:pPr>
            <w:r>
              <w:rPr>
                <w:spacing w:val="-4"/>
                <w:sz w:val="15"/>
              </w:rPr>
              <w:t>联系电话</w:t>
            </w:r>
          </w:p>
        </w:tc>
        <w:tc>
          <w:tcPr>
            <w:tcW w:w="2084" w:type="dxa"/>
            <w:gridSpan w:val="3"/>
          </w:tcPr>
          <w:p w14:paraId="6DD9306E">
            <w:pPr>
              <w:pStyle w:val="11"/>
              <w:spacing w:before="84"/>
              <w:ind w:left="139" w:right="132"/>
              <w:jc w:val="center"/>
              <w:rPr>
                <w:sz w:val="15"/>
              </w:rPr>
            </w:pPr>
            <w:r>
              <w:rPr>
                <w:spacing w:val="-2"/>
                <w:sz w:val="15"/>
              </w:rPr>
              <w:t>61917024</w:t>
            </w:r>
          </w:p>
        </w:tc>
      </w:tr>
      <w:tr w14:paraId="05B65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tcPr>
          <w:p w14:paraId="42E8A91F">
            <w:pPr>
              <w:pStyle w:val="11"/>
              <w:spacing w:before="83"/>
              <w:ind w:left="416"/>
              <w:rPr>
                <w:sz w:val="15"/>
              </w:rPr>
            </w:pPr>
            <w:r>
              <w:rPr>
                <w:spacing w:val="-4"/>
                <w:sz w:val="15"/>
              </w:rPr>
              <w:t>项目类型</w:t>
            </w:r>
          </w:p>
        </w:tc>
        <w:tc>
          <w:tcPr>
            <w:tcW w:w="7943" w:type="dxa"/>
            <w:gridSpan w:val="8"/>
          </w:tcPr>
          <w:p w14:paraId="2B68C9F0">
            <w:pPr>
              <w:pStyle w:val="11"/>
              <w:spacing w:before="11"/>
              <w:rPr>
                <w:rFonts w:hint="eastAsia" w:eastAsia="宋体"/>
                <w:sz w:val="12"/>
                <w:lang w:eastAsia="zh-CN"/>
              </w:rPr>
            </w:pPr>
            <w:r>
              <w:rPr>
                <w:rFonts w:hint="eastAsia"/>
                <w:spacing w:val="-3"/>
                <w:sz w:val="15"/>
                <w:lang w:eastAsia="zh-CN"/>
              </w:rPr>
              <w:t>“</w:t>
            </w:r>
            <w:r>
              <w:rPr>
                <w:spacing w:val="-3"/>
                <w:sz w:val="15"/>
              </w:rPr>
              <w:t>三农</w:t>
            </w:r>
            <w:r>
              <w:rPr>
                <w:rFonts w:hint="eastAsia"/>
                <w:spacing w:val="-3"/>
                <w:sz w:val="15"/>
                <w:lang w:eastAsia="zh-CN"/>
              </w:rPr>
              <w:t>”</w:t>
            </w:r>
          </w:p>
          <w:p w14:paraId="08300D43">
            <w:pPr>
              <w:pStyle w:val="11"/>
              <w:tabs>
                <w:tab w:val="left" w:pos="1582"/>
              </w:tabs>
              <w:spacing w:line="175" w:lineRule="exact"/>
              <w:ind w:left="8"/>
              <w:jc w:val="center"/>
              <w:rPr>
                <w:sz w:val="15"/>
              </w:rPr>
            </w:pPr>
            <w:r>
              <w:rPr>
                <w:spacing w:val="-2"/>
                <w:sz w:val="15"/>
              </w:rPr>
              <w:t>1.部门项目</w:t>
            </w:r>
            <w:r>
              <w:rPr>
                <w:spacing w:val="-10"/>
                <w:sz w:val="15"/>
              </w:rPr>
              <w:t>■</w:t>
            </w:r>
            <w:r>
              <w:rPr>
                <w:sz w:val="15"/>
              </w:rPr>
              <w:tab/>
            </w:r>
            <w:r>
              <w:rPr>
                <w:spacing w:val="-2"/>
                <w:sz w:val="15"/>
              </w:rPr>
              <w:t>2.公共项目</w:t>
            </w:r>
            <w:r>
              <w:rPr>
                <w:spacing w:val="-10"/>
                <w:sz w:val="15"/>
              </w:rPr>
              <w:t>□</w:t>
            </w:r>
          </w:p>
        </w:tc>
      </w:tr>
      <w:tr w14:paraId="7072D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trPr>
        <w:tc>
          <w:tcPr>
            <w:tcW w:w="1433" w:type="dxa"/>
            <w:gridSpan w:val="2"/>
          </w:tcPr>
          <w:p w14:paraId="08FEEDD6">
            <w:pPr>
              <w:pStyle w:val="11"/>
              <w:rPr>
                <w:sz w:val="14"/>
              </w:rPr>
            </w:pPr>
          </w:p>
          <w:p w14:paraId="4FC9F64F">
            <w:pPr>
              <w:pStyle w:val="11"/>
              <w:rPr>
                <w:sz w:val="14"/>
              </w:rPr>
            </w:pPr>
          </w:p>
          <w:p w14:paraId="305FCDFF">
            <w:pPr>
              <w:pStyle w:val="11"/>
              <w:rPr>
                <w:sz w:val="14"/>
              </w:rPr>
            </w:pPr>
          </w:p>
          <w:p w14:paraId="4913DFCD">
            <w:pPr>
              <w:pStyle w:val="11"/>
              <w:spacing w:before="94"/>
              <w:ind w:left="264"/>
              <w:rPr>
                <w:sz w:val="15"/>
              </w:rPr>
            </w:pPr>
            <w:r>
              <w:rPr>
                <w:spacing w:val="-4"/>
                <w:sz w:val="15"/>
              </w:rPr>
              <w:t>项目申请理由</w:t>
            </w:r>
          </w:p>
        </w:tc>
        <w:tc>
          <w:tcPr>
            <w:tcW w:w="7943" w:type="dxa"/>
            <w:gridSpan w:val="8"/>
          </w:tcPr>
          <w:p w14:paraId="0AC8B750">
            <w:pPr>
              <w:pStyle w:val="11"/>
              <w:rPr>
                <w:sz w:val="14"/>
              </w:rPr>
            </w:pPr>
          </w:p>
          <w:p w14:paraId="635FD408">
            <w:pPr>
              <w:pStyle w:val="11"/>
              <w:spacing w:before="2"/>
              <w:rPr>
                <w:sz w:val="20"/>
              </w:rPr>
            </w:pPr>
          </w:p>
          <w:p w14:paraId="3FBB52F9">
            <w:pPr>
              <w:pStyle w:val="11"/>
              <w:numPr>
                <w:ilvl w:val="0"/>
                <w:numId w:val="13"/>
              </w:numPr>
              <w:tabs>
                <w:tab w:val="left" w:pos="259"/>
              </w:tabs>
              <w:spacing w:before="0" w:after="0" w:line="240" w:lineRule="auto"/>
              <w:ind w:left="258" w:right="0" w:hanging="151"/>
              <w:jc w:val="left"/>
              <w:rPr>
                <w:sz w:val="15"/>
              </w:rPr>
            </w:pPr>
            <w:r>
              <w:rPr>
                <w:spacing w:val="-4"/>
                <w:sz w:val="15"/>
              </w:rPr>
              <w:t>体制预算</w:t>
            </w:r>
          </w:p>
          <w:p w14:paraId="747EE911">
            <w:pPr>
              <w:pStyle w:val="11"/>
              <w:numPr>
                <w:ilvl w:val="0"/>
                <w:numId w:val="13"/>
              </w:numPr>
              <w:tabs>
                <w:tab w:val="left" w:pos="259"/>
              </w:tabs>
              <w:spacing w:before="3" w:after="0" w:line="240" w:lineRule="auto"/>
              <w:ind w:left="258" w:right="0" w:hanging="151"/>
              <w:jc w:val="left"/>
              <w:rPr>
                <w:sz w:val="15"/>
              </w:rPr>
            </w:pPr>
            <w:r>
              <w:rPr>
                <w:spacing w:val="-3"/>
                <w:sz w:val="15"/>
              </w:rPr>
              <w:t>根据农村综合改革要求,用于服务支出</w:t>
            </w:r>
          </w:p>
          <w:p w14:paraId="0874267F">
            <w:pPr>
              <w:pStyle w:val="11"/>
              <w:numPr>
                <w:ilvl w:val="0"/>
                <w:numId w:val="13"/>
              </w:numPr>
              <w:tabs>
                <w:tab w:val="left" w:pos="259"/>
              </w:tabs>
              <w:spacing w:before="2" w:after="0" w:line="240" w:lineRule="auto"/>
              <w:ind w:left="258" w:right="0" w:hanging="151"/>
              <w:jc w:val="left"/>
              <w:rPr>
                <w:sz w:val="15"/>
              </w:rPr>
            </w:pPr>
            <w:r>
              <w:rPr>
                <w:spacing w:val="-3"/>
                <w:sz w:val="15"/>
              </w:rPr>
              <w:t>减少机构及人员,合理利用资金</w:t>
            </w:r>
          </w:p>
        </w:tc>
      </w:tr>
      <w:tr w14:paraId="0A585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9" w:hRule="atLeast"/>
        </w:trPr>
        <w:tc>
          <w:tcPr>
            <w:tcW w:w="1433" w:type="dxa"/>
            <w:gridSpan w:val="2"/>
          </w:tcPr>
          <w:p w14:paraId="7E82A005">
            <w:pPr>
              <w:pStyle w:val="11"/>
              <w:rPr>
                <w:sz w:val="14"/>
              </w:rPr>
            </w:pPr>
          </w:p>
          <w:p w14:paraId="76128F38">
            <w:pPr>
              <w:pStyle w:val="11"/>
              <w:rPr>
                <w:sz w:val="14"/>
              </w:rPr>
            </w:pPr>
          </w:p>
          <w:p w14:paraId="44CE3A38">
            <w:pPr>
              <w:pStyle w:val="11"/>
              <w:rPr>
                <w:sz w:val="14"/>
              </w:rPr>
            </w:pPr>
          </w:p>
          <w:p w14:paraId="4FF6712D">
            <w:pPr>
              <w:pStyle w:val="11"/>
              <w:spacing w:before="12"/>
              <w:rPr>
                <w:sz w:val="15"/>
              </w:rPr>
            </w:pPr>
          </w:p>
          <w:p w14:paraId="3F8D087B">
            <w:pPr>
              <w:pStyle w:val="11"/>
              <w:ind w:left="264"/>
              <w:rPr>
                <w:sz w:val="15"/>
              </w:rPr>
            </w:pPr>
            <w:r>
              <w:rPr>
                <w:spacing w:val="-4"/>
                <w:sz w:val="15"/>
              </w:rPr>
              <w:t>项目主要内容</w:t>
            </w:r>
          </w:p>
        </w:tc>
        <w:tc>
          <w:tcPr>
            <w:tcW w:w="7943" w:type="dxa"/>
            <w:gridSpan w:val="8"/>
          </w:tcPr>
          <w:p w14:paraId="63942858">
            <w:pPr>
              <w:pStyle w:val="11"/>
              <w:rPr>
                <w:sz w:val="16"/>
              </w:rPr>
            </w:pPr>
          </w:p>
          <w:p w14:paraId="06B785E0">
            <w:pPr>
              <w:pStyle w:val="11"/>
              <w:rPr>
                <w:sz w:val="16"/>
              </w:rPr>
            </w:pPr>
          </w:p>
          <w:p w14:paraId="14ED3C3A">
            <w:pPr>
              <w:pStyle w:val="11"/>
              <w:spacing w:before="6"/>
              <w:rPr>
                <w:sz w:val="18"/>
              </w:rPr>
            </w:pPr>
          </w:p>
          <w:p w14:paraId="1C412170">
            <w:pPr>
              <w:pStyle w:val="11"/>
              <w:ind w:left="108" w:right="4673"/>
              <w:rPr>
                <w:sz w:val="15"/>
              </w:rPr>
            </w:pPr>
            <w:r>
              <w:rPr>
                <w:spacing w:val="-2"/>
                <w:sz w:val="15"/>
              </w:rPr>
              <w:t xml:space="preserve">明确当年申请预算资金的主要投向及工作任务： </w:t>
            </w:r>
            <w:r>
              <w:rPr>
                <w:sz w:val="15"/>
              </w:rPr>
              <w:t>1.</w:t>
            </w:r>
            <w:r>
              <w:rPr>
                <w:rFonts w:ascii="Times New Roman" w:eastAsia="Times New Roman"/>
                <w:spacing w:val="80"/>
                <w:sz w:val="15"/>
                <w:u w:val="single"/>
              </w:rPr>
              <w:t xml:space="preserve"> </w:t>
            </w:r>
            <w:r>
              <w:rPr>
                <w:sz w:val="15"/>
                <w:u w:val="single"/>
              </w:rPr>
              <w:t>根据农村综合改革要求,用于服务</w:t>
            </w:r>
            <w:r>
              <w:rPr>
                <w:rFonts w:hint="eastAsia"/>
                <w:sz w:val="15"/>
                <w:u w:val="single"/>
                <w:lang w:eastAsia="zh-CN"/>
              </w:rPr>
              <w:t>“</w:t>
            </w:r>
            <w:r>
              <w:rPr>
                <w:rFonts w:hint="eastAsia"/>
                <w:sz w:val="15"/>
                <w:u w:val="single"/>
                <w:lang w:val="en-US" w:eastAsia="zh-CN"/>
              </w:rPr>
              <w:t>三农”</w:t>
            </w:r>
            <w:r>
              <w:rPr>
                <w:sz w:val="15"/>
                <w:u w:val="single"/>
              </w:rPr>
              <w:t>支出</w:t>
            </w:r>
          </w:p>
        </w:tc>
      </w:tr>
      <w:tr w14:paraId="7BB85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tcPr>
          <w:p w14:paraId="1050B204">
            <w:pPr>
              <w:pStyle w:val="11"/>
              <w:spacing w:before="82"/>
              <w:ind w:left="341"/>
              <w:rPr>
                <w:sz w:val="15"/>
              </w:rPr>
            </w:pPr>
            <w:r>
              <w:rPr>
                <w:spacing w:val="-4"/>
                <w:sz w:val="15"/>
              </w:rPr>
              <w:t>项目总预算</w:t>
            </w:r>
          </w:p>
        </w:tc>
        <w:tc>
          <w:tcPr>
            <w:tcW w:w="4394" w:type="dxa"/>
            <w:gridSpan w:val="3"/>
          </w:tcPr>
          <w:p w14:paraId="0EEE20F0">
            <w:pPr>
              <w:pStyle w:val="11"/>
              <w:spacing w:before="82"/>
              <w:ind w:left="1993" w:right="1986"/>
              <w:jc w:val="center"/>
              <w:rPr>
                <w:sz w:val="15"/>
              </w:rPr>
            </w:pPr>
            <w:r>
              <w:rPr>
                <w:spacing w:val="-2"/>
                <w:sz w:val="15"/>
              </w:rPr>
              <w:t>32.78</w:t>
            </w:r>
          </w:p>
        </w:tc>
        <w:tc>
          <w:tcPr>
            <w:tcW w:w="2272" w:type="dxa"/>
            <w:gridSpan w:val="4"/>
          </w:tcPr>
          <w:p w14:paraId="17532FB5">
            <w:pPr>
              <w:pStyle w:val="11"/>
              <w:spacing w:before="82"/>
              <w:ind w:left="685"/>
              <w:rPr>
                <w:sz w:val="15"/>
              </w:rPr>
            </w:pPr>
            <w:r>
              <w:rPr>
                <w:spacing w:val="-4"/>
                <w:sz w:val="15"/>
              </w:rPr>
              <w:t>项目当年预算</w:t>
            </w:r>
          </w:p>
        </w:tc>
        <w:tc>
          <w:tcPr>
            <w:tcW w:w="1277" w:type="dxa"/>
          </w:tcPr>
          <w:p w14:paraId="1EF6A708">
            <w:pPr>
              <w:pStyle w:val="11"/>
              <w:spacing w:before="82"/>
              <w:ind w:left="434" w:right="428"/>
              <w:jc w:val="center"/>
              <w:rPr>
                <w:sz w:val="15"/>
              </w:rPr>
            </w:pPr>
            <w:r>
              <w:rPr>
                <w:spacing w:val="-2"/>
                <w:sz w:val="15"/>
              </w:rPr>
              <w:t>32.78</w:t>
            </w:r>
          </w:p>
        </w:tc>
      </w:tr>
      <w:tr w14:paraId="1A44C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433" w:type="dxa"/>
            <w:gridSpan w:val="2"/>
          </w:tcPr>
          <w:p w14:paraId="5D4EB3FA">
            <w:pPr>
              <w:pStyle w:val="11"/>
              <w:spacing w:before="4"/>
              <w:rPr>
                <w:sz w:val="19"/>
              </w:rPr>
            </w:pPr>
          </w:p>
          <w:p w14:paraId="775744CD">
            <w:pPr>
              <w:pStyle w:val="11"/>
              <w:spacing w:line="242" w:lineRule="auto"/>
              <w:ind w:left="116" w:right="107"/>
              <w:rPr>
                <w:sz w:val="15"/>
              </w:rPr>
            </w:pPr>
            <w:r>
              <w:rPr>
                <w:spacing w:val="-2"/>
                <w:sz w:val="15"/>
              </w:rPr>
              <w:t>项目前两年预算及</w:t>
            </w:r>
            <w:r>
              <w:rPr>
                <w:spacing w:val="-4"/>
                <w:sz w:val="15"/>
              </w:rPr>
              <w:t>当年预算变动情况</w:t>
            </w:r>
          </w:p>
        </w:tc>
        <w:tc>
          <w:tcPr>
            <w:tcW w:w="7943" w:type="dxa"/>
            <w:gridSpan w:val="8"/>
          </w:tcPr>
          <w:p w14:paraId="732757D7">
            <w:pPr>
              <w:pStyle w:val="11"/>
              <w:spacing w:before="4"/>
              <w:rPr>
                <w:sz w:val="19"/>
              </w:rPr>
            </w:pPr>
          </w:p>
          <w:p w14:paraId="470508E7">
            <w:pPr>
              <w:pStyle w:val="11"/>
              <w:numPr>
                <w:ilvl w:val="0"/>
                <w:numId w:val="14"/>
              </w:numPr>
              <w:tabs>
                <w:tab w:val="left" w:pos="259"/>
              </w:tabs>
              <w:spacing w:before="0" w:after="0" w:line="240" w:lineRule="auto"/>
              <w:ind w:left="258" w:right="0" w:hanging="151"/>
              <w:jc w:val="left"/>
              <w:rPr>
                <w:sz w:val="15"/>
              </w:rPr>
            </w:pPr>
            <w:r>
              <w:rPr>
                <w:spacing w:val="-2"/>
                <w:sz w:val="15"/>
              </w:rPr>
              <w:t>前两年预算安排情况：2018</w:t>
            </w:r>
            <w:r>
              <w:rPr>
                <w:spacing w:val="-23"/>
                <w:sz w:val="15"/>
              </w:rPr>
              <w:t xml:space="preserve"> 年 </w:t>
            </w:r>
            <w:r>
              <w:rPr>
                <w:spacing w:val="-2"/>
                <w:sz w:val="15"/>
              </w:rPr>
              <w:t>32.78</w:t>
            </w:r>
            <w:r>
              <w:rPr>
                <w:spacing w:val="-11"/>
                <w:sz w:val="15"/>
              </w:rPr>
              <w:t xml:space="preserve"> 万元、</w:t>
            </w:r>
            <w:r>
              <w:rPr>
                <w:spacing w:val="-2"/>
                <w:sz w:val="15"/>
              </w:rPr>
              <w:t>2018</w:t>
            </w:r>
            <w:r>
              <w:rPr>
                <w:spacing w:val="-23"/>
                <w:sz w:val="15"/>
              </w:rPr>
              <w:t xml:space="preserve"> 年 </w:t>
            </w:r>
            <w:r>
              <w:rPr>
                <w:spacing w:val="-2"/>
                <w:sz w:val="15"/>
              </w:rPr>
              <w:t>32.78</w:t>
            </w:r>
            <w:r>
              <w:rPr>
                <w:spacing w:val="-15"/>
                <w:sz w:val="15"/>
              </w:rPr>
              <w:t xml:space="preserve"> 万元</w:t>
            </w:r>
          </w:p>
          <w:p w14:paraId="6B5AE473">
            <w:pPr>
              <w:pStyle w:val="11"/>
              <w:numPr>
                <w:ilvl w:val="0"/>
                <w:numId w:val="14"/>
              </w:numPr>
              <w:tabs>
                <w:tab w:val="left" w:pos="259"/>
              </w:tabs>
              <w:spacing w:before="2" w:after="0" w:line="240" w:lineRule="auto"/>
              <w:ind w:left="258" w:right="0" w:hanging="151"/>
              <w:jc w:val="left"/>
              <w:rPr>
                <w:sz w:val="15"/>
              </w:rPr>
            </w:pPr>
            <w:r>
              <w:rPr>
                <w:spacing w:val="-3"/>
                <w:sz w:val="15"/>
              </w:rPr>
              <w:t>当年预算变动情况及理由：</w:t>
            </w:r>
          </w:p>
        </w:tc>
      </w:tr>
      <w:tr w14:paraId="53D79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vMerge w:val="restart"/>
          </w:tcPr>
          <w:p w14:paraId="5322F05C">
            <w:pPr>
              <w:pStyle w:val="11"/>
              <w:rPr>
                <w:sz w:val="14"/>
              </w:rPr>
            </w:pPr>
          </w:p>
          <w:p w14:paraId="69D9BEC4">
            <w:pPr>
              <w:pStyle w:val="11"/>
              <w:rPr>
                <w:sz w:val="14"/>
              </w:rPr>
            </w:pPr>
          </w:p>
          <w:p w14:paraId="09C72002">
            <w:pPr>
              <w:pStyle w:val="11"/>
              <w:rPr>
                <w:sz w:val="14"/>
              </w:rPr>
            </w:pPr>
          </w:p>
          <w:p w14:paraId="3453137D">
            <w:pPr>
              <w:pStyle w:val="11"/>
              <w:rPr>
                <w:sz w:val="14"/>
              </w:rPr>
            </w:pPr>
          </w:p>
          <w:p w14:paraId="1E024479">
            <w:pPr>
              <w:pStyle w:val="11"/>
              <w:rPr>
                <w:sz w:val="14"/>
              </w:rPr>
            </w:pPr>
          </w:p>
          <w:p w14:paraId="72D5D96E">
            <w:pPr>
              <w:pStyle w:val="11"/>
              <w:rPr>
                <w:sz w:val="14"/>
              </w:rPr>
            </w:pPr>
          </w:p>
          <w:p w14:paraId="7EA1BAA0">
            <w:pPr>
              <w:pStyle w:val="11"/>
              <w:rPr>
                <w:sz w:val="14"/>
              </w:rPr>
            </w:pPr>
          </w:p>
          <w:p w14:paraId="34E5A82C">
            <w:pPr>
              <w:pStyle w:val="11"/>
              <w:rPr>
                <w:sz w:val="14"/>
              </w:rPr>
            </w:pPr>
          </w:p>
          <w:p w14:paraId="55241F9E">
            <w:pPr>
              <w:pStyle w:val="11"/>
              <w:rPr>
                <w:sz w:val="14"/>
              </w:rPr>
            </w:pPr>
          </w:p>
          <w:p w14:paraId="60534F55">
            <w:pPr>
              <w:pStyle w:val="11"/>
              <w:rPr>
                <w:sz w:val="14"/>
              </w:rPr>
            </w:pPr>
          </w:p>
          <w:p w14:paraId="5419AC14">
            <w:pPr>
              <w:pStyle w:val="11"/>
              <w:rPr>
                <w:sz w:val="14"/>
              </w:rPr>
            </w:pPr>
          </w:p>
          <w:p w14:paraId="1F51EE6F">
            <w:pPr>
              <w:pStyle w:val="11"/>
              <w:spacing w:before="4"/>
              <w:rPr>
                <w:sz w:val="11"/>
              </w:rPr>
            </w:pPr>
          </w:p>
          <w:p w14:paraId="5BD3062B">
            <w:pPr>
              <w:pStyle w:val="11"/>
              <w:ind w:left="264"/>
              <w:rPr>
                <w:sz w:val="15"/>
              </w:rPr>
            </w:pPr>
            <w:r>
              <w:rPr>
                <w:spacing w:val="-4"/>
                <w:sz w:val="15"/>
              </w:rPr>
              <w:t>项目资金来源</w:t>
            </w:r>
          </w:p>
        </w:tc>
        <w:tc>
          <w:tcPr>
            <w:tcW w:w="6241" w:type="dxa"/>
            <w:gridSpan w:val="6"/>
          </w:tcPr>
          <w:p w14:paraId="0EC18A94">
            <w:pPr>
              <w:pStyle w:val="11"/>
              <w:spacing w:before="83"/>
              <w:ind w:left="2660" w:right="2655"/>
              <w:jc w:val="center"/>
              <w:rPr>
                <w:sz w:val="15"/>
              </w:rPr>
            </w:pPr>
            <w:r>
              <w:rPr>
                <w:spacing w:val="-4"/>
                <w:sz w:val="15"/>
              </w:rPr>
              <w:t>资金来源项目</w:t>
            </w:r>
          </w:p>
        </w:tc>
        <w:tc>
          <w:tcPr>
            <w:tcW w:w="1702" w:type="dxa"/>
            <w:gridSpan w:val="2"/>
          </w:tcPr>
          <w:p w14:paraId="402BC7A5">
            <w:pPr>
              <w:pStyle w:val="11"/>
              <w:spacing w:before="83"/>
              <w:ind w:left="645" w:right="639"/>
              <w:jc w:val="center"/>
              <w:rPr>
                <w:sz w:val="15"/>
              </w:rPr>
            </w:pPr>
            <w:r>
              <w:rPr>
                <w:spacing w:val="-7"/>
                <w:sz w:val="15"/>
              </w:rPr>
              <w:t>金额</w:t>
            </w:r>
          </w:p>
        </w:tc>
      </w:tr>
      <w:tr w14:paraId="41430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vMerge w:val="continue"/>
            <w:tcBorders>
              <w:top w:val="nil"/>
            </w:tcBorders>
          </w:tcPr>
          <w:p w14:paraId="2B016D47">
            <w:pPr>
              <w:rPr>
                <w:sz w:val="2"/>
                <w:szCs w:val="2"/>
              </w:rPr>
            </w:pPr>
          </w:p>
        </w:tc>
        <w:tc>
          <w:tcPr>
            <w:tcW w:w="6241" w:type="dxa"/>
            <w:gridSpan w:val="6"/>
          </w:tcPr>
          <w:p w14:paraId="58E665CF">
            <w:pPr>
              <w:pStyle w:val="11"/>
              <w:spacing w:before="82"/>
              <w:ind w:left="2660" w:right="2655"/>
              <w:jc w:val="center"/>
              <w:rPr>
                <w:sz w:val="15"/>
              </w:rPr>
            </w:pPr>
            <w:r>
              <w:rPr>
                <w:spacing w:val="-7"/>
                <w:sz w:val="15"/>
              </w:rPr>
              <w:t>合计</w:t>
            </w:r>
          </w:p>
        </w:tc>
        <w:tc>
          <w:tcPr>
            <w:tcW w:w="1702" w:type="dxa"/>
            <w:gridSpan w:val="2"/>
          </w:tcPr>
          <w:p w14:paraId="3DBCA95F">
            <w:pPr>
              <w:pStyle w:val="11"/>
              <w:spacing w:before="82"/>
              <w:ind w:left="645" w:right="641"/>
              <w:jc w:val="center"/>
              <w:rPr>
                <w:sz w:val="15"/>
              </w:rPr>
            </w:pPr>
            <w:r>
              <w:rPr>
                <w:spacing w:val="-2"/>
                <w:sz w:val="15"/>
              </w:rPr>
              <w:t>32.78</w:t>
            </w:r>
          </w:p>
        </w:tc>
      </w:tr>
      <w:tr w14:paraId="05B82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vMerge w:val="continue"/>
            <w:tcBorders>
              <w:top w:val="nil"/>
            </w:tcBorders>
          </w:tcPr>
          <w:p w14:paraId="17F77C95">
            <w:pPr>
              <w:rPr>
                <w:sz w:val="2"/>
                <w:szCs w:val="2"/>
              </w:rPr>
            </w:pPr>
          </w:p>
        </w:tc>
        <w:tc>
          <w:tcPr>
            <w:tcW w:w="6241" w:type="dxa"/>
            <w:gridSpan w:val="6"/>
          </w:tcPr>
          <w:p w14:paraId="275C4DBC">
            <w:pPr>
              <w:pStyle w:val="11"/>
              <w:numPr>
                <w:ilvl w:val="0"/>
                <w:numId w:val="15"/>
              </w:numPr>
              <w:tabs>
                <w:tab w:val="left" w:pos="259"/>
              </w:tabs>
              <w:spacing w:before="82" w:after="0" w:line="240" w:lineRule="auto"/>
              <w:ind w:left="258" w:right="0" w:hanging="151"/>
              <w:jc w:val="left"/>
              <w:rPr>
                <w:sz w:val="15"/>
              </w:rPr>
            </w:pPr>
            <w:r>
              <w:rPr>
                <w:spacing w:val="-4"/>
                <w:sz w:val="15"/>
              </w:rPr>
              <w:t>财政拨款收入</w:t>
            </w:r>
          </w:p>
        </w:tc>
        <w:tc>
          <w:tcPr>
            <w:tcW w:w="1702" w:type="dxa"/>
            <w:gridSpan w:val="2"/>
          </w:tcPr>
          <w:p w14:paraId="4092BF6E">
            <w:pPr>
              <w:pStyle w:val="11"/>
              <w:spacing w:before="82"/>
              <w:ind w:left="645" w:right="641"/>
              <w:jc w:val="center"/>
              <w:rPr>
                <w:sz w:val="15"/>
              </w:rPr>
            </w:pPr>
            <w:r>
              <w:rPr>
                <w:spacing w:val="-2"/>
                <w:sz w:val="15"/>
              </w:rPr>
              <w:t>32.78</w:t>
            </w:r>
          </w:p>
        </w:tc>
      </w:tr>
      <w:tr w14:paraId="3A7C7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vMerge w:val="continue"/>
            <w:tcBorders>
              <w:top w:val="nil"/>
            </w:tcBorders>
          </w:tcPr>
          <w:p w14:paraId="19E77BAC">
            <w:pPr>
              <w:rPr>
                <w:sz w:val="2"/>
                <w:szCs w:val="2"/>
              </w:rPr>
            </w:pPr>
          </w:p>
        </w:tc>
        <w:tc>
          <w:tcPr>
            <w:tcW w:w="6241" w:type="dxa"/>
            <w:gridSpan w:val="6"/>
          </w:tcPr>
          <w:p w14:paraId="4106BEEF">
            <w:pPr>
              <w:pStyle w:val="11"/>
              <w:spacing w:before="84"/>
              <w:ind w:left="183"/>
              <w:rPr>
                <w:sz w:val="15"/>
              </w:rPr>
            </w:pPr>
            <w:r>
              <w:rPr>
                <w:spacing w:val="-3"/>
                <w:sz w:val="15"/>
              </w:rPr>
              <w:t>其中：申请当年预算拨款</w:t>
            </w:r>
          </w:p>
        </w:tc>
        <w:tc>
          <w:tcPr>
            <w:tcW w:w="1702" w:type="dxa"/>
            <w:gridSpan w:val="2"/>
          </w:tcPr>
          <w:p w14:paraId="165920C4">
            <w:pPr>
              <w:pStyle w:val="11"/>
              <w:spacing w:before="84"/>
              <w:ind w:left="645" w:right="641"/>
              <w:jc w:val="center"/>
              <w:rPr>
                <w:sz w:val="15"/>
              </w:rPr>
            </w:pPr>
            <w:r>
              <w:rPr>
                <w:spacing w:val="-2"/>
                <w:sz w:val="15"/>
              </w:rPr>
              <w:t>32.78</w:t>
            </w:r>
          </w:p>
        </w:tc>
      </w:tr>
      <w:tr w14:paraId="21713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33" w:type="dxa"/>
            <w:gridSpan w:val="2"/>
            <w:vMerge w:val="continue"/>
            <w:tcBorders>
              <w:top w:val="nil"/>
            </w:tcBorders>
          </w:tcPr>
          <w:p w14:paraId="3C1B3D16">
            <w:pPr>
              <w:rPr>
                <w:sz w:val="2"/>
                <w:szCs w:val="2"/>
              </w:rPr>
            </w:pPr>
          </w:p>
        </w:tc>
        <w:tc>
          <w:tcPr>
            <w:tcW w:w="6241" w:type="dxa"/>
            <w:gridSpan w:val="6"/>
          </w:tcPr>
          <w:p w14:paraId="32310469">
            <w:pPr>
              <w:pStyle w:val="11"/>
              <w:spacing w:before="84"/>
              <w:ind w:left="108"/>
              <w:rPr>
                <w:sz w:val="15"/>
              </w:rPr>
            </w:pPr>
            <w:r>
              <w:rPr>
                <w:spacing w:val="-2"/>
                <w:sz w:val="15"/>
              </w:rPr>
              <w:t>2</w:t>
            </w:r>
            <w:r>
              <w:rPr>
                <w:spacing w:val="-4"/>
                <w:sz w:val="15"/>
              </w:rPr>
              <w:t>.事业收入</w:t>
            </w:r>
          </w:p>
        </w:tc>
        <w:tc>
          <w:tcPr>
            <w:tcW w:w="1702" w:type="dxa"/>
            <w:gridSpan w:val="2"/>
          </w:tcPr>
          <w:p w14:paraId="63FFFCC4">
            <w:pPr>
              <w:pStyle w:val="11"/>
              <w:rPr>
                <w:rFonts w:ascii="Times New Roman"/>
                <w:sz w:val="14"/>
              </w:rPr>
            </w:pPr>
          </w:p>
        </w:tc>
      </w:tr>
      <w:tr w14:paraId="7A644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vMerge w:val="continue"/>
            <w:tcBorders>
              <w:top w:val="nil"/>
            </w:tcBorders>
          </w:tcPr>
          <w:p w14:paraId="756957DC">
            <w:pPr>
              <w:rPr>
                <w:sz w:val="2"/>
                <w:szCs w:val="2"/>
              </w:rPr>
            </w:pPr>
          </w:p>
        </w:tc>
        <w:tc>
          <w:tcPr>
            <w:tcW w:w="6241" w:type="dxa"/>
            <w:gridSpan w:val="6"/>
          </w:tcPr>
          <w:p w14:paraId="2881CF70">
            <w:pPr>
              <w:pStyle w:val="11"/>
              <w:spacing w:before="83"/>
              <w:ind w:left="108"/>
              <w:rPr>
                <w:sz w:val="15"/>
              </w:rPr>
            </w:pPr>
            <w:r>
              <w:rPr>
                <w:spacing w:val="-2"/>
                <w:sz w:val="15"/>
              </w:rPr>
              <w:t>3</w:t>
            </w:r>
            <w:r>
              <w:rPr>
                <w:spacing w:val="-4"/>
                <w:sz w:val="15"/>
              </w:rPr>
              <w:t>.上级补助收入</w:t>
            </w:r>
          </w:p>
        </w:tc>
        <w:tc>
          <w:tcPr>
            <w:tcW w:w="1702" w:type="dxa"/>
            <w:gridSpan w:val="2"/>
          </w:tcPr>
          <w:p w14:paraId="4C4F1FEB">
            <w:pPr>
              <w:pStyle w:val="11"/>
              <w:rPr>
                <w:rFonts w:ascii="Times New Roman"/>
                <w:sz w:val="14"/>
              </w:rPr>
            </w:pPr>
          </w:p>
        </w:tc>
      </w:tr>
      <w:tr w14:paraId="2D88F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vMerge w:val="continue"/>
            <w:tcBorders>
              <w:top w:val="nil"/>
            </w:tcBorders>
          </w:tcPr>
          <w:p w14:paraId="56522C9D">
            <w:pPr>
              <w:rPr>
                <w:sz w:val="2"/>
                <w:szCs w:val="2"/>
              </w:rPr>
            </w:pPr>
          </w:p>
        </w:tc>
        <w:tc>
          <w:tcPr>
            <w:tcW w:w="6241" w:type="dxa"/>
            <w:gridSpan w:val="6"/>
          </w:tcPr>
          <w:p w14:paraId="1CA56217">
            <w:pPr>
              <w:pStyle w:val="11"/>
              <w:spacing w:before="83"/>
              <w:ind w:left="108"/>
              <w:rPr>
                <w:sz w:val="15"/>
              </w:rPr>
            </w:pPr>
            <w:r>
              <w:rPr>
                <w:spacing w:val="-2"/>
                <w:sz w:val="15"/>
              </w:rPr>
              <w:t>4</w:t>
            </w:r>
            <w:r>
              <w:rPr>
                <w:spacing w:val="-3"/>
                <w:sz w:val="15"/>
              </w:rPr>
              <w:t>.附属单位上缴收入</w:t>
            </w:r>
          </w:p>
        </w:tc>
        <w:tc>
          <w:tcPr>
            <w:tcW w:w="1702" w:type="dxa"/>
            <w:gridSpan w:val="2"/>
          </w:tcPr>
          <w:p w14:paraId="7D6E94B6">
            <w:pPr>
              <w:pStyle w:val="11"/>
              <w:rPr>
                <w:rFonts w:ascii="Times New Roman"/>
                <w:sz w:val="14"/>
              </w:rPr>
            </w:pPr>
          </w:p>
        </w:tc>
      </w:tr>
      <w:tr w14:paraId="696B0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vMerge w:val="continue"/>
            <w:tcBorders>
              <w:top w:val="nil"/>
            </w:tcBorders>
          </w:tcPr>
          <w:p w14:paraId="1D1855F8">
            <w:pPr>
              <w:rPr>
                <w:sz w:val="2"/>
                <w:szCs w:val="2"/>
              </w:rPr>
            </w:pPr>
          </w:p>
        </w:tc>
        <w:tc>
          <w:tcPr>
            <w:tcW w:w="6241" w:type="dxa"/>
            <w:gridSpan w:val="6"/>
          </w:tcPr>
          <w:p w14:paraId="71067744">
            <w:pPr>
              <w:pStyle w:val="11"/>
              <w:spacing w:before="82"/>
              <w:ind w:left="108"/>
              <w:rPr>
                <w:sz w:val="15"/>
              </w:rPr>
            </w:pPr>
            <w:r>
              <w:rPr>
                <w:spacing w:val="-2"/>
                <w:sz w:val="15"/>
              </w:rPr>
              <w:t>5</w:t>
            </w:r>
            <w:r>
              <w:rPr>
                <w:spacing w:val="-3"/>
                <w:sz w:val="15"/>
              </w:rPr>
              <w:t>.事业单位经营收入</w:t>
            </w:r>
          </w:p>
        </w:tc>
        <w:tc>
          <w:tcPr>
            <w:tcW w:w="1702" w:type="dxa"/>
            <w:gridSpan w:val="2"/>
          </w:tcPr>
          <w:p w14:paraId="3D966776">
            <w:pPr>
              <w:pStyle w:val="11"/>
              <w:rPr>
                <w:rFonts w:ascii="Times New Roman"/>
                <w:sz w:val="14"/>
              </w:rPr>
            </w:pPr>
          </w:p>
        </w:tc>
      </w:tr>
      <w:tr w14:paraId="540C5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vMerge w:val="continue"/>
            <w:tcBorders>
              <w:top w:val="nil"/>
            </w:tcBorders>
          </w:tcPr>
          <w:p w14:paraId="3AC3504C">
            <w:pPr>
              <w:rPr>
                <w:sz w:val="2"/>
                <w:szCs w:val="2"/>
              </w:rPr>
            </w:pPr>
          </w:p>
        </w:tc>
        <w:tc>
          <w:tcPr>
            <w:tcW w:w="6241" w:type="dxa"/>
            <w:gridSpan w:val="6"/>
          </w:tcPr>
          <w:p w14:paraId="18857A6C">
            <w:pPr>
              <w:pStyle w:val="11"/>
              <w:spacing w:before="82"/>
              <w:ind w:left="108"/>
              <w:rPr>
                <w:sz w:val="15"/>
              </w:rPr>
            </w:pPr>
            <w:r>
              <w:rPr>
                <w:spacing w:val="-2"/>
                <w:sz w:val="15"/>
              </w:rPr>
              <w:t>6</w:t>
            </w:r>
            <w:r>
              <w:rPr>
                <w:spacing w:val="-4"/>
                <w:sz w:val="15"/>
              </w:rPr>
              <w:t>.其他收入</w:t>
            </w:r>
          </w:p>
        </w:tc>
        <w:tc>
          <w:tcPr>
            <w:tcW w:w="1702" w:type="dxa"/>
            <w:gridSpan w:val="2"/>
          </w:tcPr>
          <w:p w14:paraId="1425EEC3">
            <w:pPr>
              <w:pStyle w:val="11"/>
              <w:rPr>
                <w:rFonts w:ascii="Times New Roman"/>
                <w:sz w:val="14"/>
              </w:rPr>
            </w:pPr>
          </w:p>
        </w:tc>
      </w:tr>
      <w:tr w14:paraId="629C0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vMerge w:val="continue"/>
            <w:tcBorders>
              <w:top w:val="nil"/>
            </w:tcBorders>
          </w:tcPr>
          <w:p w14:paraId="05FE9596">
            <w:pPr>
              <w:rPr>
                <w:sz w:val="2"/>
                <w:szCs w:val="2"/>
              </w:rPr>
            </w:pPr>
          </w:p>
        </w:tc>
        <w:tc>
          <w:tcPr>
            <w:tcW w:w="6241" w:type="dxa"/>
            <w:gridSpan w:val="6"/>
          </w:tcPr>
          <w:p w14:paraId="70A99223">
            <w:pPr>
              <w:pStyle w:val="11"/>
              <w:spacing w:before="84"/>
              <w:ind w:left="108"/>
              <w:rPr>
                <w:sz w:val="15"/>
              </w:rPr>
            </w:pPr>
            <w:r>
              <w:rPr>
                <w:spacing w:val="-2"/>
                <w:sz w:val="15"/>
              </w:rPr>
              <w:t>7</w:t>
            </w:r>
            <w:r>
              <w:rPr>
                <w:spacing w:val="-3"/>
                <w:sz w:val="15"/>
              </w:rPr>
              <w:t>.用事业基金弥补收支差额</w:t>
            </w:r>
          </w:p>
        </w:tc>
        <w:tc>
          <w:tcPr>
            <w:tcW w:w="1702" w:type="dxa"/>
            <w:gridSpan w:val="2"/>
          </w:tcPr>
          <w:p w14:paraId="6D53E58D">
            <w:pPr>
              <w:pStyle w:val="11"/>
              <w:rPr>
                <w:rFonts w:ascii="Times New Roman"/>
                <w:sz w:val="14"/>
              </w:rPr>
            </w:pPr>
          </w:p>
        </w:tc>
      </w:tr>
      <w:tr w14:paraId="1FAF3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vMerge w:val="continue"/>
            <w:tcBorders>
              <w:top w:val="nil"/>
            </w:tcBorders>
          </w:tcPr>
          <w:p w14:paraId="5ADD09D5">
            <w:pPr>
              <w:rPr>
                <w:sz w:val="2"/>
                <w:szCs w:val="2"/>
              </w:rPr>
            </w:pPr>
          </w:p>
        </w:tc>
        <w:tc>
          <w:tcPr>
            <w:tcW w:w="6241" w:type="dxa"/>
            <w:gridSpan w:val="6"/>
          </w:tcPr>
          <w:p w14:paraId="389C6094">
            <w:pPr>
              <w:pStyle w:val="11"/>
              <w:spacing w:before="83"/>
              <w:ind w:left="108"/>
              <w:rPr>
                <w:sz w:val="15"/>
              </w:rPr>
            </w:pPr>
            <w:r>
              <w:rPr>
                <w:spacing w:val="-2"/>
                <w:sz w:val="15"/>
              </w:rPr>
              <w:t>8</w:t>
            </w:r>
            <w:r>
              <w:rPr>
                <w:spacing w:val="-4"/>
                <w:sz w:val="15"/>
              </w:rPr>
              <w:t>.上年结转</w:t>
            </w:r>
          </w:p>
        </w:tc>
        <w:tc>
          <w:tcPr>
            <w:tcW w:w="1702" w:type="dxa"/>
            <w:gridSpan w:val="2"/>
          </w:tcPr>
          <w:p w14:paraId="3DB2155E">
            <w:pPr>
              <w:pStyle w:val="11"/>
              <w:rPr>
                <w:rFonts w:ascii="Times New Roman"/>
                <w:sz w:val="14"/>
              </w:rPr>
            </w:pPr>
          </w:p>
        </w:tc>
      </w:tr>
      <w:tr w14:paraId="6AFC8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vMerge w:val="continue"/>
            <w:tcBorders>
              <w:top w:val="nil"/>
            </w:tcBorders>
          </w:tcPr>
          <w:p w14:paraId="28AFA53A">
            <w:pPr>
              <w:rPr>
                <w:sz w:val="2"/>
                <w:szCs w:val="2"/>
              </w:rPr>
            </w:pPr>
          </w:p>
        </w:tc>
        <w:tc>
          <w:tcPr>
            <w:tcW w:w="3404" w:type="dxa"/>
            <w:gridSpan w:val="2"/>
          </w:tcPr>
          <w:p w14:paraId="5E716ACD">
            <w:pPr>
              <w:pStyle w:val="11"/>
              <w:spacing w:before="83"/>
              <w:ind w:left="183"/>
              <w:rPr>
                <w:sz w:val="15"/>
              </w:rPr>
            </w:pPr>
            <w:r>
              <w:rPr>
                <w:spacing w:val="-3"/>
                <w:sz w:val="15"/>
              </w:rPr>
              <w:t>其中：使用上年财政拨款结余结转</w:t>
            </w:r>
          </w:p>
        </w:tc>
        <w:tc>
          <w:tcPr>
            <w:tcW w:w="1559" w:type="dxa"/>
            <w:gridSpan w:val="2"/>
          </w:tcPr>
          <w:p w14:paraId="722ED8CA">
            <w:pPr>
              <w:pStyle w:val="11"/>
              <w:rPr>
                <w:rFonts w:ascii="Times New Roman"/>
                <w:sz w:val="14"/>
              </w:rPr>
            </w:pPr>
          </w:p>
        </w:tc>
        <w:tc>
          <w:tcPr>
            <w:tcW w:w="1278" w:type="dxa"/>
            <w:gridSpan w:val="2"/>
          </w:tcPr>
          <w:p w14:paraId="0997D396">
            <w:pPr>
              <w:pStyle w:val="11"/>
              <w:rPr>
                <w:rFonts w:ascii="Times New Roman"/>
                <w:sz w:val="14"/>
              </w:rPr>
            </w:pPr>
          </w:p>
        </w:tc>
        <w:tc>
          <w:tcPr>
            <w:tcW w:w="1702" w:type="dxa"/>
            <w:gridSpan w:val="2"/>
          </w:tcPr>
          <w:p w14:paraId="2C2C9FAD">
            <w:pPr>
              <w:pStyle w:val="11"/>
              <w:rPr>
                <w:rFonts w:ascii="Times New Roman"/>
                <w:sz w:val="14"/>
              </w:rPr>
            </w:pPr>
          </w:p>
        </w:tc>
      </w:tr>
      <w:tr w14:paraId="54DD5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64" w:type="dxa"/>
            <w:vMerge w:val="restart"/>
          </w:tcPr>
          <w:p w14:paraId="4E0BD9FA">
            <w:pPr>
              <w:pStyle w:val="11"/>
              <w:rPr>
                <w:sz w:val="14"/>
              </w:rPr>
            </w:pPr>
          </w:p>
          <w:p w14:paraId="69AC9EAE">
            <w:pPr>
              <w:pStyle w:val="11"/>
              <w:rPr>
                <w:sz w:val="14"/>
              </w:rPr>
            </w:pPr>
          </w:p>
          <w:p w14:paraId="4C13671A">
            <w:pPr>
              <w:pStyle w:val="11"/>
              <w:rPr>
                <w:sz w:val="14"/>
              </w:rPr>
            </w:pPr>
          </w:p>
          <w:p w14:paraId="677DFE7D">
            <w:pPr>
              <w:pStyle w:val="11"/>
              <w:spacing w:before="11"/>
              <w:rPr>
                <w:sz w:val="13"/>
              </w:rPr>
            </w:pPr>
          </w:p>
          <w:p w14:paraId="1EF70A26">
            <w:pPr>
              <w:pStyle w:val="11"/>
              <w:spacing w:before="1" w:line="242" w:lineRule="auto"/>
              <w:ind w:left="180" w:right="173"/>
              <w:jc w:val="center"/>
              <w:rPr>
                <w:sz w:val="15"/>
              </w:rPr>
            </w:pPr>
            <w:r>
              <w:rPr>
                <w:spacing w:val="-4"/>
                <w:sz w:val="15"/>
              </w:rPr>
              <w:t>项目支出明细预算及测算依</w:t>
            </w:r>
            <w:r>
              <w:rPr>
                <w:spacing w:val="-10"/>
                <w:sz w:val="15"/>
              </w:rPr>
              <w:t>据</w:t>
            </w:r>
          </w:p>
        </w:tc>
        <w:tc>
          <w:tcPr>
            <w:tcW w:w="469" w:type="dxa"/>
            <w:vMerge w:val="restart"/>
          </w:tcPr>
          <w:p w14:paraId="044D538E">
            <w:pPr>
              <w:pStyle w:val="11"/>
              <w:rPr>
                <w:sz w:val="14"/>
              </w:rPr>
            </w:pPr>
          </w:p>
          <w:p w14:paraId="70A99253">
            <w:pPr>
              <w:pStyle w:val="11"/>
              <w:spacing w:before="7"/>
              <w:rPr>
                <w:sz w:val="11"/>
              </w:rPr>
            </w:pPr>
          </w:p>
          <w:p w14:paraId="05E4F367">
            <w:pPr>
              <w:pStyle w:val="11"/>
              <w:spacing w:line="242" w:lineRule="auto"/>
              <w:ind w:left="157" w:right="150"/>
              <w:jc w:val="both"/>
              <w:rPr>
                <w:sz w:val="15"/>
              </w:rPr>
            </w:pPr>
            <w:r>
              <w:rPr>
                <w:spacing w:val="-10"/>
                <w:sz w:val="15"/>
              </w:rPr>
              <w:t>项目支出明细预算</w:t>
            </w:r>
          </w:p>
        </w:tc>
        <w:tc>
          <w:tcPr>
            <w:tcW w:w="6241" w:type="dxa"/>
            <w:gridSpan w:val="6"/>
          </w:tcPr>
          <w:p w14:paraId="3F0E147A">
            <w:pPr>
              <w:pStyle w:val="11"/>
              <w:spacing w:before="83"/>
              <w:ind w:left="2660" w:right="2655"/>
              <w:jc w:val="center"/>
              <w:rPr>
                <w:sz w:val="15"/>
              </w:rPr>
            </w:pPr>
            <w:r>
              <w:rPr>
                <w:spacing w:val="-4"/>
                <w:sz w:val="15"/>
              </w:rPr>
              <w:t>项目支出明细</w:t>
            </w:r>
          </w:p>
        </w:tc>
        <w:tc>
          <w:tcPr>
            <w:tcW w:w="1702" w:type="dxa"/>
            <w:gridSpan w:val="2"/>
          </w:tcPr>
          <w:p w14:paraId="4051E686">
            <w:pPr>
              <w:pStyle w:val="11"/>
              <w:spacing w:before="83"/>
              <w:ind w:left="645" w:right="639"/>
              <w:jc w:val="center"/>
              <w:rPr>
                <w:sz w:val="15"/>
              </w:rPr>
            </w:pPr>
            <w:r>
              <w:rPr>
                <w:spacing w:val="-7"/>
                <w:sz w:val="15"/>
              </w:rPr>
              <w:t>金额</w:t>
            </w:r>
          </w:p>
        </w:tc>
      </w:tr>
      <w:tr w14:paraId="3D243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64" w:type="dxa"/>
            <w:vMerge w:val="continue"/>
            <w:tcBorders>
              <w:top w:val="nil"/>
            </w:tcBorders>
          </w:tcPr>
          <w:p w14:paraId="104BAAD8">
            <w:pPr>
              <w:rPr>
                <w:sz w:val="2"/>
                <w:szCs w:val="2"/>
              </w:rPr>
            </w:pPr>
          </w:p>
        </w:tc>
        <w:tc>
          <w:tcPr>
            <w:tcW w:w="469" w:type="dxa"/>
            <w:vMerge w:val="continue"/>
            <w:tcBorders>
              <w:top w:val="nil"/>
            </w:tcBorders>
          </w:tcPr>
          <w:p w14:paraId="164CC2E0">
            <w:pPr>
              <w:rPr>
                <w:sz w:val="2"/>
                <w:szCs w:val="2"/>
              </w:rPr>
            </w:pPr>
          </w:p>
        </w:tc>
        <w:tc>
          <w:tcPr>
            <w:tcW w:w="6241" w:type="dxa"/>
            <w:gridSpan w:val="6"/>
          </w:tcPr>
          <w:p w14:paraId="54F1FB10">
            <w:pPr>
              <w:pStyle w:val="11"/>
              <w:spacing w:before="82"/>
              <w:ind w:left="2660" w:right="2655"/>
              <w:jc w:val="center"/>
              <w:rPr>
                <w:sz w:val="15"/>
              </w:rPr>
            </w:pPr>
            <w:r>
              <w:rPr>
                <w:spacing w:val="-7"/>
                <w:sz w:val="15"/>
              </w:rPr>
              <w:t>合计</w:t>
            </w:r>
          </w:p>
        </w:tc>
        <w:tc>
          <w:tcPr>
            <w:tcW w:w="1702" w:type="dxa"/>
            <w:gridSpan w:val="2"/>
          </w:tcPr>
          <w:p w14:paraId="21BA6FD2">
            <w:pPr>
              <w:pStyle w:val="11"/>
              <w:spacing w:before="82"/>
              <w:ind w:left="645" w:right="641"/>
              <w:jc w:val="center"/>
              <w:rPr>
                <w:sz w:val="15"/>
              </w:rPr>
            </w:pPr>
            <w:r>
              <w:rPr>
                <w:spacing w:val="-2"/>
                <w:sz w:val="15"/>
              </w:rPr>
              <w:t>32.78</w:t>
            </w:r>
          </w:p>
        </w:tc>
      </w:tr>
      <w:tr w14:paraId="643E1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64" w:type="dxa"/>
            <w:vMerge w:val="continue"/>
            <w:tcBorders>
              <w:top w:val="nil"/>
            </w:tcBorders>
          </w:tcPr>
          <w:p w14:paraId="45F31048">
            <w:pPr>
              <w:rPr>
                <w:sz w:val="2"/>
                <w:szCs w:val="2"/>
              </w:rPr>
            </w:pPr>
          </w:p>
        </w:tc>
        <w:tc>
          <w:tcPr>
            <w:tcW w:w="469" w:type="dxa"/>
            <w:vMerge w:val="continue"/>
            <w:tcBorders>
              <w:top w:val="nil"/>
            </w:tcBorders>
          </w:tcPr>
          <w:p w14:paraId="27271316">
            <w:pPr>
              <w:rPr>
                <w:sz w:val="2"/>
                <w:szCs w:val="2"/>
              </w:rPr>
            </w:pPr>
          </w:p>
        </w:tc>
        <w:tc>
          <w:tcPr>
            <w:tcW w:w="6241" w:type="dxa"/>
            <w:gridSpan w:val="6"/>
          </w:tcPr>
          <w:p w14:paraId="19FAB733">
            <w:pPr>
              <w:pStyle w:val="11"/>
              <w:spacing w:before="82"/>
              <w:ind w:left="108"/>
              <w:rPr>
                <w:sz w:val="15"/>
              </w:rPr>
            </w:pPr>
            <w:r>
              <w:rPr>
                <w:spacing w:val="-5"/>
                <w:sz w:val="15"/>
              </w:rPr>
              <w:t>劳务费</w:t>
            </w:r>
          </w:p>
        </w:tc>
        <w:tc>
          <w:tcPr>
            <w:tcW w:w="1702" w:type="dxa"/>
            <w:gridSpan w:val="2"/>
          </w:tcPr>
          <w:p w14:paraId="0B438B21">
            <w:pPr>
              <w:pStyle w:val="11"/>
              <w:spacing w:before="82"/>
              <w:ind w:left="645" w:right="641"/>
              <w:jc w:val="center"/>
              <w:rPr>
                <w:sz w:val="15"/>
              </w:rPr>
            </w:pPr>
            <w:r>
              <w:rPr>
                <w:spacing w:val="-2"/>
                <w:sz w:val="15"/>
              </w:rPr>
              <w:t>32.78</w:t>
            </w:r>
          </w:p>
        </w:tc>
      </w:tr>
      <w:tr w14:paraId="39341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64" w:type="dxa"/>
            <w:vMerge w:val="continue"/>
            <w:tcBorders>
              <w:top w:val="nil"/>
            </w:tcBorders>
          </w:tcPr>
          <w:p w14:paraId="4E5057FC">
            <w:pPr>
              <w:rPr>
                <w:sz w:val="2"/>
                <w:szCs w:val="2"/>
              </w:rPr>
            </w:pPr>
          </w:p>
        </w:tc>
        <w:tc>
          <w:tcPr>
            <w:tcW w:w="469" w:type="dxa"/>
            <w:vMerge w:val="continue"/>
            <w:tcBorders>
              <w:top w:val="nil"/>
            </w:tcBorders>
          </w:tcPr>
          <w:p w14:paraId="50EC1A1E">
            <w:pPr>
              <w:rPr>
                <w:sz w:val="2"/>
                <w:szCs w:val="2"/>
              </w:rPr>
            </w:pPr>
          </w:p>
        </w:tc>
        <w:tc>
          <w:tcPr>
            <w:tcW w:w="6241" w:type="dxa"/>
            <w:gridSpan w:val="6"/>
          </w:tcPr>
          <w:p w14:paraId="00997A98">
            <w:pPr>
              <w:pStyle w:val="11"/>
              <w:rPr>
                <w:rFonts w:ascii="Times New Roman"/>
                <w:sz w:val="14"/>
              </w:rPr>
            </w:pPr>
          </w:p>
        </w:tc>
        <w:tc>
          <w:tcPr>
            <w:tcW w:w="1702" w:type="dxa"/>
            <w:gridSpan w:val="2"/>
          </w:tcPr>
          <w:p w14:paraId="719F34D4">
            <w:pPr>
              <w:pStyle w:val="11"/>
              <w:rPr>
                <w:rFonts w:ascii="Times New Roman"/>
                <w:sz w:val="14"/>
              </w:rPr>
            </w:pPr>
          </w:p>
        </w:tc>
      </w:tr>
      <w:tr w14:paraId="719D4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64" w:type="dxa"/>
            <w:vMerge w:val="continue"/>
            <w:tcBorders>
              <w:top w:val="nil"/>
            </w:tcBorders>
          </w:tcPr>
          <w:p w14:paraId="401003A4">
            <w:pPr>
              <w:rPr>
                <w:sz w:val="2"/>
                <w:szCs w:val="2"/>
              </w:rPr>
            </w:pPr>
          </w:p>
        </w:tc>
        <w:tc>
          <w:tcPr>
            <w:tcW w:w="469" w:type="dxa"/>
            <w:vMerge w:val="continue"/>
            <w:tcBorders>
              <w:top w:val="nil"/>
            </w:tcBorders>
          </w:tcPr>
          <w:p w14:paraId="205DCDA9">
            <w:pPr>
              <w:rPr>
                <w:sz w:val="2"/>
                <w:szCs w:val="2"/>
              </w:rPr>
            </w:pPr>
          </w:p>
        </w:tc>
        <w:tc>
          <w:tcPr>
            <w:tcW w:w="6241" w:type="dxa"/>
            <w:gridSpan w:val="6"/>
          </w:tcPr>
          <w:p w14:paraId="4CE24289">
            <w:pPr>
              <w:pStyle w:val="11"/>
              <w:rPr>
                <w:rFonts w:ascii="Times New Roman"/>
                <w:sz w:val="14"/>
              </w:rPr>
            </w:pPr>
          </w:p>
        </w:tc>
        <w:tc>
          <w:tcPr>
            <w:tcW w:w="1702" w:type="dxa"/>
            <w:gridSpan w:val="2"/>
          </w:tcPr>
          <w:p w14:paraId="03234DD1">
            <w:pPr>
              <w:pStyle w:val="11"/>
              <w:rPr>
                <w:rFonts w:ascii="Times New Roman"/>
                <w:sz w:val="14"/>
              </w:rPr>
            </w:pPr>
          </w:p>
        </w:tc>
      </w:tr>
      <w:tr w14:paraId="4C55D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964" w:type="dxa"/>
            <w:vMerge w:val="continue"/>
            <w:tcBorders>
              <w:top w:val="nil"/>
            </w:tcBorders>
          </w:tcPr>
          <w:p w14:paraId="579F5492">
            <w:pPr>
              <w:rPr>
                <w:sz w:val="2"/>
                <w:szCs w:val="2"/>
              </w:rPr>
            </w:pPr>
          </w:p>
        </w:tc>
        <w:tc>
          <w:tcPr>
            <w:tcW w:w="469" w:type="dxa"/>
            <w:vMerge w:val="continue"/>
            <w:tcBorders>
              <w:top w:val="nil"/>
            </w:tcBorders>
          </w:tcPr>
          <w:p w14:paraId="0D9439CA">
            <w:pPr>
              <w:rPr>
                <w:sz w:val="2"/>
                <w:szCs w:val="2"/>
              </w:rPr>
            </w:pPr>
          </w:p>
        </w:tc>
        <w:tc>
          <w:tcPr>
            <w:tcW w:w="6241" w:type="dxa"/>
            <w:gridSpan w:val="6"/>
          </w:tcPr>
          <w:p w14:paraId="4F470862">
            <w:pPr>
              <w:pStyle w:val="11"/>
              <w:rPr>
                <w:rFonts w:ascii="Times New Roman"/>
                <w:sz w:val="14"/>
              </w:rPr>
            </w:pPr>
          </w:p>
        </w:tc>
        <w:tc>
          <w:tcPr>
            <w:tcW w:w="1702" w:type="dxa"/>
            <w:gridSpan w:val="2"/>
          </w:tcPr>
          <w:p w14:paraId="2E4E375B">
            <w:pPr>
              <w:pStyle w:val="11"/>
              <w:rPr>
                <w:rFonts w:ascii="Times New Roman"/>
                <w:sz w:val="14"/>
              </w:rPr>
            </w:pPr>
          </w:p>
        </w:tc>
      </w:tr>
    </w:tbl>
    <w:p w14:paraId="2494B721">
      <w:pPr>
        <w:spacing w:after="0"/>
        <w:rPr>
          <w:rFonts w:ascii="Times New Roman"/>
          <w:sz w:val="14"/>
        </w:rPr>
        <w:sectPr>
          <w:type w:val="continuous"/>
          <w:pgSz w:w="11920" w:h="16840"/>
          <w:pgMar w:top="1940" w:right="640" w:bottom="280" w:left="1560" w:header="720" w:footer="720" w:gutter="0"/>
          <w:cols w:space="720" w:num="1"/>
        </w:sectPr>
      </w:pPr>
    </w:p>
    <w:tbl>
      <w:tblPr>
        <w:tblStyle w:val="7"/>
        <w:tblW w:w="0" w:type="auto"/>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469"/>
        <w:gridCol w:w="1843"/>
        <w:gridCol w:w="1135"/>
        <w:gridCol w:w="1985"/>
        <w:gridCol w:w="896"/>
        <w:gridCol w:w="382"/>
        <w:gridCol w:w="1702"/>
      </w:tblGrid>
      <w:tr w14:paraId="7644D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64" w:type="dxa"/>
            <w:vMerge w:val="restart"/>
            <w:tcBorders>
              <w:top w:val="nil"/>
            </w:tcBorders>
          </w:tcPr>
          <w:p w14:paraId="477C4E89">
            <w:pPr>
              <w:pStyle w:val="11"/>
              <w:rPr>
                <w:rFonts w:ascii="Times New Roman"/>
                <w:sz w:val="14"/>
              </w:rPr>
            </w:pPr>
          </w:p>
        </w:tc>
        <w:tc>
          <w:tcPr>
            <w:tcW w:w="469" w:type="dxa"/>
            <w:vMerge w:val="restart"/>
            <w:tcBorders>
              <w:top w:val="nil"/>
            </w:tcBorders>
          </w:tcPr>
          <w:p w14:paraId="7CC37C3E">
            <w:pPr>
              <w:pStyle w:val="11"/>
              <w:rPr>
                <w:rFonts w:ascii="Times New Roman"/>
                <w:sz w:val="14"/>
              </w:rPr>
            </w:pPr>
          </w:p>
        </w:tc>
        <w:tc>
          <w:tcPr>
            <w:tcW w:w="6241" w:type="dxa"/>
            <w:gridSpan w:val="5"/>
          </w:tcPr>
          <w:p w14:paraId="22015A4D">
            <w:pPr>
              <w:pStyle w:val="11"/>
              <w:rPr>
                <w:rFonts w:ascii="Times New Roman"/>
                <w:sz w:val="14"/>
              </w:rPr>
            </w:pPr>
          </w:p>
        </w:tc>
        <w:tc>
          <w:tcPr>
            <w:tcW w:w="1702" w:type="dxa"/>
          </w:tcPr>
          <w:p w14:paraId="798BFFD1">
            <w:pPr>
              <w:pStyle w:val="11"/>
              <w:rPr>
                <w:rFonts w:ascii="Times New Roman"/>
                <w:sz w:val="14"/>
              </w:rPr>
            </w:pPr>
          </w:p>
        </w:tc>
      </w:tr>
      <w:tr w14:paraId="6DDBD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64" w:type="dxa"/>
            <w:vMerge w:val="continue"/>
            <w:tcBorders>
              <w:top w:val="nil"/>
            </w:tcBorders>
          </w:tcPr>
          <w:p w14:paraId="3C2DDA8B">
            <w:pPr>
              <w:rPr>
                <w:sz w:val="2"/>
                <w:szCs w:val="2"/>
              </w:rPr>
            </w:pPr>
          </w:p>
        </w:tc>
        <w:tc>
          <w:tcPr>
            <w:tcW w:w="469" w:type="dxa"/>
            <w:vMerge w:val="continue"/>
            <w:tcBorders>
              <w:top w:val="nil"/>
            </w:tcBorders>
          </w:tcPr>
          <w:p w14:paraId="70B002AD">
            <w:pPr>
              <w:rPr>
                <w:sz w:val="2"/>
                <w:szCs w:val="2"/>
              </w:rPr>
            </w:pPr>
          </w:p>
        </w:tc>
        <w:tc>
          <w:tcPr>
            <w:tcW w:w="6241" w:type="dxa"/>
            <w:gridSpan w:val="5"/>
          </w:tcPr>
          <w:p w14:paraId="2E79AF44">
            <w:pPr>
              <w:pStyle w:val="11"/>
              <w:rPr>
                <w:rFonts w:ascii="Times New Roman"/>
                <w:sz w:val="14"/>
              </w:rPr>
            </w:pPr>
          </w:p>
        </w:tc>
        <w:tc>
          <w:tcPr>
            <w:tcW w:w="1702" w:type="dxa"/>
          </w:tcPr>
          <w:p w14:paraId="6DEEE1A0">
            <w:pPr>
              <w:pStyle w:val="11"/>
              <w:rPr>
                <w:rFonts w:ascii="Times New Roman"/>
                <w:sz w:val="14"/>
              </w:rPr>
            </w:pPr>
          </w:p>
        </w:tc>
      </w:tr>
      <w:tr w14:paraId="6F1A4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64" w:type="dxa"/>
            <w:vMerge w:val="continue"/>
            <w:tcBorders>
              <w:top w:val="nil"/>
            </w:tcBorders>
          </w:tcPr>
          <w:p w14:paraId="0F111461">
            <w:pPr>
              <w:rPr>
                <w:sz w:val="2"/>
                <w:szCs w:val="2"/>
              </w:rPr>
            </w:pPr>
          </w:p>
        </w:tc>
        <w:tc>
          <w:tcPr>
            <w:tcW w:w="469" w:type="dxa"/>
            <w:vMerge w:val="continue"/>
            <w:tcBorders>
              <w:top w:val="nil"/>
            </w:tcBorders>
          </w:tcPr>
          <w:p w14:paraId="592DCF28">
            <w:pPr>
              <w:rPr>
                <w:sz w:val="2"/>
                <w:szCs w:val="2"/>
              </w:rPr>
            </w:pPr>
          </w:p>
        </w:tc>
        <w:tc>
          <w:tcPr>
            <w:tcW w:w="6241" w:type="dxa"/>
            <w:gridSpan w:val="5"/>
          </w:tcPr>
          <w:p w14:paraId="233CA505">
            <w:pPr>
              <w:pStyle w:val="11"/>
              <w:rPr>
                <w:rFonts w:ascii="Times New Roman"/>
                <w:sz w:val="14"/>
              </w:rPr>
            </w:pPr>
          </w:p>
        </w:tc>
        <w:tc>
          <w:tcPr>
            <w:tcW w:w="1702" w:type="dxa"/>
          </w:tcPr>
          <w:p w14:paraId="5288C74F">
            <w:pPr>
              <w:pStyle w:val="11"/>
              <w:rPr>
                <w:rFonts w:ascii="Times New Roman"/>
                <w:sz w:val="14"/>
              </w:rPr>
            </w:pPr>
          </w:p>
        </w:tc>
      </w:tr>
      <w:tr w14:paraId="7EF54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964" w:type="dxa"/>
            <w:vMerge w:val="continue"/>
            <w:tcBorders>
              <w:top w:val="nil"/>
            </w:tcBorders>
          </w:tcPr>
          <w:p w14:paraId="5A90093D">
            <w:pPr>
              <w:rPr>
                <w:sz w:val="2"/>
                <w:szCs w:val="2"/>
              </w:rPr>
            </w:pPr>
          </w:p>
        </w:tc>
        <w:tc>
          <w:tcPr>
            <w:tcW w:w="469" w:type="dxa"/>
            <w:vMerge w:val="continue"/>
            <w:tcBorders>
              <w:top w:val="nil"/>
            </w:tcBorders>
          </w:tcPr>
          <w:p w14:paraId="3AECF3B5">
            <w:pPr>
              <w:rPr>
                <w:sz w:val="2"/>
                <w:szCs w:val="2"/>
              </w:rPr>
            </w:pPr>
          </w:p>
        </w:tc>
        <w:tc>
          <w:tcPr>
            <w:tcW w:w="6241" w:type="dxa"/>
            <w:gridSpan w:val="5"/>
          </w:tcPr>
          <w:p w14:paraId="24D500FB">
            <w:pPr>
              <w:pStyle w:val="11"/>
              <w:rPr>
                <w:rFonts w:ascii="Times New Roman"/>
                <w:sz w:val="14"/>
              </w:rPr>
            </w:pPr>
          </w:p>
        </w:tc>
        <w:tc>
          <w:tcPr>
            <w:tcW w:w="1702" w:type="dxa"/>
          </w:tcPr>
          <w:p w14:paraId="437394F4">
            <w:pPr>
              <w:pStyle w:val="11"/>
              <w:rPr>
                <w:rFonts w:ascii="Times New Roman"/>
                <w:sz w:val="14"/>
              </w:rPr>
            </w:pPr>
          </w:p>
        </w:tc>
      </w:tr>
      <w:tr w14:paraId="6C9B5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964" w:type="dxa"/>
            <w:vMerge w:val="continue"/>
            <w:tcBorders>
              <w:top w:val="nil"/>
            </w:tcBorders>
          </w:tcPr>
          <w:p w14:paraId="30F0620F">
            <w:pPr>
              <w:rPr>
                <w:sz w:val="2"/>
                <w:szCs w:val="2"/>
              </w:rPr>
            </w:pPr>
          </w:p>
        </w:tc>
        <w:tc>
          <w:tcPr>
            <w:tcW w:w="469" w:type="dxa"/>
            <w:vMerge w:val="continue"/>
            <w:tcBorders>
              <w:top w:val="nil"/>
            </w:tcBorders>
          </w:tcPr>
          <w:p w14:paraId="0E3C389F">
            <w:pPr>
              <w:rPr>
                <w:sz w:val="2"/>
                <w:szCs w:val="2"/>
              </w:rPr>
            </w:pPr>
          </w:p>
        </w:tc>
        <w:tc>
          <w:tcPr>
            <w:tcW w:w="6241" w:type="dxa"/>
            <w:gridSpan w:val="5"/>
          </w:tcPr>
          <w:p w14:paraId="67F1658E">
            <w:pPr>
              <w:pStyle w:val="11"/>
              <w:rPr>
                <w:rFonts w:ascii="Times New Roman"/>
                <w:sz w:val="14"/>
              </w:rPr>
            </w:pPr>
          </w:p>
        </w:tc>
        <w:tc>
          <w:tcPr>
            <w:tcW w:w="1702" w:type="dxa"/>
          </w:tcPr>
          <w:p w14:paraId="6D51E5D3">
            <w:pPr>
              <w:pStyle w:val="11"/>
              <w:rPr>
                <w:rFonts w:ascii="Times New Roman"/>
                <w:sz w:val="14"/>
              </w:rPr>
            </w:pPr>
          </w:p>
        </w:tc>
      </w:tr>
      <w:tr w14:paraId="606DE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964" w:type="dxa"/>
            <w:vMerge w:val="continue"/>
            <w:tcBorders>
              <w:top w:val="nil"/>
            </w:tcBorders>
          </w:tcPr>
          <w:p w14:paraId="3B3BEBB9">
            <w:pPr>
              <w:rPr>
                <w:sz w:val="2"/>
                <w:szCs w:val="2"/>
              </w:rPr>
            </w:pPr>
          </w:p>
        </w:tc>
        <w:tc>
          <w:tcPr>
            <w:tcW w:w="469" w:type="dxa"/>
          </w:tcPr>
          <w:p w14:paraId="0D25FD5B">
            <w:pPr>
              <w:pStyle w:val="11"/>
              <w:spacing w:line="242" w:lineRule="auto"/>
              <w:ind w:left="157" w:right="150"/>
              <w:jc w:val="both"/>
              <w:rPr>
                <w:sz w:val="15"/>
              </w:rPr>
            </w:pPr>
            <w:r>
              <w:rPr>
                <w:spacing w:val="-10"/>
                <w:sz w:val="15"/>
              </w:rPr>
              <w:t>测算依据及说</w:t>
            </w:r>
          </w:p>
          <w:p w14:paraId="5A6ED2B9">
            <w:pPr>
              <w:pStyle w:val="11"/>
              <w:spacing w:before="4" w:line="173" w:lineRule="exact"/>
              <w:ind w:left="157"/>
              <w:rPr>
                <w:sz w:val="15"/>
              </w:rPr>
            </w:pPr>
            <w:r>
              <w:rPr>
                <w:w w:val="99"/>
                <w:sz w:val="15"/>
              </w:rPr>
              <w:t>明</w:t>
            </w:r>
          </w:p>
        </w:tc>
        <w:tc>
          <w:tcPr>
            <w:tcW w:w="7943" w:type="dxa"/>
            <w:gridSpan w:val="6"/>
          </w:tcPr>
          <w:p w14:paraId="5D169951">
            <w:pPr>
              <w:pStyle w:val="11"/>
              <w:rPr>
                <w:sz w:val="14"/>
              </w:rPr>
            </w:pPr>
          </w:p>
          <w:p w14:paraId="6EED3CC4">
            <w:pPr>
              <w:pStyle w:val="11"/>
              <w:rPr>
                <w:sz w:val="14"/>
              </w:rPr>
            </w:pPr>
          </w:p>
          <w:p w14:paraId="1E8928E2">
            <w:pPr>
              <w:pStyle w:val="11"/>
              <w:spacing w:before="6"/>
              <w:rPr>
                <w:sz w:val="17"/>
              </w:rPr>
            </w:pPr>
          </w:p>
          <w:p w14:paraId="2DFA71C6">
            <w:pPr>
              <w:pStyle w:val="11"/>
              <w:ind w:left="7"/>
              <w:jc w:val="center"/>
              <w:rPr>
                <w:sz w:val="15"/>
              </w:rPr>
            </w:pPr>
            <w:r>
              <w:rPr>
                <w:spacing w:val="-3"/>
                <w:sz w:val="15"/>
              </w:rPr>
              <w:t>根据往年数据，结合实际情况进行测算</w:t>
            </w:r>
          </w:p>
        </w:tc>
      </w:tr>
      <w:tr w14:paraId="0EDD6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33" w:type="dxa"/>
            <w:gridSpan w:val="2"/>
          </w:tcPr>
          <w:p w14:paraId="34BD5398">
            <w:pPr>
              <w:pStyle w:val="11"/>
              <w:spacing w:before="82"/>
              <w:ind w:left="190"/>
              <w:rPr>
                <w:sz w:val="15"/>
              </w:rPr>
            </w:pPr>
            <w:r>
              <w:rPr>
                <w:spacing w:val="-4"/>
                <w:sz w:val="15"/>
              </w:rPr>
              <w:t>项目绩效总目标</w:t>
            </w:r>
          </w:p>
        </w:tc>
        <w:tc>
          <w:tcPr>
            <w:tcW w:w="7943" w:type="dxa"/>
            <w:gridSpan w:val="6"/>
          </w:tcPr>
          <w:p w14:paraId="5555A8C4">
            <w:pPr>
              <w:pStyle w:val="11"/>
              <w:spacing w:before="82"/>
              <w:ind w:left="5"/>
              <w:jc w:val="center"/>
              <w:rPr>
                <w:sz w:val="15"/>
              </w:rPr>
            </w:pPr>
            <w:r>
              <w:rPr>
                <w:spacing w:val="-2"/>
                <w:sz w:val="15"/>
              </w:rPr>
              <w:t>减少机构及人员,合</w:t>
            </w:r>
            <w:r>
              <w:rPr>
                <w:spacing w:val="-4"/>
                <w:sz w:val="15"/>
              </w:rPr>
              <w:t>理利用资金</w:t>
            </w:r>
          </w:p>
        </w:tc>
      </w:tr>
      <w:tr w14:paraId="3E516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433" w:type="dxa"/>
            <w:gridSpan w:val="2"/>
            <w:vMerge w:val="restart"/>
          </w:tcPr>
          <w:p w14:paraId="1F9DAB9C">
            <w:pPr>
              <w:pStyle w:val="11"/>
              <w:rPr>
                <w:sz w:val="14"/>
              </w:rPr>
            </w:pPr>
          </w:p>
          <w:p w14:paraId="5872AFC4">
            <w:pPr>
              <w:pStyle w:val="11"/>
              <w:rPr>
                <w:sz w:val="14"/>
              </w:rPr>
            </w:pPr>
          </w:p>
          <w:p w14:paraId="3026E54F">
            <w:pPr>
              <w:pStyle w:val="11"/>
              <w:rPr>
                <w:sz w:val="14"/>
              </w:rPr>
            </w:pPr>
          </w:p>
          <w:p w14:paraId="24B4891F">
            <w:pPr>
              <w:pStyle w:val="11"/>
              <w:rPr>
                <w:sz w:val="14"/>
              </w:rPr>
            </w:pPr>
          </w:p>
          <w:p w14:paraId="0329B1D4">
            <w:pPr>
              <w:pStyle w:val="11"/>
              <w:rPr>
                <w:sz w:val="14"/>
              </w:rPr>
            </w:pPr>
          </w:p>
          <w:p w14:paraId="020BD69C">
            <w:pPr>
              <w:pStyle w:val="11"/>
              <w:rPr>
                <w:sz w:val="14"/>
              </w:rPr>
            </w:pPr>
          </w:p>
          <w:p w14:paraId="4F33913B">
            <w:pPr>
              <w:pStyle w:val="11"/>
              <w:rPr>
                <w:sz w:val="14"/>
              </w:rPr>
            </w:pPr>
          </w:p>
          <w:p w14:paraId="4997E1D2">
            <w:pPr>
              <w:pStyle w:val="11"/>
              <w:rPr>
                <w:sz w:val="14"/>
              </w:rPr>
            </w:pPr>
          </w:p>
          <w:p w14:paraId="1EFC3D23">
            <w:pPr>
              <w:pStyle w:val="11"/>
              <w:rPr>
                <w:sz w:val="14"/>
              </w:rPr>
            </w:pPr>
          </w:p>
          <w:p w14:paraId="10E1A7C7">
            <w:pPr>
              <w:pStyle w:val="11"/>
              <w:rPr>
                <w:sz w:val="14"/>
              </w:rPr>
            </w:pPr>
          </w:p>
          <w:p w14:paraId="76E43843">
            <w:pPr>
              <w:pStyle w:val="11"/>
              <w:rPr>
                <w:sz w:val="14"/>
              </w:rPr>
            </w:pPr>
          </w:p>
          <w:p w14:paraId="3394A755">
            <w:pPr>
              <w:pStyle w:val="11"/>
              <w:rPr>
                <w:sz w:val="14"/>
              </w:rPr>
            </w:pPr>
          </w:p>
          <w:p w14:paraId="09D5BF48">
            <w:pPr>
              <w:pStyle w:val="11"/>
              <w:rPr>
                <w:sz w:val="14"/>
              </w:rPr>
            </w:pPr>
          </w:p>
          <w:p w14:paraId="4E7C69FE">
            <w:pPr>
              <w:pStyle w:val="11"/>
              <w:rPr>
                <w:sz w:val="14"/>
              </w:rPr>
            </w:pPr>
          </w:p>
          <w:p w14:paraId="23AEFABC">
            <w:pPr>
              <w:pStyle w:val="11"/>
              <w:rPr>
                <w:sz w:val="14"/>
              </w:rPr>
            </w:pPr>
          </w:p>
          <w:p w14:paraId="11234769">
            <w:pPr>
              <w:pStyle w:val="11"/>
              <w:rPr>
                <w:sz w:val="14"/>
              </w:rPr>
            </w:pPr>
          </w:p>
          <w:p w14:paraId="45D939EE">
            <w:pPr>
              <w:pStyle w:val="11"/>
              <w:rPr>
                <w:sz w:val="14"/>
              </w:rPr>
            </w:pPr>
          </w:p>
          <w:p w14:paraId="4AE81369">
            <w:pPr>
              <w:pStyle w:val="11"/>
              <w:rPr>
                <w:sz w:val="19"/>
              </w:rPr>
            </w:pPr>
          </w:p>
          <w:p w14:paraId="1845B00C">
            <w:pPr>
              <w:pStyle w:val="11"/>
              <w:ind w:left="116"/>
              <w:rPr>
                <w:sz w:val="15"/>
              </w:rPr>
            </w:pPr>
            <w:r>
              <w:rPr>
                <w:spacing w:val="-4"/>
                <w:sz w:val="15"/>
              </w:rPr>
              <w:t>项目年度绩效指标</w:t>
            </w:r>
          </w:p>
        </w:tc>
        <w:tc>
          <w:tcPr>
            <w:tcW w:w="1843" w:type="dxa"/>
          </w:tcPr>
          <w:p w14:paraId="3AE708CB">
            <w:pPr>
              <w:pStyle w:val="11"/>
              <w:spacing w:before="82"/>
              <w:ind w:left="108"/>
              <w:rPr>
                <w:sz w:val="15"/>
              </w:rPr>
            </w:pPr>
            <w:r>
              <w:rPr>
                <w:spacing w:val="-4"/>
                <w:sz w:val="15"/>
              </w:rPr>
              <w:t>一级指标</w:t>
            </w:r>
          </w:p>
        </w:tc>
        <w:tc>
          <w:tcPr>
            <w:tcW w:w="1135" w:type="dxa"/>
          </w:tcPr>
          <w:p w14:paraId="1E5BD7B9">
            <w:pPr>
              <w:pStyle w:val="11"/>
              <w:spacing w:before="82"/>
              <w:ind w:left="106"/>
              <w:rPr>
                <w:sz w:val="15"/>
              </w:rPr>
            </w:pPr>
            <w:r>
              <w:rPr>
                <w:spacing w:val="-4"/>
                <w:sz w:val="15"/>
              </w:rPr>
              <w:t>二级指标</w:t>
            </w:r>
          </w:p>
        </w:tc>
        <w:tc>
          <w:tcPr>
            <w:tcW w:w="1985" w:type="dxa"/>
          </w:tcPr>
          <w:p w14:paraId="315CAA7F">
            <w:pPr>
              <w:pStyle w:val="11"/>
              <w:spacing w:before="82"/>
              <w:ind w:left="235" w:right="228"/>
              <w:jc w:val="center"/>
              <w:rPr>
                <w:sz w:val="15"/>
              </w:rPr>
            </w:pPr>
            <w:r>
              <w:rPr>
                <w:spacing w:val="-4"/>
                <w:sz w:val="15"/>
              </w:rPr>
              <w:t>指标内容</w:t>
            </w:r>
          </w:p>
        </w:tc>
        <w:tc>
          <w:tcPr>
            <w:tcW w:w="896" w:type="dxa"/>
          </w:tcPr>
          <w:p w14:paraId="0E6D38A2">
            <w:pPr>
              <w:pStyle w:val="11"/>
              <w:spacing w:before="82"/>
              <w:ind w:left="134" w:right="128"/>
              <w:jc w:val="center"/>
              <w:rPr>
                <w:sz w:val="15"/>
              </w:rPr>
            </w:pPr>
            <w:r>
              <w:rPr>
                <w:spacing w:val="-5"/>
                <w:sz w:val="15"/>
              </w:rPr>
              <w:t>指标值</w:t>
            </w:r>
          </w:p>
        </w:tc>
        <w:tc>
          <w:tcPr>
            <w:tcW w:w="2084" w:type="dxa"/>
            <w:gridSpan w:val="2"/>
          </w:tcPr>
          <w:p w14:paraId="0D922118">
            <w:pPr>
              <w:pStyle w:val="11"/>
              <w:spacing w:before="82"/>
              <w:ind w:left="136" w:right="132"/>
              <w:jc w:val="center"/>
              <w:rPr>
                <w:sz w:val="15"/>
              </w:rPr>
            </w:pPr>
            <w:r>
              <w:rPr>
                <w:spacing w:val="-7"/>
                <w:sz w:val="15"/>
              </w:rPr>
              <w:t>备注</w:t>
            </w:r>
          </w:p>
        </w:tc>
      </w:tr>
      <w:tr w14:paraId="2CEF0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433" w:type="dxa"/>
            <w:gridSpan w:val="2"/>
            <w:vMerge w:val="continue"/>
            <w:tcBorders>
              <w:top w:val="nil"/>
            </w:tcBorders>
          </w:tcPr>
          <w:p w14:paraId="64EF44B4">
            <w:pPr>
              <w:rPr>
                <w:sz w:val="2"/>
                <w:szCs w:val="2"/>
              </w:rPr>
            </w:pPr>
          </w:p>
        </w:tc>
        <w:tc>
          <w:tcPr>
            <w:tcW w:w="1843" w:type="dxa"/>
            <w:vMerge w:val="restart"/>
          </w:tcPr>
          <w:p w14:paraId="1B2CC105">
            <w:pPr>
              <w:pStyle w:val="11"/>
              <w:rPr>
                <w:sz w:val="14"/>
              </w:rPr>
            </w:pPr>
          </w:p>
          <w:p w14:paraId="159686F3">
            <w:pPr>
              <w:pStyle w:val="11"/>
              <w:rPr>
                <w:sz w:val="14"/>
              </w:rPr>
            </w:pPr>
          </w:p>
          <w:p w14:paraId="08FE8DB4">
            <w:pPr>
              <w:pStyle w:val="11"/>
              <w:rPr>
                <w:sz w:val="14"/>
              </w:rPr>
            </w:pPr>
          </w:p>
          <w:p w14:paraId="63666B20">
            <w:pPr>
              <w:pStyle w:val="11"/>
              <w:rPr>
                <w:sz w:val="14"/>
              </w:rPr>
            </w:pPr>
          </w:p>
          <w:p w14:paraId="51B0FFBF">
            <w:pPr>
              <w:pStyle w:val="11"/>
              <w:rPr>
                <w:sz w:val="14"/>
              </w:rPr>
            </w:pPr>
          </w:p>
          <w:p w14:paraId="7971B161">
            <w:pPr>
              <w:pStyle w:val="11"/>
              <w:rPr>
                <w:sz w:val="14"/>
              </w:rPr>
            </w:pPr>
          </w:p>
          <w:p w14:paraId="24DABED8">
            <w:pPr>
              <w:pStyle w:val="11"/>
              <w:rPr>
                <w:sz w:val="14"/>
              </w:rPr>
            </w:pPr>
          </w:p>
          <w:p w14:paraId="6D38F6F2">
            <w:pPr>
              <w:pStyle w:val="11"/>
              <w:rPr>
                <w:sz w:val="14"/>
              </w:rPr>
            </w:pPr>
          </w:p>
          <w:p w14:paraId="01866783">
            <w:pPr>
              <w:pStyle w:val="11"/>
              <w:rPr>
                <w:sz w:val="14"/>
              </w:rPr>
            </w:pPr>
          </w:p>
          <w:p w14:paraId="0A8172BC">
            <w:pPr>
              <w:pStyle w:val="11"/>
              <w:rPr>
                <w:sz w:val="14"/>
              </w:rPr>
            </w:pPr>
          </w:p>
          <w:p w14:paraId="40B66172">
            <w:pPr>
              <w:pStyle w:val="11"/>
              <w:rPr>
                <w:sz w:val="14"/>
              </w:rPr>
            </w:pPr>
          </w:p>
          <w:p w14:paraId="76DF1BF5">
            <w:pPr>
              <w:pStyle w:val="11"/>
              <w:rPr>
                <w:sz w:val="14"/>
              </w:rPr>
            </w:pPr>
          </w:p>
          <w:p w14:paraId="3964A462">
            <w:pPr>
              <w:pStyle w:val="11"/>
              <w:rPr>
                <w:sz w:val="14"/>
              </w:rPr>
            </w:pPr>
          </w:p>
          <w:p w14:paraId="5E83A4E4">
            <w:pPr>
              <w:pStyle w:val="11"/>
              <w:spacing w:before="12"/>
              <w:rPr>
                <w:sz w:val="15"/>
              </w:rPr>
            </w:pPr>
          </w:p>
          <w:p w14:paraId="0A91431B">
            <w:pPr>
              <w:pStyle w:val="11"/>
              <w:ind w:left="606" w:right="602"/>
              <w:jc w:val="center"/>
              <w:rPr>
                <w:sz w:val="15"/>
              </w:rPr>
            </w:pPr>
            <w:r>
              <w:rPr>
                <w:spacing w:val="-4"/>
                <w:sz w:val="15"/>
              </w:rPr>
              <w:t>产出指标</w:t>
            </w:r>
          </w:p>
        </w:tc>
        <w:tc>
          <w:tcPr>
            <w:tcW w:w="1135" w:type="dxa"/>
          </w:tcPr>
          <w:p w14:paraId="43A9EFA9">
            <w:pPr>
              <w:pStyle w:val="11"/>
              <w:rPr>
                <w:sz w:val="14"/>
              </w:rPr>
            </w:pPr>
          </w:p>
          <w:p w14:paraId="455F1FDC">
            <w:pPr>
              <w:pStyle w:val="11"/>
              <w:spacing w:before="5"/>
              <w:rPr>
                <w:sz w:val="20"/>
              </w:rPr>
            </w:pPr>
          </w:p>
          <w:p w14:paraId="4A9A326D">
            <w:pPr>
              <w:pStyle w:val="11"/>
              <w:spacing w:before="1"/>
              <w:ind w:left="106"/>
              <w:rPr>
                <w:sz w:val="15"/>
              </w:rPr>
            </w:pPr>
            <w:r>
              <w:rPr>
                <w:spacing w:val="-4"/>
                <w:sz w:val="15"/>
              </w:rPr>
              <w:t>数量指标</w:t>
            </w:r>
          </w:p>
        </w:tc>
        <w:tc>
          <w:tcPr>
            <w:tcW w:w="1985" w:type="dxa"/>
          </w:tcPr>
          <w:p w14:paraId="6D84E56C">
            <w:pPr>
              <w:pStyle w:val="11"/>
              <w:rPr>
                <w:sz w:val="14"/>
              </w:rPr>
            </w:pPr>
          </w:p>
          <w:p w14:paraId="1B70780C">
            <w:pPr>
              <w:pStyle w:val="11"/>
              <w:spacing w:before="5"/>
              <w:rPr>
                <w:sz w:val="20"/>
              </w:rPr>
            </w:pPr>
          </w:p>
          <w:p w14:paraId="1CCE2F16">
            <w:pPr>
              <w:pStyle w:val="11"/>
              <w:spacing w:before="1"/>
              <w:ind w:left="235" w:right="228"/>
              <w:jc w:val="center"/>
              <w:rPr>
                <w:sz w:val="15"/>
              </w:rPr>
            </w:pPr>
            <w:r>
              <w:rPr>
                <w:spacing w:val="-4"/>
                <w:sz w:val="15"/>
              </w:rPr>
              <w:t>组织农业技术培训</w:t>
            </w:r>
          </w:p>
        </w:tc>
        <w:tc>
          <w:tcPr>
            <w:tcW w:w="896" w:type="dxa"/>
          </w:tcPr>
          <w:p w14:paraId="0FE99CE9">
            <w:pPr>
              <w:pStyle w:val="11"/>
              <w:rPr>
                <w:sz w:val="14"/>
              </w:rPr>
            </w:pPr>
          </w:p>
          <w:p w14:paraId="6BDFD5DE">
            <w:pPr>
              <w:pStyle w:val="11"/>
              <w:spacing w:before="5"/>
              <w:rPr>
                <w:sz w:val="20"/>
              </w:rPr>
            </w:pPr>
          </w:p>
          <w:p w14:paraId="37B25D24">
            <w:pPr>
              <w:pStyle w:val="11"/>
              <w:spacing w:before="1"/>
              <w:ind w:left="134" w:right="125"/>
              <w:jc w:val="center"/>
              <w:rPr>
                <w:sz w:val="15"/>
              </w:rPr>
            </w:pPr>
            <w:r>
              <w:rPr>
                <w:spacing w:val="-2"/>
                <w:sz w:val="15"/>
              </w:rPr>
              <w:t>3</w:t>
            </w:r>
            <w:r>
              <w:rPr>
                <w:spacing w:val="-25"/>
                <w:sz w:val="15"/>
              </w:rPr>
              <w:t xml:space="preserve"> 次</w:t>
            </w:r>
          </w:p>
        </w:tc>
        <w:tc>
          <w:tcPr>
            <w:tcW w:w="2084" w:type="dxa"/>
            <w:gridSpan w:val="2"/>
          </w:tcPr>
          <w:p w14:paraId="5AB256D5">
            <w:pPr>
              <w:pStyle w:val="11"/>
              <w:spacing w:before="10"/>
              <w:rPr>
                <w:sz w:val="11"/>
              </w:rPr>
            </w:pPr>
          </w:p>
          <w:p w14:paraId="2BFBDB9B">
            <w:pPr>
              <w:pStyle w:val="11"/>
              <w:spacing w:line="242" w:lineRule="auto"/>
              <w:ind w:left="141" w:right="132"/>
              <w:jc w:val="center"/>
              <w:rPr>
                <w:sz w:val="15"/>
              </w:rPr>
            </w:pPr>
            <w:r>
              <w:rPr>
                <w:spacing w:val="-2"/>
                <w:sz w:val="15"/>
              </w:rPr>
              <w:t>全街农业技术培训：农业机械的使用培训、农业运输车安全驾驶培训、农业机械维</w:t>
            </w:r>
            <w:r>
              <w:rPr>
                <w:spacing w:val="-4"/>
                <w:sz w:val="15"/>
              </w:rPr>
              <w:t>修培训等</w:t>
            </w:r>
          </w:p>
        </w:tc>
      </w:tr>
      <w:tr w14:paraId="21983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433" w:type="dxa"/>
            <w:gridSpan w:val="2"/>
            <w:vMerge w:val="continue"/>
            <w:tcBorders>
              <w:top w:val="nil"/>
            </w:tcBorders>
          </w:tcPr>
          <w:p w14:paraId="29C70360">
            <w:pPr>
              <w:rPr>
                <w:sz w:val="2"/>
                <w:szCs w:val="2"/>
              </w:rPr>
            </w:pPr>
          </w:p>
        </w:tc>
        <w:tc>
          <w:tcPr>
            <w:tcW w:w="1843" w:type="dxa"/>
            <w:vMerge w:val="continue"/>
            <w:tcBorders>
              <w:top w:val="nil"/>
            </w:tcBorders>
          </w:tcPr>
          <w:p w14:paraId="1F05D10C">
            <w:pPr>
              <w:rPr>
                <w:sz w:val="2"/>
                <w:szCs w:val="2"/>
              </w:rPr>
            </w:pPr>
          </w:p>
        </w:tc>
        <w:tc>
          <w:tcPr>
            <w:tcW w:w="1135" w:type="dxa"/>
          </w:tcPr>
          <w:p w14:paraId="38C0BFEC">
            <w:pPr>
              <w:pStyle w:val="11"/>
              <w:spacing w:before="5"/>
              <w:rPr>
                <w:sz w:val="13"/>
              </w:rPr>
            </w:pPr>
          </w:p>
          <w:p w14:paraId="17C09926">
            <w:pPr>
              <w:pStyle w:val="11"/>
              <w:spacing w:before="1"/>
              <w:ind w:left="106"/>
              <w:rPr>
                <w:sz w:val="15"/>
              </w:rPr>
            </w:pPr>
            <w:r>
              <w:rPr>
                <w:spacing w:val="-4"/>
                <w:sz w:val="15"/>
              </w:rPr>
              <w:t>数量指标</w:t>
            </w:r>
          </w:p>
        </w:tc>
        <w:tc>
          <w:tcPr>
            <w:tcW w:w="1985" w:type="dxa"/>
          </w:tcPr>
          <w:p w14:paraId="3BBACFA3">
            <w:pPr>
              <w:pStyle w:val="11"/>
              <w:spacing w:before="5"/>
              <w:rPr>
                <w:sz w:val="13"/>
              </w:rPr>
            </w:pPr>
          </w:p>
          <w:p w14:paraId="2BCDCC27">
            <w:pPr>
              <w:pStyle w:val="11"/>
              <w:spacing w:before="1"/>
              <w:ind w:left="235" w:right="230"/>
              <w:jc w:val="center"/>
              <w:rPr>
                <w:sz w:val="15"/>
              </w:rPr>
            </w:pPr>
            <w:r>
              <w:rPr>
                <w:spacing w:val="-3"/>
                <w:sz w:val="15"/>
              </w:rPr>
              <w:t>编制印发农业技术资料</w:t>
            </w:r>
          </w:p>
        </w:tc>
        <w:tc>
          <w:tcPr>
            <w:tcW w:w="896" w:type="dxa"/>
          </w:tcPr>
          <w:p w14:paraId="60CC6E46">
            <w:pPr>
              <w:pStyle w:val="11"/>
              <w:spacing w:before="5"/>
              <w:rPr>
                <w:sz w:val="13"/>
              </w:rPr>
            </w:pPr>
          </w:p>
          <w:p w14:paraId="640D200A">
            <w:pPr>
              <w:pStyle w:val="11"/>
              <w:spacing w:before="1"/>
              <w:ind w:left="134" w:right="128"/>
              <w:jc w:val="center"/>
              <w:rPr>
                <w:sz w:val="15"/>
              </w:rPr>
            </w:pPr>
            <w:r>
              <w:rPr>
                <w:spacing w:val="-2"/>
                <w:sz w:val="15"/>
              </w:rPr>
              <w:t>8000</w:t>
            </w:r>
            <w:r>
              <w:rPr>
                <w:spacing w:val="-22"/>
                <w:sz w:val="15"/>
              </w:rPr>
              <w:t xml:space="preserve"> 份</w:t>
            </w:r>
          </w:p>
        </w:tc>
        <w:tc>
          <w:tcPr>
            <w:tcW w:w="2084" w:type="dxa"/>
            <w:gridSpan w:val="2"/>
          </w:tcPr>
          <w:p w14:paraId="0ACE88CF">
            <w:pPr>
              <w:pStyle w:val="11"/>
              <w:spacing w:before="74" w:line="242" w:lineRule="auto"/>
              <w:ind w:left="816" w:right="132" w:hanging="675"/>
              <w:rPr>
                <w:sz w:val="15"/>
              </w:rPr>
            </w:pPr>
            <w:r>
              <w:rPr>
                <w:spacing w:val="-2"/>
                <w:sz w:val="15"/>
              </w:rPr>
              <w:t>编制发放农业技术宣传资料</w:t>
            </w:r>
            <w:r>
              <w:rPr>
                <w:spacing w:val="-4"/>
                <w:sz w:val="15"/>
              </w:rPr>
              <w:t>的数量</w:t>
            </w:r>
          </w:p>
        </w:tc>
      </w:tr>
      <w:tr w14:paraId="6E030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433" w:type="dxa"/>
            <w:gridSpan w:val="2"/>
            <w:vMerge w:val="continue"/>
            <w:tcBorders>
              <w:top w:val="nil"/>
            </w:tcBorders>
          </w:tcPr>
          <w:p w14:paraId="74E9889B">
            <w:pPr>
              <w:rPr>
                <w:sz w:val="2"/>
                <w:szCs w:val="2"/>
              </w:rPr>
            </w:pPr>
          </w:p>
        </w:tc>
        <w:tc>
          <w:tcPr>
            <w:tcW w:w="1843" w:type="dxa"/>
            <w:vMerge w:val="continue"/>
            <w:tcBorders>
              <w:top w:val="nil"/>
            </w:tcBorders>
          </w:tcPr>
          <w:p w14:paraId="28A93A0B">
            <w:pPr>
              <w:rPr>
                <w:sz w:val="2"/>
                <w:szCs w:val="2"/>
              </w:rPr>
            </w:pPr>
          </w:p>
        </w:tc>
        <w:tc>
          <w:tcPr>
            <w:tcW w:w="1135" w:type="dxa"/>
          </w:tcPr>
          <w:p w14:paraId="7FB5DB83">
            <w:pPr>
              <w:pStyle w:val="11"/>
              <w:rPr>
                <w:sz w:val="14"/>
              </w:rPr>
            </w:pPr>
          </w:p>
          <w:p w14:paraId="75CECD95">
            <w:pPr>
              <w:pStyle w:val="11"/>
              <w:spacing w:before="7"/>
              <w:rPr>
                <w:sz w:val="20"/>
              </w:rPr>
            </w:pPr>
          </w:p>
          <w:p w14:paraId="5B5EB52A">
            <w:pPr>
              <w:pStyle w:val="11"/>
              <w:ind w:left="106"/>
              <w:rPr>
                <w:sz w:val="15"/>
              </w:rPr>
            </w:pPr>
            <w:r>
              <w:rPr>
                <w:spacing w:val="-4"/>
                <w:sz w:val="15"/>
              </w:rPr>
              <w:t>质量指标</w:t>
            </w:r>
          </w:p>
        </w:tc>
        <w:tc>
          <w:tcPr>
            <w:tcW w:w="1985" w:type="dxa"/>
          </w:tcPr>
          <w:p w14:paraId="0C3FD61E">
            <w:pPr>
              <w:pStyle w:val="11"/>
              <w:rPr>
                <w:sz w:val="14"/>
              </w:rPr>
            </w:pPr>
          </w:p>
          <w:p w14:paraId="56024C4C">
            <w:pPr>
              <w:pStyle w:val="11"/>
              <w:spacing w:before="11"/>
              <w:rPr>
                <w:sz w:val="12"/>
              </w:rPr>
            </w:pPr>
          </w:p>
          <w:p w14:paraId="76F6E307">
            <w:pPr>
              <w:pStyle w:val="11"/>
              <w:spacing w:line="242" w:lineRule="auto"/>
              <w:ind w:left="841" w:right="157" w:hanging="675"/>
              <w:rPr>
                <w:sz w:val="15"/>
              </w:rPr>
            </w:pPr>
            <w:r>
              <w:rPr>
                <w:spacing w:val="-2"/>
                <w:sz w:val="15"/>
              </w:rPr>
              <w:t>开展项目绩效评价工作完</w:t>
            </w:r>
            <w:r>
              <w:rPr>
                <w:spacing w:val="-6"/>
                <w:sz w:val="15"/>
              </w:rPr>
              <w:t>成率</w:t>
            </w:r>
          </w:p>
        </w:tc>
        <w:tc>
          <w:tcPr>
            <w:tcW w:w="896" w:type="dxa"/>
          </w:tcPr>
          <w:p w14:paraId="51D18059">
            <w:pPr>
              <w:pStyle w:val="11"/>
              <w:rPr>
                <w:sz w:val="14"/>
              </w:rPr>
            </w:pPr>
          </w:p>
          <w:p w14:paraId="4C269BF4">
            <w:pPr>
              <w:pStyle w:val="11"/>
              <w:spacing w:before="7"/>
              <w:rPr>
                <w:sz w:val="20"/>
              </w:rPr>
            </w:pPr>
          </w:p>
          <w:p w14:paraId="2AE5C95A">
            <w:pPr>
              <w:pStyle w:val="11"/>
              <w:ind w:left="134" w:right="126"/>
              <w:jc w:val="center"/>
              <w:rPr>
                <w:sz w:val="15"/>
              </w:rPr>
            </w:pPr>
            <w:r>
              <w:rPr>
                <w:spacing w:val="-4"/>
                <w:sz w:val="15"/>
              </w:rPr>
              <w:t>100%</w:t>
            </w:r>
          </w:p>
        </w:tc>
        <w:tc>
          <w:tcPr>
            <w:tcW w:w="2084" w:type="dxa"/>
            <w:gridSpan w:val="2"/>
          </w:tcPr>
          <w:p w14:paraId="4683A6CD">
            <w:pPr>
              <w:pStyle w:val="11"/>
              <w:spacing w:before="9"/>
              <w:rPr>
                <w:sz w:val="11"/>
              </w:rPr>
            </w:pPr>
          </w:p>
          <w:p w14:paraId="025F3AE3">
            <w:pPr>
              <w:pStyle w:val="11"/>
              <w:spacing w:line="242" w:lineRule="auto"/>
              <w:ind w:left="141" w:right="132"/>
              <w:jc w:val="center"/>
              <w:rPr>
                <w:sz w:val="15"/>
              </w:rPr>
            </w:pPr>
            <w:r>
              <w:rPr>
                <w:spacing w:val="-2"/>
                <w:sz w:val="15"/>
              </w:rPr>
              <w:t>开展项目绩效评价工作完成率=（年度开展绩效评价的项目数/计划开展绩效评价的项目个数）*100%</w:t>
            </w:r>
          </w:p>
        </w:tc>
      </w:tr>
      <w:tr w14:paraId="248A4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433" w:type="dxa"/>
            <w:gridSpan w:val="2"/>
            <w:vMerge w:val="continue"/>
            <w:tcBorders>
              <w:top w:val="nil"/>
            </w:tcBorders>
          </w:tcPr>
          <w:p w14:paraId="28FEC07F">
            <w:pPr>
              <w:rPr>
                <w:sz w:val="2"/>
                <w:szCs w:val="2"/>
              </w:rPr>
            </w:pPr>
          </w:p>
        </w:tc>
        <w:tc>
          <w:tcPr>
            <w:tcW w:w="1843" w:type="dxa"/>
            <w:vMerge w:val="continue"/>
            <w:tcBorders>
              <w:top w:val="nil"/>
            </w:tcBorders>
          </w:tcPr>
          <w:p w14:paraId="04E0B8B5">
            <w:pPr>
              <w:rPr>
                <w:sz w:val="2"/>
                <w:szCs w:val="2"/>
              </w:rPr>
            </w:pPr>
          </w:p>
        </w:tc>
        <w:tc>
          <w:tcPr>
            <w:tcW w:w="1135" w:type="dxa"/>
          </w:tcPr>
          <w:p w14:paraId="5D9FE759">
            <w:pPr>
              <w:pStyle w:val="11"/>
              <w:rPr>
                <w:sz w:val="14"/>
              </w:rPr>
            </w:pPr>
          </w:p>
          <w:p w14:paraId="494C8FCF">
            <w:pPr>
              <w:pStyle w:val="11"/>
              <w:spacing w:before="7"/>
              <w:rPr>
                <w:sz w:val="20"/>
              </w:rPr>
            </w:pPr>
          </w:p>
          <w:p w14:paraId="31C788A0">
            <w:pPr>
              <w:pStyle w:val="11"/>
              <w:ind w:left="106"/>
              <w:rPr>
                <w:sz w:val="15"/>
              </w:rPr>
            </w:pPr>
            <w:r>
              <w:rPr>
                <w:spacing w:val="-4"/>
                <w:sz w:val="15"/>
              </w:rPr>
              <w:t>质量指标</w:t>
            </w:r>
          </w:p>
        </w:tc>
        <w:tc>
          <w:tcPr>
            <w:tcW w:w="1985" w:type="dxa"/>
          </w:tcPr>
          <w:p w14:paraId="7094F590">
            <w:pPr>
              <w:pStyle w:val="11"/>
              <w:rPr>
                <w:sz w:val="14"/>
              </w:rPr>
            </w:pPr>
          </w:p>
          <w:p w14:paraId="76F47252">
            <w:pPr>
              <w:pStyle w:val="11"/>
              <w:spacing w:before="7"/>
              <w:rPr>
                <w:sz w:val="20"/>
              </w:rPr>
            </w:pPr>
          </w:p>
          <w:p w14:paraId="7CC61729">
            <w:pPr>
              <w:pStyle w:val="11"/>
              <w:ind w:left="235" w:right="228"/>
              <w:jc w:val="center"/>
              <w:rPr>
                <w:sz w:val="15"/>
              </w:rPr>
            </w:pPr>
            <w:r>
              <w:rPr>
                <w:spacing w:val="-4"/>
                <w:sz w:val="15"/>
              </w:rPr>
              <w:t>春防秋防覆盖率</w:t>
            </w:r>
          </w:p>
        </w:tc>
        <w:tc>
          <w:tcPr>
            <w:tcW w:w="896" w:type="dxa"/>
          </w:tcPr>
          <w:p w14:paraId="0BCA34DA">
            <w:pPr>
              <w:pStyle w:val="11"/>
              <w:rPr>
                <w:sz w:val="14"/>
              </w:rPr>
            </w:pPr>
          </w:p>
          <w:p w14:paraId="44C4054A">
            <w:pPr>
              <w:pStyle w:val="11"/>
              <w:spacing w:before="7"/>
              <w:rPr>
                <w:sz w:val="20"/>
              </w:rPr>
            </w:pPr>
          </w:p>
          <w:p w14:paraId="0FF5B863">
            <w:pPr>
              <w:pStyle w:val="11"/>
              <w:ind w:left="134" w:right="126"/>
              <w:jc w:val="center"/>
              <w:rPr>
                <w:sz w:val="15"/>
              </w:rPr>
            </w:pPr>
            <w:r>
              <w:rPr>
                <w:spacing w:val="-4"/>
                <w:sz w:val="15"/>
              </w:rPr>
              <w:t>100%</w:t>
            </w:r>
          </w:p>
        </w:tc>
        <w:tc>
          <w:tcPr>
            <w:tcW w:w="2084" w:type="dxa"/>
            <w:gridSpan w:val="2"/>
          </w:tcPr>
          <w:p w14:paraId="6EA954A4">
            <w:pPr>
              <w:pStyle w:val="11"/>
              <w:spacing w:before="4"/>
              <w:rPr>
                <w:sz w:val="19"/>
              </w:rPr>
            </w:pPr>
          </w:p>
          <w:p w14:paraId="2317C408">
            <w:pPr>
              <w:pStyle w:val="11"/>
              <w:spacing w:before="1" w:line="242" w:lineRule="auto"/>
              <w:ind w:left="141" w:right="132"/>
              <w:jc w:val="both"/>
              <w:rPr>
                <w:sz w:val="15"/>
              </w:rPr>
            </w:pPr>
            <w:r>
              <w:rPr>
                <w:spacing w:val="-2"/>
                <w:sz w:val="15"/>
              </w:rPr>
              <w:t>覆盖率=[实际实施春防、秋</w:t>
            </w:r>
            <w:r>
              <w:rPr>
                <w:sz w:val="15"/>
              </w:rPr>
              <w:t>防的村（社区）</w:t>
            </w:r>
            <w:r>
              <w:rPr>
                <w:spacing w:val="-4"/>
                <w:sz w:val="15"/>
              </w:rPr>
              <w:t>个数/ 街道</w:t>
            </w:r>
            <w:r>
              <w:rPr>
                <w:spacing w:val="-2"/>
                <w:sz w:val="15"/>
              </w:rPr>
              <w:t>所属村（社区）个数]*100%</w:t>
            </w:r>
          </w:p>
        </w:tc>
      </w:tr>
      <w:tr w14:paraId="6D038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433" w:type="dxa"/>
            <w:gridSpan w:val="2"/>
            <w:vMerge w:val="continue"/>
            <w:tcBorders>
              <w:top w:val="nil"/>
            </w:tcBorders>
          </w:tcPr>
          <w:p w14:paraId="336AC727">
            <w:pPr>
              <w:rPr>
                <w:sz w:val="2"/>
                <w:szCs w:val="2"/>
              </w:rPr>
            </w:pPr>
          </w:p>
        </w:tc>
        <w:tc>
          <w:tcPr>
            <w:tcW w:w="1843" w:type="dxa"/>
            <w:vMerge w:val="continue"/>
            <w:tcBorders>
              <w:top w:val="nil"/>
            </w:tcBorders>
          </w:tcPr>
          <w:p w14:paraId="269F9E07">
            <w:pPr>
              <w:rPr>
                <w:sz w:val="2"/>
                <w:szCs w:val="2"/>
              </w:rPr>
            </w:pPr>
          </w:p>
        </w:tc>
        <w:tc>
          <w:tcPr>
            <w:tcW w:w="1135" w:type="dxa"/>
          </w:tcPr>
          <w:p w14:paraId="63206DDA">
            <w:pPr>
              <w:pStyle w:val="11"/>
              <w:spacing w:before="4"/>
              <w:rPr>
                <w:sz w:val="13"/>
              </w:rPr>
            </w:pPr>
          </w:p>
          <w:p w14:paraId="4B61885E">
            <w:pPr>
              <w:pStyle w:val="11"/>
              <w:ind w:left="106"/>
              <w:rPr>
                <w:sz w:val="15"/>
              </w:rPr>
            </w:pPr>
            <w:r>
              <w:rPr>
                <w:spacing w:val="-4"/>
                <w:sz w:val="15"/>
              </w:rPr>
              <w:t>质量指标</w:t>
            </w:r>
          </w:p>
        </w:tc>
        <w:tc>
          <w:tcPr>
            <w:tcW w:w="1985" w:type="dxa"/>
          </w:tcPr>
          <w:p w14:paraId="7ECE1D8A">
            <w:pPr>
              <w:pStyle w:val="11"/>
              <w:spacing w:before="4"/>
              <w:rPr>
                <w:sz w:val="13"/>
              </w:rPr>
            </w:pPr>
          </w:p>
          <w:p w14:paraId="264C4E45">
            <w:pPr>
              <w:pStyle w:val="11"/>
              <w:ind w:left="235" w:right="228"/>
              <w:jc w:val="center"/>
              <w:rPr>
                <w:sz w:val="15"/>
              </w:rPr>
            </w:pPr>
            <w:r>
              <w:rPr>
                <w:spacing w:val="-4"/>
                <w:sz w:val="15"/>
              </w:rPr>
              <w:t>农业新技术知晓率</w:t>
            </w:r>
          </w:p>
        </w:tc>
        <w:tc>
          <w:tcPr>
            <w:tcW w:w="896" w:type="dxa"/>
          </w:tcPr>
          <w:p w14:paraId="56289B52">
            <w:pPr>
              <w:pStyle w:val="11"/>
              <w:spacing w:before="4"/>
              <w:rPr>
                <w:sz w:val="13"/>
              </w:rPr>
            </w:pPr>
          </w:p>
          <w:p w14:paraId="1E7E7D31">
            <w:pPr>
              <w:pStyle w:val="11"/>
              <w:ind w:left="134" w:right="126"/>
              <w:jc w:val="center"/>
              <w:rPr>
                <w:sz w:val="15"/>
              </w:rPr>
            </w:pPr>
            <w:r>
              <w:rPr>
                <w:spacing w:val="-4"/>
                <w:sz w:val="15"/>
              </w:rPr>
              <w:t>100%</w:t>
            </w:r>
          </w:p>
        </w:tc>
        <w:tc>
          <w:tcPr>
            <w:tcW w:w="2084" w:type="dxa"/>
            <w:gridSpan w:val="2"/>
          </w:tcPr>
          <w:p w14:paraId="0BA1E0C5">
            <w:pPr>
              <w:pStyle w:val="11"/>
              <w:spacing w:before="75" w:line="242" w:lineRule="auto"/>
              <w:ind w:left="254" w:right="132" w:hanging="113"/>
              <w:rPr>
                <w:sz w:val="15"/>
              </w:rPr>
            </w:pPr>
            <w:r>
              <w:rPr>
                <w:spacing w:val="-2"/>
                <w:sz w:val="15"/>
              </w:rPr>
              <w:t>知晓率=[农业新技术知晓人数/乡村务农人数]*100%</w:t>
            </w:r>
          </w:p>
        </w:tc>
      </w:tr>
      <w:tr w14:paraId="02413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1433" w:type="dxa"/>
            <w:gridSpan w:val="2"/>
            <w:vMerge w:val="continue"/>
            <w:tcBorders>
              <w:top w:val="nil"/>
            </w:tcBorders>
          </w:tcPr>
          <w:p w14:paraId="61E664F4">
            <w:pPr>
              <w:rPr>
                <w:sz w:val="2"/>
                <w:szCs w:val="2"/>
              </w:rPr>
            </w:pPr>
          </w:p>
        </w:tc>
        <w:tc>
          <w:tcPr>
            <w:tcW w:w="1843" w:type="dxa"/>
            <w:vMerge w:val="continue"/>
            <w:tcBorders>
              <w:top w:val="nil"/>
            </w:tcBorders>
          </w:tcPr>
          <w:p w14:paraId="29D1A8AF">
            <w:pPr>
              <w:rPr>
                <w:sz w:val="2"/>
                <w:szCs w:val="2"/>
              </w:rPr>
            </w:pPr>
          </w:p>
        </w:tc>
        <w:tc>
          <w:tcPr>
            <w:tcW w:w="1135" w:type="dxa"/>
          </w:tcPr>
          <w:p w14:paraId="10CF5DE7">
            <w:pPr>
              <w:pStyle w:val="11"/>
              <w:rPr>
                <w:sz w:val="14"/>
              </w:rPr>
            </w:pPr>
          </w:p>
          <w:p w14:paraId="00A4AD57">
            <w:pPr>
              <w:pStyle w:val="11"/>
              <w:spacing w:before="7"/>
              <w:rPr>
                <w:sz w:val="13"/>
              </w:rPr>
            </w:pPr>
          </w:p>
          <w:p w14:paraId="55F86DE0">
            <w:pPr>
              <w:pStyle w:val="11"/>
              <w:ind w:left="106"/>
              <w:rPr>
                <w:sz w:val="15"/>
              </w:rPr>
            </w:pPr>
            <w:r>
              <w:rPr>
                <w:spacing w:val="-4"/>
                <w:sz w:val="15"/>
              </w:rPr>
              <w:t>时效指标</w:t>
            </w:r>
          </w:p>
        </w:tc>
        <w:tc>
          <w:tcPr>
            <w:tcW w:w="1985" w:type="dxa"/>
          </w:tcPr>
          <w:p w14:paraId="70D00A0A">
            <w:pPr>
              <w:pStyle w:val="11"/>
              <w:spacing w:before="11"/>
              <w:rPr>
                <w:sz w:val="19"/>
              </w:rPr>
            </w:pPr>
          </w:p>
          <w:p w14:paraId="10E1FEC5">
            <w:pPr>
              <w:pStyle w:val="11"/>
              <w:spacing w:line="242" w:lineRule="auto"/>
              <w:ind w:left="841" w:right="157" w:hanging="675"/>
              <w:rPr>
                <w:sz w:val="15"/>
              </w:rPr>
            </w:pPr>
            <w:r>
              <w:rPr>
                <w:spacing w:val="-2"/>
                <w:sz w:val="15"/>
              </w:rPr>
              <w:t>各类补贴扶持资金拨付及</w:t>
            </w:r>
            <w:r>
              <w:rPr>
                <w:spacing w:val="-6"/>
                <w:sz w:val="15"/>
              </w:rPr>
              <w:t>时率</w:t>
            </w:r>
          </w:p>
        </w:tc>
        <w:tc>
          <w:tcPr>
            <w:tcW w:w="896" w:type="dxa"/>
          </w:tcPr>
          <w:p w14:paraId="7105EB36">
            <w:pPr>
              <w:pStyle w:val="11"/>
              <w:rPr>
                <w:sz w:val="14"/>
              </w:rPr>
            </w:pPr>
          </w:p>
          <w:p w14:paraId="1AEBA4D6">
            <w:pPr>
              <w:pStyle w:val="11"/>
              <w:spacing w:before="7"/>
              <w:rPr>
                <w:sz w:val="13"/>
              </w:rPr>
            </w:pPr>
          </w:p>
          <w:p w14:paraId="031C52DB">
            <w:pPr>
              <w:pStyle w:val="11"/>
              <w:ind w:left="134" w:right="126"/>
              <w:jc w:val="center"/>
              <w:rPr>
                <w:sz w:val="15"/>
              </w:rPr>
            </w:pPr>
            <w:r>
              <w:rPr>
                <w:spacing w:val="-4"/>
                <w:sz w:val="15"/>
              </w:rPr>
              <w:t>100%</w:t>
            </w:r>
          </w:p>
        </w:tc>
        <w:tc>
          <w:tcPr>
            <w:tcW w:w="2084" w:type="dxa"/>
            <w:gridSpan w:val="2"/>
          </w:tcPr>
          <w:p w14:paraId="3BF1FD90">
            <w:pPr>
              <w:pStyle w:val="11"/>
              <w:spacing w:before="5"/>
              <w:rPr>
                <w:sz w:val="12"/>
              </w:rPr>
            </w:pPr>
          </w:p>
          <w:p w14:paraId="584971BE">
            <w:pPr>
              <w:pStyle w:val="11"/>
              <w:spacing w:line="242" w:lineRule="auto"/>
              <w:ind w:left="122" w:right="113"/>
              <w:jc w:val="center"/>
              <w:rPr>
                <w:sz w:val="15"/>
              </w:rPr>
            </w:pPr>
            <w:r>
              <w:rPr>
                <w:spacing w:val="-2"/>
                <w:sz w:val="15"/>
              </w:rPr>
              <w:t>各类补贴扶持资金拨付在 2019</w:t>
            </w:r>
            <w:r>
              <w:rPr>
                <w:spacing w:val="-25"/>
                <w:sz w:val="15"/>
              </w:rPr>
              <w:t xml:space="preserve"> 年 </w:t>
            </w:r>
            <w:r>
              <w:rPr>
                <w:spacing w:val="-2"/>
                <w:sz w:val="15"/>
              </w:rPr>
              <w:t>12</w:t>
            </w:r>
            <w:r>
              <w:rPr>
                <w:spacing w:val="-26"/>
                <w:sz w:val="15"/>
              </w:rPr>
              <w:t xml:space="preserve"> 月 </w:t>
            </w:r>
            <w:r>
              <w:rPr>
                <w:spacing w:val="-2"/>
                <w:sz w:val="15"/>
              </w:rPr>
              <w:t>31</w:t>
            </w:r>
            <w:r>
              <w:rPr>
                <w:spacing w:val="-10"/>
                <w:sz w:val="15"/>
              </w:rPr>
              <w:t xml:space="preserve"> 日前发放</w:t>
            </w:r>
            <w:r>
              <w:rPr>
                <w:spacing w:val="-2"/>
                <w:sz w:val="15"/>
              </w:rPr>
              <w:t>到</w:t>
            </w:r>
            <w:r>
              <w:rPr>
                <w:spacing w:val="-10"/>
                <w:sz w:val="15"/>
              </w:rPr>
              <w:t>位</w:t>
            </w:r>
          </w:p>
        </w:tc>
      </w:tr>
      <w:tr w14:paraId="09F0C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433" w:type="dxa"/>
            <w:gridSpan w:val="2"/>
            <w:vMerge w:val="continue"/>
            <w:tcBorders>
              <w:top w:val="nil"/>
            </w:tcBorders>
          </w:tcPr>
          <w:p w14:paraId="2480D88F">
            <w:pPr>
              <w:rPr>
                <w:sz w:val="2"/>
                <w:szCs w:val="2"/>
              </w:rPr>
            </w:pPr>
          </w:p>
        </w:tc>
        <w:tc>
          <w:tcPr>
            <w:tcW w:w="1843" w:type="dxa"/>
            <w:vMerge w:val="restart"/>
          </w:tcPr>
          <w:p w14:paraId="472F4892">
            <w:pPr>
              <w:pStyle w:val="11"/>
              <w:rPr>
                <w:sz w:val="14"/>
              </w:rPr>
            </w:pPr>
          </w:p>
          <w:p w14:paraId="2D7920CE">
            <w:pPr>
              <w:pStyle w:val="11"/>
              <w:rPr>
                <w:sz w:val="14"/>
              </w:rPr>
            </w:pPr>
          </w:p>
          <w:p w14:paraId="66E04A63">
            <w:pPr>
              <w:pStyle w:val="11"/>
              <w:spacing w:before="109"/>
              <w:ind w:left="606" w:right="602"/>
              <w:jc w:val="center"/>
              <w:rPr>
                <w:sz w:val="15"/>
              </w:rPr>
            </w:pPr>
            <w:r>
              <w:rPr>
                <w:spacing w:val="-4"/>
                <w:sz w:val="15"/>
              </w:rPr>
              <w:t>效益指标</w:t>
            </w:r>
          </w:p>
        </w:tc>
        <w:tc>
          <w:tcPr>
            <w:tcW w:w="1135" w:type="dxa"/>
          </w:tcPr>
          <w:p w14:paraId="3662C4C6">
            <w:pPr>
              <w:pStyle w:val="11"/>
              <w:spacing w:before="74" w:line="242" w:lineRule="auto"/>
              <w:ind w:left="106" w:right="118"/>
              <w:rPr>
                <w:sz w:val="15"/>
              </w:rPr>
            </w:pPr>
            <w:r>
              <w:rPr>
                <w:spacing w:val="-2"/>
                <w:sz w:val="15"/>
              </w:rPr>
              <w:t>可持续性影响</w:t>
            </w:r>
            <w:r>
              <w:rPr>
                <w:spacing w:val="-6"/>
                <w:sz w:val="15"/>
              </w:rPr>
              <w:t>机制</w:t>
            </w:r>
          </w:p>
        </w:tc>
        <w:tc>
          <w:tcPr>
            <w:tcW w:w="1985" w:type="dxa"/>
          </w:tcPr>
          <w:p w14:paraId="5684BEEA">
            <w:pPr>
              <w:pStyle w:val="11"/>
              <w:spacing w:before="6"/>
              <w:rPr>
                <w:sz w:val="13"/>
              </w:rPr>
            </w:pPr>
          </w:p>
          <w:p w14:paraId="726CDA53">
            <w:pPr>
              <w:pStyle w:val="11"/>
              <w:ind w:left="235" w:right="230"/>
              <w:jc w:val="center"/>
              <w:rPr>
                <w:sz w:val="15"/>
              </w:rPr>
            </w:pPr>
            <w:r>
              <w:rPr>
                <w:spacing w:val="-3"/>
                <w:sz w:val="15"/>
              </w:rPr>
              <w:t>落实扶持农业长效机制</w:t>
            </w:r>
          </w:p>
        </w:tc>
        <w:tc>
          <w:tcPr>
            <w:tcW w:w="896" w:type="dxa"/>
          </w:tcPr>
          <w:p w14:paraId="45FC6736">
            <w:pPr>
              <w:pStyle w:val="11"/>
              <w:spacing w:before="6"/>
              <w:rPr>
                <w:sz w:val="13"/>
              </w:rPr>
            </w:pPr>
          </w:p>
          <w:p w14:paraId="56605051">
            <w:pPr>
              <w:pStyle w:val="11"/>
              <w:ind w:left="134" w:right="128"/>
              <w:jc w:val="center"/>
              <w:rPr>
                <w:sz w:val="15"/>
              </w:rPr>
            </w:pPr>
            <w:r>
              <w:rPr>
                <w:spacing w:val="-4"/>
                <w:sz w:val="15"/>
              </w:rPr>
              <w:t>落实机制</w:t>
            </w:r>
          </w:p>
        </w:tc>
        <w:tc>
          <w:tcPr>
            <w:tcW w:w="2084" w:type="dxa"/>
            <w:gridSpan w:val="2"/>
          </w:tcPr>
          <w:p w14:paraId="56844668">
            <w:pPr>
              <w:pStyle w:val="11"/>
              <w:spacing w:before="74" w:line="242" w:lineRule="auto"/>
              <w:ind w:left="967" w:right="132" w:hanging="826"/>
              <w:rPr>
                <w:sz w:val="15"/>
              </w:rPr>
            </w:pPr>
            <w:r>
              <w:rPr>
                <w:spacing w:val="-2"/>
                <w:sz w:val="15"/>
              </w:rPr>
              <w:t>落实网格化管理，实行责任</w:t>
            </w:r>
            <w:r>
              <w:rPr>
                <w:spacing w:val="-10"/>
                <w:sz w:val="15"/>
              </w:rPr>
              <w:t>制</w:t>
            </w:r>
          </w:p>
        </w:tc>
      </w:tr>
      <w:tr w14:paraId="3E016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433" w:type="dxa"/>
            <w:gridSpan w:val="2"/>
            <w:vMerge w:val="continue"/>
            <w:tcBorders>
              <w:top w:val="nil"/>
            </w:tcBorders>
          </w:tcPr>
          <w:p w14:paraId="651B2949">
            <w:pPr>
              <w:rPr>
                <w:sz w:val="2"/>
                <w:szCs w:val="2"/>
              </w:rPr>
            </w:pPr>
          </w:p>
        </w:tc>
        <w:tc>
          <w:tcPr>
            <w:tcW w:w="1843" w:type="dxa"/>
            <w:vMerge w:val="continue"/>
            <w:tcBorders>
              <w:top w:val="nil"/>
            </w:tcBorders>
          </w:tcPr>
          <w:p w14:paraId="50823669">
            <w:pPr>
              <w:rPr>
                <w:sz w:val="2"/>
                <w:szCs w:val="2"/>
              </w:rPr>
            </w:pPr>
          </w:p>
        </w:tc>
        <w:tc>
          <w:tcPr>
            <w:tcW w:w="1135" w:type="dxa"/>
          </w:tcPr>
          <w:p w14:paraId="00C17881">
            <w:pPr>
              <w:pStyle w:val="11"/>
              <w:spacing w:line="192" w:lineRule="exact"/>
              <w:ind w:left="106"/>
              <w:rPr>
                <w:sz w:val="15"/>
              </w:rPr>
            </w:pPr>
            <w:r>
              <w:rPr>
                <w:spacing w:val="-4"/>
                <w:sz w:val="15"/>
              </w:rPr>
              <w:t>社会公众或服</w:t>
            </w:r>
          </w:p>
          <w:p w14:paraId="36127CCC">
            <w:pPr>
              <w:pStyle w:val="11"/>
              <w:spacing w:line="190" w:lineRule="atLeast"/>
              <w:ind w:left="106" w:right="118"/>
              <w:rPr>
                <w:sz w:val="15"/>
              </w:rPr>
            </w:pPr>
            <w:r>
              <w:rPr>
                <w:spacing w:val="-2"/>
                <w:sz w:val="15"/>
              </w:rPr>
              <w:t>务对象满意度</w:t>
            </w:r>
            <w:r>
              <w:rPr>
                <w:spacing w:val="-6"/>
                <w:sz w:val="15"/>
              </w:rPr>
              <w:t>指标</w:t>
            </w:r>
          </w:p>
        </w:tc>
        <w:tc>
          <w:tcPr>
            <w:tcW w:w="1985" w:type="dxa"/>
          </w:tcPr>
          <w:p w14:paraId="1B72A322">
            <w:pPr>
              <w:pStyle w:val="11"/>
              <w:spacing w:before="1"/>
              <w:rPr>
                <w:sz w:val="15"/>
              </w:rPr>
            </w:pPr>
          </w:p>
          <w:p w14:paraId="614BD13D">
            <w:pPr>
              <w:pStyle w:val="11"/>
              <w:spacing w:before="1"/>
              <w:ind w:left="235" w:right="230"/>
              <w:jc w:val="center"/>
              <w:rPr>
                <w:sz w:val="15"/>
              </w:rPr>
            </w:pPr>
            <w:r>
              <w:rPr>
                <w:spacing w:val="-4"/>
                <w:sz w:val="15"/>
              </w:rPr>
              <w:t>群众满意度</w:t>
            </w:r>
          </w:p>
        </w:tc>
        <w:tc>
          <w:tcPr>
            <w:tcW w:w="896" w:type="dxa"/>
          </w:tcPr>
          <w:p w14:paraId="48D40F9F">
            <w:pPr>
              <w:pStyle w:val="11"/>
              <w:spacing w:before="1"/>
              <w:rPr>
                <w:sz w:val="15"/>
              </w:rPr>
            </w:pPr>
          </w:p>
          <w:p w14:paraId="3B42F67B">
            <w:pPr>
              <w:pStyle w:val="11"/>
              <w:spacing w:before="1"/>
              <w:ind w:left="134" w:right="128"/>
              <w:jc w:val="center"/>
              <w:rPr>
                <w:sz w:val="15"/>
              </w:rPr>
            </w:pPr>
            <w:r>
              <w:rPr>
                <w:spacing w:val="-2"/>
                <w:sz w:val="15"/>
              </w:rPr>
              <w:t>90%以</w:t>
            </w:r>
            <w:r>
              <w:rPr>
                <w:spacing w:val="-10"/>
                <w:sz w:val="15"/>
              </w:rPr>
              <w:t>上</w:t>
            </w:r>
          </w:p>
        </w:tc>
        <w:tc>
          <w:tcPr>
            <w:tcW w:w="2084" w:type="dxa"/>
            <w:gridSpan w:val="2"/>
          </w:tcPr>
          <w:p w14:paraId="6FC3BCE0">
            <w:pPr>
              <w:pStyle w:val="11"/>
              <w:spacing w:before="95" w:line="242" w:lineRule="auto"/>
              <w:ind w:left="554" w:right="132" w:hanging="413"/>
              <w:rPr>
                <w:sz w:val="15"/>
              </w:rPr>
            </w:pPr>
            <w:r>
              <w:rPr>
                <w:spacing w:val="-2"/>
                <w:sz w:val="15"/>
              </w:rPr>
              <w:t>满意度=（满意人数/接受调查人数）*100%</w:t>
            </w:r>
          </w:p>
        </w:tc>
      </w:tr>
    </w:tbl>
    <w:p w14:paraId="5DF6D235">
      <w:pPr>
        <w:spacing w:after="0" w:line="242" w:lineRule="auto"/>
        <w:rPr>
          <w:sz w:val="15"/>
        </w:rPr>
        <w:sectPr>
          <w:type w:val="continuous"/>
          <w:pgSz w:w="11920" w:h="16840"/>
          <w:pgMar w:top="1420" w:right="640" w:bottom="280" w:left="1560" w:header="720" w:footer="720" w:gutter="0"/>
          <w:cols w:space="720" w:num="1"/>
        </w:sectPr>
      </w:pPr>
    </w:p>
    <w:p w14:paraId="60AA9427">
      <w:pPr>
        <w:spacing w:before="7" w:line="240" w:lineRule="auto"/>
        <w:rPr>
          <w:sz w:val="15"/>
        </w:rPr>
      </w:pPr>
    </w:p>
    <w:p w14:paraId="5912C486">
      <w:pPr>
        <w:spacing w:after="0" w:line="240" w:lineRule="auto"/>
        <w:rPr>
          <w:sz w:val="15"/>
        </w:rPr>
        <w:sectPr>
          <w:pgSz w:w="11920" w:h="16840"/>
          <w:pgMar w:top="1940" w:right="640" w:bottom="280" w:left="1560" w:header="720" w:footer="720" w:gutter="0"/>
          <w:cols w:space="720" w:num="1"/>
        </w:sectPr>
      </w:pPr>
    </w:p>
    <w:p w14:paraId="0F2FE756">
      <w:pPr>
        <w:pStyle w:val="3"/>
        <w:spacing w:before="26"/>
        <w:ind w:left="1049" w:right="1231"/>
      </w:pPr>
      <w:r>
        <w:t>2020</w:t>
      </w:r>
      <w:r>
        <w:rPr>
          <w:spacing w:val="-11"/>
        </w:rPr>
        <w:t xml:space="preserve"> 年区直部门项目绩效目标自评表</w:t>
      </w:r>
    </w:p>
    <w:p w14:paraId="56E54DE5">
      <w:pPr>
        <w:spacing w:before="87" w:after="39"/>
        <w:ind w:left="0" w:right="511" w:firstLine="0"/>
        <w:jc w:val="right"/>
        <w:rPr>
          <w:sz w:val="22"/>
        </w:rPr>
      </w:pPr>
      <w:r>
        <w:rPr>
          <w:spacing w:val="-4"/>
          <w:sz w:val="22"/>
        </w:rPr>
        <w:t>资金单位：万元</w:t>
      </w:r>
    </w:p>
    <w:tbl>
      <w:tblPr>
        <w:tblStyle w:val="7"/>
        <w:tblW w:w="0" w:type="auto"/>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0"/>
        <w:gridCol w:w="790"/>
        <w:gridCol w:w="2053"/>
        <w:gridCol w:w="850"/>
        <w:gridCol w:w="425"/>
        <w:gridCol w:w="284"/>
        <w:gridCol w:w="171"/>
        <w:gridCol w:w="177"/>
        <w:gridCol w:w="362"/>
        <w:gridCol w:w="425"/>
        <w:gridCol w:w="697"/>
        <w:gridCol w:w="1854"/>
      </w:tblGrid>
      <w:tr w14:paraId="0B260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790" w:type="dxa"/>
            <w:gridSpan w:val="2"/>
          </w:tcPr>
          <w:p w14:paraId="4070AF42">
            <w:pPr>
              <w:pStyle w:val="11"/>
              <w:spacing w:before="4"/>
              <w:rPr>
                <w:sz w:val="14"/>
              </w:rPr>
            </w:pPr>
          </w:p>
          <w:p w14:paraId="1B92EF65">
            <w:pPr>
              <w:pStyle w:val="11"/>
              <w:ind w:left="593"/>
              <w:rPr>
                <w:sz w:val="15"/>
              </w:rPr>
            </w:pPr>
            <w:r>
              <w:rPr>
                <w:spacing w:val="-4"/>
                <w:sz w:val="15"/>
              </w:rPr>
              <w:t>项目名称</w:t>
            </w:r>
          </w:p>
        </w:tc>
        <w:tc>
          <w:tcPr>
            <w:tcW w:w="2053" w:type="dxa"/>
          </w:tcPr>
          <w:p w14:paraId="00F24F47">
            <w:pPr>
              <w:pStyle w:val="11"/>
              <w:spacing w:before="85" w:line="242" w:lineRule="auto"/>
              <w:ind w:left="426" w:right="153" w:hanging="262"/>
              <w:rPr>
                <w:sz w:val="15"/>
              </w:rPr>
            </w:pPr>
            <w:r>
              <w:rPr>
                <w:spacing w:val="-2"/>
                <w:sz w:val="15"/>
              </w:rPr>
              <w:t>社会管理工作转移支付-乡镇运转及维稳经费</w:t>
            </w:r>
          </w:p>
        </w:tc>
        <w:tc>
          <w:tcPr>
            <w:tcW w:w="1559" w:type="dxa"/>
            <w:gridSpan w:val="3"/>
          </w:tcPr>
          <w:p w14:paraId="4F6C69D0">
            <w:pPr>
              <w:pStyle w:val="11"/>
              <w:spacing w:before="4"/>
              <w:rPr>
                <w:sz w:val="14"/>
              </w:rPr>
            </w:pPr>
          </w:p>
          <w:p w14:paraId="4FE55962">
            <w:pPr>
              <w:pStyle w:val="11"/>
              <w:ind w:left="477"/>
              <w:rPr>
                <w:sz w:val="15"/>
              </w:rPr>
            </w:pPr>
            <w:r>
              <w:rPr>
                <w:spacing w:val="-4"/>
                <w:sz w:val="15"/>
              </w:rPr>
              <w:t>项目代码</w:t>
            </w:r>
          </w:p>
        </w:tc>
        <w:tc>
          <w:tcPr>
            <w:tcW w:w="3686" w:type="dxa"/>
            <w:gridSpan w:val="6"/>
          </w:tcPr>
          <w:p w14:paraId="475FCBF4">
            <w:pPr>
              <w:pStyle w:val="11"/>
              <w:rPr>
                <w:rFonts w:ascii="Times New Roman"/>
                <w:sz w:val="14"/>
              </w:rPr>
            </w:pPr>
          </w:p>
        </w:tc>
      </w:tr>
      <w:tr w14:paraId="4EFAB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0" w:type="dxa"/>
            <w:gridSpan w:val="2"/>
          </w:tcPr>
          <w:p w14:paraId="60FA5D98">
            <w:pPr>
              <w:pStyle w:val="11"/>
              <w:spacing w:before="83"/>
              <w:ind w:left="444"/>
              <w:rPr>
                <w:sz w:val="15"/>
              </w:rPr>
            </w:pPr>
            <w:r>
              <w:rPr>
                <w:spacing w:val="-4"/>
                <w:sz w:val="15"/>
              </w:rPr>
              <w:t>项目主管部门</w:t>
            </w:r>
          </w:p>
        </w:tc>
        <w:tc>
          <w:tcPr>
            <w:tcW w:w="2053" w:type="dxa"/>
          </w:tcPr>
          <w:p w14:paraId="758AA12C">
            <w:pPr>
              <w:pStyle w:val="11"/>
              <w:spacing w:before="83"/>
              <w:ind w:left="641" w:right="632"/>
              <w:jc w:val="center"/>
              <w:rPr>
                <w:sz w:val="15"/>
              </w:rPr>
            </w:pPr>
            <w:r>
              <w:rPr>
                <w:spacing w:val="-4"/>
                <w:sz w:val="15"/>
              </w:rPr>
              <w:t>大潭办事处</w:t>
            </w:r>
          </w:p>
        </w:tc>
        <w:tc>
          <w:tcPr>
            <w:tcW w:w="1559" w:type="dxa"/>
            <w:gridSpan w:val="3"/>
          </w:tcPr>
          <w:p w14:paraId="5A8A75C9">
            <w:pPr>
              <w:pStyle w:val="11"/>
              <w:spacing w:before="83"/>
              <w:ind w:left="329"/>
              <w:rPr>
                <w:sz w:val="15"/>
              </w:rPr>
            </w:pPr>
            <w:r>
              <w:rPr>
                <w:spacing w:val="-4"/>
                <w:sz w:val="15"/>
              </w:rPr>
              <w:t>项目执行单位</w:t>
            </w:r>
          </w:p>
        </w:tc>
        <w:tc>
          <w:tcPr>
            <w:tcW w:w="3686" w:type="dxa"/>
            <w:gridSpan w:val="6"/>
          </w:tcPr>
          <w:p w14:paraId="2C0B5DCB">
            <w:pPr>
              <w:pStyle w:val="11"/>
              <w:spacing w:before="83"/>
              <w:ind w:left="1457" w:right="1449"/>
              <w:jc w:val="center"/>
              <w:rPr>
                <w:sz w:val="15"/>
              </w:rPr>
            </w:pPr>
            <w:r>
              <w:rPr>
                <w:spacing w:val="-4"/>
                <w:sz w:val="15"/>
              </w:rPr>
              <w:t>大潭办事处</w:t>
            </w:r>
          </w:p>
        </w:tc>
      </w:tr>
      <w:tr w14:paraId="661B9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0" w:type="dxa"/>
            <w:gridSpan w:val="2"/>
          </w:tcPr>
          <w:p w14:paraId="4986DECD">
            <w:pPr>
              <w:pStyle w:val="11"/>
              <w:spacing w:before="82"/>
              <w:ind w:left="519"/>
              <w:rPr>
                <w:sz w:val="15"/>
              </w:rPr>
            </w:pPr>
            <w:r>
              <w:rPr>
                <w:spacing w:val="-4"/>
                <w:sz w:val="15"/>
              </w:rPr>
              <w:t>项目负责人</w:t>
            </w:r>
          </w:p>
        </w:tc>
        <w:tc>
          <w:tcPr>
            <w:tcW w:w="2053" w:type="dxa"/>
          </w:tcPr>
          <w:p w14:paraId="1A1F19A4">
            <w:pPr>
              <w:pStyle w:val="11"/>
              <w:spacing w:before="82"/>
              <w:ind w:left="639" w:right="632"/>
              <w:jc w:val="center"/>
              <w:rPr>
                <w:sz w:val="15"/>
              </w:rPr>
            </w:pPr>
            <w:r>
              <w:rPr>
                <w:spacing w:val="-5"/>
                <w:sz w:val="15"/>
              </w:rPr>
              <w:t>邓忠辉</w:t>
            </w:r>
          </w:p>
        </w:tc>
        <w:tc>
          <w:tcPr>
            <w:tcW w:w="1559" w:type="dxa"/>
            <w:gridSpan w:val="3"/>
          </w:tcPr>
          <w:p w14:paraId="7FB13F4A">
            <w:pPr>
              <w:pStyle w:val="11"/>
              <w:spacing w:before="82"/>
              <w:ind w:left="477"/>
              <w:rPr>
                <w:sz w:val="15"/>
              </w:rPr>
            </w:pPr>
            <w:r>
              <w:rPr>
                <w:spacing w:val="-4"/>
                <w:sz w:val="15"/>
              </w:rPr>
              <w:t>联系电话</w:t>
            </w:r>
          </w:p>
        </w:tc>
        <w:tc>
          <w:tcPr>
            <w:tcW w:w="3686" w:type="dxa"/>
            <w:gridSpan w:val="6"/>
          </w:tcPr>
          <w:p w14:paraId="7F06106C">
            <w:pPr>
              <w:pStyle w:val="11"/>
              <w:spacing w:before="82"/>
              <w:ind w:left="1455" w:right="1449"/>
              <w:jc w:val="center"/>
              <w:rPr>
                <w:sz w:val="15"/>
              </w:rPr>
            </w:pPr>
            <w:r>
              <w:rPr>
                <w:spacing w:val="-2"/>
                <w:sz w:val="15"/>
              </w:rPr>
              <w:t>61917024</w:t>
            </w:r>
          </w:p>
        </w:tc>
      </w:tr>
      <w:tr w14:paraId="3BB3A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0" w:type="dxa"/>
            <w:gridSpan w:val="2"/>
          </w:tcPr>
          <w:p w14:paraId="7BBB94DD">
            <w:pPr>
              <w:pStyle w:val="11"/>
              <w:spacing w:before="82"/>
              <w:ind w:left="593"/>
              <w:rPr>
                <w:sz w:val="15"/>
              </w:rPr>
            </w:pPr>
            <w:r>
              <w:rPr>
                <w:spacing w:val="-4"/>
                <w:sz w:val="15"/>
              </w:rPr>
              <w:t>项目类型</w:t>
            </w:r>
          </w:p>
        </w:tc>
        <w:tc>
          <w:tcPr>
            <w:tcW w:w="3328" w:type="dxa"/>
            <w:gridSpan w:val="3"/>
            <w:tcBorders>
              <w:right w:val="nil"/>
            </w:tcBorders>
          </w:tcPr>
          <w:p w14:paraId="4A37DE2C">
            <w:pPr>
              <w:pStyle w:val="11"/>
              <w:spacing w:before="12"/>
              <w:rPr>
                <w:sz w:val="12"/>
              </w:rPr>
            </w:pPr>
          </w:p>
          <w:p w14:paraId="2BFEFEF2">
            <w:pPr>
              <w:pStyle w:val="11"/>
              <w:spacing w:line="174" w:lineRule="exact"/>
              <w:ind w:right="7"/>
              <w:jc w:val="right"/>
              <w:rPr>
                <w:sz w:val="15"/>
              </w:rPr>
            </w:pPr>
            <w:r>
              <w:rPr>
                <w:spacing w:val="-2"/>
                <w:sz w:val="15"/>
              </w:rPr>
              <w:t>1</w:t>
            </w:r>
            <w:r>
              <w:rPr>
                <w:spacing w:val="-4"/>
                <w:sz w:val="15"/>
              </w:rPr>
              <w:t>.部门项目■</w:t>
            </w:r>
          </w:p>
        </w:tc>
        <w:tc>
          <w:tcPr>
            <w:tcW w:w="284" w:type="dxa"/>
            <w:tcBorders>
              <w:left w:val="nil"/>
              <w:right w:val="nil"/>
            </w:tcBorders>
          </w:tcPr>
          <w:p w14:paraId="40DBEFED">
            <w:pPr>
              <w:pStyle w:val="11"/>
              <w:rPr>
                <w:rFonts w:ascii="Times New Roman"/>
                <w:sz w:val="14"/>
              </w:rPr>
            </w:pPr>
          </w:p>
        </w:tc>
        <w:tc>
          <w:tcPr>
            <w:tcW w:w="171" w:type="dxa"/>
            <w:tcBorders>
              <w:left w:val="nil"/>
              <w:right w:val="nil"/>
            </w:tcBorders>
          </w:tcPr>
          <w:p w14:paraId="00177B29">
            <w:pPr>
              <w:pStyle w:val="11"/>
              <w:rPr>
                <w:rFonts w:ascii="Times New Roman"/>
                <w:sz w:val="14"/>
              </w:rPr>
            </w:pPr>
          </w:p>
        </w:tc>
        <w:tc>
          <w:tcPr>
            <w:tcW w:w="177" w:type="dxa"/>
            <w:tcBorders>
              <w:left w:val="nil"/>
              <w:right w:val="nil"/>
            </w:tcBorders>
          </w:tcPr>
          <w:p w14:paraId="5F2B72BA">
            <w:pPr>
              <w:pStyle w:val="11"/>
              <w:rPr>
                <w:rFonts w:ascii="Times New Roman"/>
                <w:sz w:val="14"/>
              </w:rPr>
            </w:pPr>
          </w:p>
        </w:tc>
        <w:tc>
          <w:tcPr>
            <w:tcW w:w="1484" w:type="dxa"/>
            <w:gridSpan w:val="3"/>
            <w:tcBorders>
              <w:left w:val="nil"/>
              <w:right w:val="nil"/>
            </w:tcBorders>
          </w:tcPr>
          <w:p w14:paraId="245E00B7">
            <w:pPr>
              <w:pStyle w:val="11"/>
              <w:spacing w:before="12"/>
              <w:rPr>
                <w:sz w:val="12"/>
              </w:rPr>
            </w:pPr>
          </w:p>
          <w:p w14:paraId="3E1A452E">
            <w:pPr>
              <w:pStyle w:val="11"/>
              <w:spacing w:line="174" w:lineRule="exact"/>
              <w:ind w:left="30"/>
              <w:rPr>
                <w:sz w:val="15"/>
              </w:rPr>
            </w:pPr>
            <w:r>
              <w:rPr>
                <w:spacing w:val="-2"/>
                <w:sz w:val="15"/>
              </w:rPr>
              <w:t>2</w:t>
            </w:r>
            <w:r>
              <w:rPr>
                <w:spacing w:val="-4"/>
                <w:sz w:val="15"/>
              </w:rPr>
              <w:t>.公共项目□</w:t>
            </w:r>
          </w:p>
        </w:tc>
        <w:tc>
          <w:tcPr>
            <w:tcW w:w="1854" w:type="dxa"/>
            <w:tcBorders>
              <w:left w:val="nil"/>
            </w:tcBorders>
          </w:tcPr>
          <w:p w14:paraId="7F011F66">
            <w:pPr>
              <w:pStyle w:val="11"/>
              <w:rPr>
                <w:rFonts w:ascii="Times New Roman"/>
                <w:sz w:val="14"/>
              </w:rPr>
            </w:pPr>
          </w:p>
        </w:tc>
      </w:tr>
      <w:tr w14:paraId="6766E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8" w:hRule="atLeast"/>
        </w:trPr>
        <w:tc>
          <w:tcPr>
            <w:tcW w:w="1790" w:type="dxa"/>
            <w:gridSpan w:val="2"/>
          </w:tcPr>
          <w:p w14:paraId="44C3784A">
            <w:pPr>
              <w:pStyle w:val="11"/>
              <w:rPr>
                <w:sz w:val="14"/>
              </w:rPr>
            </w:pPr>
          </w:p>
          <w:p w14:paraId="3BE01FAD">
            <w:pPr>
              <w:pStyle w:val="11"/>
              <w:rPr>
                <w:sz w:val="14"/>
              </w:rPr>
            </w:pPr>
          </w:p>
          <w:p w14:paraId="2F7D62C7">
            <w:pPr>
              <w:pStyle w:val="11"/>
              <w:rPr>
                <w:sz w:val="14"/>
              </w:rPr>
            </w:pPr>
          </w:p>
          <w:p w14:paraId="09CB997A">
            <w:pPr>
              <w:pStyle w:val="11"/>
              <w:spacing w:before="95"/>
              <w:ind w:left="444"/>
              <w:rPr>
                <w:sz w:val="15"/>
              </w:rPr>
            </w:pPr>
            <w:r>
              <w:rPr>
                <w:spacing w:val="-4"/>
                <w:sz w:val="15"/>
              </w:rPr>
              <w:t>项目申请理由</w:t>
            </w:r>
          </w:p>
        </w:tc>
        <w:tc>
          <w:tcPr>
            <w:tcW w:w="7298" w:type="dxa"/>
            <w:gridSpan w:val="10"/>
          </w:tcPr>
          <w:p w14:paraId="4D92D3B0">
            <w:pPr>
              <w:pStyle w:val="11"/>
              <w:rPr>
                <w:sz w:val="14"/>
              </w:rPr>
            </w:pPr>
          </w:p>
          <w:p w14:paraId="6CC6038A">
            <w:pPr>
              <w:pStyle w:val="11"/>
              <w:spacing w:before="3"/>
              <w:rPr>
                <w:sz w:val="20"/>
              </w:rPr>
            </w:pPr>
          </w:p>
          <w:p w14:paraId="0EE49542">
            <w:pPr>
              <w:pStyle w:val="11"/>
              <w:numPr>
                <w:ilvl w:val="0"/>
                <w:numId w:val="16"/>
              </w:numPr>
              <w:tabs>
                <w:tab w:val="left" w:pos="259"/>
              </w:tabs>
              <w:spacing w:before="0" w:after="0" w:line="240" w:lineRule="auto"/>
              <w:ind w:left="258" w:right="0" w:hanging="153"/>
              <w:jc w:val="left"/>
              <w:rPr>
                <w:sz w:val="15"/>
              </w:rPr>
            </w:pPr>
            <w:r>
              <w:rPr>
                <w:spacing w:val="-4"/>
                <w:sz w:val="15"/>
              </w:rPr>
              <w:t>体制预算安排</w:t>
            </w:r>
          </w:p>
          <w:p w14:paraId="6C70F284">
            <w:pPr>
              <w:pStyle w:val="11"/>
              <w:numPr>
                <w:ilvl w:val="0"/>
                <w:numId w:val="16"/>
              </w:numPr>
              <w:tabs>
                <w:tab w:val="left" w:pos="259"/>
              </w:tabs>
              <w:spacing w:before="0" w:after="0" w:line="240" w:lineRule="auto"/>
              <w:ind w:left="258" w:right="0" w:hanging="153"/>
              <w:jc w:val="left"/>
              <w:rPr>
                <w:sz w:val="15"/>
              </w:rPr>
            </w:pPr>
            <w:r>
              <w:rPr>
                <w:spacing w:val="-3"/>
                <w:sz w:val="15"/>
              </w:rPr>
              <w:t>确保完成年度工作目标</w:t>
            </w:r>
          </w:p>
          <w:p w14:paraId="29A9DE65">
            <w:pPr>
              <w:pStyle w:val="11"/>
              <w:numPr>
                <w:ilvl w:val="0"/>
                <w:numId w:val="16"/>
              </w:numPr>
              <w:tabs>
                <w:tab w:val="left" w:pos="259"/>
              </w:tabs>
              <w:spacing w:before="5" w:after="0" w:line="240" w:lineRule="auto"/>
              <w:ind w:left="258" w:right="0" w:hanging="153"/>
              <w:jc w:val="left"/>
              <w:rPr>
                <w:sz w:val="15"/>
              </w:rPr>
            </w:pPr>
            <w:r>
              <w:rPr>
                <w:spacing w:val="-3"/>
                <w:sz w:val="15"/>
              </w:rPr>
              <w:t>项目聚焦于解决那些显著问题</w:t>
            </w:r>
          </w:p>
        </w:tc>
      </w:tr>
      <w:tr w14:paraId="66883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790" w:type="dxa"/>
            <w:gridSpan w:val="2"/>
          </w:tcPr>
          <w:p w14:paraId="1D862014">
            <w:pPr>
              <w:pStyle w:val="11"/>
              <w:rPr>
                <w:sz w:val="14"/>
              </w:rPr>
            </w:pPr>
          </w:p>
          <w:p w14:paraId="5421C15B">
            <w:pPr>
              <w:pStyle w:val="11"/>
              <w:rPr>
                <w:sz w:val="14"/>
              </w:rPr>
            </w:pPr>
          </w:p>
          <w:p w14:paraId="580DD279">
            <w:pPr>
              <w:pStyle w:val="11"/>
              <w:rPr>
                <w:sz w:val="14"/>
              </w:rPr>
            </w:pPr>
          </w:p>
          <w:p w14:paraId="2B1F96DE">
            <w:pPr>
              <w:pStyle w:val="11"/>
              <w:rPr>
                <w:sz w:val="16"/>
              </w:rPr>
            </w:pPr>
          </w:p>
          <w:p w14:paraId="7494384F">
            <w:pPr>
              <w:pStyle w:val="11"/>
              <w:ind w:left="444"/>
              <w:rPr>
                <w:sz w:val="15"/>
              </w:rPr>
            </w:pPr>
            <w:r>
              <w:rPr>
                <w:spacing w:val="-4"/>
                <w:sz w:val="15"/>
              </w:rPr>
              <w:t>项目主要内容</w:t>
            </w:r>
          </w:p>
        </w:tc>
        <w:tc>
          <w:tcPr>
            <w:tcW w:w="3328" w:type="dxa"/>
            <w:gridSpan w:val="3"/>
            <w:tcBorders>
              <w:right w:val="nil"/>
            </w:tcBorders>
          </w:tcPr>
          <w:p w14:paraId="1CA56FEB">
            <w:pPr>
              <w:pStyle w:val="11"/>
              <w:rPr>
                <w:sz w:val="14"/>
              </w:rPr>
            </w:pPr>
          </w:p>
          <w:p w14:paraId="69200D58">
            <w:pPr>
              <w:pStyle w:val="11"/>
              <w:rPr>
                <w:sz w:val="14"/>
              </w:rPr>
            </w:pPr>
          </w:p>
          <w:p w14:paraId="68DD6460">
            <w:pPr>
              <w:pStyle w:val="11"/>
              <w:spacing w:before="92"/>
              <w:ind w:left="106"/>
              <w:rPr>
                <w:sz w:val="15"/>
              </w:rPr>
            </w:pPr>
            <w:r>
              <w:rPr>
                <w:spacing w:val="-3"/>
                <w:sz w:val="15"/>
              </w:rPr>
              <w:t>明确当年申请预算资金的主要投向及工作任务：</w:t>
            </w:r>
          </w:p>
          <w:p w14:paraId="51B59E29">
            <w:pPr>
              <w:pStyle w:val="11"/>
              <w:numPr>
                <w:ilvl w:val="0"/>
                <w:numId w:val="17"/>
              </w:numPr>
              <w:tabs>
                <w:tab w:val="left" w:pos="407"/>
              </w:tabs>
              <w:spacing w:before="2" w:after="0" w:line="240" w:lineRule="auto"/>
              <w:ind w:left="406" w:right="0" w:hanging="301"/>
              <w:jc w:val="left"/>
              <w:rPr>
                <w:sz w:val="15"/>
              </w:rPr>
            </w:pPr>
            <w:r>
              <w:rPr>
                <w:spacing w:val="-4"/>
                <w:sz w:val="15"/>
              </w:rPr>
              <w:t>加强政府职能建设</w:t>
            </w:r>
          </w:p>
          <w:p w14:paraId="6C6CA12A">
            <w:pPr>
              <w:pStyle w:val="11"/>
              <w:numPr>
                <w:ilvl w:val="0"/>
                <w:numId w:val="17"/>
              </w:numPr>
              <w:tabs>
                <w:tab w:val="left" w:pos="407"/>
              </w:tabs>
              <w:spacing w:before="2" w:after="0" w:line="240" w:lineRule="auto"/>
              <w:ind w:left="406" w:right="0" w:hanging="301"/>
              <w:jc w:val="left"/>
              <w:rPr>
                <w:sz w:val="15"/>
              </w:rPr>
            </w:pPr>
            <w:r>
              <w:rPr>
                <w:spacing w:val="-4"/>
                <w:sz w:val="15"/>
              </w:rPr>
              <w:t>维护地方稳定</w:t>
            </w:r>
          </w:p>
          <w:p w14:paraId="5610A335">
            <w:pPr>
              <w:pStyle w:val="11"/>
              <w:numPr>
                <w:ilvl w:val="0"/>
                <w:numId w:val="17"/>
              </w:numPr>
              <w:tabs>
                <w:tab w:val="left" w:pos="333"/>
              </w:tabs>
              <w:spacing w:before="3" w:after="0" w:line="240" w:lineRule="auto"/>
              <w:ind w:left="332" w:right="0" w:hanging="227"/>
              <w:jc w:val="left"/>
              <w:rPr>
                <w:sz w:val="15"/>
              </w:rPr>
            </w:pPr>
            <w:r>
              <w:rPr>
                <w:spacing w:val="-4"/>
                <w:sz w:val="15"/>
              </w:rPr>
              <w:t>促进地方经济发展</w:t>
            </w:r>
          </w:p>
        </w:tc>
        <w:tc>
          <w:tcPr>
            <w:tcW w:w="284" w:type="dxa"/>
            <w:tcBorders>
              <w:left w:val="nil"/>
              <w:right w:val="nil"/>
            </w:tcBorders>
          </w:tcPr>
          <w:p w14:paraId="11BF6926">
            <w:pPr>
              <w:pStyle w:val="11"/>
              <w:rPr>
                <w:sz w:val="14"/>
              </w:rPr>
            </w:pPr>
          </w:p>
          <w:p w14:paraId="0DF57F01">
            <w:pPr>
              <w:pStyle w:val="11"/>
              <w:rPr>
                <w:sz w:val="14"/>
              </w:rPr>
            </w:pPr>
          </w:p>
          <w:p w14:paraId="38F5380C">
            <w:pPr>
              <w:pStyle w:val="11"/>
              <w:rPr>
                <w:sz w:val="14"/>
              </w:rPr>
            </w:pPr>
          </w:p>
          <w:p w14:paraId="25E8BC46">
            <w:pPr>
              <w:pStyle w:val="11"/>
              <w:rPr>
                <w:sz w:val="14"/>
              </w:rPr>
            </w:pPr>
          </w:p>
          <w:p w14:paraId="6475B4EA">
            <w:pPr>
              <w:pStyle w:val="11"/>
              <w:spacing w:before="122"/>
              <w:ind w:left="83"/>
              <w:rPr>
                <w:sz w:val="15"/>
              </w:rPr>
            </w:pPr>
            <w:r>
              <w:rPr>
                <w:w w:val="99"/>
                <w:sz w:val="15"/>
              </w:rPr>
              <w:t>;</w:t>
            </w:r>
          </w:p>
        </w:tc>
        <w:tc>
          <w:tcPr>
            <w:tcW w:w="171" w:type="dxa"/>
            <w:tcBorders>
              <w:left w:val="nil"/>
              <w:right w:val="nil"/>
            </w:tcBorders>
          </w:tcPr>
          <w:p w14:paraId="658547ED">
            <w:pPr>
              <w:pStyle w:val="11"/>
              <w:rPr>
                <w:sz w:val="14"/>
              </w:rPr>
            </w:pPr>
          </w:p>
          <w:p w14:paraId="3603C74C">
            <w:pPr>
              <w:pStyle w:val="11"/>
              <w:rPr>
                <w:sz w:val="14"/>
              </w:rPr>
            </w:pPr>
          </w:p>
          <w:p w14:paraId="675D8578">
            <w:pPr>
              <w:pStyle w:val="11"/>
              <w:rPr>
                <w:sz w:val="14"/>
              </w:rPr>
            </w:pPr>
          </w:p>
          <w:p w14:paraId="56E09091">
            <w:pPr>
              <w:pStyle w:val="11"/>
              <w:rPr>
                <w:sz w:val="14"/>
              </w:rPr>
            </w:pPr>
          </w:p>
          <w:p w14:paraId="223F0303">
            <w:pPr>
              <w:pStyle w:val="11"/>
              <w:rPr>
                <w:sz w:val="14"/>
              </w:rPr>
            </w:pPr>
          </w:p>
          <w:p w14:paraId="69F86165">
            <w:pPr>
              <w:pStyle w:val="11"/>
              <w:spacing w:before="9"/>
              <w:rPr>
                <w:sz w:val="10"/>
              </w:rPr>
            </w:pPr>
          </w:p>
          <w:p w14:paraId="4BEAACB2">
            <w:pPr>
              <w:pStyle w:val="11"/>
              <w:ind w:left="25"/>
              <w:rPr>
                <w:sz w:val="15"/>
              </w:rPr>
            </w:pPr>
            <w:r>
              <w:rPr>
                <w:w w:val="99"/>
                <w:sz w:val="15"/>
              </w:rPr>
              <w:t>;</w:t>
            </w:r>
          </w:p>
        </w:tc>
        <w:tc>
          <w:tcPr>
            <w:tcW w:w="177" w:type="dxa"/>
            <w:tcBorders>
              <w:left w:val="nil"/>
              <w:right w:val="nil"/>
            </w:tcBorders>
          </w:tcPr>
          <w:p w14:paraId="24E87CDF">
            <w:pPr>
              <w:pStyle w:val="11"/>
              <w:rPr>
                <w:sz w:val="14"/>
              </w:rPr>
            </w:pPr>
          </w:p>
          <w:p w14:paraId="6C368C64">
            <w:pPr>
              <w:pStyle w:val="11"/>
              <w:rPr>
                <w:sz w:val="14"/>
              </w:rPr>
            </w:pPr>
          </w:p>
          <w:p w14:paraId="153F4783">
            <w:pPr>
              <w:pStyle w:val="11"/>
              <w:rPr>
                <w:sz w:val="14"/>
              </w:rPr>
            </w:pPr>
          </w:p>
          <w:p w14:paraId="6DE34D29">
            <w:pPr>
              <w:pStyle w:val="11"/>
              <w:spacing w:before="107"/>
              <w:ind w:left="80"/>
              <w:rPr>
                <w:sz w:val="15"/>
              </w:rPr>
            </w:pPr>
            <w:r>
              <w:rPr>
                <w:w w:val="99"/>
                <w:sz w:val="15"/>
              </w:rPr>
              <w:t>;</w:t>
            </w:r>
          </w:p>
        </w:tc>
        <w:tc>
          <w:tcPr>
            <w:tcW w:w="1484" w:type="dxa"/>
            <w:gridSpan w:val="3"/>
            <w:tcBorders>
              <w:left w:val="nil"/>
              <w:right w:val="nil"/>
            </w:tcBorders>
          </w:tcPr>
          <w:p w14:paraId="2596AB14">
            <w:pPr>
              <w:pStyle w:val="11"/>
              <w:rPr>
                <w:rFonts w:ascii="Times New Roman"/>
                <w:sz w:val="14"/>
              </w:rPr>
            </w:pPr>
          </w:p>
        </w:tc>
        <w:tc>
          <w:tcPr>
            <w:tcW w:w="1854" w:type="dxa"/>
            <w:tcBorders>
              <w:left w:val="nil"/>
            </w:tcBorders>
          </w:tcPr>
          <w:p w14:paraId="5440CA1A">
            <w:pPr>
              <w:pStyle w:val="11"/>
              <w:rPr>
                <w:rFonts w:ascii="Times New Roman"/>
                <w:sz w:val="14"/>
              </w:rPr>
            </w:pPr>
          </w:p>
        </w:tc>
      </w:tr>
      <w:tr w14:paraId="72CF4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0" w:type="dxa"/>
            <w:gridSpan w:val="2"/>
          </w:tcPr>
          <w:p w14:paraId="15A91295">
            <w:pPr>
              <w:pStyle w:val="11"/>
              <w:spacing w:before="83"/>
              <w:ind w:left="519"/>
              <w:rPr>
                <w:sz w:val="15"/>
              </w:rPr>
            </w:pPr>
            <w:r>
              <w:rPr>
                <w:spacing w:val="-4"/>
                <w:sz w:val="15"/>
              </w:rPr>
              <w:t>项目总预算</w:t>
            </w:r>
          </w:p>
        </w:tc>
        <w:tc>
          <w:tcPr>
            <w:tcW w:w="3328" w:type="dxa"/>
            <w:gridSpan w:val="3"/>
          </w:tcPr>
          <w:p w14:paraId="1C9A5742">
            <w:pPr>
              <w:pStyle w:val="11"/>
              <w:spacing w:before="83"/>
              <w:ind w:left="1572" w:right="1566"/>
              <w:jc w:val="center"/>
              <w:rPr>
                <w:sz w:val="15"/>
              </w:rPr>
            </w:pPr>
            <w:r>
              <w:rPr>
                <w:spacing w:val="-5"/>
                <w:sz w:val="15"/>
              </w:rPr>
              <w:t>30</w:t>
            </w:r>
          </w:p>
        </w:tc>
        <w:tc>
          <w:tcPr>
            <w:tcW w:w="1419" w:type="dxa"/>
            <w:gridSpan w:val="5"/>
          </w:tcPr>
          <w:p w14:paraId="45089FFC">
            <w:pPr>
              <w:pStyle w:val="11"/>
              <w:spacing w:before="83"/>
              <w:ind w:left="107"/>
              <w:rPr>
                <w:sz w:val="15"/>
              </w:rPr>
            </w:pPr>
            <w:r>
              <w:rPr>
                <w:spacing w:val="-4"/>
                <w:sz w:val="15"/>
              </w:rPr>
              <w:t>项目当年预算</w:t>
            </w:r>
          </w:p>
        </w:tc>
        <w:tc>
          <w:tcPr>
            <w:tcW w:w="2551" w:type="dxa"/>
            <w:gridSpan w:val="2"/>
          </w:tcPr>
          <w:p w14:paraId="6C38C0CB">
            <w:pPr>
              <w:pStyle w:val="11"/>
              <w:spacing w:before="83"/>
              <w:ind w:left="1183" w:right="1177"/>
              <w:jc w:val="center"/>
              <w:rPr>
                <w:sz w:val="15"/>
              </w:rPr>
            </w:pPr>
            <w:r>
              <w:rPr>
                <w:spacing w:val="-5"/>
                <w:sz w:val="15"/>
              </w:rPr>
              <w:t>30</w:t>
            </w:r>
          </w:p>
        </w:tc>
      </w:tr>
      <w:tr w14:paraId="629DA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1790" w:type="dxa"/>
            <w:gridSpan w:val="2"/>
          </w:tcPr>
          <w:p w14:paraId="0DCF7671">
            <w:pPr>
              <w:pStyle w:val="11"/>
              <w:spacing w:before="2"/>
              <w:rPr>
                <w:sz w:val="19"/>
              </w:rPr>
            </w:pPr>
          </w:p>
          <w:p w14:paraId="67564570">
            <w:pPr>
              <w:pStyle w:val="11"/>
              <w:spacing w:line="242" w:lineRule="auto"/>
              <w:ind w:left="444" w:right="135" w:hanging="300"/>
              <w:rPr>
                <w:sz w:val="15"/>
              </w:rPr>
            </w:pPr>
            <w:r>
              <w:rPr>
                <w:spacing w:val="-2"/>
                <w:sz w:val="15"/>
              </w:rPr>
              <w:t>项目前两年预算及当年预算变动情况</w:t>
            </w:r>
          </w:p>
        </w:tc>
        <w:tc>
          <w:tcPr>
            <w:tcW w:w="7298" w:type="dxa"/>
            <w:gridSpan w:val="10"/>
          </w:tcPr>
          <w:p w14:paraId="293D4103">
            <w:pPr>
              <w:pStyle w:val="11"/>
              <w:spacing w:before="2"/>
              <w:rPr>
                <w:sz w:val="19"/>
              </w:rPr>
            </w:pPr>
          </w:p>
          <w:p w14:paraId="2D7F5771">
            <w:pPr>
              <w:pStyle w:val="11"/>
              <w:numPr>
                <w:ilvl w:val="0"/>
                <w:numId w:val="18"/>
              </w:numPr>
              <w:tabs>
                <w:tab w:val="left" w:pos="259"/>
              </w:tabs>
              <w:spacing w:before="0" w:after="0" w:line="240" w:lineRule="auto"/>
              <w:ind w:left="258" w:right="0" w:hanging="153"/>
              <w:jc w:val="left"/>
              <w:rPr>
                <w:sz w:val="15"/>
              </w:rPr>
            </w:pPr>
            <w:r>
              <w:rPr>
                <w:spacing w:val="-2"/>
                <w:sz w:val="15"/>
              </w:rPr>
              <w:t>前两年预算安排情况：2018</w:t>
            </w:r>
            <w:r>
              <w:rPr>
                <w:spacing w:val="-23"/>
                <w:sz w:val="15"/>
              </w:rPr>
              <w:t xml:space="preserve"> 年 </w:t>
            </w:r>
            <w:r>
              <w:rPr>
                <w:spacing w:val="-2"/>
                <w:sz w:val="15"/>
              </w:rPr>
              <w:t>30</w:t>
            </w:r>
            <w:r>
              <w:rPr>
                <w:spacing w:val="-14"/>
                <w:sz w:val="15"/>
              </w:rPr>
              <w:t xml:space="preserve"> 万、</w:t>
            </w:r>
            <w:r>
              <w:rPr>
                <w:spacing w:val="-2"/>
                <w:sz w:val="15"/>
              </w:rPr>
              <w:t>2019</w:t>
            </w:r>
            <w:r>
              <w:rPr>
                <w:spacing w:val="-23"/>
                <w:sz w:val="15"/>
              </w:rPr>
              <w:t xml:space="preserve"> 年 </w:t>
            </w:r>
            <w:r>
              <w:rPr>
                <w:spacing w:val="-2"/>
                <w:sz w:val="15"/>
              </w:rPr>
              <w:t>30</w:t>
            </w:r>
            <w:r>
              <w:rPr>
                <w:spacing w:val="-21"/>
                <w:sz w:val="15"/>
              </w:rPr>
              <w:t xml:space="preserve"> 万</w:t>
            </w:r>
          </w:p>
          <w:p w14:paraId="208ADE2E">
            <w:pPr>
              <w:pStyle w:val="11"/>
              <w:numPr>
                <w:ilvl w:val="0"/>
                <w:numId w:val="18"/>
              </w:numPr>
              <w:tabs>
                <w:tab w:val="left" w:pos="259"/>
              </w:tabs>
              <w:spacing w:before="3" w:after="0" w:line="240" w:lineRule="auto"/>
              <w:ind w:left="258" w:right="0" w:hanging="153"/>
              <w:jc w:val="left"/>
              <w:rPr>
                <w:sz w:val="15"/>
              </w:rPr>
            </w:pPr>
            <w:r>
              <w:rPr>
                <w:spacing w:val="-3"/>
                <w:sz w:val="15"/>
              </w:rPr>
              <w:t>当年预算变动情况及理由：</w:t>
            </w:r>
          </w:p>
        </w:tc>
      </w:tr>
      <w:tr w14:paraId="63B69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0" w:type="dxa"/>
            <w:gridSpan w:val="2"/>
            <w:vMerge w:val="restart"/>
          </w:tcPr>
          <w:p w14:paraId="2B832997">
            <w:pPr>
              <w:pStyle w:val="11"/>
              <w:rPr>
                <w:sz w:val="14"/>
              </w:rPr>
            </w:pPr>
          </w:p>
          <w:p w14:paraId="4E6B82DB">
            <w:pPr>
              <w:pStyle w:val="11"/>
              <w:rPr>
                <w:sz w:val="14"/>
              </w:rPr>
            </w:pPr>
          </w:p>
          <w:p w14:paraId="29C7D4F6">
            <w:pPr>
              <w:pStyle w:val="11"/>
              <w:rPr>
                <w:sz w:val="14"/>
              </w:rPr>
            </w:pPr>
          </w:p>
          <w:p w14:paraId="450B9833">
            <w:pPr>
              <w:pStyle w:val="11"/>
              <w:rPr>
                <w:sz w:val="14"/>
              </w:rPr>
            </w:pPr>
          </w:p>
          <w:p w14:paraId="6CCADA24">
            <w:pPr>
              <w:pStyle w:val="11"/>
              <w:rPr>
                <w:sz w:val="14"/>
              </w:rPr>
            </w:pPr>
          </w:p>
          <w:p w14:paraId="3EF78CE1">
            <w:pPr>
              <w:pStyle w:val="11"/>
              <w:rPr>
                <w:sz w:val="14"/>
              </w:rPr>
            </w:pPr>
          </w:p>
          <w:p w14:paraId="3594B93B">
            <w:pPr>
              <w:pStyle w:val="11"/>
              <w:rPr>
                <w:sz w:val="14"/>
              </w:rPr>
            </w:pPr>
          </w:p>
          <w:p w14:paraId="05D6804D">
            <w:pPr>
              <w:pStyle w:val="11"/>
              <w:rPr>
                <w:sz w:val="14"/>
              </w:rPr>
            </w:pPr>
          </w:p>
          <w:p w14:paraId="78783AAE">
            <w:pPr>
              <w:pStyle w:val="11"/>
              <w:rPr>
                <w:sz w:val="14"/>
              </w:rPr>
            </w:pPr>
          </w:p>
          <w:p w14:paraId="12AA9014">
            <w:pPr>
              <w:pStyle w:val="11"/>
              <w:rPr>
                <w:sz w:val="14"/>
              </w:rPr>
            </w:pPr>
          </w:p>
          <w:p w14:paraId="6EB746C2">
            <w:pPr>
              <w:pStyle w:val="11"/>
              <w:rPr>
                <w:sz w:val="14"/>
              </w:rPr>
            </w:pPr>
          </w:p>
          <w:p w14:paraId="75D79960">
            <w:pPr>
              <w:pStyle w:val="11"/>
              <w:spacing w:before="4"/>
              <w:rPr>
                <w:sz w:val="11"/>
              </w:rPr>
            </w:pPr>
          </w:p>
          <w:p w14:paraId="508C4F52">
            <w:pPr>
              <w:pStyle w:val="11"/>
              <w:spacing w:before="1"/>
              <w:ind w:left="444"/>
              <w:rPr>
                <w:sz w:val="15"/>
              </w:rPr>
            </w:pPr>
            <w:r>
              <w:rPr>
                <w:spacing w:val="-4"/>
                <w:sz w:val="15"/>
              </w:rPr>
              <w:t>项目资金来源</w:t>
            </w:r>
          </w:p>
        </w:tc>
        <w:tc>
          <w:tcPr>
            <w:tcW w:w="4322" w:type="dxa"/>
            <w:gridSpan w:val="7"/>
          </w:tcPr>
          <w:p w14:paraId="098045D1">
            <w:pPr>
              <w:pStyle w:val="11"/>
              <w:spacing w:before="83"/>
              <w:ind w:left="1701" w:right="1695"/>
              <w:jc w:val="center"/>
              <w:rPr>
                <w:sz w:val="15"/>
              </w:rPr>
            </w:pPr>
            <w:r>
              <w:rPr>
                <w:spacing w:val="-4"/>
                <w:sz w:val="15"/>
              </w:rPr>
              <w:t>资金来源项目</w:t>
            </w:r>
          </w:p>
        </w:tc>
        <w:tc>
          <w:tcPr>
            <w:tcW w:w="2976" w:type="dxa"/>
            <w:gridSpan w:val="3"/>
          </w:tcPr>
          <w:p w14:paraId="1D8B86CF">
            <w:pPr>
              <w:pStyle w:val="11"/>
              <w:spacing w:before="83"/>
              <w:ind w:left="1322" w:right="1318"/>
              <w:jc w:val="center"/>
              <w:rPr>
                <w:sz w:val="15"/>
              </w:rPr>
            </w:pPr>
            <w:r>
              <w:rPr>
                <w:spacing w:val="-7"/>
                <w:sz w:val="15"/>
              </w:rPr>
              <w:t>金额</w:t>
            </w:r>
          </w:p>
        </w:tc>
      </w:tr>
      <w:tr w14:paraId="33A8B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0" w:type="dxa"/>
            <w:gridSpan w:val="2"/>
            <w:vMerge w:val="continue"/>
            <w:tcBorders>
              <w:top w:val="nil"/>
            </w:tcBorders>
          </w:tcPr>
          <w:p w14:paraId="0CAEFD52">
            <w:pPr>
              <w:rPr>
                <w:sz w:val="2"/>
                <w:szCs w:val="2"/>
              </w:rPr>
            </w:pPr>
          </w:p>
        </w:tc>
        <w:tc>
          <w:tcPr>
            <w:tcW w:w="4322" w:type="dxa"/>
            <w:gridSpan w:val="7"/>
          </w:tcPr>
          <w:p w14:paraId="04C59EC6">
            <w:pPr>
              <w:pStyle w:val="11"/>
              <w:spacing w:before="83"/>
              <w:ind w:left="1701" w:right="1695"/>
              <w:jc w:val="center"/>
              <w:rPr>
                <w:sz w:val="15"/>
              </w:rPr>
            </w:pPr>
            <w:r>
              <w:rPr>
                <w:spacing w:val="-7"/>
                <w:sz w:val="15"/>
              </w:rPr>
              <w:t>合计</w:t>
            </w:r>
          </w:p>
        </w:tc>
        <w:tc>
          <w:tcPr>
            <w:tcW w:w="2976" w:type="dxa"/>
            <w:gridSpan w:val="3"/>
          </w:tcPr>
          <w:p w14:paraId="13DA09E7">
            <w:pPr>
              <w:pStyle w:val="11"/>
              <w:spacing w:before="83"/>
              <w:ind w:left="1322" w:right="1318"/>
              <w:jc w:val="center"/>
              <w:rPr>
                <w:sz w:val="15"/>
              </w:rPr>
            </w:pPr>
            <w:r>
              <w:rPr>
                <w:spacing w:val="-5"/>
                <w:sz w:val="15"/>
              </w:rPr>
              <w:t>30</w:t>
            </w:r>
          </w:p>
        </w:tc>
      </w:tr>
      <w:tr w14:paraId="3F502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0" w:type="dxa"/>
            <w:gridSpan w:val="2"/>
            <w:vMerge w:val="continue"/>
            <w:tcBorders>
              <w:top w:val="nil"/>
            </w:tcBorders>
          </w:tcPr>
          <w:p w14:paraId="75C91F86">
            <w:pPr>
              <w:rPr>
                <w:sz w:val="2"/>
                <w:szCs w:val="2"/>
              </w:rPr>
            </w:pPr>
          </w:p>
        </w:tc>
        <w:tc>
          <w:tcPr>
            <w:tcW w:w="4322" w:type="dxa"/>
            <w:gridSpan w:val="7"/>
          </w:tcPr>
          <w:p w14:paraId="17B91961">
            <w:pPr>
              <w:pStyle w:val="11"/>
              <w:numPr>
                <w:ilvl w:val="0"/>
                <w:numId w:val="19"/>
              </w:numPr>
              <w:tabs>
                <w:tab w:val="left" w:pos="259"/>
              </w:tabs>
              <w:spacing w:before="83" w:after="0" w:line="240" w:lineRule="auto"/>
              <w:ind w:left="258" w:right="0" w:hanging="153"/>
              <w:jc w:val="left"/>
              <w:rPr>
                <w:sz w:val="15"/>
              </w:rPr>
            </w:pPr>
            <w:r>
              <w:rPr>
                <w:spacing w:val="-4"/>
                <w:sz w:val="15"/>
              </w:rPr>
              <w:t>财政拨款收入</w:t>
            </w:r>
          </w:p>
        </w:tc>
        <w:tc>
          <w:tcPr>
            <w:tcW w:w="2976" w:type="dxa"/>
            <w:gridSpan w:val="3"/>
          </w:tcPr>
          <w:p w14:paraId="678F9BDB">
            <w:pPr>
              <w:pStyle w:val="11"/>
              <w:spacing w:before="83"/>
              <w:ind w:left="1322" w:right="1318"/>
              <w:jc w:val="center"/>
              <w:rPr>
                <w:sz w:val="15"/>
              </w:rPr>
            </w:pPr>
            <w:r>
              <w:rPr>
                <w:spacing w:val="-5"/>
                <w:sz w:val="15"/>
              </w:rPr>
              <w:t>30</w:t>
            </w:r>
          </w:p>
        </w:tc>
      </w:tr>
      <w:tr w14:paraId="685B6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0" w:type="dxa"/>
            <w:gridSpan w:val="2"/>
            <w:vMerge w:val="continue"/>
            <w:tcBorders>
              <w:top w:val="nil"/>
            </w:tcBorders>
          </w:tcPr>
          <w:p w14:paraId="30A61127">
            <w:pPr>
              <w:rPr>
                <w:sz w:val="2"/>
                <w:szCs w:val="2"/>
              </w:rPr>
            </w:pPr>
          </w:p>
        </w:tc>
        <w:tc>
          <w:tcPr>
            <w:tcW w:w="4322" w:type="dxa"/>
            <w:gridSpan w:val="7"/>
          </w:tcPr>
          <w:p w14:paraId="346666EE">
            <w:pPr>
              <w:pStyle w:val="11"/>
              <w:spacing w:before="82"/>
              <w:ind w:left="183"/>
              <w:rPr>
                <w:sz w:val="15"/>
              </w:rPr>
            </w:pPr>
            <w:r>
              <w:rPr>
                <w:spacing w:val="-3"/>
                <w:sz w:val="15"/>
              </w:rPr>
              <w:t>其中：申请当年预算拨款</w:t>
            </w:r>
          </w:p>
        </w:tc>
        <w:tc>
          <w:tcPr>
            <w:tcW w:w="2976" w:type="dxa"/>
            <w:gridSpan w:val="3"/>
          </w:tcPr>
          <w:p w14:paraId="67BC0215">
            <w:pPr>
              <w:pStyle w:val="11"/>
              <w:spacing w:before="82"/>
              <w:ind w:left="1322" w:right="1318"/>
              <w:jc w:val="center"/>
              <w:rPr>
                <w:sz w:val="15"/>
              </w:rPr>
            </w:pPr>
            <w:r>
              <w:rPr>
                <w:spacing w:val="-5"/>
                <w:sz w:val="15"/>
              </w:rPr>
              <w:t>30</w:t>
            </w:r>
          </w:p>
        </w:tc>
      </w:tr>
      <w:tr w14:paraId="1FC10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0" w:type="dxa"/>
            <w:gridSpan w:val="2"/>
            <w:vMerge w:val="continue"/>
            <w:tcBorders>
              <w:top w:val="nil"/>
            </w:tcBorders>
          </w:tcPr>
          <w:p w14:paraId="35184D24">
            <w:pPr>
              <w:rPr>
                <w:sz w:val="2"/>
                <w:szCs w:val="2"/>
              </w:rPr>
            </w:pPr>
          </w:p>
        </w:tc>
        <w:tc>
          <w:tcPr>
            <w:tcW w:w="4322" w:type="dxa"/>
            <w:gridSpan w:val="7"/>
          </w:tcPr>
          <w:p w14:paraId="76FC4546">
            <w:pPr>
              <w:pStyle w:val="11"/>
              <w:spacing w:before="82"/>
              <w:ind w:left="106"/>
              <w:rPr>
                <w:sz w:val="15"/>
              </w:rPr>
            </w:pPr>
            <w:r>
              <w:rPr>
                <w:spacing w:val="-2"/>
                <w:sz w:val="15"/>
              </w:rPr>
              <w:t>2</w:t>
            </w:r>
            <w:r>
              <w:rPr>
                <w:spacing w:val="-4"/>
                <w:sz w:val="15"/>
              </w:rPr>
              <w:t>.事业收入</w:t>
            </w:r>
          </w:p>
        </w:tc>
        <w:tc>
          <w:tcPr>
            <w:tcW w:w="2976" w:type="dxa"/>
            <w:gridSpan w:val="3"/>
          </w:tcPr>
          <w:p w14:paraId="176E2E9F">
            <w:pPr>
              <w:pStyle w:val="11"/>
              <w:rPr>
                <w:rFonts w:ascii="Times New Roman"/>
                <w:sz w:val="14"/>
              </w:rPr>
            </w:pPr>
          </w:p>
        </w:tc>
      </w:tr>
      <w:tr w14:paraId="732DA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0" w:type="dxa"/>
            <w:gridSpan w:val="2"/>
            <w:vMerge w:val="continue"/>
            <w:tcBorders>
              <w:top w:val="nil"/>
            </w:tcBorders>
          </w:tcPr>
          <w:p w14:paraId="68C6F610">
            <w:pPr>
              <w:rPr>
                <w:sz w:val="2"/>
                <w:szCs w:val="2"/>
              </w:rPr>
            </w:pPr>
          </w:p>
        </w:tc>
        <w:tc>
          <w:tcPr>
            <w:tcW w:w="4322" w:type="dxa"/>
            <w:gridSpan w:val="7"/>
          </w:tcPr>
          <w:p w14:paraId="5F6F3A70">
            <w:pPr>
              <w:pStyle w:val="11"/>
              <w:spacing w:before="84"/>
              <w:ind w:left="106"/>
              <w:rPr>
                <w:sz w:val="15"/>
              </w:rPr>
            </w:pPr>
            <w:r>
              <w:rPr>
                <w:spacing w:val="-2"/>
                <w:sz w:val="15"/>
              </w:rPr>
              <w:t>3</w:t>
            </w:r>
            <w:r>
              <w:rPr>
                <w:spacing w:val="-4"/>
                <w:sz w:val="15"/>
              </w:rPr>
              <w:t>.上级补助收入</w:t>
            </w:r>
          </w:p>
        </w:tc>
        <w:tc>
          <w:tcPr>
            <w:tcW w:w="2976" w:type="dxa"/>
            <w:gridSpan w:val="3"/>
          </w:tcPr>
          <w:p w14:paraId="577AE110">
            <w:pPr>
              <w:pStyle w:val="11"/>
              <w:rPr>
                <w:rFonts w:ascii="Times New Roman"/>
                <w:sz w:val="14"/>
              </w:rPr>
            </w:pPr>
          </w:p>
        </w:tc>
      </w:tr>
      <w:tr w14:paraId="1022F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0" w:type="dxa"/>
            <w:gridSpan w:val="2"/>
            <w:vMerge w:val="continue"/>
            <w:tcBorders>
              <w:top w:val="nil"/>
            </w:tcBorders>
          </w:tcPr>
          <w:p w14:paraId="333D6ECF">
            <w:pPr>
              <w:rPr>
                <w:sz w:val="2"/>
                <w:szCs w:val="2"/>
              </w:rPr>
            </w:pPr>
          </w:p>
        </w:tc>
        <w:tc>
          <w:tcPr>
            <w:tcW w:w="4322" w:type="dxa"/>
            <w:gridSpan w:val="7"/>
          </w:tcPr>
          <w:p w14:paraId="4A0BF7F9">
            <w:pPr>
              <w:pStyle w:val="11"/>
              <w:spacing w:before="83"/>
              <w:ind w:left="106"/>
              <w:rPr>
                <w:sz w:val="15"/>
              </w:rPr>
            </w:pPr>
            <w:r>
              <w:rPr>
                <w:spacing w:val="-2"/>
                <w:sz w:val="15"/>
              </w:rPr>
              <w:t>4</w:t>
            </w:r>
            <w:r>
              <w:rPr>
                <w:spacing w:val="-3"/>
                <w:sz w:val="15"/>
              </w:rPr>
              <w:t>.附属单位上缴收入</w:t>
            </w:r>
          </w:p>
        </w:tc>
        <w:tc>
          <w:tcPr>
            <w:tcW w:w="2976" w:type="dxa"/>
            <w:gridSpan w:val="3"/>
          </w:tcPr>
          <w:p w14:paraId="500E3DB5">
            <w:pPr>
              <w:pStyle w:val="11"/>
              <w:rPr>
                <w:rFonts w:ascii="Times New Roman"/>
                <w:sz w:val="14"/>
              </w:rPr>
            </w:pPr>
          </w:p>
        </w:tc>
      </w:tr>
      <w:tr w14:paraId="4A649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0" w:type="dxa"/>
            <w:gridSpan w:val="2"/>
            <w:vMerge w:val="continue"/>
            <w:tcBorders>
              <w:top w:val="nil"/>
            </w:tcBorders>
          </w:tcPr>
          <w:p w14:paraId="35EE51F5">
            <w:pPr>
              <w:rPr>
                <w:sz w:val="2"/>
                <w:szCs w:val="2"/>
              </w:rPr>
            </w:pPr>
          </w:p>
        </w:tc>
        <w:tc>
          <w:tcPr>
            <w:tcW w:w="4322" w:type="dxa"/>
            <w:gridSpan w:val="7"/>
          </w:tcPr>
          <w:p w14:paraId="30C12201">
            <w:pPr>
              <w:pStyle w:val="11"/>
              <w:spacing w:before="83"/>
              <w:ind w:left="106"/>
              <w:rPr>
                <w:sz w:val="15"/>
              </w:rPr>
            </w:pPr>
            <w:r>
              <w:rPr>
                <w:spacing w:val="-2"/>
                <w:sz w:val="15"/>
              </w:rPr>
              <w:t>5</w:t>
            </w:r>
            <w:r>
              <w:rPr>
                <w:spacing w:val="-3"/>
                <w:sz w:val="15"/>
              </w:rPr>
              <w:t>.事业单位经营收入</w:t>
            </w:r>
          </w:p>
        </w:tc>
        <w:tc>
          <w:tcPr>
            <w:tcW w:w="2976" w:type="dxa"/>
            <w:gridSpan w:val="3"/>
          </w:tcPr>
          <w:p w14:paraId="3C493111">
            <w:pPr>
              <w:pStyle w:val="11"/>
              <w:rPr>
                <w:rFonts w:ascii="Times New Roman"/>
                <w:sz w:val="14"/>
              </w:rPr>
            </w:pPr>
          </w:p>
        </w:tc>
      </w:tr>
      <w:tr w14:paraId="4496B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0" w:type="dxa"/>
            <w:gridSpan w:val="2"/>
            <w:vMerge w:val="continue"/>
            <w:tcBorders>
              <w:top w:val="nil"/>
            </w:tcBorders>
          </w:tcPr>
          <w:p w14:paraId="196BEFF3">
            <w:pPr>
              <w:rPr>
                <w:sz w:val="2"/>
                <w:szCs w:val="2"/>
              </w:rPr>
            </w:pPr>
          </w:p>
        </w:tc>
        <w:tc>
          <w:tcPr>
            <w:tcW w:w="4322" w:type="dxa"/>
            <w:gridSpan w:val="7"/>
          </w:tcPr>
          <w:p w14:paraId="4E8B63EB">
            <w:pPr>
              <w:pStyle w:val="11"/>
              <w:spacing w:before="83"/>
              <w:ind w:left="106"/>
              <w:rPr>
                <w:sz w:val="15"/>
              </w:rPr>
            </w:pPr>
            <w:r>
              <w:rPr>
                <w:spacing w:val="-2"/>
                <w:sz w:val="15"/>
              </w:rPr>
              <w:t>6</w:t>
            </w:r>
            <w:r>
              <w:rPr>
                <w:spacing w:val="-4"/>
                <w:sz w:val="15"/>
              </w:rPr>
              <w:t>.其他收入</w:t>
            </w:r>
          </w:p>
        </w:tc>
        <w:tc>
          <w:tcPr>
            <w:tcW w:w="2976" w:type="dxa"/>
            <w:gridSpan w:val="3"/>
          </w:tcPr>
          <w:p w14:paraId="52BBC3FC">
            <w:pPr>
              <w:pStyle w:val="11"/>
              <w:rPr>
                <w:rFonts w:ascii="Times New Roman"/>
                <w:sz w:val="14"/>
              </w:rPr>
            </w:pPr>
          </w:p>
        </w:tc>
      </w:tr>
      <w:tr w14:paraId="65A6E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0" w:type="dxa"/>
            <w:gridSpan w:val="2"/>
            <w:vMerge w:val="continue"/>
            <w:tcBorders>
              <w:top w:val="nil"/>
            </w:tcBorders>
          </w:tcPr>
          <w:p w14:paraId="13B3A55D">
            <w:pPr>
              <w:rPr>
                <w:sz w:val="2"/>
                <w:szCs w:val="2"/>
              </w:rPr>
            </w:pPr>
          </w:p>
        </w:tc>
        <w:tc>
          <w:tcPr>
            <w:tcW w:w="4322" w:type="dxa"/>
            <w:gridSpan w:val="7"/>
          </w:tcPr>
          <w:p w14:paraId="21B1241C">
            <w:pPr>
              <w:pStyle w:val="11"/>
              <w:spacing w:before="82"/>
              <w:ind w:left="106"/>
              <w:rPr>
                <w:sz w:val="15"/>
              </w:rPr>
            </w:pPr>
            <w:r>
              <w:rPr>
                <w:spacing w:val="-2"/>
                <w:sz w:val="15"/>
              </w:rPr>
              <w:t>7</w:t>
            </w:r>
            <w:r>
              <w:rPr>
                <w:spacing w:val="-3"/>
                <w:sz w:val="15"/>
              </w:rPr>
              <w:t>.用事业基金弥补收支差额</w:t>
            </w:r>
          </w:p>
        </w:tc>
        <w:tc>
          <w:tcPr>
            <w:tcW w:w="2976" w:type="dxa"/>
            <w:gridSpan w:val="3"/>
          </w:tcPr>
          <w:p w14:paraId="4C3A8214">
            <w:pPr>
              <w:pStyle w:val="11"/>
              <w:rPr>
                <w:rFonts w:ascii="Times New Roman"/>
                <w:sz w:val="14"/>
              </w:rPr>
            </w:pPr>
          </w:p>
        </w:tc>
      </w:tr>
      <w:tr w14:paraId="5F675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0" w:type="dxa"/>
            <w:gridSpan w:val="2"/>
            <w:vMerge w:val="continue"/>
            <w:tcBorders>
              <w:top w:val="nil"/>
            </w:tcBorders>
          </w:tcPr>
          <w:p w14:paraId="0BF9D416">
            <w:pPr>
              <w:rPr>
                <w:sz w:val="2"/>
                <w:szCs w:val="2"/>
              </w:rPr>
            </w:pPr>
          </w:p>
        </w:tc>
        <w:tc>
          <w:tcPr>
            <w:tcW w:w="4322" w:type="dxa"/>
            <w:gridSpan w:val="7"/>
          </w:tcPr>
          <w:p w14:paraId="650595D1">
            <w:pPr>
              <w:pStyle w:val="11"/>
              <w:spacing w:before="82"/>
              <w:ind w:left="106"/>
              <w:rPr>
                <w:sz w:val="15"/>
              </w:rPr>
            </w:pPr>
            <w:r>
              <w:rPr>
                <w:spacing w:val="-2"/>
                <w:sz w:val="15"/>
              </w:rPr>
              <w:t>8</w:t>
            </w:r>
            <w:r>
              <w:rPr>
                <w:spacing w:val="-4"/>
                <w:sz w:val="15"/>
              </w:rPr>
              <w:t>.上年结转</w:t>
            </w:r>
          </w:p>
        </w:tc>
        <w:tc>
          <w:tcPr>
            <w:tcW w:w="2976" w:type="dxa"/>
            <w:gridSpan w:val="3"/>
          </w:tcPr>
          <w:p w14:paraId="026F908F">
            <w:pPr>
              <w:pStyle w:val="11"/>
              <w:rPr>
                <w:rFonts w:ascii="Times New Roman"/>
                <w:sz w:val="14"/>
              </w:rPr>
            </w:pPr>
          </w:p>
        </w:tc>
      </w:tr>
      <w:tr w14:paraId="24A1A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0" w:type="dxa"/>
            <w:gridSpan w:val="2"/>
            <w:vMerge w:val="continue"/>
            <w:tcBorders>
              <w:top w:val="nil"/>
            </w:tcBorders>
          </w:tcPr>
          <w:p w14:paraId="7430EFA6">
            <w:pPr>
              <w:rPr>
                <w:sz w:val="2"/>
                <w:szCs w:val="2"/>
              </w:rPr>
            </w:pPr>
          </w:p>
        </w:tc>
        <w:tc>
          <w:tcPr>
            <w:tcW w:w="2903" w:type="dxa"/>
            <w:gridSpan w:val="2"/>
          </w:tcPr>
          <w:p w14:paraId="40059763">
            <w:pPr>
              <w:pStyle w:val="11"/>
              <w:spacing w:before="84"/>
              <w:ind w:left="183"/>
              <w:rPr>
                <w:sz w:val="15"/>
              </w:rPr>
            </w:pPr>
            <w:r>
              <w:rPr>
                <w:spacing w:val="-3"/>
                <w:sz w:val="15"/>
              </w:rPr>
              <w:t>其中：使用上年财政拨款结余结转</w:t>
            </w:r>
          </w:p>
        </w:tc>
        <w:tc>
          <w:tcPr>
            <w:tcW w:w="1419" w:type="dxa"/>
            <w:gridSpan w:val="5"/>
          </w:tcPr>
          <w:p w14:paraId="02A780BC">
            <w:pPr>
              <w:pStyle w:val="11"/>
              <w:rPr>
                <w:rFonts w:ascii="Times New Roman"/>
                <w:sz w:val="14"/>
              </w:rPr>
            </w:pPr>
          </w:p>
        </w:tc>
        <w:tc>
          <w:tcPr>
            <w:tcW w:w="1122" w:type="dxa"/>
            <w:gridSpan w:val="2"/>
          </w:tcPr>
          <w:p w14:paraId="71D3869E">
            <w:pPr>
              <w:pStyle w:val="11"/>
              <w:rPr>
                <w:rFonts w:ascii="Times New Roman"/>
                <w:sz w:val="14"/>
              </w:rPr>
            </w:pPr>
          </w:p>
        </w:tc>
        <w:tc>
          <w:tcPr>
            <w:tcW w:w="1854" w:type="dxa"/>
          </w:tcPr>
          <w:p w14:paraId="37D12D93">
            <w:pPr>
              <w:pStyle w:val="11"/>
              <w:rPr>
                <w:rFonts w:ascii="Times New Roman"/>
                <w:sz w:val="14"/>
              </w:rPr>
            </w:pPr>
          </w:p>
        </w:tc>
      </w:tr>
      <w:tr w14:paraId="0A3D9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00" w:type="dxa"/>
            <w:vMerge w:val="restart"/>
          </w:tcPr>
          <w:p w14:paraId="7FBE816B">
            <w:pPr>
              <w:pStyle w:val="11"/>
              <w:rPr>
                <w:sz w:val="14"/>
              </w:rPr>
            </w:pPr>
          </w:p>
          <w:p w14:paraId="7E89DCA7">
            <w:pPr>
              <w:pStyle w:val="11"/>
              <w:rPr>
                <w:sz w:val="14"/>
              </w:rPr>
            </w:pPr>
          </w:p>
          <w:p w14:paraId="4B3071EA">
            <w:pPr>
              <w:pStyle w:val="11"/>
              <w:rPr>
                <w:sz w:val="14"/>
              </w:rPr>
            </w:pPr>
          </w:p>
          <w:p w14:paraId="3DA7BCB7">
            <w:pPr>
              <w:pStyle w:val="11"/>
              <w:rPr>
                <w:sz w:val="14"/>
              </w:rPr>
            </w:pPr>
          </w:p>
          <w:p w14:paraId="421AE5A1">
            <w:pPr>
              <w:pStyle w:val="11"/>
              <w:spacing w:before="96" w:line="242" w:lineRule="auto"/>
              <w:ind w:left="125" w:right="113"/>
              <w:jc w:val="center"/>
              <w:rPr>
                <w:sz w:val="15"/>
              </w:rPr>
            </w:pPr>
            <w:r>
              <w:rPr>
                <w:spacing w:val="-2"/>
                <w:sz w:val="15"/>
              </w:rPr>
              <w:t>项目支出明细预算及测</w:t>
            </w:r>
            <w:r>
              <w:rPr>
                <w:spacing w:val="-4"/>
                <w:sz w:val="15"/>
              </w:rPr>
              <w:t>算依据</w:t>
            </w:r>
          </w:p>
        </w:tc>
        <w:tc>
          <w:tcPr>
            <w:tcW w:w="790" w:type="dxa"/>
            <w:vMerge w:val="restart"/>
          </w:tcPr>
          <w:p w14:paraId="21DCD796">
            <w:pPr>
              <w:pStyle w:val="11"/>
              <w:rPr>
                <w:sz w:val="14"/>
              </w:rPr>
            </w:pPr>
          </w:p>
          <w:p w14:paraId="5D93D8C0">
            <w:pPr>
              <w:pStyle w:val="11"/>
              <w:rPr>
                <w:sz w:val="14"/>
              </w:rPr>
            </w:pPr>
          </w:p>
          <w:p w14:paraId="35FE6628">
            <w:pPr>
              <w:pStyle w:val="11"/>
              <w:rPr>
                <w:sz w:val="14"/>
              </w:rPr>
            </w:pPr>
          </w:p>
          <w:p w14:paraId="73DA5611">
            <w:pPr>
              <w:pStyle w:val="11"/>
              <w:rPr>
                <w:sz w:val="14"/>
              </w:rPr>
            </w:pPr>
          </w:p>
          <w:p w14:paraId="21DB8BB6">
            <w:pPr>
              <w:pStyle w:val="11"/>
              <w:spacing w:before="96" w:line="242" w:lineRule="auto"/>
              <w:ind w:left="169" w:right="159"/>
              <w:jc w:val="both"/>
              <w:rPr>
                <w:sz w:val="15"/>
              </w:rPr>
            </w:pPr>
            <w:r>
              <w:rPr>
                <w:spacing w:val="-4"/>
                <w:sz w:val="15"/>
              </w:rPr>
              <w:t>项目支出明细</w:t>
            </w:r>
            <w:r>
              <w:rPr>
                <w:spacing w:val="-6"/>
                <w:sz w:val="15"/>
              </w:rPr>
              <w:t>预算</w:t>
            </w:r>
          </w:p>
        </w:tc>
        <w:tc>
          <w:tcPr>
            <w:tcW w:w="4322" w:type="dxa"/>
            <w:gridSpan w:val="7"/>
          </w:tcPr>
          <w:p w14:paraId="1FB4AA47">
            <w:pPr>
              <w:pStyle w:val="11"/>
              <w:spacing w:before="83"/>
              <w:ind w:left="1701" w:right="1695"/>
              <w:jc w:val="center"/>
              <w:rPr>
                <w:sz w:val="15"/>
              </w:rPr>
            </w:pPr>
            <w:r>
              <w:rPr>
                <w:spacing w:val="-4"/>
                <w:sz w:val="15"/>
              </w:rPr>
              <w:t>项目支出明细</w:t>
            </w:r>
          </w:p>
        </w:tc>
        <w:tc>
          <w:tcPr>
            <w:tcW w:w="2976" w:type="dxa"/>
            <w:gridSpan w:val="3"/>
          </w:tcPr>
          <w:p w14:paraId="6E0529DD">
            <w:pPr>
              <w:pStyle w:val="11"/>
              <w:spacing w:before="83"/>
              <w:ind w:left="1322" w:right="1318"/>
              <w:jc w:val="center"/>
              <w:rPr>
                <w:sz w:val="15"/>
              </w:rPr>
            </w:pPr>
            <w:r>
              <w:rPr>
                <w:spacing w:val="-7"/>
                <w:sz w:val="15"/>
              </w:rPr>
              <w:t>金额</w:t>
            </w:r>
          </w:p>
        </w:tc>
      </w:tr>
      <w:tr w14:paraId="7D3F0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00" w:type="dxa"/>
            <w:vMerge w:val="continue"/>
            <w:tcBorders>
              <w:top w:val="nil"/>
            </w:tcBorders>
          </w:tcPr>
          <w:p w14:paraId="572E228F">
            <w:pPr>
              <w:rPr>
                <w:sz w:val="2"/>
                <w:szCs w:val="2"/>
              </w:rPr>
            </w:pPr>
          </w:p>
        </w:tc>
        <w:tc>
          <w:tcPr>
            <w:tcW w:w="790" w:type="dxa"/>
            <w:vMerge w:val="continue"/>
            <w:tcBorders>
              <w:top w:val="nil"/>
            </w:tcBorders>
          </w:tcPr>
          <w:p w14:paraId="3D5E1282">
            <w:pPr>
              <w:rPr>
                <w:sz w:val="2"/>
                <w:szCs w:val="2"/>
              </w:rPr>
            </w:pPr>
          </w:p>
        </w:tc>
        <w:tc>
          <w:tcPr>
            <w:tcW w:w="4322" w:type="dxa"/>
            <w:gridSpan w:val="7"/>
          </w:tcPr>
          <w:p w14:paraId="6B480AE0">
            <w:pPr>
              <w:pStyle w:val="11"/>
              <w:spacing w:before="83"/>
              <w:ind w:left="1701" w:right="1695"/>
              <w:jc w:val="center"/>
              <w:rPr>
                <w:sz w:val="15"/>
              </w:rPr>
            </w:pPr>
            <w:r>
              <w:rPr>
                <w:spacing w:val="-7"/>
                <w:sz w:val="15"/>
              </w:rPr>
              <w:t>合计</w:t>
            </w:r>
          </w:p>
        </w:tc>
        <w:tc>
          <w:tcPr>
            <w:tcW w:w="2976" w:type="dxa"/>
            <w:gridSpan w:val="3"/>
          </w:tcPr>
          <w:p w14:paraId="303546A0">
            <w:pPr>
              <w:pStyle w:val="11"/>
              <w:spacing w:before="83"/>
              <w:ind w:left="1322" w:right="1318"/>
              <w:jc w:val="center"/>
              <w:rPr>
                <w:sz w:val="15"/>
              </w:rPr>
            </w:pPr>
            <w:r>
              <w:rPr>
                <w:spacing w:val="-5"/>
                <w:sz w:val="15"/>
              </w:rPr>
              <w:t>30</w:t>
            </w:r>
          </w:p>
        </w:tc>
      </w:tr>
      <w:tr w14:paraId="4FEEE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00" w:type="dxa"/>
            <w:vMerge w:val="continue"/>
            <w:tcBorders>
              <w:top w:val="nil"/>
            </w:tcBorders>
          </w:tcPr>
          <w:p w14:paraId="777FF3FE">
            <w:pPr>
              <w:rPr>
                <w:sz w:val="2"/>
                <w:szCs w:val="2"/>
              </w:rPr>
            </w:pPr>
          </w:p>
        </w:tc>
        <w:tc>
          <w:tcPr>
            <w:tcW w:w="790" w:type="dxa"/>
            <w:vMerge w:val="continue"/>
            <w:tcBorders>
              <w:top w:val="nil"/>
            </w:tcBorders>
          </w:tcPr>
          <w:p w14:paraId="0B4396C3">
            <w:pPr>
              <w:rPr>
                <w:sz w:val="2"/>
                <w:szCs w:val="2"/>
              </w:rPr>
            </w:pPr>
          </w:p>
        </w:tc>
        <w:tc>
          <w:tcPr>
            <w:tcW w:w="4322" w:type="dxa"/>
            <w:gridSpan w:val="7"/>
          </w:tcPr>
          <w:p w14:paraId="711E0C55">
            <w:pPr>
              <w:pStyle w:val="11"/>
              <w:spacing w:before="83"/>
              <w:ind w:left="106"/>
              <w:rPr>
                <w:sz w:val="15"/>
              </w:rPr>
            </w:pPr>
            <w:r>
              <w:rPr>
                <w:spacing w:val="-2"/>
                <w:sz w:val="15"/>
              </w:rPr>
              <w:t>1</w:t>
            </w:r>
            <w:r>
              <w:rPr>
                <w:spacing w:val="-4"/>
                <w:sz w:val="15"/>
              </w:rPr>
              <w:t>、办公费</w:t>
            </w:r>
          </w:p>
        </w:tc>
        <w:tc>
          <w:tcPr>
            <w:tcW w:w="2976" w:type="dxa"/>
            <w:gridSpan w:val="3"/>
          </w:tcPr>
          <w:p w14:paraId="33042E94">
            <w:pPr>
              <w:pStyle w:val="11"/>
              <w:spacing w:before="83"/>
              <w:ind w:left="1322" w:right="1318"/>
              <w:jc w:val="center"/>
              <w:rPr>
                <w:sz w:val="15"/>
              </w:rPr>
            </w:pPr>
            <w:r>
              <w:rPr>
                <w:spacing w:val="-5"/>
                <w:sz w:val="15"/>
              </w:rPr>
              <w:t>30</w:t>
            </w:r>
          </w:p>
        </w:tc>
      </w:tr>
      <w:tr w14:paraId="217B9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00" w:type="dxa"/>
            <w:vMerge w:val="continue"/>
            <w:tcBorders>
              <w:top w:val="nil"/>
            </w:tcBorders>
          </w:tcPr>
          <w:p w14:paraId="27BAA2C8">
            <w:pPr>
              <w:rPr>
                <w:sz w:val="2"/>
                <w:szCs w:val="2"/>
              </w:rPr>
            </w:pPr>
          </w:p>
        </w:tc>
        <w:tc>
          <w:tcPr>
            <w:tcW w:w="790" w:type="dxa"/>
            <w:vMerge w:val="continue"/>
            <w:tcBorders>
              <w:top w:val="nil"/>
            </w:tcBorders>
          </w:tcPr>
          <w:p w14:paraId="652A41D6">
            <w:pPr>
              <w:rPr>
                <w:sz w:val="2"/>
                <w:szCs w:val="2"/>
              </w:rPr>
            </w:pPr>
          </w:p>
        </w:tc>
        <w:tc>
          <w:tcPr>
            <w:tcW w:w="4322" w:type="dxa"/>
            <w:gridSpan w:val="7"/>
          </w:tcPr>
          <w:p w14:paraId="43CD3D25">
            <w:pPr>
              <w:pStyle w:val="11"/>
              <w:spacing w:before="82"/>
              <w:ind w:left="106"/>
              <w:rPr>
                <w:sz w:val="15"/>
              </w:rPr>
            </w:pPr>
            <w:r>
              <w:rPr>
                <w:sz w:val="15"/>
              </w:rPr>
              <w:t>2</w:t>
            </w:r>
            <w:r>
              <w:rPr>
                <w:spacing w:val="-10"/>
                <w:sz w:val="15"/>
              </w:rPr>
              <w:t>、</w:t>
            </w:r>
          </w:p>
        </w:tc>
        <w:tc>
          <w:tcPr>
            <w:tcW w:w="2976" w:type="dxa"/>
            <w:gridSpan w:val="3"/>
          </w:tcPr>
          <w:p w14:paraId="47054D50">
            <w:pPr>
              <w:pStyle w:val="11"/>
              <w:rPr>
                <w:rFonts w:ascii="Times New Roman"/>
                <w:sz w:val="14"/>
              </w:rPr>
            </w:pPr>
          </w:p>
        </w:tc>
      </w:tr>
      <w:tr w14:paraId="63E5E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00" w:type="dxa"/>
            <w:vMerge w:val="continue"/>
            <w:tcBorders>
              <w:top w:val="nil"/>
            </w:tcBorders>
          </w:tcPr>
          <w:p w14:paraId="5C6C76CC">
            <w:pPr>
              <w:rPr>
                <w:sz w:val="2"/>
                <w:szCs w:val="2"/>
              </w:rPr>
            </w:pPr>
          </w:p>
        </w:tc>
        <w:tc>
          <w:tcPr>
            <w:tcW w:w="790" w:type="dxa"/>
            <w:vMerge w:val="continue"/>
            <w:tcBorders>
              <w:top w:val="nil"/>
            </w:tcBorders>
          </w:tcPr>
          <w:p w14:paraId="68148E14">
            <w:pPr>
              <w:rPr>
                <w:sz w:val="2"/>
                <w:szCs w:val="2"/>
              </w:rPr>
            </w:pPr>
          </w:p>
        </w:tc>
        <w:tc>
          <w:tcPr>
            <w:tcW w:w="4322" w:type="dxa"/>
            <w:gridSpan w:val="7"/>
          </w:tcPr>
          <w:p w14:paraId="065A400C">
            <w:pPr>
              <w:pStyle w:val="11"/>
              <w:spacing w:before="82"/>
              <w:ind w:left="106"/>
              <w:rPr>
                <w:sz w:val="15"/>
              </w:rPr>
            </w:pPr>
            <w:r>
              <w:rPr>
                <w:sz w:val="15"/>
              </w:rPr>
              <w:t>3</w:t>
            </w:r>
            <w:r>
              <w:rPr>
                <w:spacing w:val="-10"/>
                <w:sz w:val="15"/>
              </w:rPr>
              <w:t>、</w:t>
            </w:r>
          </w:p>
        </w:tc>
        <w:tc>
          <w:tcPr>
            <w:tcW w:w="2976" w:type="dxa"/>
            <w:gridSpan w:val="3"/>
          </w:tcPr>
          <w:p w14:paraId="763D363F">
            <w:pPr>
              <w:pStyle w:val="11"/>
              <w:rPr>
                <w:rFonts w:ascii="Times New Roman"/>
                <w:sz w:val="14"/>
              </w:rPr>
            </w:pPr>
          </w:p>
        </w:tc>
      </w:tr>
      <w:tr w14:paraId="16C29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000" w:type="dxa"/>
            <w:vMerge w:val="continue"/>
            <w:tcBorders>
              <w:top w:val="nil"/>
            </w:tcBorders>
          </w:tcPr>
          <w:p w14:paraId="63F6A6C4">
            <w:pPr>
              <w:rPr>
                <w:sz w:val="2"/>
                <w:szCs w:val="2"/>
              </w:rPr>
            </w:pPr>
          </w:p>
        </w:tc>
        <w:tc>
          <w:tcPr>
            <w:tcW w:w="790" w:type="dxa"/>
            <w:vMerge w:val="continue"/>
            <w:tcBorders>
              <w:top w:val="nil"/>
            </w:tcBorders>
          </w:tcPr>
          <w:p w14:paraId="11EC0D36">
            <w:pPr>
              <w:rPr>
                <w:sz w:val="2"/>
                <w:szCs w:val="2"/>
              </w:rPr>
            </w:pPr>
          </w:p>
        </w:tc>
        <w:tc>
          <w:tcPr>
            <w:tcW w:w="4322" w:type="dxa"/>
            <w:gridSpan w:val="7"/>
          </w:tcPr>
          <w:p w14:paraId="1E813A43">
            <w:pPr>
              <w:pStyle w:val="11"/>
              <w:spacing w:before="84"/>
              <w:ind w:left="106"/>
              <w:rPr>
                <w:sz w:val="15"/>
              </w:rPr>
            </w:pPr>
            <w:r>
              <w:rPr>
                <w:sz w:val="15"/>
              </w:rPr>
              <w:t>4</w:t>
            </w:r>
            <w:r>
              <w:rPr>
                <w:spacing w:val="-10"/>
                <w:sz w:val="15"/>
              </w:rPr>
              <w:t>、</w:t>
            </w:r>
          </w:p>
        </w:tc>
        <w:tc>
          <w:tcPr>
            <w:tcW w:w="2976" w:type="dxa"/>
            <w:gridSpan w:val="3"/>
          </w:tcPr>
          <w:p w14:paraId="2A0C485C">
            <w:pPr>
              <w:pStyle w:val="11"/>
              <w:rPr>
                <w:rFonts w:ascii="Times New Roman"/>
                <w:sz w:val="14"/>
              </w:rPr>
            </w:pPr>
          </w:p>
        </w:tc>
      </w:tr>
    </w:tbl>
    <w:p w14:paraId="38272E53">
      <w:pPr>
        <w:spacing w:after="0"/>
        <w:rPr>
          <w:rFonts w:ascii="Times New Roman"/>
          <w:sz w:val="14"/>
        </w:rPr>
        <w:sectPr>
          <w:pgSz w:w="11920" w:h="16840"/>
          <w:pgMar w:top="1460" w:right="640" w:bottom="1538" w:left="1560" w:header="720" w:footer="720" w:gutter="0"/>
          <w:cols w:space="720" w:num="1"/>
        </w:sectPr>
      </w:pPr>
    </w:p>
    <w:tbl>
      <w:tblPr>
        <w:tblStyle w:val="7"/>
        <w:tblW w:w="0" w:type="auto"/>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0"/>
        <w:gridCol w:w="790"/>
        <w:gridCol w:w="1769"/>
        <w:gridCol w:w="1843"/>
        <w:gridCol w:w="709"/>
        <w:gridCol w:w="850"/>
        <w:gridCol w:w="851"/>
        <w:gridCol w:w="1275"/>
      </w:tblGrid>
      <w:tr w14:paraId="49982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00" w:type="dxa"/>
            <w:vMerge w:val="restart"/>
            <w:tcBorders>
              <w:top w:val="nil"/>
            </w:tcBorders>
          </w:tcPr>
          <w:p w14:paraId="01EC1AD5">
            <w:pPr>
              <w:pStyle w:val="11"/>
              <w:rPr>
                <w:rFonts w:ascii="Times New Roman"/>
                <w:sz w:val="18"/>
              </w:rPr>
            </w:pPr>
          </w:p>
        </w:tc>
        <w:tc>
          <w:tcPr>
            <w:tcW w:w="790" w:type="dxa"/>
            <w:vMerge w:val="restart"/>
            <w:tcBorders>
              <w:top w:val="nil"/>
            </w:tcBorders>
          </w:tcPr>
          <w:p w14:paraId="0753E5CD">
            <w:pPr>
              <w:pStyle w:val="11"/>
              <w:rPr>
                <w:rFonts w:ascii="Times New Roman"/>
                <w:sz w:val="18"/>
              </w:rPr>
            </w:pPr>
          </w:p>
        </w:tc>
        <w:tc>
          <w:tcPr>
            <w:tcW w:w="4321" w:type="dxa"/>
            <w:gridSpan w:val="3"/>
          </w:tcPr>
          <w:p w14:paraId="35F6CEB6">
            <w:pPr>
              <w:pStyle w:val="11"/>
              <w:spacing w:before="83"/>
              <w:ind w:left="106"/>
              <w:rPr>
                <w:sz w:val="15"/>
              </w:rPr>
            </w:pPr>
            <w:r>
              <w:rPr>
                <w:sz w:val="15"/>
              </w:rPr>
              <w:t>5</w:t>
            </w:r>
            <w:r>
              <w:rPr>
                <w:spacing w:val="-10"/>
                <w:sz w:val="15"/>
              </w:rPr>
              <w:t>、</w:t>
            </w:r>
          </w:p>
        </w:tc>
        <w:tc>
          <w:tcPr>
            <w:tcW w:w="2976" w:type="dxa"/>
            <w:gridSpan w:val="3"/>
          </w:tcPr>
          <w:p w14:paraId="2C76F5B1">
            <w:pPr>
              <w:pStyle w:val="11"/>
              <w:rPr>
                <w:rFonts w:ascii="Times New Roman"/>
                <w:sz w:val="18"/>
              </w:rPr>
            </w:pPr>
          </w:p>
        </w:tc>
      </w:tr>
      <w:tr w14:paraId="2950B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00" w:type="dxa"/>
            <w:vMerge w:val="continue"/>
            <w:tcBorders>
              <w:top w:val="nil"/>
            </w:tcBorders>
          </w:tcPr>
          <w:p w14:paraId="3ABB25C7">
            <w:pPr>
              <w:rPr>
                <w:sz w:val="2"/>
                <w:szCs w:val="2"/>
              </w:rPr>
            </w:pPr>
          </w:p>
        </w:tc>
        <w:tc>
          <w:tcPr>
            <w:tcW w:w="790" w:type="dxa"/>
            <w:vMerge w:val="continue"/>
            <w:tcBorders>
              <w:top w:val="nil"/>
            </w:tcBorders>
          </w:tcPr>
          <w:p w14:paraId="341E7394">
            <w:pPr>
              <w:rPr>
                <w:sz w:val="2"/>
                <w:szCs w:val="2"/>
              </w:rPr>
            </w:pPr>
          </w:p>
        </w:tc>
        <w:tc>
          <w:tcPr>
            <w:tcW w:w="4321" w:type="dxa"/>
            <w:gridSpan w:val="3"/>
          </w:tcPr>
          <w:p w14:paraId="635CCA83">
            <w:pPr>
              <w:pStyle w:val="11"/>
              <w:spacing w:before="83"/>
              <w:ind w:left="106"/>
              <w:rPr>
                <w:sz w:val="15"/>
              </w:rPr>
            </w:pPr>
            <w:r>
              <w:rPr>
                <w:sz w:val="15"/>
              </w:rPr>
              <w:t>6</w:t>
            </w:r>
            <w:r>
              <w:rPr>
                <w:spacing w:val="-10"/>
                <w:sz w:val="15"/>
              </w:rPr>
              <w:t>、</w:t>
            </w:r>
          </w:p>
        </w:tc>
        <w:tc>
          <w:tcPr>
            <w:tcW w:w="2976" w:type="dxa"/>
            <w:gridSpan w:val="3"/>
          </w:tcPr>
          <w:p w14:paraId="62CC19E0">
            <w:pPr>
              <w:pStyle w:val="11"/>
              <w:rPr>
                <w:rFonts w:ascii="Times New Roman"/>
                <w:sz w:val="18"/>
              </w:rPr>
            </w:pPr>
          </w:p>
        </w:tc>
      </w:tr>
      <w:tr w14:paraId="3D981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00" w:type="dxa"/>
            <w:vMerge w:val="continue"/>
            <w:tcBorders>
              <w:top w:val="nil"/>
            </w:tcBorders>
          </w:tcPr>
          <w:p w14:paraId="286D5BFB">
            <w:pPr>
              <w:rPr>
                <w:sz w:val="2"/>
                <w:szCs w:val="2"/>
              </w:rPr>
            </w:pPr>
          </w:p>
        </w:tc>
        <w:tc>
          <w:tcPr>
            <w:tcW w:w="790" w:type="dxa"/>
            <w:vMerge w:val="continue"/>
            <w:tcBorders>
              <w:top w:val="nil"/>
            </w:tcBorders>
          </w:tcPr>
          <w:p w14:paraId="6D6305AA">
            <w:pPr>
              <w:rPr>
                <w:sz w:val="2"/>
                <w:szCs w:val="2"/>
              </w:rPr>
            </w:pPr>
          </w:p>
        </w:tc>
        <w:tc>
          <w:tcPr>
            <w:tcW w:w="4321" w:type="dxa"/>
            <w:gridSpan w:val="3"/>
          </w:tcPr>
          <w:p w14:paraId="56CFBEF7">
            <w:pPr>
              <w:pStyle w:val="11"/>
              <w:spacing w:before="83"/>
              <w:ind w:left="106"/>
              <w:rPr>
                <w:sz w:val="15"/>
              </w:rPr>
            </w:pPr>
            <w:r>
              <w:rPr>
                <w:sz w:val="15"/>
              </w:rPr>
              <w:t>7</w:t>
            </w:r>
            <w:r>
              <w:rPr>
                <w:spacing w:val="-10"/>
                <w:sz w:val="15"/>
              </w:rPr>
              <w:t>、</w:t>
            </w:r>
          </w:p>
        </w:tc>
        <w:tc>
          <w:tcPr>
            <w:tcW w:w="2976" w:type="dxa"/>
            <w:gridSpan w:val="3"/>
          </w:tcPr>
          <w:p w14:paraId="3FBC5671">
            <w:pPr>
              <w:pStyle w:val="11"/>
              <w:rPr>
                <w:rFonts w:ascii="Times New Roman"/>
                <w:sz w:val="18"/>
              </w:rPr>
            </w:pPr>
          </w:p>
        </w:tc>
      </w:tr>
      <w:tr w14:paraId="5D843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00" w:type="dxa"/>
            <w:vMerge w:val="continue"/>
            <w:tcBorders>
              <w:top w:val="nil"/>
            </w:tcBorders>
          </w:tcPr>
          <w:p w14:paraId="09E620FA">
            <w:pPr>
              <w:rPr>
                <w:sz w:val="2"/>
                <w:szCs w:val="2"/>
              </w:rPr>
            </w:pPr>
          </w:p>
        </w:tc>
        <w:tc>
          <w:tcPr>
            <w:tcW w:w="790" w:type="dxa"/>
            <w:vMerge w:val="continue"/>
            <w:tcBorders>
              <w:top w:val="nil"/>
            </w:tcBorders>
          </w:tcPr>
          <w:p w14:paraId="77785CA5">
            <w:pPr>
              <w:rPr>
                <w:sz w:val="2"/>
                <w:szCs w:val="2"/>
              </w:rPr>
            </w:pPr>
          </w:p>
        </w:tc>
        <w:tc>
          <w:tcPr>
            <w:tcW w:w="4321" w:type="dxa"/>
            <w:gridSpan w:val="3"/>
          </w:tcPr>
          <w:p w14:paraId="19908DC5">
            <w:pPr>
              <w:pStyle w:val="11"/>
              <w:spacing w:before="82"/>
              <w:ind w:left="106"/>
              <w:rPr>
                <w:sz w:val="15"/>
              </w:rPr>
            </w:pPr>
            <w:r>
              <w:rPr>
                <w:sz w:val="15"/>
              </w:rPr>
              <w:t>8</w:t>
            </w:r>
            <w:r>
              <w:rPr>
                <w:spacing w:val="-10"/>
                <w:sz w:val="15"/>
              </w:rPr>
              <w:t>、</w:t>
            </w:r>
          </w:p>
        </w:tc>
        <w:tc>
          <w:tcPr>
            <w:tcW w:w="2976" w:type="dxa"/>
            <w:gridSpan w:val="3"/>
          </w:tcPr>
          <w:p w14:paraId="5071A195">
            <w:pPr>
              <w:pStyle w:val="11"/>
              <w:rPr>
                <w:rFonts w:ascii="Times New Roman"/>
                <w:sz w:val="18"/>
              </w:rPr>
            </w:pPr>
          </w:p>
        </w:tc>
      </w:tr>
      <w:tr w14:paraId="40F39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4" w:hRule="atLeast"/>
        </w:trPr>
        <w:tc>
          <w:tcPr>
            <w:tcW w:w="1000" w:type="dxa"/>
            <w:vMerge w:val="continue"/>
            <w:tcBorders>
              <w:top w:val="nil"/>
            </w:tcBorders>
          </w:tcPr>
          <w:p w14:paraId="42ECF3BE">
            <w:pPr>
              <w:rPr>
                <w:sz w:val="2"/>
                <w:szCs w:val="2"/>
              </w:rPr>
            </w:pPr>
          </w:p>
        </w:tc>
        <w:tc>
          <w:tcPr>
            <w:tcW w:w="790" w:type="dxa"/>
          </w:tcPr>
          <w:p w14:paraId="0B0D9678">
            <w:pPr>
              <w:pStyle w:val="11"/>
              <w:ind w:left="169"/>
              <w:rPr>
                <w:sz w:val="15"/>
              </w:rPr>
            </w:pPr>
            <w:r>
              <w:rPr>
                <w:spacing w:val="-5"/>
                <w:sz w:val="15"/>
              </w:rPr>
              <w:t>测算依</w:t>
            </w:r>
          </w:p>
          <w:p w14:paraId="64163CFD">
            <w:pPr>
              <w:pStyle w:val="11"/>
              <w:spacing w:line="190" w:lineRule="atLeast"/>
              <w:ind w:left="318" w:right="159" w:hanging="149"/>
              <w:rPr>
                <w:sz w:val="15"/>
              </w:rPr>
            </w:pPr>
            <w:r>
              <w:rPr>
                <w:spacing w:val="-4"/>
                <w:sz w:val="15"/>
              </w:rPr>
              <w:t>据及说</w:t>
            </w:r>
            <w:r>
              <w:rPr>
                <w:spacing w:val="-10"/>
                <w:sz w:val="15"/>
              </w:rPr>
              <w:t>明</w:t>
            </w:r>
          </w:p>
        </w:tc>
        <w:tc>
          <w:tcPr>
            <w:tcW w:w="7297" w:type="dxa"/>
            <w:gridSpan w:val="6"/>
          </w:tcPr>
          <w:p w14:paraId="22309635">
            <w:pPr>
              <w:pStyle w:val="11"/>
              <w:spacing w:before="2"/>
              <w:rPr>
                <w:sz w:val="15"/>
              </w:rPr>
            </w:pPr>
          </w:p>
          <w:p w14:paraId="0C44926E">
            <w:pPr>
              <w:pStyle w:val="11"/>
              <w:ind w:left="2377" w:right="2370"/>
              <w:jc w:val="center"/>
              <w:rPr>
                <w:sz w:val="15"/>
              </w:rPr>
            </w:pPr>
            <w:r>
              <w:rPr>
                <w:spacing w:val="-3"/>
                <w:sz w:val="15"/>
              </w:rPr>
              <w:t>根据往年数据，结合实际情况进行测算</w:t>
            </w:r>
          </w:p>
        </w:tc>
      </w:tr>
      <w:tr w14:paraId="3F04F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790" w:type="dxa"/>
            <w:gridSpan w:val="2"/>
          </w:tcPr>
          <w:p w14:paraId="481FFFF6">
            <w:pPr>
              <w:pStyle w:val="11"/>
              <w:spacing w:before="37"/>
              <w:ind w:left="370"/>
              <w:rPr>
                <w:sz w:val="15"/>
              </w:rPr>
            </w:pPr>
            <w:r>
              <w:rPr>
                <w:spacing w:val="-4"/>
                <w:sz w:val="15"/>
              </w:rPr>
              <w:t>项目绩效总目标</w:t>
            </w:r>
          </w:p>
        </w:tc>
        <w:tc>
          <w:tcPr>
            <w:tcW w:w="7297" w:type="dxa"/>
            <w:gridSpan w:val="6"/>
          </w:tcPr>
          <w:p w14:paraId="32D54180">
            <w:pPr>
              <w:pStyle w:val="11"/>
              <w:rPr>
                <w:rFonts w:ascii="Times New Roman"/>
                <w:sz w:val="18"/>
              </w:rPr>
            </w:pPr>
          </w:p>
        </w:tc>
      </w:tr>
      <w:tr w14:paraId="30851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790" w:type="dxa"/>
            <w:gridSpan w:val="2"/>
            <w:vMerge w:val="restart"/>
          </w:tcPr>
          <w:p w14:paraId="68BD6B49">
            <w:pPr>
              <w:pStyle w:val="11"/>
              <w:rPr>
                <w:sz w:val="14"/>
              </w:rPr>
            </w:pPr>
          </w:p>
          <w:p w14:paraId="760CA6D2">
            <w:pPr>
              <w:pStyle w:val="11"/>
              <w:rPr>
                <w:sz w:val="14"/>
              </w:rPr>
            </w:pPr>
          </w:p>
          <w:p w14:paraId="5614B625">
            <w:pPr>
              <w:pStyle w:val="11"/>
              <w:rPr>
                <w:sz w:val="14"/>
              </w:rPr>
            </w:pPr>
          </w:p>
          <w:p w14:paraId="656BE3DC">
            <w:pPr>
              <w:pStyle w:val="11"/>
              <w:rPr>
                <w:sz w:val="14"/>
              </w:rPr>
            </w:pPr>
          </w:p>
          <w:p w14:paraId="6C8579B7">
            <w:pPr>
              <w:pStyle w:val="11"/>
              <w:rPr>
                <w:sz w:val="14"/>
              </w:rPr>
            </w:pPr>
          </w:p>
          <w:p w14:paraId="1DF32B36">
            <w:pPr>
              <w:pStyle w:val="11"/>
              <w:rPr>
                <w:sz w:val="14"/>
              </w:rPr>
            </w:pPr>
          </w:p>
          <w:p w14:paraId="0EB203F8">
            <w:pPr>
              <w:pStyle w:val="11"/>
              <w:rPr>
                <w:sz w:val="14"/>
              </w:rPr>
            </w:pPr>
          </w:p>
          <w:p w14:paraId="53E62092">
            <w:pPr>
              <w:pStyle w:val="11"/>
              <w:rPr>
                <w:sz w:val="14"/>
              </w:rPr>
            </w:pPr>
          </w:p>
          <w:p w14:paraId="7D89C302">
            <w:pPr>
              <w:pStyle w:val="11"/>
              <w:rPr>
                <w:sz w:val="14"/>
              </w:rPr>
            </w:pPr>
          </w:p>
          <w:p w14:paraId="4A0F7D7B">
            <w:pPr>
              <w:pStyle w:val="11"/>
              <w:rPr>
                <w:sz w:val="14"/>
              </w:rPr>
            </w:pPr>
          </w:p>
          <w:p w14:paraId="63560D41">
            <w:pPr>
              <w:pStyle w:val="11"/>
              <w:rPr>
                <w:sz w:val="14"/>
              </w:rPr>
            </w:pPr>
          </w:p>
          <w:p w14:paraId="6F98F326">
            <w:pPr>
              <w:pStyle w:val="11"/>
              <w:rPr>
                <w:sz w:val="14"/>
              </w:rPr>
            </w:pPr>
          </w:p>
          <w:p w14:paraId="62E5EE32">
            <w:pPr>
              <w:pStyle w:val="11"/>
              <w:rPr>
                <w:sz w:val="14"/>
              </w:rPr>
            </w:pPr>
          </w:p>
          <w:p w14:paraId="4D428687">
            <w:pPr>
              <w:pStyle w:val="11"/>
              <w:rPr>
                <w:sz w:val="14"/>
              </w:rPr>
            </w:pPr>
          </w:p>
          <w:p w14:paraId="1782AB33">
            <w:pPr>
              <w:pStyle w:val="11"/>
              <w:rPr>
                <w:sz w:val="14"/>
              </w:rPr>
            </w:pPr>
          </w:p>
          <w:p w14:paraId="04C200D3">
            <w:pPr>
              <w:pStyle w:val="11"/>
              <w:rPr>
                <w:sz w:val="14"/>
              </w:rPr>
            </w:pPr>
          </w:p>
          <w:p w14:paraId="4A621473">
            <w:pPr>
              <w:pStyle w:val="11"/>
              <w:rPr>
                <w:sz w:val="14"/>
              </w:rPr>
            </w:pPr>
          </w:p>
          <w:p w14:paraId="5DA46E22">
            <w:pPr>
              <w:pStyle w:val="11"/>
              <w:rPr>
                <w:sz w:val="14"/>
              </w:rPr>
            </w:pPr>
          </w:p>
          <w:p w14:paraId="2DB1E8B8">
            <w:pPr>
              <w:pStyle w:val="11"/>
              <w:spacing w:before="9"/>
              <w:rPr>
                <w:sz w:val="17"/>
              </w:rPr>
            </w:pPr>
          </w:p>
          <w:p w14:paraId="7378826C">
            <w:pPr>
              <w:pStyle w:val="11"/>
              <w:ind w:left="293"/>
              <w:rPr>
                <w:sz w:val="15"/>
              </w:rPr>
            </w:pPr>
            <w:r>
              <w:rPr>
                <w:spacing w:val="-4"/>
                <w:sz w:val="15"/>
              </w:rPr>
              <w:t>项目年度绩效指标</w:t>
            </w:r>
          </w:p>
        </w:tc>
        <w:tc>
          <w:tcPr>
            <w:tcW w:w="1769" w:type="dxa"/>
          </w:tcPr>
          <w:p w14:paraId="113251AF">
            <w:pPr>
              <w:pStyle w:val="11"/>
              <w:spacing w:before="11"/>
              <w:rPr>
                <w:sz w:val="9"/>
              </w:rPr>
            </w:pPr>
          </w:p>
          <w:p w14:paraId="449F69BB">
            <w:pPr>
              <w:pStyle w:val="11"/>
              <w:spacing w:before="1"/>
              <w:ind w:left="106"/>
              <w:rPr>
                <w:sz w:val="15"/>
              </w:rPr>
            </w:pPr>
            <w:r>
              <w:rPr>
                <w:spacing w:val="-4"/>
                <w:sz w:val="15"/>
              </w:rPr>
              <w:t>一级指标</w:t>
            </w:r>
          </w:p>
        </w:tc>
        <w:tc>
          <w:tcPr>
            <w:tcW w:w="1843" w:type="dxa"/>
          </w:tcPr>
          <w:p w14:paraId="13F729A8">
            <w:pPr>
              <w:pStyle w:val="11"/>
              <w:spacing w:before="11"/>
              <w:rPr>
                <w:sz w:val="9"/>
              </w:rPr>
            </w:pPr>
          </w:p>
          <w:p w14:paraId="4423542F">
            <w:pPr>
              <w:pStyle w:val="11"/>
              <w:spacing w:before="1"/>
              <w:ind w:left="106"/>
              <w:rPr>
                <w:sz w:val="15"/>
              </w:rPr>
            </w:pPr>
            <w:r>
              <w:rPr>
                <w:spacing w:val="-4"/>
                <w:sz w:val="15"/>
              </w:rPr>
              <w:t>二级指标</w:t>
            </w:r>
          </w:p>
        </w:tc>
        <w:tc>
          <w:tcPr>
            <w:tcW w:w="1559" w:type="dxa"/>
            <w:gridSpan w:val="2"/>
          </w:tcPr>
          <w:p w14:paraId="301D5015">
            <w:pPr>
              <w:pStyle w:val="11"/>
              <w:spacing w:before="11"/>
              <w:rPr>
                <w:sz w:val="9"/>
              </w:rPr>
            </w:pPr>
          </w:p>
          <w:p w14:paraId="0D702F9B">
            <w:pPr>
              <w:pStyle w:val="11"/>
              <w:spacing w:before="1"/>
              <w:ind w:left="478"/>
              <w:rPr>
                <w:sz w:val="15"/>
              </w:rPr>
            </w:pPr>
            <w:r>
              <w:rPr>
                <w:spacing w:val="-4"/>
                <w:sz w:val="15"/>
              </w:rPr>
              <w:t>指标内容</w:t>
            </w:r>
          </w:p>
        </w:tc>
        <w:tc>
          <w:tcPr>
            <w:tcW w:w="851" w:type="dxa"/>
          </w:tcPr>
          <w:p w14:paraId="28C3EEA0">
            <w:pPr>
              <w:pStyle w:val="11"/>
              <w:spacing w:before="11"/>
              <w:rPr>
                <w:sz w:val="9"/>
              </w:rPr>
            </w:pPr>
          </w:p>
          <w:p w14:paraId="1DBB9BF0">
            <w:pPr>
              <w:pStyle w:val="11"/>
              <w:spacing w:before="1"/>
              <w:ind w:left="111" w:right="105"/>
              <w:jc w:val="center"/>
              <w:rPr>
                <w:sz w:val="15"/>
              </w:rPr>
            </w:pPr>
            <w:r>
              <w:rPr>
                <w:spacing w:val="-5"/>
                <w:sz w:val="15"/>
              </w:rPr>
              <w:t>指标值</w:t>
            </w:r>
          </w:p>
        </w:tc>
        <w:tc>
          <w:tcPr>
            <w:tcW w:w="1275" w:type="dxa"/>
          </w:tcPr>
          <w:p w14:paraId="3B38DDC1">
            <w:pPr>
              <w:pStyle w:val="11"/>
              <w:spacing w:before="11"/>
              <w:rPr>
                <w:sz w:val="9"/>
              </w:rPr>
            </w:pPr>
          </w:p>
          <w:p w14:paraId="7ABCFD8E">
            <w:pPr>
              <w:pStyle w:val="11"/>
              <w:spacing w:before="1"/>
              <w:ind w:left="123" w:right="119"/>
              <w:jc w:val="center"/>
              <w:rPr>
                <w:sz w:val="15"/>
              </w:rPr>
            </w:pPr>
            <w:r>
              <w:rPr>
                <w:spacing w:val="-7"/>
                <w:sz w:val="15"/>
              </w:rPr>
              <w:t>备注</w:t>
            </w:r>
          </w:p>
        </w:tc>
      </w:tr>
      <w:tr w14:paraId="6555A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790" w:type="dxa"/>
            <w:gridSpan w:val="2"/>
            <w:vMerge w:val="continue"/>
            <w:tcBorders>
              <w:top w:val="nil"/>
            </w:tcBorders>
          </w:tcPr>
          <w:p w14:paraId="2A44F416">
            <w:pPr>
              <w:rPr>
                <w:sz w:val="2"/>
                <w:szCs w:val="2"/>
              </w:rPr>
            </w:pPr>
          </w:p>
        </w:tc>
        <w:tc>
          <w:tcPr>
            <w:tcW w:w="1769" w:type="dxa"/>
            <w:vMerge w:val="restart"/>
          </w:tcPr>
          <w:p w14:paraId="0D9094CD">
            <w:pPr>
              <w:pStyle w:val="11"/>
              <w:rPr>
                <w:sz w:val="14"/>
              </w:rPr>
            </w:pPr>
          </w:p>
          <w:p w14:paraId="472DBBF4">
            <w:pPr>
              <w:pStyle w:val="11"/>
              <w:rPr>
                <w:sz w:val="14"/>
              </w:rPr>
            </w:pPr>
          </w:p>
          <w:p w14:paraId="176C87BD">
            <w:pPr>
              <w:pStyle w:val="11"/>
              <w:rPr>
                <w:sz w:val="14"/>
              </w:rPr>
            </w:pPr>
          </w:p>
          <w:p w14:paraId="5A65334E">
            <w:pPr>
              <w:pStyle w:val="11"/>
              <w:rPr>
                <w:sz w:val="14"/>
              </w:rPr>
            </w:pPr>
          </w:p>
          <w:p w14:paraId="25EE86E3">
            <w:pPr>
              <w:pStyle w:val="11"/>
              <w:rPr>
                <w:sz w:val="14"/>
              </w:rPr>
            </w:pPr>
          </w:p>
          <w:p w14:paraId="632CCFBB">
            <w:pPr>
              <w:pStyle w:val="11"/>
              <w:rPr>
                <w:sz w:val="14"/>
              </w:rPr>
            </w:pPr>
          </w:p>
          <w:p w14:paraId="5E26DAC7">
            <w:pPr>
              <w:pStyle w:val="11"/>
              <w:rPr>
                <w:sz w:val="14"/>
              </w:rPr>
            </w:pPr>
          </w:p>
          <w:p w14:paraId="7AB4FF3D">
            <w:pPr>
              <w:pStyle w:val="11"/>
              <w:rPr>
                <w:sz w:val="14"/>
              </w:rPr>
            </w:pPr>
          </w:p>
          <w:p w14:paraId="7BC9EBF0">
            <w:pPr>
              <w:pStyle w:val="11"/>
              <w:rPr>
                <w:sz w:val="14"/>
              </w:rPr>
            </w:pPr>
          </w:p>
          <w:p w14:paraId="01511840">
            <w:pPr>
              <w:pStyle w:val="11"/>
              <w:rPr>
                <w:sz w:val="14"/>
              </w:rPr>
            </w:pPr>
          </w:p>
          <w:p w14:paraId="496A4FDD">
            <w:pPr>
              <w:pStyle w:val="11"/>
              <w:rPr>
                <w:sz w:val="14"/>
              </w:rPr>
            </w:pPr>
          </w:p>
          <w:p w14:paraId="64EE3975">
            <w:pPr>
              <w:pStyle w:val="11"/>
              <w:rPr>
                <w:sz w:val="14"/>
              </w:rPr>
            </w:pPr>
          </w:p>
          <w:p w14:paraId="5215E275">
            <w:pPr>
              <w:pStyle w:val="11"/>
              <w:rPr>
                <w:sz w:val="14"/>
              </w:rPr>
            </w:pPr>
          </w:p>
          <w:p w14:paraId="15260E15">
            <w:pPr>
              <w:pStyle w:val="11"/>
              <w:rPr>
                <w:sz w:val="14"/>
              </w:rPr>
            </w:pPr>
          </w:p>
          <w:p w14:paraId="7D030EE8">
            <w:pPr>
              <w:pStyle w:val="11"/>
              <w:spacing w:before="5"/>
              <w:rPr>
                <w:sz w:val="14"/>
              </w:rPr>
            </w:pPr>
          </w:p>
          <w:p w14:paraId="5392B845">
            <w:pPr>
              <w:pStyle w:val="11"/>
              <w:ind w:left="584"/>
              <w:rPr>
                <w:sz w:val="15"/>
              </w:rPr>
            </w:pPr>
            <w:r>
              <w:rPr>
                <w:spacing w:val="-4"/>
                <w:sz w:val="15"/>
              </w:rPr>
              <w:t>产出指标</w:t>
            </w:r>
          </w:p>
        </w:tc>
        <w:tc>
          <w:tcPr>
            <w:tcW w:w="1843" w:type="dxa"/>
          </w:tcPr>
          <w:p w14:paraId="533A8491">
            <w:pPr>
              <w:pStyle w:val="11"/>
              <w:spacing w:before="1"/>
              <w:rPr>
                <w:sz w:val="14"/>
              </w:rPr>
            </w:pPr>
          </w:p>
          <w:p w14:paraId="1DD50BFB">
            <w:pPr>
              <w:pStyle w:val="11"/>
              <w:ind w:left="106"/>
              <w:rPr>
                <w:sz w:val="15"/>
              </w:rPr>
            </w:pPr>
            <w:r>
              <w:rPr>
                <w:spacing w:val="-4"/>
                <w:sz w:val="15"/>
              </w:rPr>
              <w:t>数量指标</w:t>
            </w:r>
          </w:p>
        </w:tc>
        <w:tc>
          <w:tcPr>
            <w:tcW w:w="1559" w:type="dxa"/>
            <w:gridSpan w:val="2"/>
          </w:tcPr>
          <w:p w14:paraId="526E89C0">
            <w:pPr>
              <w:pStyle w:val="11"/>
              <w:spacing w:before="1"/>
              <w:rPr>
                <w:sz w:val="14"/>
              </w:rPr>
            </w:pPr>
          </w:p>
          <w:p w14:paraId="39F14922">
            <w:pPr>
              <w:pStyle w:val="11"/>
              <w:ind w:left="327"/>
              <w:rPr>
                <w:sz w:val="15"/>
              </w:rPr>
            </w:pPr>
            <w:r>
              <w:rPr>
                <w:spacing w:val="-4"/>
                <w:sz w:val="15"/>
              </w:rPr>
              <w:t>安全宣传教育</w:t>
            </w:r>
          </w:p>
        </w:tc>
        <w:tc>
          <w:tcPr>
            <w:tcW w:w="851" w:type="dxa"/>
          </w:tcPr>
          <w:p w14:paraId="7D65A056">
            <w:pPr>
              <w:pStyle w:val="11"/>
              <w:spacing w:before="1"/>
              <w:rPr>
                <w:sz w:val="14"/>
              </w:rPr>
            </w:pPr>
          </w:p>
          <w:p w14:paraId="3A5B3842">
            <w:pPr>
              <w:pStyle w:val="11"/>
              <w:ind w:left="111" w:right="103"/>
              <w:jc w:val="center"/>
              <w:rPr>
                <w:sz w:val="15"/>
              </w:rPr>
            </w:pPr>
            <w:r>
              <w:rPr>
                <w:spacing w:val="-2"/>
                <w:sz w:val="15"/>
              </w:rPr>
              <w:t>12</w:t>
            </w:r>
            <w:r>
              <w:rPr>
                <w:spacing w:val="-23"/>
                <w:sz w:val="15"/>
              </w:rPr>
              <w:t xml:space="preserve"> 次</w:t>
            </w:r>
          </w:p>
        </w:tc>
        <w:tc>
          <w:tcPr>
            <w:tcW w:w="1275" w:type="dxa"/>
          </w:tcPr>
          <w:p w14:paraId="0A1E1728">
            <w:pPr>
              <w:pStyle w:val="11"/>
              <w:spacing w:before="82" w:line="242" w:lineRule="auto"/>
              <w:ind w:left="562" w:right="102" w:hanging="452"/>
              <w:rPr>
                <w:sz w:val="15"/>
              </w:rPr>
            </w:pPr>
            <w:r>
              <w:rPr>
                <w:spacing w:val="-2"/>
                <w:sz w:val="15"/>
              </w:rPr>
              <w:t>组织宣传教育工</w:t>
            </w:r>
            <w:r>
              <w:rPr>
                <w:spacing w:val="-10"/>
                <w:sz w:val="15"/>
              </w:rPr>
              <w:t>作</w:t>
            </w:r>
          </w:p>
        </w:tc>
      </w:tr>
      <w:tr w14:paraId="64313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1790" w:type="dxa"/>
            <w:gridSpan w:val="2"/>
            <w:vMerge w:val="continue"/>
            <w:tcBorders>
              <w:top w:val="nil"/>
            </w:tcBorders>
          </w:tcPr>
          <w:p w14:paraId="5196B842">
            <w:pPr>
              <w:rPr>
                <w:sz w:val="2"/>
                <w:szCs w:val="2"/>
              </w:rPr>
            </w:pPr>
          </w:p>
        </w:tc>
        <w:tc>
          <w:tcPr>
            <w:tcW w:w="1769" w:type="dxa"/>
            <w:vMerge w:val="continue"/>
            <w:tcBorders>
              <w:top w:val="nil"/>
            </w:tcBorders>
          </w:tcPr>
          <w:p w14:paraId="03064068">
            <w:pPr>
              <w:rPr>
                <w:sz w:val="2"/>
                <w:szCs w:val="2"/>
              </w:rPr>
            </w:pPr>
          </w:p>
        </w:tc>
        <w:tc>
          <w:tcPr>
            <w:tcW w:w="1843" w:type="dxa"/>
          </w:tcPr>
          <w:p w14:paraId="4679EF21">
            <w:pPr>
              <w:pStyle w:val="11"/>
              <w:rPr>
                <w:sz w:val="14"/>
              </w:rPr>
            </w:pPr>
          </w:p>
          <w:p w14:paraId="0655EBA8">
            <w:pPr>
              <w:pStyle w:val="11"/>
              <w:spacing w:before="1"/>
              <w:rPr>
                <w:sz w:val="11"/>
              </w:rPr>
            </w:pPr>
          </w:p>
          <w:p w14:paraId="7F5025CE">
            <w:pPr>
              <w:pStyle w:val="11"/>
              <w:ind w:left="106"/>
              <w:rPr>
                <w:sz w:val="15"/>
              </w:rPr>
            </w:pPr>
            <w:r>
              <w:rPr>
                <w:spacing w:val="-4"/>
                <w:sz w:val="15"/>
              </w:rPr>
              <w:t>质量指标</w:t>
            </w:r>
          </w:p>
        </w:tc>
        <w:tc>
          <w:tcPr>
            <w:tcW w:w="1559" w:type="dxa"/>
            <w:gridSpan w:val="2"/>
          </w:tcPr>
          <w:p w14:paraId="73EB985C">
            <w:pPr>
              <w:pStyle w:val="11"/>
              <w:spacing w:before="7"/>
              <w:rPr>
                <w:sz w:val="17"/>
              </w:rPr>
            </w:pPr>
          </w:p>
          <w:p w14:paraId="4A28B709">
            <w:pPr>
              <w:pStyle w:val="11"/>
              <w:spacing w:line="242" w:lineRule="auto"/>
              <w:ind w:left="404" w:right="170" w:hanging="226"/>
              <w:rPr>
                <w:sz w:val="15"/>
              </w:rPr>
            </w:pPr>
            <w:r>
              <w:rPr>
                <w:spacing w:val="-2"/>
                <w:sz w:val="15"/>
              </w:rPr>
              <w:t>建立规范有效的工作运行机制</w:t>
            </w:r>
          </w:p>
        </w:tc>
        <w:tc>
          <w:tcPr>
            <w:tcW w:w="851" w:type="dxa"/>
          </w:tcPr>
          <w:p w14:paraId="5DA16F04">
            <w:pPr>
              <w:pStyle w:val="11"/>
              <w:rPr>
                <w:sz w:val="14"/>
              </w:rPr>
            </w:pPr>
          </w:p>
          <w:p w14:paraId="23E1C6F2">
            <w:pPr>
              <w:pStyle w:val="11"/>
              <w:spacing w:before="1"/>
              <w:rPr>
                <w:sz w:val="11"/>
              </w:rPr>
            </w:pPr>
          </w:p>
          <w:p w14:paraId="3D8A38EA">
            <w:pPr>
              <w:pStyle w:val="11"/>
              <w:ind w:left="108" w:right="105"/>
              <w:jc w:val="center"/>
              <w:rPr>
                <w:sz w:val="15"/>
              </w:rPr>
            </w:pPr>
            <w:r>
              <w:rPr>
                <w:spacing w:val="-4"/>
                <w:sz w:val="15"/>
              </w:rPr>
              <w:t>100%</w:t>
            </w:r>
          </w:p>
        </w:tc>
        <w:tc>
          <w:tcPr>
            <w:tcW w:w="1275" w:type="dxa"/>
          </w:tcPr>
          <w:p w14:paraId="283F890A">
            <w:pPr>
              <w:pStyle w:val="11"/>
              <w:spacing w:before="11"/>
              <w:rPr>
                <w:sz w:val="9"/>
              </w:rPr>
            </w:pPr>
          </w:p>
          <w:p w14:paraId="7FB28401">
            <w:pPr>
              <w:pStyle w:val="11"/>
              <w:spacing w:line="244" w:lineRule="auto"/>
              <w:ind w:left="111" w:right="102" w:hanging="3"/>
              <w:jc w:val="center"/>
              <w:rPr>
                <w:sz w:val="15"/>
              </w:rPr>
            </w:pPr>
            <w:r>
              <w:rPr>
                <w:spacing w:val="-2"/>
                <w:sz w:val="15"/>
              </w:rPr>
              <w:t>有维稳工作计 划，年终有工作</w:t>
            </w:r>
            <w:r>
              <w:rPr>
                <w:spacing w:val="-6"/>
                <w:sz w:val="15"/>
              </w:rPr>
              <w:t>总结</w:t>
            </w:r>
          </w:p>
        </w:tc>
      </w:tr>
      <w:tr w14:paraId="5BB96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1790" w:type="dxa"/>
            <w:gridSpan w:val="2"/>
            <w:vMerge w:val="continue"/>
            <w:tcBorders>
              <w:top w:val="nil"/>
            </w:tcBorders>
          </w:tcPr>
          <w:p w14:paraId="1EF8249A">
            <w:pPr>
              <w:rPr>
                <w:sz w:val="2"/>
                <w:szCs w:val="2"/>
              </w:rPr>
            </w:pPr>
          </w:p>
        </w:tc>
        <w:tc>
          <w:tcPr>
            <w:tcW w:w="1769" w:type="dxa"/>
            <w:vMerge w:val="continue"/>
            <w:tcBorders>
              <w:top w:val="nil"/>
            </w:tcBorders>
          </w:tcPr>
          <w:p w14:paraId="162FCCDF">
            <w:pPr>
              <w:rPr>
                <w:sz w:val="2"/>
                <w:szCs w:val="2"/>
              </w:rPr>
            </w:pPr>
          </w:p>
        </w:tc>
        <w:tc>
          <w:tcPr>
            <w:tcW w:w="1843" w:type="dxa"/>
          </w:tcPr>
          <w:p w14:paraId="77C3C6C1">
            <w:pPr>
              <w:pStyle w:val="11"/>
              <w:rPr>
                <w:sz w:val="14"/>
              </w:rPr>
            </w:pPr>
          </w:p>
          <w:p w14:paraId="770E7D8E">
            <w:pPr>
              <w:pStyle w:val="11"/>
              <w:spacing w:before="5"/>
              <w:rPr>
                <w:sz w:val="20"/>
              </w:rPr>
            </w:pPr>
          </w:p>
          <w:p w14:paraId="2076CD11">
            <w:pPr>
              <w:pStyle w:val="11"/>
              <w:ind w:left="106"/>
              <w:rPr>
                <w:sz w:val="15"/>
              </w:rPr>
            </w:pPr>
            <w:r>
              <w:rPr>
                <w:spacing w:val="-4"/>
                <w:sz w:val="15"/>
              </w:rPr>
              <w:t>质量指标</w:t>
            </w:r>
          </w:p>
        </w:tc>
        <w:tc>
          <w:tcPr>
            <w:tcW w:w="1559" w:type="dxa"/>
            <w:gridSpan w:val="2"/>
          </w:tcPr>
          <w:p w14:paraId="64D6F48E">
            <w:pPr>
              <w:pStyle w:val="11"/>
              <w:rPr>
                <w:sz w:val="14"/>
              </w:rPr>
            </w:pPr>
          </w:p>
          <w:p w14:paraId="2565CE72">
            <w:pPr>
              <w:pStyle w:val="11"/>
              <w:spacing w:before="5"/>
              <w:rPr>
                <w:sz w:val="20"/>
              </w:rPr>
            </w:pPr>
          </w:p>
          <w:p w14:paraId="77BDAB55">
            <w:pPr>
              <w:pStyle w:val="11"/>
              <w:ind w:left="404"/>
              <w:rPr>
                <w:sz w:val="15"/>
              </w:rPr>
            </w:pPr>
            <w:r>
              <w:rPr>
                <w:spacing w:val="-4"/>
                <w:sz w:val="15"/>
              </w:rPr>
              <w:t>投诉回复率</w:t>
            </w:r>
          </w:p>
        </w:tc>
        <w:tc>
          <w:tcPr>
            <w:tcW w:w="851" w:type="dxa"/>
          </w:tcPr>
          <w:p w14:paraId="643F510F">
            <w:pPr>
              <w:pStyle w:val="11"/>
              <w:rPr>
                <w:sz w:val="14"/>
              </w:rPr>
            </w:pPr>
          </w:p>
          <w:p w14:paraId="5ACD9511">
            <w:pPr>
              <w:pStyle w:val="11"/>
              <w:spacing w:before="5"/>
              <w:rPr>
                <w:sz w:val="20"/>
              </w:rPr>
            </w:pPr>
          </w:p>
          <w:p w14:paraId="37C7569A">
            <w:pPr>
              <w:pStyle w:val="11"/>
              <w:ind w:left="108" w:right="105"/>
              <w:jc w:val="center"/>
              <w:rPr>
                <w:sz w:val="15"/>
              </w:rPr>
            </w:pPr>
            <w:r>
              <w:rPr>
                <w:spacing w:val="-4"/>
                <w:sz w:val="15"/>
              </w:rPr>
              <w:t>100%</w:t>
            </w:r>
          </w:p>
        </w:tc>
        <w:tc>
          <w:tcPr>
            <w:tcW w:w="1275" w:type="dxa"/>
          </w:tcPr>
          <w:p w14:paraId="6347D7E1">
            <w:pPr>
              <w:pStyle w:val="11"/>
              <w:spacing w:before="52" w:line="242" w:lineRule="auto"/>
              <w:ind w:left="111" w:right="102" w:firstLine="2"/>
              <w:jc w:val="center"/>
              <w:rPr>
                <w:sz w:val="15"/>
              </w:rPr>
            </w:pPr>
            <w:r>
              <w:rPr>
                <w:spacing w:val="-2"/>
                <w:sz w:val="15"/>
              </w:rPr>
              <w:t>回复率=（已经</w:t>
            </w:r>
            <w:r>
              <w:rPr>
                <w:spacing w:val="-4"/>
                <w:sz w:val="15"/>
              </w:rPr>
              <w:t>回复的投诉件数</w:t>
            </w:r>
          </w:p>
          <w:p w14:paraId="3CE221D6">
            <w:pPr>
              <w:pStyle w:val="11"/>
              <w:spacing w:line="242" w:lineRule="auto"/>
              <w:ind w:left="149" w:right="141"/>
              <w:jc w:val="center"/>
              <w:rPr>
                <w:sz w:val="15"/>
              </w:rPr>
            </w:pPr>
            <w:r>
              <w:rPr>
                <w:spacing w:val="-2"/>
                <w:sz w:val="15"/>
              </w:rPr>
              <w:t>/年度接受到的投诉数量）</w:t>
            </w:r>
          </w:p>
          <w:p w14:paraId="340BBCC3">
            <w:pPr>
              <w:pStyle w:val="11"/>
              <w:spacing w:before="3"/>
              <w:ind w:left="125" w:right="119"/>
              <w:jc w:val="center"/>
              <w:rPr>
                <w:sz w:val="15"/>
              </w:rPr>
            </w:pPr>
            <w:r>
              <w:rPr>
                <w:spacing w:val="-2"/>
                <w:sz w:val="15"/>
              </w:rPr>
              <w:t>*100%</w:t>
            </w:r>
          </w:p>
        </w:tc>
      </w:tr>
      <w:tr w14:paraId="7ABED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790" w:type="dxa"/>
            <w:gridSpan w:val="2"/>
            <w:vMerge w:val="continue"/>
            <w:tcBorders>
              <w:top w:val="nil"/>
            </w:tcBorders>
          </w:tcPr>
          <w:p w14:paraId="0960A8C3">
            <w:pPr>
              <w:rPr>
                <w:sz w:val="2"/>
                <w:szCs w:val="2"/>
              </w:rPr>
            </w:pPr>
          </w:p>
        </w:tc>
        <w:tc>
          <w:tcPr>
            <w:tcW w:w="1769" w:type="dxa"/>
            <w:vMerge w:val="continue"/>
            <w:tcBorders>
              <w:top w:val="nil"/>
            </w:tcBorders>
          </w:tcPr>
          <w:p w14:paraId="27FE82EA">
            <w:pPr>
              <w:rPr>
                <w:sz w:val="2"/>
                <w:szCs w:val="2"/>
              </w:rPr>
            </w:pPr>
          </w:p>
        </w:tc>
        <w:tc>
          <w:tcPr>
            <w:tcW w:w="1843" w:type="dxa"/>
          </w:tcPr>
          <w:p w14:paraId="3DC45EBB">
            <w:pPr>
              <w:pStyle w:val="11"/>
              <w:rPr>
                <w:sz w:val="14"/>
              </w:rPr>
            </w:pPr>
          </w:p>
          <w:p w14:paraId="6D2D979A">
            <w:pPr>
              <w:pStyle w:val="11"/>
              <w:spacing w:before="7"/>
              <w:rPr>
                <w:sz w:val="20"/>
              </w:rPr>
            </w:pPr>
          </w:p>
          <w:p w14:paraId="6BC2C360">
            <w:pPr>
              <w:pStyle w:val="11"/>
              <w:ind w:left="106"/>
              <w:rPr>
                <w:sz w:val="15"/>
              </w:rPr>
            </w:pPr>
            <w:r>
              <w:rPr>
                <w:spacing w:val="-4"/>
                <w:sz w:val="15"/>
              </w:rPr>
              <w:t>质量指标</w:t>
            </w:r>
          </w:p>
        </w:tc>
        <w:tc>
          <w:tcPr>
            <w:tcW w:w="1559" w:type="dxa"/>
            <w:gridSpan w:val="2"/>
          </w:tcPr>
          <w:p w14:paraId="4CAAB791">
            <w:pPr>
              <w:pStyle w:val="11"/>
              <w:rPr>
                <w:sz w:val="14"/>
              </w:rPr>
            </w:pPr>
          </w:p>
          <w:p w14:paraId="58BFC336">
            <w:pPr>
              <w:pStyle w:val="11"/>
              <w:spacing w:before="7"/>
              <w:rPr>
                <w:sz w:val="20"/>
              </w:rPr>
            </w:pPr>
          </w:p>
          <w:p w14:paraId="14C77990">
            <w:pPr>
              <w:pStyle w:val="11"/>
              <w:ind w:left="253"/>
              <w:rPr>
                <w:sz w:val="15"/>
              </w:rPr>
            </w:pPr>
            <w:r>
              <w:rPr>
                <w:spacing w:val="-4"/>
                <w:sz w:val="15"/>
              </w:rPr>
              <w:t>领导责任落实制</w:t>
            </w:r>
          </w:p>
        </w:tc>
        <w:tc>
          <w:tcPr>
            <w:tcW w:w="851" w:type="dxa"/>
          </w:tcPr>
          <w:p w14:paraId="3543812F">
            <w:pPr>
              <w:pStyle w:val="11"/>
              <w:rPr>
                <w:sz w:val="14"/>
              </w:rPr>
            </w:pPr>
          </w:p>
          <w:p w14:paraId="60F8DA82">
            <w:pPr>
              <w:pStyle w:val="11"/>
              <w:spacing w:before="7"/>
              <w:rPr>
                <w:sz w:val="20"/>
              </w:rPr>
            </w:pPr>
          </w:p>
          <w:p w14:paraId="6A2803B2">
            <w:pPr>
              <w:pStyle w:val="11"/>
              <w:ind w:left="108" w:right="105"/>
              <w:jc w:val="center"/>
              <w:rPr>
                <w:sz w:val="15"/>
              </w:rPr>
            </w:pPr>
            <w:r>
              <w:rPr>
                <w:spacing w:val="-4"/>
                <w:sz w:val="15"/>
              </w:rPr>
              <w:t>100%</w:t>
            </w:r>
          </w:p>
        </w:tc>
        <w:tc>
          <w:tcPr>
            <w:tcW w:w="1275" w:type="dxa"/>
          </w:tcPr>
          <w:p w14:paraId="11C21FB6">
            <w:pPr>
              <w:pStyle w:val="11"/>
              <w:rPr>
                <w:sz w:val="14"/>
              </w:rPr>
            </w:pPr>
          </w:p>
          <w:p w14:paraId="179F0B81">
            <w:pPr>
              <w:pStyle w:val="11"/>
              <w:spacing w:before="7"/>
              <w:rPr>
                <w:sz w:val="20"/>
              </w:rPr>
            </w:pPr>
          </w:p>
          <w:p w14:paraId="2A43F410">
            <w:pPr>
              <w:pStyle w:val="11"/>
              <w:ind w:left="125" w:right="119"/>
              <w:jc w:val="center"/>
              <w:rPr>
                <w:sz w:val="15"/>
              </w:rPr>
            </w:pPr>
            <w:r>
              <w:rPr>
                <w:spacing w:val="-4"/>
                <w:sz w:val="15"/>
              </w:rPr>
              <w:t>权责明晰</w:t>
            </w:r>
          </w:p>
        </w:tc>
      </w:tr>
      <w:tr w14:paraId="7DA08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790" w:type="dxa"/>
            <w:gridSpan w:val="2"/>
            <w:vMerge w:val="continue"/>
            <w:tcBorders>
              <w:top w:val="nil"/>
            </w:tcBorders>
          </w:tcPr>
          <w:p w14:paraId="1819F203">
            <w:pPr>
              <w:rPr>
                <w:sz w:val="2"/>
                <w:szCs w:val="2"/>
              </w:rPr>
            </w:pPr>
          </w:p>
        </w:tc>
        <w:tc>
          <w:tcPr>
            <w:tcW w:w="1769" w:type="dxa"/>
            <w:vMerge w:val="continue"/>
            <w:tcBorders>
              <w:top w:val="nil"/>
            </w:tcBorders>
          </w:tcPr>
          <w:p w14:paraId="4033205C">
            <w:pPr>
              <w:rPr>
                <w:sz w:val="2"/>
                <w:szCs w:val="2"/>
              </w:rPr>
            </w:pPr>
          </w:p>
        </w:tc>
        <w:tc>
          <w:tcPr>
            <w:tcW w:w="1843" w:type="dxa"/>
          </w:tcPr>
          <w:p w14:paraId="6BF07B4F">
            <w:pPr>
              <w:pStyle w:val="11"/>
              <w:rPr>
                <w:sz w:val="14"/>
              </w:rPr>
            </w:pPr>
          </w:p>
          <w:p w14:paraId="6820DA8E">
            <w:pPr>
              <w:pStyle w:val="11"/>
              <w:spacing w:before="6"/>
              <w:rPr>
                <w:sz w:val="20"/>
              </w:rPr>
            </w:pPr>
          </w:p>
          <w:p w14:paraId="3641972B">
            <w:pPr>
              <w:pStyle w:val="11"/>
              <w:spacing w:before="1"/>
              <w:ind w:left="106"/>
              <w:rPr>
                <w:sz w:val="15"/>
              </w:rPr>
            </w:pPr>
            <w:r>
              <w:rPr>
                <w:spacing w:val="-4"/>
                <w:sz w:val="15"/>
              </w:rPr>
              <w:t>时效指标</w:t>
            </w:r>
          </w:p>
        </w:tc>
        <w:tc>
          <w:tcPr>
            <w:tcW w:w="1559" w:type="dxa"/>
            <w:gridSpan w:val="2"/>
          </w:tcPr>
          <w:p w14:paraId="65A714E6">
            <w:pPr>
              <w:pStyle w:val="11"/>
              <w:rPr>
                <w:sz w:val="14"/>
              </w:rPr>
            </w:pPr>
          </w:p>
          <w:p w14:paraId="6F3E630F">
            <w:pPr>
              <w:pStyle w:val="11"/>
              <w:spacing w:before="6"/>
              <w:rPr>
                <w:sz w:val="20"/>
              </w:rPr>
            </w:pPr>
          </w:p>
          <w:p w14:paraId="6B7B2B15">
            <w:pPr>
              <w:pStyle w:val="11"/>
              <w:spacing w:before="1"/>
              <w:ind w:left="404"/>
              <w:rPr>
                <w:sz w:val="15"/>
              </w:rPr>
            </w:pPr>
            <w:r>
              <w:rPr>
                <w:spacing w:val="-4"/>
                <w:sz w:val="15"/>
              </w:rPr>
              <w:t>群众上访率</w:t>
            </w:r>
          </w:p>
        </w:tc>
        <w:tc>
          <w:tcPr>
            <w:tcW w:w="851" w:type="dxa"/>
          </w:tcPr>
          <w:p w14:paraId="572A5B1A">
            <w:pPr>
              <w:pStyle w:val="11"/>
              <w:rPr>
                <w:sz w:val="14"/>
              </w:rPr>
            </w:pPr>
          </w:p>
          <w:p w14:paraId="6D27D684">
            <w:pPr>
              <w:pStyle w:val="11"/>
              <w:spacing w:before="11"/>
              <w:rPr>
                <w:sz w:val="12"/>
              </w:rPr>
            </w:pPr>
          </w:p>
          <w:p w14:paraId="69372DA2">
            <w:pPr>
              <w:pStyle w:val="11"/>
              <w:spacing w:line="242" w:lineRule="auto"/>
              <w:ind w:left="350" w:right="116" w:hanging="226"/>
              <w:rPr>
                <w:sz w:val="15"/>
              </w:rPr>
            </w:pPr>
            <w:r>
              <w:rPr>
                <w:spacing w:val="-4"/>
                <w:sz w:val="15"/>
              </w:rPr>
              <w:t>较往年下</w:t>
            </w:r>
            <w:r>
              <w:rPr>
                <w:spacing w:val="-10"/>
                <w:sz w:val="15"/>
              </w:rPr>
              <w:t>降</w:t>
            </w:r>
          </w:p>
        </w:tc>
        <w:tc>
          <w:tcPr>
            <w:tcW w:w="1275" w:type="dxa"/>
          </w:tcPr>
          <w:p w14:paraId="6040C549">
            <w:pPr>
              <w:pStyle w:val="11"/>
              <w:rPr>
                <w:sz w:val="14"/>
              </w:rPr>
            </w:pPr>
          </w:p>
          <w:p w14:paraId="722B7FA4">
            <w:pPr>
              <w:pStyle w:val="11"/>
              <w:spacing w:before="11"/>
              <w:rPr>
                <w:sz w:val="12"/>
              </w:rPr>
            </w:pPr>
          </w:p>
          <w:p w14:paraId="2253E7F1">
            <w:pPr>
              <w:pStyle w:val="11"/>
              <w:spacing w:line="242" w:lineRule="auto"/>
              <w:ind w:left="485" w:right="102" w:hanging="375"/>
              <w:rPr>
                <w:sz w:val="15"/>
              </w:rPr>
            </w:pPr>
            <w:r>
              <w:rPr>
                <w:spacing w:val="-2"/>
                <w:sz w:val="15"/>
              </w:rPr>
              <w:t>群众上访率有所</w:t>
            </w:r>
            <w:r>
              <w:rPr>
                <w:spacing w:val="-6"/>
                <w:sz w:val="15"/>
              </w:rPr>
              <w:t>下降</w:t>
            </w:r>
          </w:p>
        </w:tc>
      </w:tr>
      <w:tr w14:paraId="41201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1790" w:type="dxa"/>
            <w:gridSpan w:val="2"/>
            <w:vMerge w:val="continue"/>
            <w:tcBorders>
              <w:top w:val="nil"/>
            </w:tcBorders>
          </w:tcPr>
          <w:p w14:paraId="6EF1B792">
            <w:pPr>
              <w:rPr>
                <w:sz w:val="2"/>
                <w:szCs w:val="2"/>
              </w:rPr>
            </w:pPr>
          </w:p>
        </w:tc>
        <w:tc>
          <w:tcPr>
            <w:tcW w:w="1769" w:type="dxa"/>
            <w:vMerge w:val="continue"/>
            <w:tcBorders>
              <w:top w:val="nil"/>
            </w:tcBorders>
          </w:tcPr>
          <w:p w14:paraId="377EAC61">
            <w:pPr>
              <w:rPr>
                <w:sz w:val="2"/>
                <w:szCs w:val="2"/>
              </w:rPr>
            </w:pPr>
          </w:p>
        </w:tc>
        <w:tc>
          <w:tcPr>
            <w:tcW w:w="1843" w:type="dxa"/>
          </w:tcPr>
          <w:p w14:paraId="5CFFB0E3">
            <w:pPr>
              <w:pStyle w:val="11"/>
              <w:rPr>
                <w:sz w:val="14"/>
              </w:rPr>
            </w:pPr>
          </w:p>
          <w:p w14:paraId="6B643C6D">
            <w:pPr>
              <w:pStyle w:val="11"/>
              <w:spacing w:before="5"/>
              <w:rPr>
                <w:sz w:val="13"/>
              </w:rPr>
            </w:pPr>
          </w:p>
          <w:p w14:paraId="42B88E4E">
            <w:pPr>
              <w:pStyle w:val="11"/>
              <w:ind w:left="106"/>
              <w:rPr>
                <w:sz w:val="15"/>
              </w:rPr>
            </w:pPr>
            <w:r>
              <w:rPr>
                <w:spacing w:val="-4"/>
                <w:sz w:val="15"/>
              </w:rPr>
              <w:t>成本指标</w:t>
            </w:r>
          </w:p>
        </w:tc>
        <w:tc>
          <w:tcPr>
            <w:tcW w:w="1559" w:type="dxa"/>
            <w:gridSpan w:val="2"/>
          </w:tcPr>
          <w:p w14:paraId="6C15D54C">
            <w:pPr>
              <w:pStyle w:val="11"/>
              <w:spacing w:before="11"/>
              <w:rPr>
                <w:sz w:val="19"/>
              </w:rPr>
            </w:pPr>
          </w:p>
          <w:p w14:paraId="62D79C50">
            <w:pPr>
              <w:pStyle w:val="11"/>
              <w:spacing w:line="242" w:lineRule="auto"/>
              <w:ind w:left="478" w:right="170" w:hanging="300"/>
              <w:rPr>
                <w:sz w:val="15"/>
              </w:rPr>
            </w:pPr>
            <w:r>
              <w:rPr>
                <w:spacing w:val="-2"/>
                <w:sz w:val="15"/>
              </w:rPr>
              <w:t>乡</w:t>
            </w:r>
            <w:r>
              <w:rPr>
                <w:rFonts w:hint="eastAsia"/>
                <w:spacing w:val="-2"/>
                <w:sz w:val="15"/>
                <w:lang w:eastAsia="zh-CN"/>
              </w:rPr>
              <w:t>政府</w:t>
            </w:r>
            <w:r>
              <w:rPr>
                <w:spacing w:val="-2"/>
                <w:sz w:val="15"/>
              </w:rPr>
              <w:t>办公经费使</w:t>
            </w:r>
            <w:r>
              <w:rPr>
                <w:spacing w:val="-4"/>
                <w:sz w:val="15"/>
              </w:rPr>
              <w:t>用规范性</w:t>
            </w:r>
          </w:p>
        </w:tc>
        <w:tc>
          <w:tcPr>
            <w:tcW w:w="851" w:type="dxa"/>
          </w:tcPr>
          <w:p w14:paraId="11B17106">
            <w:pPr>
              <w:pStyle w:val="11"/>
              <w:rPr>
                <w:sz w:val="14"/>
              </w:rPr>
            </w:pPr>
          </w:p>
          <w:p w14:paraId="1B078320">
            <w:pPr>
              <w:pStyle w:val="11"/>
              <w:spacing w:before="5"/>
              <w:rPr>
                <w:sz w:val="13"/>
              </w:rPr>
            </w:pPr>
          </w:p>
          <w:p w14:paraId="269ADBC6">
            <w:pPr>
              <w:pStyle w:val="11"/>
              <w:ind w:left="108" w:right="105"/>
              <w:jc w:val="center"/>
              <w:rPr>
                <w:sz w:val="15"/>
              </w:rPr>
            </w:pPr>
            <w:r>
              <w:rPr>
                <w:spacing w:val="-7"/>
                <w:sz w:val="15"/>
              </w:rPr>
              <w:t>合规</w:t>
            </w:r>
          </w:p>
        </w:tc>
        <w:tc>
          <w:tcPr>
            <w:tcW w:w="1275" w:type="dxa"/>
          </w:tcPr>
          <w:p w14:paraId="3AA37DBE">
            <w:pPr>
              <w:pStyle w:val="11"/>
              <w:spacing w:before="11"/>
              <w:rPr>
                <w:sz w:val="19"/>
              </w:rPr>
            </w:pPr>
          </w:p>
          <w:p w14:paraId="62F56336">
            <w:pPr>
              <w:pStyle w:val="11"/>
              <w:spacing w:line="242" w:lineRule="auto"/>
              <w:ind w:left="562" w:right="102" w:hanging="452"/>
              <w:rPr>
                <w:sz w:val="15"/>
              </w:rPr>
            </w:pPr>
            <w:r>
              <w:rPr>
                <w:spacing w:val="-2"/>
                <w:sz w:val="15"/>
              </w:rPr>
              <w:t>办公经费使用规</w:t>
            </w:r>
            <w:r>
              <w:rPr>
                <w:spacing w:val="-10"/>
                <w:sz w:val="15"/>
              </w:rPr>
              <w:t>范</w:t>
            </w:r>
          </w:p>
        </w:tc>
      </w:tr>
      <w:tr w14:paraId="21CF4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790" w:type="dxa"/>
            <w:gridSpan w:val="2"/>
            <w:vMerge w:val="continue"/>
            <w:tcBorders>
              <w:top w:val="nil"/>
            </w:tcBorders>
          </w:tcPr>
          <w:p w14:paraId="397D6381">
            <w:pPr>
              <w:rPr>
                <w:sz w:val="2"/>
                <w:szCs w:val="2"/>
              </w:rPr>
            </w:pPr>
          </w:p>
        </w:tc>
        <w:tc>
          <w:tcPr>
            <w:tcW w:w="1769" w:type="dxa"/>
            <w:vMerge w:val="restart"/>
          </w:tcPr>
          <w:p w14:paraId="40CC1550">
            <w:pPr>
              <w:pStyle w:val="11"/>
              <w:rPr>
                <w:sz w:val="14"/>
              </w:rPr>
            </w:pPr>
          </w:p>
          <w:p w14:paraId="0F337ACA">
            <w:pPr>
              <w:pStyle w:val="11"/>
              <w:spacing w:before="6"/>
              <w:rPr>
                <w:sz w:val="19"/>
              </w:rPr>
            </w:pPr>
          </w:p>
          <w:p w14:paraId="5E39E7A9">
            <w:pPr>
              <w:pStyle w:val="11"/>
              <w:spacing w:before="1"/>
              <w:ind w:left="584"/>
              <w:rPr>
                <w:sz w:val="15"/>
              </w:rPr>
            </w:pPr>
            <w:r>
              <w:rPr>
                <w:spacing w:val="-4"/>
                <w:sz w:val="15"/>
              </w:rPr>
              <w:t>效益指标</w:t>
            </w:r>
          </w:p>
        </w:tc>
        <w:tc>
          <w:tcPr>
            <w:tcW w:w="1843" w:type="dxa"/>
          </w:tcPr>
          <w:p w14:paraId="5A336A9D">
            <w:pPr>
              <w:pStyle w:val="11"/>
              <w:spacing w:before="4"/>
              <w:rPr>
                <w:sz w:val="10"/>
              </w:rPr>
            </w:pPr>
          </w:p>
          <w:p w14:paraId="60857268">
            <w:pPr>
              <w:pStyle w:val="11"/>
              <w:ind w:left="106"/>
              <w:rPr>
                <w:sz w:val="15"/>
              </w:rPr>
            </w:pPr>
            <w:r>
              <w:rPr>
                <w:spacing w:val="-4"/>
                <w:sz w:val="15"/>
              </w:rPr>
              <w:t>社会效益指标</w:t>
            </w:r>
          </w:p>
        </w:tc>
        <w:tc>
          <w:tcPr>
            <w:tcW w:w="1559" w:type="dxa"/>
            <w:gridSpan w:val="2"/>
          </w:tcPr>
          <w:p w14:paraId="129CD25B">
            <w:pPr>
              <w:pStyle w:val="11"/>
              <w:spacing w:before="4"/>
              <w:rPr>
                <w:sz w:val="10"/>
              </w:rPr>
            </w:pPr>
          </w:p>
          <w:p w14:paraId="1FDBF1AC">
            <w:pPr>
              <w:pStyle w:val="11"/>
              <w:ind w:left="327"/>
              <w:rPr>
                <w:sz w:val="15"/>
              </w:rPr>
            </w:pPr>
            <w:r>
              <w:rPr>
                <w:spacing w:val="-4"/>
                <w:sz w:val="15"/>
              </w:rPr>
              <w:t>办公成本下降</w:t>
            </w:r>
          </w:p>
        </w:tc>
        <w:tc>
          <w:tcPr>
            <w:tcW w:w="851" w:type="dxa"/>
          </w:tcPr>
          <w:p w14:paraId="45CE8C9C">
            <w:pPr>
              <w:pStyle w:val="11"/>
              <w:spacing w:before="4"/>
              <w:rPr>
                <w:sz w:val="10"/>
              </w:rPr>
            </w:pPr>
          </w:p>
          <w:p w14:paraId="51C8EEE5">
            <w:pPr>
              <w:pStyle w:val="11"/>
              <w:ind w:left="111" w:right="105"/>
              <w:jc w:val="center"/>
              <w:rPr>
                <w:sz w:val="15"/>
              </w:rPr>
            </w:pPr>
            <w:r>
              <w:rPr>
                <w:spacing w:val="-4"/>
                <w:sz w:val="15"/>
              </w:rPr>
              <w:t>得到降低</w:t>
            </w:r>
          </w:p>
        </w:tc>
        <w:tc>
          <w:tcPr>
            <w:tcW w:w="1275" w:type="dxa"/>
          </w:tcPr>
          <w:p w14:paraId="0288E84C">
            <w:pPr>
              <w:pStyle w:val="11"/>
              <w:spacing w:before="4"/>
              <w:rPr>
                <w:sz w:val="10"/>
              </w:rPr>
            </w:pPr>
          </w:p>
          <w:p w14:paraId="76DAFAF0">
            <w:pPr>
              <w:pStyle w:val="11"/>
              <w:ind w:left="123" w:right="119"/>
              <w:jc w:val="center"/>
              <w:rPr>
                <w:sz w:val="15"/>
              </w:rPr>
            </w:pPr>
            <w:r>
              <w:rPr>
                <w:spacing w:val="-4"/>
                <w:sz w:val="15"/>
              </w:rPr>
              <w:t>办公成本下降</w:t>
            </w:r>
          </w:p>
        </w:tc>
      </w:tr>
      <w:tr w14:paraId="3911A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790" w:type="dxa"/>
            <w:gridSpan w:val="2"/>
            <w:vMerge w:val="continue"/>
            <w:tcBorders>
              <w:top w:val="nil"/>
            </w:tcBorders>
          </w:tcPr>
          <w:p w14:paraId="07E893BA">
            <w:pPr>
              <w:rPr>
                <w:sz w:val="2"/>
                <w:szCs w:val="2"/>
              </w:rPr>
            </w:pPr>
          </w:p>
        </w:tc>
        <w:tc>
          <w:tcPr>
            <w:tcW w:w="1769" w:type="dxa"/>
            <w:vMerge w:val="continue"/>
            <w:tcBorders>
              <w:top w:val="nil"/>
            </w:tcBorders>
          </w:tcPr>
          <w:p w14:paraId="52B95CC5">
            <w:pPr>
              <w:rPr>
                <w:sz w:val="2"/>
                <w:szCs w:val="2"/>
              </w:rPr>
            </w:pPr>
          </w:p>
        </w:tc>
        <w:tc>
          <w:tcPr>
            <w:tcW w:w="1843" w:type="dxa"/>
          </w:tcPr>
          <w:p w14:paraId="04787467">
            <w:pPr>
              <w:pStyle w:val="11"/>
              <w:spacing w:before="97"/>
              <w:ind w:left="106" w:right="226"/>
              <w:rPr>
                <w:sz w:val="15"/>
              </w:rPr>
            </w:pPr>
            <w:r>
              <w:rPr>
                <w:spacing w:val="-2"/>
                <w:sz w:val="15"/>
              </w:rPr>
              <w:t>社会公众或服务对象满</w:t>
            </w:r>
            <w:r>
              <w:rPr>
                <w:spacing w:val="-4"/>
                <w:sz w:val="15"/>
              </w:rPr>
              <w:t>意度指标</w:t>
            </w:r>
          </w:p>
        </w:tc>
        <w:tc>
          <w:tcPr>
            <w:tcW w:w="1559" w:type="dxa"/>
            <w:gridSpan w:val="2"/>
          </w:tcPr>
          <w:p w14:paraId="728DFC0D">
            <w:pPr>
              <w:pStyle w:val="11"/>
              <w:rPr>
                <w:sz w:val="15"/>
              </w:rPr>
            </w:pPr>
          </w:p>
          <w:p w14:paraId="055977F1">
            <w:pPr>
              <w:pStyle w:val="11"/>
              <w:spacing w:before="1"/>
              <w:ind w:left="404"/>
              <w:rPr>
                <w:sz w:val="15"/>
              </w:rPr>
            </w:pPr>
            <w:r>
              <w:rPr>
                <w:spacing w:val="-4"/>
                <w:sz w:val="15"/>
              </w:rPr>
              <w:t>群众满意度</w:t>
            </w:r>
          </w:p>
        </w:tc>
        <w:tc>
          <w:tcPr>
            <w:tcW w:w="851" w:type="dxa"/>
          </w:tcPr>
          <w:p w14:paraId="3D6937D2">
            <w:pPr>
              <w:pStyle w:val="11"/>
              <w:rPr>
                <w:sz w:val="15"/>
              </w:rPr>
            </w:pPr>
          </w:p>
          <w:p w14:paraId="125DDD31">
            <w:pPr>
              <w:pStyle w:val="11"/>
              <w:spacing w:before="1"/>
              <w:ind w:left="111" w:right="103"/>
              <w:jc w:val="center"/>
              <w:rPr>
                <w:sz w:val="15"/>
              </w:rPr>
            </w:pPr>
            <w:r>
              <w:rPr>
                <w:spacing w:val="-2"/>
                <w:sz w:val="15"/>
              </w:rPr>
              <w:t>90</w:t>
            </w:r>
            <w:r>
              <w:rPr>
                <w:spacing w:val="-5"/>
                <w:sz w:val="15"/>
              </w:rPr>
              <w:t>%以上</w:t>
            </w:r>
          </w:p>
        </w:tc>
        <w:tc>
          <w:tcPr>
            <w:tcW w:w="1275" w:type="dxa"/>
          </w:tcPr>
          <w:p w14:paraId="3240E554">
            <w:pPr>
              <w:pStyle w:val="11"/>
              <w:spacing w:before="1"/>
              <w:ind w:left="149" w:right="138"/>
              <w:rPr>
                <w:sz w:val="15"/>
              </w:rPr>
            </w:pPr>
            <w:r>
              <w:rPr>
                <w:spacing w:val="-2"/>
                <w:sz w:val="15"/>
              </w:rPr>
              <w:t>满意度=（满意人数/接</w:t>
            </w:r>
            <w:r>
              <w:rPr>
                <w:spacing w:val="-5"/>
                <w:sz w:val="15"/>
              </w:rPr>
              <w:t>受调查</w:t>
            </w:r>
          </w:p>
          <w:p w14:paraId="19D0B3D3">
            <w:pPr>
              <w:pStyle w:val="11"/>
              <w:spacing w:before="4" w:line="173" w:lineRule="exact"/>
              <w:ind w:left="224"/>
              <w:rPr>
                <w:sz w:val="15"/>
              </w:rPr>
            </w:pPr>
            <w:r>
              <w:rPr>
                <w:spacing w:val="-2"/>
                <w:sz w:val="15"/>
              </w:rPr>
              <w:t>人数）*100%</w:t>
            </w:r>
          </w:p>
        </w:tc>
      </w:tr>
    </w:tbl>
    <w:p w14:paraId="2B6EE24E">
      <w:pPr>
        <w:spacing w:before="0" w:line="240" w:lineRule="auto"/>
        <w:rPr>
          <w:sz w:val="20"/>
        </w:rPr>
      </w:pPr>
    </w:p>
    <w:p w14:paraId="737B4580">
      <w:pPr>
        <w:spacing w:before="0" w:line="240" w:lineRule="auto"/>
        <w:rPr>
          <w:sz w:val="20"/>
        </w:rPr>
      </w:pPr>
    </w:p>
    <w:p w14:paraId="3A1844C5">
      <w:pPr>
        <w:spacing w:before="0" w:line="240" w:lineRule="auto"/>
        <w:rPr>
          <w:sz w:val="20"/>
        </w:rPr>
      </w:pPr>
    </w:p>
    <w:p w14:paraId="7A8A48D0">
      <w:pPr>
        <w:spacing w:before="10" w:line="240" w:lineRule="auto"/>
        <w:rPr>
          <w:sz w:val="19"/>
        </w:rPr>
      </w:pPr>
    </w:p>
    <w:p w14:paraId="0E810AB2">
      <w:pPr>
        <w:pStyle w:val="5"/>
        <w:spacing w:before="54"/>
        <w:ind w:left="876"/>
      </w:pPr>
      <w:r>
        <w:rPr>
          <w:color w:val="333333"/>
          <w:spacing w:val="-4"/>
        </w:rPr>
        <w:t>(四)绩效自评结果应用情况</w:t>
      </w:r>
      <w:r>
        <w:rPr>
          <w:color w:val="333333"/>
          <w:spacing w:val="-10"/>
        </w:rPr>
        <w:t>。</w:t>
      </w:r>
    </w:p>
    <w:p w14:paraId="16DB1C73">
      <w:pPr>
        <w:pStyle w:val="5"/>
        <w:spacing w:before="241" w:line="381" w:lineRule="auto"/>
        <w:ind w:left="237" w:right="1157" w:firstLine="638"/>
        <w:jc w:val="both"/>
      </w:pPr>
      <w:bookmarkStart w:id="3" w:name="大潭办事处（本级）的绩效评价结果应用，既是开展绩效评价工作的基本前提，又是加强财"/>
      <w:bookmarkEnd w:id="3"/>
      <w:r>
        <w:rPr>
          <w:color w:val="333333"/>
          <w:spacing w:val="-2"/>
        </w:rPr>
        <w:t>大潭办事处（本级）的</w:t>
      </w:r>
      <w:r>
        <w:rPr>
          <w:spacing w:val="-2"/>
        </w:rPr>
        <w:t>绩效评价结果应用，既是开展绩效评价工作的基本前提，又是加强财政支出管理、增强资金绩效理念、合理配置公共资源、优化财政支出结构、强化资</w:t>
      </w:r>
      <w:r>
        <w:rPr>
          <w:spacing w:val="-4"/>
        </w:rPr>
        <w:t>金管理水平、提高资金使用效益的重要手段。为使绩效评</w:t>
      </w:r>
      <w:r>
        <w:rPr>
          <w:spacing w:val="-10"/>
        </w:rPr>
        <w:t>价</w:t>
      </w:r>
    </w:p>
    <w:p w14:paraId="40A27C15">
      <w:pPr>
        <w:spacing w:after="0" w:line="381" w:lineRule="auto"/>
        <w:jc w:val="both"/>
        <w:sectPr>
          <w:type w:val="continuous"/>
          <w:pgSz w:w="11920" w:h="16840"/>
          <w:pgMar w:top="1420" w:right="640" w:bottom="280" w:left="1560" w:header="720" w:footer="720" w:gutter="0"/>
          <w:cols w:space="720" w:num="1"/>
        </w:sectPr>
      </w:pPr>
    </w:p>
    <w:p w14:paraId="57916EEF">
      <w:pPr>
        <w:pStyle w:val="5"/>
        <w:spacing w:before="42" w:line="381" w:lineRule="auto"/>
        <w:ind w:left="237" w:right="1157"/>
        <w:jc w:val="both"/>
      </w:pPr>
      <w:r>
        <w:rPr>
          <w:spacing w:val="-2"/>
        </w:rPr>
        <w:t>结果得到合理应用，应将此次绩效评价结果作为以后年度建设资金分配的重要依据。同时绩效评价也是对效果的评价，评价结果直接反应项目实施的效益。评价结果与预算资金安排相联系，充分发挥了绩效预算的激励和约束功能；对财政支出绩效结果问责，改进了部门和项目的管理；评价结果也对组织进行了一定的优化。</w:t>
      </w:r>
    </w:p>
    <w:p w14:paraId="2FEFFC80">
      <w:pPr>
        <w:pStyle w:val="5"/>
      </w:pPr>
    </w:p>
    <w:p w14:paraId="4BC3E44C">
      <w:pPr>
        <w:pStyle w:val="5"/>
      </w:pPr>
    </w:p>
    <w:p w14:paraId="73D4B56E">
      <w:pPr>
        <w:pStyle w:val="5"/>
      </w:pPr>
    </w:p>
    <w:p w14:paraId="45EBEB1D">
      <w:pPr>
        <w:pStyle w:val="5"/>
      </w:pPr>
    </w:p>
    <w:p w14:paraId="51071F7B">
      <w:pPr>
        <w:pStyle w:val="5"/>
        <w:rPr>
          <w:sz w:val="44"/>
        </w:rPr>
      </w:pPr>
    </w:p>
    <w:p w14:paraId="54899440">
      <w:pPr>
        <w:pStyle w:val="2"/>
        <w:spacing w:before="0"/>
        <w:ind w:left="931"/>
        <w:rPr>
          <w:u w:val="none"/>
        </w:rPr>
      </w:pPr>
      <w:r>
        <w:rPr>
          <w:color w:val="333333"/>
          <w:u w:val="none"/>
        </w:rPr>
        <w:t>第四部分</w:t>
      </w:r>
      <w:r>
        <w:rPr>
          <w:color w:val="333333"/>
          <w:spacing w:val="-53"/>
          <w:u w:val="none"/>
        </w:rPr>
        <w:t xml:space="preserve"> </w:t>
      </w:r>
      <w:r>
        <w:rPr>
          <w:color w:val="333333"/>
          <w:u w:val="none"/>
        </w:rPr>
        <w:t>2020</w:t>
      </w:r>
      <w:r>
        <w:rPr>
          <w:color w:val="333333"/>
          <w:spacing w:val="-37"/>
          <w:u w:val="none"/>
        </w:rPr>
        <w:t xml:space="preserve"> 年重</w:t>
      </w:r>
      <w:r>
        <w:rPr>
          <w:color w:val="333333"/>
          <w:u w:val="none"/>
        </w:rPr>
        <w:t>点工作完成</w:t>
      </w:r>
      <w:r>
        <w:rPr>
          <w:color w:val="333333"/>
          <w:spacing w:val="-5"/>
          <w:u w:val="none"/>
        </w:rPr>
        <w:t>情况</w:t>
      </w:r>
    </w:p>
    <w:p w14:paraId="77450943">
      <w:pPr>
        <w:pStyle w:val="5"/>
        <w:spacing w:before="12"/>
        <w:rPr>
          <w:sz w:val="63"/>
        </w:rPr>
      </w:pPr>
    </w:p>
    <w:p w14:paraId="044B296A">
      <w:pPr>
        <w:pStyle w:val="5"/>
        <w:ind w:left="876"/>
      </w:pPr>
      <w:r>
        <w:rPr>
          <w:color w:val="333333"/>
          <w:spacing w:val="-4"/>
        </w:rPr>
        <w:t>一、重点工作事项标</w:t>
      </w:r>
      <w:r>
        <w:rPr>
          <w:color w:val="333333"/>
          <w:spacing w:val="-10"/>
        </w:rPr>
        <w:t>题</w:t>
      </w:r>
    </w:p>
    <w:p w14:paraId="6F4342A5">
      <w:pPr>
        <w:pStyle w:val="5"/>
        <w:spacing w:before="243"/>
        <w:ind w:left="876"/>
      </w:pPr>
      <w:r>
        <w:rPr>
          <w:spacing w:val="-4"/>
        </w:rPr>
        <w:t>1、主要经济指标如期完</w:t>
      </w:r>
      <w:r>
        <w:rPr>
          <w:spacing w:val="-7"/>
        </w:rPr>
        <w:t>成；</w:t>
      </w:r>
    </w:p>
    <w:p w14:paraId="470176C8">
      <w:pPr>
        <w:pStyle w:val="5"/>
        <w:spacing w:before="240"/>
        <w:ind w:left="876"/>
      </w:pPr>
      <w:r>
        <w:rPr>
          <w:spacing w:val="-4"/>
        </w:rPr>
        <w:t>2、农业农村工作不断发</w:t>
      </w:r>
      <w:r>
        <w:rPr>
          <w:spacing w:val="-7"/>
        </w:rPr>
        <w:t>展；</w:t>
      </w:r>
    </w:p>
    <w:p w14:paraId="3EBDFF20">
      <w:pPr>
        <w:pStyle w:val="5"/>
        <w:spacing w:before="11"/>
        <w:rPr>
          <w:sz w:val="40"/>
        </w:rPr>
      </w:pPr>
    </w:p>
    <w:p w14:paraId="46D00C23">
      <w:pPr>
        <w:pStyle w:val="5"/>
        <w:spacing w:line="544" w:lineRule="auto"/>
        <w:ind w:left="876" w:right="3876"/>
      </w:pPr>
      <w:r>
        <w:rPr>
          <w:spacing w:val="-2"/>
        </w:rPr>
        <w:t>3、加强</w:t>
      </w:r>
      <w:r>
        <w:rPr>
          <w:rFonts w:hint="eastAsia"/>
          <w:spacing w:val="-2"/>
          <w:lang w:eastAsia="zh-CN"/>
        </w:rPr>
        <w:t>法治</w:t>
      </w:r>
      <w:r>
        <w:rPr>
          <w:spacing w:val="-2"/>
        </w:rPr>
        <w:t>建设，全面依法治理。</w:t>
      </w:r>
      <w:r>
        <w:rPr>
          <w:color w:val="333333"/>
          <w:spacing w:val="-2"/>
        </w:rPr>
        <w:t>二、重点工作事项标题</w:t>
      </w:r>
    </w:p>
    <w:p w14:paraId="7302D16F">
      <w:pPr>
        <w:pStyle w:val="4"/>
      </w:pPr>
      <w:r>
        <w:rPr>
          <w:spacing w:val="-2"/>
        </w:rPr>
        <w:t>（一）主要经济指标如期完</w:t>
      </w:r>
      <w:r>
        <w:rPr>
          <w:spacing w:val="-10"/>
        </w:rPr>
        <w:t>成</w:t>
      </w:r>
    </w:p>
    <w:p w14:paraId="6350140E">
      <w:pPr>
        <w:pStyle w:val="5"/>
        <w:spacing w:before="243" w:line="381" w:lineRule="auto"/>
        <w:ind w:left="876" w:right="1391"/>
      </w:pPr>
      <w:r>
        <w:rPr>
          <w:b/>
          <w:spacing w:val="-2"/>
        </w:rPr>
        <w:t>财税收入</w:t>
      </w:r>
      <w:r>
        <w:rPr>
          <w:spacing w:val="-2"/>
        </w:rPr>
        <w:t>完成</w:t>
      </w:r>
      <w:r>
        <w:rPr>
          <w:spacing w:val="-71"/>
        </w:rPr>
        <w:t xml:space="preserve"> </w:t>
      </w:r>
      <w:r>
        <w:rPr>
          <w:spacing w:val="-2"/>
        </w:rPr>
        <w:t>1148</w:t>
      </w:r>
      <w:r>
        <w:rPr>
          <w:spacing w:val="-26"/>
        </w:rPr>
        <w:t xml:space="preserve"> 万；</w:t>
      </w:r>
      <w:r>
        <w:rPr>
          <w:spacing w:val="-2"/>
        </w:rPr>
        <w:t>已完成目标任务的</w:t>
      </w:r>
      <w:r>
        <w:rPr>
          <w:spacing w:val="-74"/>
        </w:rPr>
        <w:t xml:space="preserve"> </w:t>
      </w:r>
      <w:r>
        <w:rPr>
          <w:spacing w:val="-2"/>
        </w:rPr>
        <w:t>105.03%。</w:t>
      </w:r>
      <w:r>
        <w:rPr>
          <w:b/>
          <w:spacing w:val="-2"/>
        </w:rPr>
        <w:t>建筑业总产值</w:t>
      </w:r>
      <w:r>
        <w:rPr>
          <w:spacing w:val="-2"/>
        </w:rPr>
        <w:t>完成</w:t>
      </w:r>
      <w:r>
        <w:rPr>
          <w:spacing w:val="-79"/>
        </w:rPr>
        <w:t xml:space="preserve"> </w:t>
      </w:r>
      <w:r>
        <w:rPr>
          <w:spacing w:val="-2"/>
        </w:rPr>
        <w:t>0.4</w:t>
      </w:r>
      <w:r>
        <w:rPr>
          <w:spacing w:val="-28"/>
        </w:rPr>
        <w:t xml:space="preserve"> 亿；</w:t>
      </w:r>
      <w:r>
        <w:rPr>
          <w:spacing w:val="-2"/>
        </w:rPr>
        <w:t>已完成目标任务的</w:t>
      </w:r>
      <w:r>
        <w:rPr>
          <w:spacing w:val="-81"/>
        </w:rPr>
        <w:t xml:space="preserve"> </w:t>
      </w:r>
      <w:r>
        <w:rPr>
          <w:spacing w:val="-2"/>
        </w:rPr>
        <w:t>100</w:t>
      </w:r>
      <w:r>
        <w:rPr>
          <w:spacing w:val="-6"/>
        </w:rPr>
        <w:t>%。</w:t>
      </w:r>
    </w:p>
    <w:p w14:paraId="5E84D666">
      <w:pPr>
        <w:spacing w:after="0" w:line="381" w:lineRule="auto"/>
        <w:sectPr>
          <w:pgSz w:w="11920" w:h="16840"/>
          <w:pgMar w:top="1520" w:right="640" w:bottom="280" w:left="1560" w:header="720" w:footer="720" w:gutter="0"/>
          <w:cols w:space="720" w:num="1"/>
        </w:sectPr>
      </w:pPr>
    </w:p>
    <w:p w14:paraId="79541F3E">
      <w:pPr>
        <w:pStyle w:val="5"/>
        <w:spacing w:before="42" w:line="381" w:lineRule="auto"/>
        <w:ind w:left="876" w:right="1229"/>
      </w:pPr>
      <w:r>
        <w:rPr>
          <w:b/>
          <w:spacing w:val="-2"/>
        </w:rPr>
        <w:t>固定资产投资</w:t>
      </w:r>
      <w:r>
        <w:rPr>
          <w:spacing w:val="-2"/>
        </w:rPr>
        <w:t>完成</w:t>
      </w:r>
      <w:r>
        <w:rPr>
          <w:spacing w:val="-73"/>
        </w:rPr>
        <w:t xml:space="preserve"> </w:t>
      </w:r>
      <w:r>
        <w:rPr>
          <w:spacing w:val="-2"/>
        </w:rPr>
        <w:t>3.72</w:t>
      </w:r>
      <w:r>
        <w:rPr>
          <w:spacing w:val="-18"/>
        </w:rPr>
        <w:t xml:space="preserve"> 亿；已完</w:t>
      </w:r>
      <w:r>
        <w:rPr>
          <w:spacing w:val="-2"/>
        </w:rPr>
        <w:t>成目标任务的</w:t>
      </w:r>
      <w:r>
        <w:rPr>
          <w:spacing w:val="-73"/>
        </w:rPr>
        <w:t xml:space="preserve"> </w:t>
      </w:r>
      <w:r>
        <w:rPr>
          <w:spacing w:val="-2"/>
        </w:rPr>
        <w:t>100%。</w:t>
      </w:r>
      <w:r>
        <w:rPr>
          <w:b/>
        </w:rPr>
        <w:t>工业投资</w:t>
      </w:r>
      <w:r>
        <w:t>完成</w:t>
      </w:r>
      <w:r>
        <w:rPr>
          <w:spacing w:val="-30"/>
        </w:rPr>
        <w:t xml:space="preserve"> </w:t>
      </w:r>
      <w:r>
        <w:t>3.68</w:t>
      </w:r>
      <w:r>
        <w:rPr>
          <w:spacing w:val="-16"/>
        </w:rPr>
        <w:t xml:space="preserve"> 亿</w:t>
      </w:r>
      <w:r>
        <w:t>；已完成目标任务的</w:t>
      </w:r>
      <w:r>
        <w:rPr>
          <w:spacing w:val="-30"/>
        </w:rPr>
        <w:t xml:space="preserve"> </w:t>
      </w:r>
      <w:r>
        <w:t>100%。</w:t>
      </w:r>
    </w:p>
    <w:p w14:paraId="71B50CE8">
      <w:pPr>
        <w:spacing w:before="0" w:line="409" w:lineRule="exact"/>
        <w:ind w:left="876" w:right="0" w:firstLine="0"/>
        <w:jc w:val="left"/>
        <w:rPr>
          <w:rFonts w:ascii="楷体" w:eastAsia="楷体"/>
          <w:sz w:val="32"/>
        </w:rPr>
      </w:pPr>
      <w:r>
        <w:rPr>
          <w:rFonts w:hint="eastAsia" w:ascii="楷体" w:eastAsia="楷体"/>
          <w:b/>
          <w:spacing w:val="-4"/>
          <w:sz w:val="32"/>
        </w:rPr>
        <w:t>工业总产值</w:t>
      </w:r>
      <w:r>
        <w:rPr>
          <w:rFonts w:ascii="楷体" w:eastAsia="楷体"/>
          <w:spacing w:val="-4"/>
          <w:sz w:val="32"/>
        </w:rPr>
        <w:t>完成</w:t>
      </w:r>
      <w:r>
        <w:rPr>
          <w:rFonts w:ascii="楷体" w:eastAsia="楷体"/>
          <w:spacing w:val="-59"/>
          <w:sz w:val="32"/>
        </w:rPr>
        <w:t xml:space="preserve"> </w:t>
      </w:r>
      <w:r>
        <w:rPr>
          <w:rFonts w:ascii="楷体" w:eastAsia="楷体"/>
          <w:spacing w:val="-4"/>
          <w:sz w:val="32"/>
        </w:rPr>
        <w:t>6771</w:t>
      </w:r>
      <w:r>
        <w:rPr>
          <w:rFonts w:ascii="楷体" w:eastAsia="楷体"/>
          <w:spacing w:val="-19"/>
          <w:sz w:val="32"/>
        </w:rPr>
        <w:t xml:space="preserve"> 万元；</w:t>
      </w:r>
      <w:r>
        <w:rPr>
          <w:rFonts w:ascii="楷体" w:eastAsia="楷体"/>
          <w:spacing w:val="-4"/>
          <w:sz w:val="32"/>
        </w:rPr>
        <w:t>目标任务已完成</w:t>
      </w:r>
      <w:r>
        <w:rPr>
          <w:rFonts w:ascii="楷体" w:eastAsia="楷体"/>
          <w:spacing w:val="-10"/>
          <w:sz w:val="32"/>
        </w:rPr>
        <w:t>。</w:t>
      </w:r>
    </w:p>
    <w:p w14:paraId="6275AA79">
      <w:pPr>
        <w:pStyle w:val="5"/>
        <w:spacing w:before="243"/>
        <w:ind w:left="876"/>
      </w:pPr>
      <w:r>
        <w:rPr>
          <w:b/>
          <w:spacing w:val="-4"/>
        </w:rPr>
        <w:t>内资引进</w:t>
      </w:r>
      <w:r>
        <w:rPr>
          <w:spacing w:val="-4"/>
        </w:rPr>
        <w:t>完成</w:t>
      </w:r>
      <w:r>
        <w:rPr>
          <w:spacing w:val="-63"/>
        </w:rPr>
        <w:t xml:space="preserve"> </w:t>
      </w:r>
      <w:r>
        <w:rPr>
          <w:spacing w:val="-4"/>
        </w:rPr>
        <w:t>1.21</w:t>
      </w:r>
      <w:r>
        <w:rPr>
          <w:spacing w:val="-34"/>
        </w:rPr>
        <w:t xml:space="preserve"> 亿</w:t>
      </w:r>
      <w:r>
        <w:rPr>
          <w:spacing w:val="-4"/>
        </w:rPr>
        <w:t>；目标任务已完成</w:t>
      </w:r>
      <w:r>
        <w:rPr>
          <w:spacing w:val="-10"/>
        </w:rPr>
        <w:t>。</w:t>
      </w:r>
    </w:p>
    <w:p w14:paraId="11B3E8C5">
      <w:pPr>
        <w:spacing w:before="241"/>
        <w:ind w:left="876" w:right="0" w:firstLine="0"/>
        <w:jc w:val="left"/>
        <w:rPr>
          <w:rFonts w:ascii="楷体" w:eastAsia="楷体"/>
          <w:sz w:val="32"/>
        </w:rPr>
      </w:pPr>
      <w:r>
        <w:rPr>
          <w:rFonts w:hint="eastAsia" w:ascii="楷体" w:eastAsia="楷体"/>
          <w:b/>
          <w:spacing w:val="-2"/>
          <w:sz w:val="32"/>
        </w:rPr>
        <w:t>限上企业社零增速、限上企业限售额增速</w:t>
      </w:r>
      <w:r>
        <w:rPr>
          <w:rFonts w:ascii="楷体" w:eastAsia="楷体"/>
          <w:spacing w:val="-2"/>
          <w:sz w:val="32"/>
        </w:rPr>
        <w:t>完成全年</w:t>
      </w:r>
      <w:r>
        <w:rPr>
          <w:rFonts w:ascii="楷体" w:eastAsia="楷体"/>
          <w:spacing w:val="-10"/>
          <w:sz w:val="32"/>
        </w:rPr>
        <w:t>目</w:t>
      </w:r>
    </w:p>
    <w:p w14:paraId="233B9B33">
      <w:pPr>
        <w:pStyle w:val="5"/>
        <w:spacing w:before="9"/>
        <w:rPr>
          <w:sz w:val="14"/>
        </w:rPr>
      </w:pPr>
    </w:p>
    <w:p w14:paraId="02887A4A">
      <w:pPr>
        <w:pStyle w:val="5"/>
        <w:spacing w:before="54"/>
        <w:ind w:left="237"/>
      </w:pPr>
      <w:r>
        <w:rPr>
          <w:spacing w:val="-5"/>
        </w:rPr>
        <w:t>标</w:t>
      </w:r>
      <w:r>
        <w:rPr>
          <w:spacing w:val="-10"/>
        </w:rPr>
        <w:t>。</w:t>
      </w:r>
    </w:p>
    <w:p w14:paraId="35D20CDE">
      <w:pPr>
        <w:pStyle w:val="5"/>
        <w:spacing w:before="9"/>
        <w:rPr>
          <w:sz w:val="14"/>
        </w:rPr>
      </w:pPr>
    </w:p>
    <w:p w14:paraId="7D1C69F0">
      <w:pPr>
        <w:spacing w:before="54" w:line="381" w:lineRule="auto"/>
        <w:ind w:left="876" w:right="1469" w:firstLine="0"/>
        <w:jc w:val="left"/>
        <w:rPr>
          <w:rFonts w:ascii="楷体" w:hAnsi="楷体" w:eastAsia="楷体"/>
          <w:sz w:val="32"/>
        </w:rPr>
      </w:pPr>
      <w:r>
        <w:rPr>
          <w:rFonts w:hint="eastAsia" w:ascii="楷体" w:hAnsi="楷体" w:eastAsia="楷体"/>
          <w:b/>
          <w:spacing w:val="-2"/>
          <w:sz w:val="32"/>
        </w:rPr>
        <w:t>“小进规”</w:t>
      </w:r>
      <w:r>
        <w:rPr>
          <w:rFonts w:ascii="楷体" w:hAnsi="楷体" w:eastAsia="楷体"/>
          <w:spacing w:val="-2"/>
          <w:sz w:val="32"/>
        </w:rPr>
        <w:t xml:space="preserve">跟踪及培育企业一家；目标任务已完成。 </w:t>
      </w:r>
      <w:r>
        <w:rPr>
          <w:rFonts w:hint="eastAsia" w:ascii="楷体" w:hAnsi="楷体" w:eastAsia="楷体"/>
          <w:b/>
          <w:spacing w:val="-2"/>
          <w:sz w:val="32"/>
        </w:rPr>
        <w:t>“小进限”</w:t>
      </w:r>
      <w:r>
        <w:rPr>
          <w:rFonts w:ascii="楷体" w:hAnsi="楷体" w:eastAsia="楷体"/>
          <w:spacing w:val="-2"/>
          <w:sz w:val="32"/>
        </w:rPr>
        <w:t>跟踪及培育企业两家。</w:t>
      </w:r>
    </w:p>
    <w:p w14:paraId="5DE3A950">
      <w:pPr>
        <w:pStyle w:val="4"/>
        <w:spacing w:before="281"/>
      </w:pPr>
      <w:r>
        <w:rPr>
          <w:spacing w:val="-2"/>
        </w:rPr>
        <w:t>（二）农业农村工作不断发展</w:t>
      </w:r>
      <w:r>
        <w:rPr>
          <w:spacing w:val="-10"/>
        </w:rPr>
        <w:t>。</w:t>
      </w:r>
    </w:p>
    <w:p w14:paraId="33A0E710">
      <w:pPr>
        <w:pStyle w:val="5"/>
        <w:spacing w:before="3"/>
        <w:rPr>
          <w:b/>
          <w:sz w:val="31"/>
        </w:rPr>
      </w:pPr>
    </w:p>
    <w:p w14:paraId="5D011EB4">
      <w:pPr>
        <w:pStyle w:val="5"/>
        <w:spacing w:before="1" w:line="381" w:lineRule="auto"/>
        <w:ind w:left="237" w:right="1157" w:firstLine="638"/>
      </w:pPr>
      <w:r>
        <w:rPr>
          <w:spacing w:val="-2"/>
        </w:rPr>
        <w:t xml:space="preserve">按期完成第七次人口普查任务及日常统计工作，按要求做到了统计站工作人员相对稳定。成立清欠农民工工资工作领导小组，有效保障了农民工的合法权益。完成书面审查 </w:t>
      </w:r>
      <w:r>
        <w:t>32</w:t>
      </w:r>
      <w:r>
        <w:rPr>
          <w:spacing w:val="-16"/>
        </w:rPr>
        <w:t xml:space="preserve"> 户。</w:t>
      </w:r>
      <w:r>
        <w:t>垃圾分类工作已在机关、事业单位全面展开。加强</w:t>
      </w:r>
      <w:r>
        <w:rPr>
          <w:spacing w:val="-2"/>
        </w:rPr>
        <w:t>村湾环境精细化管理，注重督查整改与集中整治相结合，开</w:t>
      </w:r>
      <w:r>
        <w:t>展“清洁家园 大潭在行动”活动</w:t>
      </w:r>
      <w:r>
        <w:rPr>
          <w:spacing w:val="-50"/>
        </w:rPr>
        <w:t xml:space="preserve"> </w:t>
      </w:r>
      <w:r>
        <w:t>10</w:t>
      </w:r>
      <w:r>
        <w:rPr>
          <w:spacing w:val="-14"/>
        </w:rPr>
        <w:t xml:space="preserve"> 余次，</w:t>
      </w:r>
      <w:r>
        <w:t>参与干群</w:t>
      </w:r>
      <w:r>
        <w:rPr>
          <w:spacing w:val="-50"/>
        </w:rPr>
        <w:t xml:space="preserve"> </w:t>
      </w:r>
      <w:r>
        <w:t>1000</w:t>
      </w:r>
      <w:r>
        <w:rPr>
          <w:spacing w:val="-2"/>
        </w:rPr>
        <w:t>余人次。以“庆国庆迎中秋”活动为契机，对公共场所、村</w:t>
      </w:r>
      <w:r>
        <w:rPr>
          <w:spacing w:val="-4"/>
        </w:rPr>
        <w:t>湾环境进行彻底整治，共清理生活垃圾</w:t>
      </w:r>
      <w:r>
        <w:rPr>
          <w:spacing w:val="-58"/>
        </w:rPr>
        <w:t xml:space="preserve"> </w:t>
      </w:r>
      <w:r>
        <w:rPr>
          <w:spacing w:val="-4"/>
        </w:rPr>
        <w:t>260</w:t>
      </w:r>
      <w:r>
        <w:rPr>
          <w:spacing w:val="-19"/>
        </w:rPr>
        <w:t xml:space="preserve"> 余处，</w:t>
      </w:r>
      <w:r>
        <w:rPr>
          <w:spacing w:val="-4"/>
        </w:rPr>
        <w:t>建筑垃</w:t>
      </w:r>
      <w:r>
        <w:rPr>
          <w:spacing w:val="-10"/>
        </w:rPr>
        <w:t>圾</w:t>
      </w:r>
    </w:p>
    <w:p w14:paraId="6A7EF27E">
      <w:pPr>
        <w:pStyle w:val="5"/>
        <w:ind w:left="237"/>
      </w:pPr>
      <w:r>
        <w:rPr>
          <w:spacing w:val="-4"/>
        </w:rPr>
        <w:t>360</w:t>
      </w:r>
      <w:r>
        <w:rPr>
          <w:spacing w:val="-28"/>
        </w:rPr>
        <w:t xml:space="preserve"> 处，</w:t>
      </w:r>
      <w:r>
        <w:rPr>
          <w:spacing w:val="-4"/>
        </w:rPr>
        <w:t>乱堆</w:t>
      </w:r>
      <w:r>
        <w:rPr>
          <w:spacing w:val="-27"/>
        </w:rPr>
        <w:t xml:space="preserve">乱放 </w:t>
      </w:r>
      <w:r>
        <w:rPr>
          <w:spacing w:val="-4"/>
        </w:rPr>
        <w:t>470</w:t>
      </w:r>
      <w:r>
        <w:rPr>
          <w:spacing w:val="-21"/>
        </w:rPr>
        <w:t xml:space="preserve"> 余处，</w:t>
      </w:r>
      <w:r>
        <w:rPr>
          <w:spacing w:val="-4"/>
        </w:rPr>
        <w:t>修复破损</w:t>
      </w:r>
      <w:r>
        <w:rPr>
          <w:spacing w:val="-26"/>
        </w:rPr>
        <w:t xml:space="preserve">路面 </w:t>
      </w:r>
      <w:r>
        <w:rPr>
          <w:spacing w:val="-4"/>
        </w:rPr>
        <w:t>60</w:t>
      </w:r>
      <w:r>
        <w:rPr>
          <w:spacing w:val="-26"/>
        </w:rPr>
        <w:t xml:space="preserve"> 平方</w:t>
      </w:r>
      <w:r>
        <w:rPr>
          <w:spacing w:val="-4"/>
        </w:rPr>
        <w:t>米，</w:t>
      </w:r>
      <w:r>
        <w:rPr>
          <w:spacing w:val="-10"/>
        </w:rPr>
        <w:t>架</w:t>
      </w:r>
    </w:p>
    <w:p w14:paraId="1E5EB676">
      <w:pPr>
        <w:pStyle w:val="5"/>
        <w:spacing w:before="242" w:line="381" w:lineRule="auto"/>
        <w:ind w:left="237" w:right="1157"/>
      </w:pPr>
      <w:r>
        <w:rPr>
          <w:spacing w:val="-21"/>
        </w:rPr>
        <w:t xml:space="preserve">空管线 </w:t>
      </w:r>
      <w:r>
        <w:rPr>
          <w:spacing w:val="-2"/>
        </w:rPr>
        <w:t>16</w:t>
      </w:r>
      <w:r>
        <w:rPr>
          <w:spacing w:val="-27"/>
        </w:rPr>
        <w:t xml:space="preserve"> 处，</w:t>
      </w:r>
      <w:r>
        <w:rPr>
          <w:spacing w:val="-2"/>
        </w:rPr>
        <w:t>户外违规广告</w:t>
      </w:r>
      <w:r>
        <w:rPr>
          <w:spacing w:val="-74"/>
        </w:rPr>
        <w:t xml:space="preserve"> </w:t>
      </w:r>
      <w:r>
        <w:rPr>
          <w:spacing w:val="-2"/>
        </w:rPr>
        <w:t>21</w:t>
      </w:r>
      <w:r>
        <w:rPr>
          <w:spacing w:val="-28"/>
        </w:rPr>
        <w:t xml:space="preserve"> 余处</w:t>
      </w:r>
      <w:r>
        <w:rPr>
          <w:spacing w:val="-2"/>
        </w:rPr>
        <w:t>。继续保持查控违高压</w:t>
      </w:r>
      <w:r>
        <w:rPr>
          <w:spacing w:val="-4"/>
        </w:rPr>
        <w:t>态势，坚持领导带班“日巡查，立即处”，共拆除历史违</w:t>
      </w:r>
      <w:r>
        <w:rPr>
          <w:spacing w:val="-10"/>
        </w:rPr>
        <w:t>法</w:t>
      </w:r>
    </w:p>
    <w:p w14:paraId="66B6EF91">
      <w:pPr>
        <w:spacing w:after="0" w:line="381" w:lineRule="auto"/>
        <w:sectPr>
          <w:pgSz w:w="11920" w:h="16840"/>
          <w:pgMar w:top="1520" w:right="640" w:bottom="280" w:left="1560" w:header="720" w:footer="720" w:gutter="0"/>
          <w:cols w:space="720" w:num="1"/>
        </w:sectPr>
      </w:pPr>
    </w:p>
    <w:p w14:paraId="244EE7F5">
      <w:pPr>
        <w:pStyle w:val="5"/>
        <w:spacing w:before="42" w:line="381" w:lineRule="auto"/>
        <w:ind w:left="237" w:right="1157"/>
      </w:pPr>
      <w:r>
        <w:rPr>
          <w:spacing w:val="-2"/>
        </w:rPr>
        <w:t>建设</w:t>
      </w:r>
      <w:r>
        <w:rPr>
          <w:spacing w:val="-73"/>
        </w:rPr>
        <w:t xml:space="preserve"> </w:t>
      </w:r>
      <w:r>
        <w:rPr>
          <w:spacing w:val="-2"/>
        </w:rPr>
        <w:t>422</w:t>
      </w:r>
      <w:r>
        <w:rPr>
          <w:spacing w:val="-28"/>
        </w:rPr>
        <w:t xml:space="preserve"> 平方</w:t>
      </w:r>
      <w:r>
        <w:rPr>
          <w:spacing w:val="-2"/>
        </w:rPr>
        <w:t>米，违法抢建</w:t>
      </w:r>
      <w:r>
        <w:rPr>
          <w:spacing w:val="-73"/>
        </w:rPr>
        <w:t xml:space="preserve"> </w:t>
      </w:r>
      <w:r>
        <w:rPr>
          <w:spacing w:val="-2"/>
        </w:rPr>
        <w:t>180</w:t>
      </w:r>
      <w:r>
        <w:rPr>
          <w:spacing w:val="-28"/>
        </w:rPr>
        <w:t xml:space="preserve"> 平方</w:t>
      </w:r>
      <w:r>
        <w:rPr>
          <w:spacing w:val="-2"/>
        </w:rPr>
        <w:t>米。禁烧秸秆工作成效明显。对重点荒芜点位、中晚稻田、鱼池荒坡、种植大户进村入户宣传，做到防范在前，及时处置，实现了无大面积</w:t>
      </w:r>
      <w:r>
        <w:rPr>
          <w:rFonts w:hint="eastAsia"/>
          <w:spacing w:val="-2"/>
        </w:rPr>
        <w:t>秸秆焚烧</w:t>
      </w:r>
      <w:r>
        <w:rPr>
          <w:spacing w:val="-2"/>
        </w:rPr>
        <w:t>、零星火点，黑斑逐年减少，空气质量持续改善；强</w:t>
      </w:r>
      <w:r>
        <w:t>化落实河湖长责任制，实现滠水河大</w:t>
      </w:r>
      <w:r>
        <w:rPr>
          <w:spacing w:val="-8"/>
        </w:rPr>
        <w:t xml:space="preserve">潭段 </w:t>
      </w:r>
      <w:r>
        <w:t>2.6</w:t>
      </w:r>
      <w:r>
        <w:rPr>
          <w:spacing w:val="-8"/>
        </w:rPr>
        <w:t xml:space="preserve"> 公里</w:t>
      </w:r>
      <w:r>
        <w:t xml:space="preserve">无排污 </w:t>
      </w:r>
      <w:r>
        <w:rPr>
          <w:spacing w:val="-2"/>
        </w:rPr>
        <w:t>口，周边无排污企业，同时加强了区域内东支河的常态化清</w:t>
      </w:r>
      <w:r>
        <w:t>理、管护。继续采取有效措施，对全处</w:t>
      </w:r>
      <w:r>
        <w:rPr>
          <w:spacing w:val="-64"/>
        </w:rPr>
        <w:t xml:space="preserve"> </w:t>
      </w:r>
      <w:r>
        <w:t>36</w:t>
      </w:r>
      <w:r>
        <w:rPr>
          <w:spacing w:val="-23"/>
        </w:rPr>
        <w:t xml:space="preserve"> 户、</w:t>
      </w:r>
      <w:r>
        <w:t>79</w:t>
      </w:r>
      <w:r>
        <w:rPr>
          <w:spacing w:val="-22"/>
        </w:rPr>
        <w:t xml:space="preserve"> 人精</w:t>
      </w:r>
      <w:r>
        <w:t>准扶</w:t>
      </w:r>
      <w:r>
        <w:rPr>
          <w:spacing w:val="-2"/>
        </w:rPr>
        <w:t>贫对象进行结对帮扶，确保脱贫不返贫。积极开展精准扶贫</w:t>
      </w:r>
      <w:r>
        <w:t>结对帮扶工作。做好救助帮扶工作。救助困难对象</w:t>
      </w:r>
      <w:r>
        <w:rPr>
          <w:spacing w:val="-22"/>
        </w:rPr>
        <w:t xml:space="preserve"> </w:t>
      </w:r>
      <w:r>
        <w:t>14</w:t>
      </w:r>
      <w:r>
        <w:rPr>
          <w:spacing w:val="-11"/>
        </w:rPr>
        <w:t xml:space="preserve"> 户</w:t>
      </w:r>
      <w:r>
        <w:t>，</w:t>
      </w:r>
    </w:p>
    <w:p w14:paraId="2F37D068">
      <w:pPr>
        <w:pStyle w:val="5"/>
        <w:spacing w:before="1"/>
        <w:ind w:left="237"/>
      </w:pPr>
      <w:r>
        <w:rPr>
          <w:spacing w:val="-4"/>
        </w:rPr>
        <w:t>发放救助</w:t>
      </w:r>
      <w:r>
        <w:rPr>
          <w:spacing w:val="-26"/>
        </w:rPr>
        <w:t xml:space="preserve">资金 </w:t>
      </w:r>
      <w:r>
        <w:rPr>
          <w:spacing w:val="-4"/>
        </w:rPr>
        <w:t>34420</w:t>
      </w:r>
      <w:r>
        <w:rPr>
          <w:spacing w:val="-26"/>
        </w:rPr>
        <w:t xml:space="preserve"> 元，</w:t>
      </w:r>
      <w:r>
        <w:rPr>
          <w:spacing w:val="-4"/>
        </w:rPr>
        <w:t>发放困难群众物资</w:t>
      </w:r>
      <w:r>
        <w:rPr>
          <w:spacing w:val="-69"/>
        </w:rPr>
        <w:t xml:space="preserve"> </w:t>
      </w:r>
      <w:r>
        <w:rPr>
          <w:spacing w:val="-4"/>
        </w:rPr>
        <w:t>178</w:t>
      </w:r>
      <w:r>
        <w:rPr>
          <w:spacing w:val="-37"/>
        </w:rPr>
        <w:t xml:space="preserve"> 份</w:t>
      </w:r>
      <w:r>
        <w:rPr>
          <w:spacing w:val="-4"/>
        </w:rPr>
        <w:t>，17800</w:t>
      </w:r>
    </w:p>
    <w:p w14:paraId="4645145D">
      <w:pPr>
        <w:pStyle w:val="5"/>
        <w:spacing w:before="241"/>
        <w:ind w:left="237"/>
      </w:pPr>
      <w:r>
        <w:rPr>
          <w:spacing w:val="-4"/>
        </w:rPr>
        <w:t>元。疫情期间慰问特困和留守</w:t>
      </w:r>
      <w:r>
        <w:rPr>
          <w:spacing w:val="-26"/>
        </w:rPr>
        <w:t xml:space="preserve">老人 </w:t>
      </w:r>
      <w:r>
        <w:rPr>
          <w:spacing w:val="-4"/>
        </w:rPr>
        <w:t>24</w:t>
      </w:r>
      <w:r>
        <w:rPr>
          <w:spacing w:val="-26"/>
        </w:rPr>
        <w:t xml:space="preserve"> 人，</w:t>
      </w:r>
      <w:r>
        <w:rPr>
          <w:spacing w:val="-4"/>
        </w:rPr>
        <w:t>发放</w:t>
      </w:r>
      <w:r>
        <w:rPr>
          <w:spacing w:val="-26"/>
        </w:rPr>
        <w:t xml:space="preserve">资金 </w:t>
      </w:r>
      <w:r>
        <w:rPr>
          <w:spacing w:val="-4"/>
        </w:rPr>
        <w:t>7200</w:t>
      </w:r>
    </w:p>
    <w:p w14:paraId="3F04E8E7">
      <w:pPr>
        <w:pStyle w:val="5"/>
        <w:spacing w:before="242"/>
        <w:ind w:left="237"/>
      </w:pPr>
      <w:r>
        <w:rPr>
          <w:spacing w:val="-4"/>
        </w:rPr>
        <w:t>元。火化服务退费</w:t>
      </w:r>
      <w:r>
        <w:rPr>
          <w:spacing w:val="-71"/>
        </w:rPr>
        <w:t xml:space="preserve"> </w:t>
      </w:r>
      <w:r>
        <w:rPr>
          <w:spacing w:val="-4"/>
        </w:rPr>
        <w:t>7</w:t>
      </w:r>
      <w:r>
        <w:rPr>
          <w:spacing w:val="-38"/>
        </w:rPr>
        <w:t xml:space="preserve"> 人</w:t>
      </w:r>
      <w:r>
        <w:rPr>
          <w:spacing w:val="-4"/>
        </w:rPr>
        <w:t>，11850</w:t>
      </w:r>
      <w:r>
        <w:rPr>
          <w:spacing w:val="-32"/>
        </w:rPr>
        <w:t xml:space="preserve"> 元。对 </w:t>
      </w:r>
      <w:r>
        <w:rPr>
          <w:spacing w:val="-4"/>
        </w:rPr>
        <w:t>2</w:t>
      </w:r>
      <w:r>
        <w:rPr>
          <w:spacing w:val="-27"/>
        </w:rPr>
        <w:t xml:space="preserve"> 户新</w:t>
      </w:r>
      <w:r>
        <w:rPr>
          <w:spacing w:val="-4"/>
        </w:rPr>
        <w:t>冠肺炎确诊</w:t>
      </w:r>
      <w:r>
        <w:rPr>
          <w:spacing w:val="-10"/>
        </w:rPr>
        <w:t>患</w:t>
      </w:r>
    </w:p>
    <w:p w14:paraId="2F834834">
      <w:pPr>
        <w:pStyle w:val="5"/>
        <w:spacing w:before="243" w:line="381" w:lineRule="auto"/>
        <w:ind w:left="237" w:right="1157"/>
      </w:pPr>
      <w:r>
        <w:rPr>
          <w:spacing w:val="-2"/>
        </w:rPr>
        <w:t>者困难家庭发放慰问金</w:t>
      </w:r>
      <w:r>
        <w:rPr>
          <w:spacing w:val="-78"/>
        </w:rPr>
        <w:t xml:space="preserve"> </w:t>
      </w:r>
      <w:r>
        <w:rPr>
          <w:spacing w:val="-2"/>
        </w:rPr>
        <w:t>4</w:t>
      </w:r>
      <w:r>
        <w:rPr>
          <w:spacing w:val="-28"/>
        </w:rPr>
        <w:t xml:space="preserve"> 万元</w:t>
      </w:r>
      <w:r>
        <w:rPr>
          <w:spacing w:val="-2"/>
        </w:rPr>
        <w:t>。为</w:t>
      </w:r>
      <w:r>
        <w:rPr>
          <w:spacing w:val="-27"/>
        </w:rPr>
        <w:t xml:space="preserve">全处 </w:t>
      </w:r>
      <w:r>
        <w:rPr>
          <w:spacing w:val="-2"/>
        </w:rPr>
        <w:t>1224</w:t>
      </w:r>
      <w:r>
        <w:rPr>
          <w:spacing w:val="-34"/>
        </w:rPr>
        <w:t xml:space="preserve"> 名农村 </w:t>
      </w:r>
      <w:r>
        <w:rPr>
          <w:spacing w:val="-2"/>
        </w:rPr>
        <w:t>60</w:t>
      </w:r>
      <w:r>
        <w:rPr>
          <w:spacing w:val="-40"/>
        </w:rPr>
        <w:t xml:space="preserve"> 岁</w:t>
      </w:r>
      <w:r>
        <w:rPr>
          <w:spacing w:val="-2"/>
        </w:rPr>
        <w:t>以</w:t>
      </w:r>
      <w:r>
        <w:t>上老人、25</w:t>
      </w:r>
      <w:r>
        <w:rPr>
          <w:spacing w:val="-14"/>
        </w:rPr>
        <w:t xml:space="preserve"> 名留</w:t>
      </w:r>
      <w:r>
        <w:t>守困境儿童购买意外伤害保险。大潭工业</w:t>
      </w:r>
      <w:r>
        <w:rPr>
          <w:spacing w:val="-2"/>
        </w:rPr>
        <w:t xml:space="preserve">园区一期、二期供水全部完工并建加压站一个，现已投入使用，水量水压能满足目前园区需求。我处自筹安装了一台 </w:t>
      </w:r>
      <w:r>
        <w:t>315</w:t>
      </w:r>
      <w:r>
        <w:rPr>
          <w:spacing w:val="-16"/>
        </w:rPr>
        <w:t xml:space="preserve"> 千伏</w:t>
      </w:r>
      <w:r>
        <w:t>安的变压器，前川与武湖并网高压车堤零八、车堤</w:t>
      </w:r>
      <w:r>
        <w:rPr>
          <w:spacing w:val="-2"/>
        </w:rPr>
        <w:t>二回已全线贯通，园区用电将得到有力保障。严格按照疫情常态化工作方案开展工作，综合组、社区疫情防控组、医疗</w:t>
      </w:r>
      <w:r>
        <w:t>救治与疾控组等</w:t>
      </w:r>
      <w:r>
        <w:rPr>
          <w:spacing w:val="-22"/>
        </w:rPr>
        <w:t xml:space="preserve"> </w:t>
      </w:r>
      <w:r>
        <w:t>12</w:t>
      </w:r>
      <w:r>
        <w:rPr>
          <w:spacing w:val="-8"/>
        </w:rPr>
        <w:t xml:space="preserve"> 个工</w:t>
      </w:r>
      <w:r>
        <w:t>作组按照职责分工，进一步细化组</w:t>
      </w:r>
      <w:r>
        <w:rPr>
          <w:spacing w:val="-2"/>
        </w:rPr>
        <w:t>织架构和工作方案，完善运行机制，较好地完成了区防控指</w:t>
      </w:r>
    </w:p>
    <w:p w14:paraId="36FF6C47">
      <w:pPr>
        <w:spacing w:after="0" w:line="381" w:lineRule="auto"/>
        <w:sectPr>
          <w:pgSz w:w="11920" w:h="16840"/>
          <w:pgMar w:top="1520" w:right="640" w:bottom="280" w:left="1560" w:header="720" w:footer="720" w:gutter="0"/>
          <w:cols w:space="720" w:num="1"/>
        </w:sectPr>
      </w:pPr>
    </w:p>
    <w:p w14:paraId="3D5D5727">
      <w:pPr>
        <w:pStyle w:val="5"/>
        <w:spacing w:before="42" w:line="381" w:lineRule="auto"/>
        <w:ind w:left="237" w:right="1157"/>
        <w:jc w:val="both"/>
      </w:pPr>
      <w:r>
        <w:rPr>
          <w:spacing w:val="-4"/>
        </w:rPr>
        <w:t>挥部下达的防控工作任务。今年我处累计有</w:t>
      </w:r>
      <w:r>
        <w:rPr>
          <w:spacing w:val="-36"/>
        </w:rPr>
        <w:t xml:space="preserve"> </w:t>
      </w:r>
      <w:r>
        <w:rPr>
          <w:spacing w:val="-4"/>
        </w:rPr>
        <w:t>2</w:t>
      </w:r>
      <w:r>
        <w:rPr>
          <w:spacing w:val="-15"/>
        </w:rPr>
        <w:t xml:space="preserve"> 人感</w:t>
      </w:r>
      <w:r>
        <w:rPr>
          <w:spacing w:val="-4"/>
        </w:rPr>
        <w:t>染新冠肺</w:t>
      </w:r>
      <w:r>
        <w:rPr>
          <w:spacing w:val="-2"/>
        </w:rPr>
        <w:t>炎，较好</w:t>
      </w:r>
      <w:r>
        <w:rPr>
          <w:rFonts w:hint="eastAsia"/>
          <w:spacing w:val="-2"/>
          <w:lang w:eastAsia="zh-CN"/>
        </w:rPr>
        <w:t>地完成</w:t>
      </w:r>
      <w:r>
        <w:rPr>
          <w:spacing w:val="-2"/>
        </w:rPr>
        <w:t>了疫情防控工作。加强防汛抗旱工作，认真组织动员，确保了防汛各项工作落到实处。</w:t>
      </w:r>
    </w:p>
    <w:p w14:paraId="2A301D3E">
      <w:pPr>
        <w:pStyle w:val="4"/>
      </w:pPr>
      <w:r>
        <w:rPr>
          <w:spacing w:val="-2"/>
        </w:rPr>
        <w:t>（三）加强</w:t>
      </w:r>
      <w:r>
        <w:rPr>
          <w:rFonts w:hint="eastAsia"/>
          <w:spacing w:val="-2"/>
          <w:lang w:eastAsia="zh-CN"/>
        </w:rPr>
        <w:t>法治</w:t>
      </w:r>
      <w:r>
        <w:rPr>
          <w:spacing w:val="-2"/>
        </w:rPr>
        <w:t>建设，全面依</w:t>
      </w:r>
      <w:r>
        <w:rPr>
          <w:spacing w:val="-5"/>
        </w:rPr>
        <w:t>法治理</w:t>
      </w:r>
    </w:p>
    <w:p w14:paraId="4596C83A">
      <w:pPr>
        <w:pStyle w:val="5"/>
        <w:spacing w:before="240" w:line="381" w:lineRule="auto"/>
        <w:ind w:left="237" w:right="1157" w:firstLine="638"/>
      </w:pPr>
      <w:r>
        <w:rPr>
          <w:spacing w:val="-2"/>
        </w:rPr>
        <w:t>一是平安大潭建设方面。建立和完善平安巡防工作机 制，完成处村综治中心规范化建设，完善治安防控体系，人民群众安全感进一步提升。通过多种形式的宣传，营造有恶必除的高压态势，深入排查涉黑涉恶案件线索，有力推动了扫黑除恶工作的深入开展。</w:t>
      </w:r>
    </w:p>
    <w:p w14:paraId="78633D83">
      <w:pPr>
        <w:pStyle w:val="5"/>
        <w:spacing w:before="2" w:line="381" w:lineRule="auto"/>
        <w:ind w:left="237" w:right="1157" w:firstLine="638"/>
      </w:pPr>
      <w:r>
        <w:rPr>
          <w:spacing w:val="-2"/>
        </w:rPr>
        <w:t xml:space="preserve">二是信访维稳工作方面。着力化解社会各类群体矛盾。将信访维稳工作摆在突出位置，全面完成区领导大接访工 作，成功化解集体上访十余起。全年无赴省、赴京上访情 </w:t>
      </w:r>
      <w:r>
        <w:rPr>
          <w:spacing w:val="-6"/>
        </w:rPr>
        <w:t>形。</w:t>
      </w:r>
    </w:p>
    <w:p w14:paraId="040A2788">
      <w:pPr>
        <w:pStyle w:val="5"/>
        <w:spacing w:line="381" w:lineRule="auto"/>
        <w:ind w:left="237" w:right="1157" w:firstLine="638"/>
      </w:pPr>
      <w:r>
        <w:rPr>
          <w:spacing w:val="-2"/>
        </w:rPr>
        <w:t>三是安全生产方面。结合“安全生产月”、“安全生产</w:t>
      </w:r>
      <w:r>
        <w:t>万里行”活动，紧盯重点行业领域，对</w:t>
      </w:r>
      <w:r>
        <w:rPr>
          <w:spacing w:val="-8"/>
        </w:rPr>
        <w:t xml:space="preserve">全处 </w:t>
      </w:r>
      <w:r>
        <w:t>26</w:t>
      </w:r>
      <w:r>
        <w:rPr>
          <w:spacing w:val="-8"/>
        </w:rPr>
        <w:t xml:space="preserve"> 处家</w:t>
      </w:r>
      <w:r>
        <w:t>复工复</w:t>
      </w:r>
      <w:r>
        <w:rPr>
          <w:spacing w:val="-2"/>
        </w:rPr>
        <w:t>产企业、全处燃气供气点及用气大户进行安全生产大检查，</w:t>
      </w:r>
      <w:r>
        <w:t>未发现重大隐患，一般隐患全部整改完毕，整改率</w:t>
      </w:r>
      <w:r>
        <w:rPr>
          <w:spacing w:val="-43"/>
        </w:rPr>
        <w:t xml:space="preserve"> </w:t>
      </w:r>
      <w:r>
        <w:t>100%。</w:t>
      </w:r>
      <w:r>
        <w:rPr>
          <w:spacing w:val="-2"/>
        </w:rPr>
        <w:t>同时组织一批企业负责人进行网上安全知识培训，不断提高安全生产风险意识。全年未发生安全生产事故。</w:t>
      </w:r>
    </w:p>
    <w:p w14:paraId="0248E815">
      <w:pPr>
        <w:pStyle w:val="5"/>
        <w:spacing w:line="381" w:lineRule="auto"/>
        <w:ind w:left="237" w:right="1157" w:firstLine="638"/>
      </w:pPr>
      <w:r>
        <w:rPr>
          <w:spacing w:val="-2"/>
        </w:rPr>
        <w:t>四是</w:t>
      </w:r>
      <w:r>
        <w:rPr>
          <w:rFonts w:hint="eastAsia"/>
          <w:spacing w:val="-2"/>
          <w:lang w:eastAsia="zh-CN"/>
        </w:rPr>
        <w:t>法治</w:t>
      </w:r>
      <w:r>
        <w:rPr>
          <w:spacing w:val="-2"/>
        </w:rPr>
        <w:t>建设方面。全面推进了法治城市、法治政府建</w:t>
      </w:r>
      <w:r>
        <w:rPr>
          <w:spacing w:val="-4"/>
        </w:rPr>
        <w:t>设，推进依法治处，工作取得了显著成效。进一步健全普</w:t>
      </w:r>
      <w:r>
        <w:rPr>
          <w:spacing w:val="-10"/>
        </w:rPr>
        <w:t>法</w:t>
      </w:r>
    </w:p>
    <w:p w14:paraId="08A83B2C">
      <w:pPr>
        <w:spacing w:after="0" w:line="381" w:lineRule="auto"/>
        <w:sectPr>
          <w:pgSz w:w="11920" w:h="16840"/>
          <w:pgMar w:top="1520" w:right="640" w:bottom="280" w:left="1560" w:header="720" w:footer="720" w:gutter="0"/>
          <w:cols w:space="720" w:num="1"/>
        </w:sectPr>
      </w:pPr>
    </w:p>
    <w:p w14:paraId="3E899227">
      <w:pPr>
        <w:pStyle w:val="5"/>
        <w:spacing w:before="42" w:line="381" w:lineRule="auto"/>
        <w:ind w:left="237" w:right="1157"/>
      </w:pPr>
      <w:r>
        <w:rPr>
          <w:spacing w:val="-2"/>
        </w:rPr>
        <w:t>组织机构，全面加强普法工作组织保障。落实党工委法治政府建设主体责任，推进法治城市、法治政府建设各项措施落实落地。健全普法骨干队伍，完善法律顾问制度，法律顾 问、驻村律师为单位和群众提供公共法律服务。突出重点、扎实推进，全面加强普法重点对象的学法用法。推进法治政府建设，完善依法行政制度。建立健全干部学法用</w:t>
      </w:r>
      <w:r>
        <w:rPr>
          <w:rFonts w:hint="eastAsia"/>
          <w:spacing w:val="-2"/>
          <w:lang w:eastAsia="zh-CN"/>
        </w:rPr>
        <w:t>法治</w:t>
      </w:r>
      <w:r>
        <w:rPr>
          <w:spacing w:val="-2"/>
        </w:rPr>
        <w:t>度、党工委会议议事规则、大潭办事处规范性文件合法性审查备案制度、党工委讨论决定干部任免事项守则等制度。干部法治思维、法治意识普遍增强。</w:t>
      </w:r>
    </w:p>
    <w:p w14:paraId="2F44DEC2">
      <w:pPr>
        <w:pStyle w:val="5"/>
        <w:rPr>
          <w:sz w:val="20"/>
        </w:rPr>
      </w:pPr>
    </w:p>
    <w:p w14:paraId="351269A4">
      <w:pPr>
        <w:pStyle w:val="5"/>
        <w:rPr>
          <w:sz w:val="20"/>
        </w:rPr>
      </w:pPr>
    </w:p>
    <w:p w14:paraId="0DA36776">
      <w:pPr>
        <w:pStyle w:val="5"/>
        <w:spacing w:before="3"/>
        <w:rPr>
          <w:sz w:val="23"/>
        </w:rPr>
      </w:pPr>
    </w:p>
    <w:tbl>
      <w:tblPr>
        <w:tblStyle w:val="7"/>
        <w:tblW w:w="0" w:type="auto"/>
        <w:tblInd w:w="13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11"/>
        <w:gridCol w:w="1818"/>
        <w:gridCol w:w="2777"/>
        <w:gridCol w:w="2616"/>
      </w:tblGrid>
      <w:tr w14:paraId="348E23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5" w:hRule="atLeast"/>
        </w:trPr>
        <w:tc>
          <w:tcPr>
            <w:tcW w:w="1311" w:type="dxa"/>
          </w:tcPr>
          <w:p w14:paraId="27ADBF83">
            <w:pPr>
              <w:pStyle w:val="11"/>
              <w:spacing w:before="1"/>
              <w:rPr>
                <w:rFonts w:ascii="楷体"/>
                <w:sz w:val="24"/>
              </w:rPr>
            </w:pPr>
          </w:p>
          <w:p w14:paraId="29A138E1">
            <w:pPr>
              <w:pStyle w:val="11"/>
              <w:ind w:left="320" w:right="306"/>
              <w:jc w:val="center"/>
              <w:rPr>
                <w:rFonts w:ascii="楷体" w:eastAsia="楷体"/>
                <w:sz w:val="32"/>
              </w:rPr>
            </w:pPr>
            <w:r>
              <w:rPr>
                <w:rFonts w:ascii="楷体" w:eastAsia="楷体"/>
                <w:color w:val="333333"/>
                <w:spacing w:val="-5"/>
                <w:sz w:val="32"/>
              </w:rPr>
              <w:t>序</w:t>
            </w:r>
            <w:r>
              <w:rPr>
                <w:rFonts w:ascii="楷体" w:eastAsia="楷体"/>
                <w:color w:val="333333"/>
                <w:spacing w:val="-10"/>
                <w:sz w:val="32"/>
              </w:rPr>
              <w:t>号</w:t>
            </w:r>
          </w:p>
        </w:tc>
        <w:tc>
          <w:tcPr>
            <w:tcW w:w="1818" w:type="dxa"/>
          </w:tcPr>
          <w:p w14:paraId="44713BE1">
            <w:pPr>
              <w:pStyle w:val="11"/>
              <w:spacing w:before="1"/>
              <w:rPr>
                <w:rFonts w:ascii="楷体"/>
                <w:sz w:val="24"/>
              </w:rPr>
            </w:pPr>
          </w:p>
          <w:p w14:paraId="3F3214D6">
            <w:pPr>
              <w:pStyle w:val="11"/>
              <w:ind w:left="212" w:right="195"/>
              <w:jc w:val="center"/>
              <w:rPr>
                <w:rFonts w:ascii="楷体" w:eastAsia="楷体"/>
                <w:sz w:val="32"/>
              </w:rPr>
            </w:pPr>
            <w:r>
              <w:rPr>
                <w:rFonts w:ascii="楷体" w:eastAsia="楷体"/>
                <w:color w:val="333333"/>
                <w:spacing w:val="-4"/>
                <w:sz w:val="32"/>
              </w:rPr>
              <w:t>重要事</w:t>
            </w:r>
            <w:r>
              <w:rPr>
                <w:rFonts w:ascii="楷体" w:eastAsia="楷体"/>
                <w:color w:val="333333"/>
                <w:spacing w:val="-10"/>
                <w:sz w:val="32"/>
              </w:rPr>
              <w:t>项</w:t>
            </w:r>
          </w:p>
        </w:tc>
        <w:tc>
          <w:tcPr>
            <w:tcW w:w="2777" w:type="dxa"/>
          </w:tcPr>
          <w:p w14:paraId="2F69203F">
            <w:pPr>
              <w:pStyle w:val="11"/>
              <w:spacing w:before="1"/>
              <w:rPr>
                <w:rFonts w:ascii="楷体"/>
                <w:sz w:val="24"/>
              </w:rPr>
            </w:pPr>
          </w:p>
          <w:p w14:paraId="5F263182">
            <w:pPr>
              <w:pStyle w:val="11"/>
              <w:ind w:left="267"/>
              <w:rPr>
                <w:rFonts w:ascii="楷体" w:eastAsia="楷体"/>
                <w:sz w:val="32"/>
              </w:rPr>
            </w:pPr>
            <w:r>
              <w:rPr>
                <w:rFonts w:ascii="楷体" w:eastAsia="楷体"/>
                <w:color w:val="333333"/>
                <w:spacing w:val="-4"/>
                <w:sz w:val="32"/>
              </w:rPr>
              <w:t>工作内容及目</w:t>
            </w:r>
            <w:r>
              <w:rPr>
                <w:rFonts w:ascii="楷体" w:eastAsia="楷体"/>
                <w:color w:val="333333"/>
                <w:spacing w:val="-10"/>
                <w:sz w:val="32"/>
              </w:rPr>
              <w:t>标</w:t>
            </w:r>
          </w:p>
        </w:tc>
        <w:tc>
          <w:tcPr>
            <w:tcW w:w="2616" w:type="dxa"/>
          </w:tcPr>
          <w:p w14:paraId="69D2F102">
            <w:pPr>
              <w:pStyle w:val="11"/>
              <w:spacing w:before="1"/>
              <w:rPr>
                <w:rFonts w:ascii="楷体"/>
                <w:sz w:val="24"/>
              </w:rPr>
            </w:pPr>
          </w:p>
          <w:p w14:paraId="3BCDE28B">
            <w:pPr>
              <w:pStyle w:val="11"/>
              <w:ind w:left="667"/>
              <w:rPr>
                <w:rFonts w:ascii="楷体" w:eastAsia="楷体"/>
                <w:sz w:val="32"/>
              </w:rPr>
            </w:pPr>
            <w:r>
              <w:rPr>
                <w:rFonts w:ascii="楷体" w:eastAsia="楷体"/>
                <w:color w:val="333333"/>
                <w:spacing w:val="-4"/>
                <w:sz w:val="32"/>
              </w:rPr>
              <w:t>完成情</w:t>
            </w:r>
            <w:r>
              <w:rPr>
                <w:rFonts w:ascii="楷体" w:eastAsia="楷体"/>
                <w:color w:val="333333"/>
                <w:spacing w:val="-10"/>
                <w:sz w:val="32"/>
              </w:rPr>
              <w:t>况</w:t>
            </w:r>
          </w:p>
        </w:tc>
      </w:tr>
      <w:tr w14:paraId="21034F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5" w:hRule="atLeast"/>
        </w:trPr>
        <w:tc>
          <w:tcPr>
            <w:tcW w:w="1311" w:type="dxa"/>
          </w:tcPr>
          <w:p w14:paraId="4B16D620">
            <w:pPr>
              <w:pStyle w:val="11"/>
              <w:spacing w:before="9"/>
              <w:rPr>
                <w:rFonts w:ascii="楷体"/>
                <w:sz w:val="32"/>
              </w:rPr>
            </w:pPr>
          </w:p>
          <w:p w14:paraId="2087E5ED">
            <w:pPr>
              <w:pStyle w:val="11"/>
              <w:ind w:left="16"/>
              <w:jc w:val="center"/>
              <w:rPr>
                <w:rFonts w:ascii="楷体"/>
                <w:sz w:val="32"/>
              </w:rPr>
            </w:pPr>
            <w:r>
              <w:rPr>
                <w:rFonts w:ascii="楷体"/>
                <w:color w:val="333333"/>
                <w:w w:val="99"/>
                <w:sz w:val="32"/>
              </w:rPr>
              <w:t>1</w:t>
            </w:r>
          </w:p>
        </w:tc>
        <w:tc>
          <w:tcPr>
            <w:tcW w:w="1818" w:type="dxa"/>
          </w:tcPr>
          <w:p w14:paraId="7372AD72">
            <w:pPr>
              <w:pStyle w:val="11"/>
              <w:spacing w:before="210" w:line="242" w:lineRule="auto"/>
              <w:ind w:left="107" w:right="404"/>
              <w:rPr>
                <w:rFonts w:hint="eastAsia" w:ascii="楷体" w:eastAsia="楷体"/>
                <w:b/>
                <w:sz w:val="32"/>
              </w:rPr>
            </w:pPr>
            <w:r>
              <w:rPr>
                <w:rFonts w:hint="eastAsia" w:ascii="楷体" w:eastAsia="楷体"/>
                <w:b/>
                <w:spacing w:val="-4"/>
                <w:sz w:val="32"/>
              </w:rPr>
              <w:t>主要经济</w:t>
            </w:r>
            <w:r>
              <w:rPr>
                <w:rFonts w:hint="eastAsia" w:ascii="楷体" w:eastAsia="楷体"/>
                <w:b/>
                <w:spacing w:val="-6"/>
                <w:sz w:val="32"/>
              </w:rPr>
              <w:t>指标</w:t>
            </w:r>
          </w:p>
        </w:tc>
        <w:tc>
          <w:tcPr>
            <w:tcW w:w="2777" w:type="dxa"/>
          </w:tcPr>
          <w:p w14:paraId="33552C11">
            <w:pPr>
              <w:pStyle w:val="11"/>
              <w:spacing w:before="4"/>
              <w:ind w:left="106" w:firstLine="640"/>
              <w:rPr>
                <w:rFonts w:ascii="楷体" w:eastAsia="楷体"/>
                <w:sz w:val="32"/>
              </w:rPr>
            </w:pPr>
            <w:r>
              <w:rPr>
                <w:rFonts w:ascii="楷体" w:eastAsia="楷体"/>
                <w:spacing w:val="-4"/>
                <w:sz w:val="32"/>
              </w:rPr>
              <w:t>国地税收</w:t>
            </w:r>
            <w:r>
              <w:rPr>
                <w:rFonts w:ascii="楷体" w:eastAsia="楷体"/>
                <w:spacing w:val="-7"/>
                <w:sz w:val="32"/>
              </w:rPr>
              <w:t>入、</w:t>
            </w:r>
          </w:p>
          <w:p w14:paraId="145B8DE0">
            <w:pPr>
              <w:pStyle w:val="11"/>
              <w:spacing w:line="410" w:lineRule="atLeast"/>
              <w:ind w:left="106" w:right="90"/>
              <w:rPr>
                <w:rFonts w:ascii="楷体" w:eastAsia="楷体"/>
                <w:sz w:val="32"/>
              </w:rPr>
            </w:pPr>
            <w:r>
              <w:rPr>
                <w:rFonts w:ascii="楷体" w:eastAsia="楷体"/>
                <w:spacing w:val="-2"/>
                <w:sz w:val="32"/>
              </w:rPr>
              <w:t>固定资产、工业投</w:t>
            </w:r>
            <w:r>
              <w:rPr>
                <w:rFonts w:ascii="楷体" w:eastAsia="楷体"/>
                <w:spacing w:val="-6"/>
                <w:sz w:val="32"/>
              </w:rPr>
              <w:t>资等</w:t>
            </w:r>
          </w:p>
        </w:tc>
        <w:tc>
          <w:tcPr>
            <w:tcW w:w="2616" w:type="dxa"/>
          </w:tcPr>
          <w:p w14:paraId="6B76D9BB">
            <w:pPr>
              <w:pStyle w:val="11"/>
              <w:spacing w:before="4"/>
              <w:ind w:left="108" w:firstLine="638"/>
              <w:rPr>
                <w:rFonts w:ascii="楷体" w:eastAsia="楷体"/>
                <w:sz w:val="32"/>
              </w:rPr>
            </w:pPr>
            <w:r>
              <w:rPr>
                <w:rFonts w:ascii="楷体" w:eastAsia="楷体"/>
                <w:spacing w:val="-4"/>
                <w:sz w:val="32"/>
              </w:rPr>
              <w:t>分别超额</w:t>
            </w:r>
            <w:r>
              <w:rPr>
                <w:rFonts w:ascii="楷体" w:eastAsia="楷体"/>
                <w:spacing w:val="-10"/>
                <w:sz w:val="32"/>
              </w:rPr>
              <w:t>完</w:t>
            </w:r>
          </w:p>
          <w:p w14:paraId="4E5D18E7">
            <w:pPr>
              <w:pStyle w:val="11"/>
              <w:spacing w:line="410" w:lineRule="atLeast"/>
              <w:ind w:left="108" w:right="246"/>
              <w:rPr>
                <w:rFonts w:ascii="楷体" w:eastAsia="楷体"/>
                <w:sz w:val="32"/>
              </w:rPr>
            </w:pPr>
            <w:r>
              <w:rPr>
                <w:rFonts w:ascii="楷体" w:eastAsia="楷体"/>
                <w:spacing w:val="-2"/>
                <w:sz w:val="32"/>
              </w:rPr>
              <w:t>成年目标任务的</w:t>
            </w:r>
            <w:r>
              <w:rPr>
                <w:rFonts w:ascii="楷体" w:eastAsia="楷体"/>
                <w:spacing w:val="-4"/>
                <w:sz w:val="32"/>
              </w:rPr>
              <w:t>拼搏值</w:t>
            </w:r>
          </w:p>
        </w:tc>
      </w:tr>
      <w:tr w14:paraId="04920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5" w:hRule="atLeast"/>
        </w:trPr>
        <w:tc>
          <w:tcPr>
            <w:tcW w:w="1311" w:type="dxa"/>
          </w:tcPr>
          <w:p w14:paraId="71638BED">
            <w:pPr>
              <w:pStyle w:val="11"/>
              <w:rPr>
                <w:rFonts w:ascii="楷体"/>
                <w:sz w:val="32"/>
              </w:rPr>
            </w:pPr>
          </w:p>
          <w:p w14:paraId="6813B6B9">
            <w:pPr>
              <w:pStyle w:val="11"/>
              <w:spacing w:before="1"/>
              <w:rPr>
                <w:rFonts w:ascii="楷体"/>
                <w:sz w:val="33"/>
              </w:rPr>
            </w:pPr>
          </w:p>
          <w:p w14:paraId="13BCBBB4">
            <w:pPr>
              <w:pStyle w:val="11"/>
              <w:ind w:left="16"/>
              <w:jc w:val="center"/>
              <w:rPr>
                <w:rFonts w:ascii="楷体"/>
                <w:sz w:val="32"/>
              </w:rPr>
            </w:pPr>
            <w:r>
              <w:rPr>
                <w:rFonts w:ascii="楷体"/>
                <w:color w:val="333333"/>
                <w:w w:val="99"/>
                <w:sz w:val="32"/>
              </w:rPr>
              <w:t>2</w:t>
            </w:r>
          </w:p>
        </w:tc>
        <w:tc>
          <w:tcPr>
            <w:tcW w:w="1818" w:type="dxa"/>
          </w:tcPr>
          <w:p w14:paraId="6E88F67C">
            <w:pPr>
              <w:pStyle w:val="11"/>
              <w:rPr>
                <w:rFonts w:ascii="楷体"/>
                <w:sz w:val="32"/>
              </w:rPr>
            </w:pPr>
          </w:p>
          <w:p w14:paraId="7BAF6322">
            <w:pPr>
              <w:pStyle w:val="11"/>
              <w:spacing w:before="215" w:line="242" w:lineRule="auto"/>
              <w:ind w:left="107" w:right="404"/>
              <w:rPr>
                <w:rFonts w:hint="eastAsia" w:ascii="楷体" w:eastAsia="楷体"/>
                <w:b/>
                <w:sz w:val="32"/>
              </w:rPr>
            </w:pPr>
            <w:r>
              <w:rPr>
                <w:rFonts w:hint="eastAsia" w:ascii="楷体" w:eastAsia="楷体"/>
                <w:b/>
                <w:spacing w:val="-4"/>
                <w:sz w:val="32"/>
              </w:rPr>
              <w:t>农业农村</w:t>
            </w:r>
            <w:r>
              <w:rPr>
                <w:rFonts w:hint="eastAsia" w:ascii="楷体" w:eastAsia="楷体"/>
                <w:b/>
                <w:spacing w:val="-6"/>
                <w:sz w:val="32"/>
              </w:rPr>
              <w:t>工作</w:t>
            </w:r>
          </w:p>
        </w:tc>
        <w:tc>
          <w:tcPr>
            <w:tcW w:w="2777" w:type="dxa"/>
          </w:tcPr>
          <w:p w14:paraId="08BAB97D">
            <w:pPr>
              <w:pStyle w:val="11"/>
              <w:spacing w:before="4" w:line="242" w:lineRule="auto"/>
              <w:ind w:left="106" w:right="88" w:firstLine="640"/>
              <w:jc w:val="both"/>
              <w:rPr>
                <w:rFonts w:ascii="楷体" w:eastAsia="楷体"/>
                <w:sz w:val="32"/>
              </w:rPr>
            </w:pPr>
            <w:r>
              <w:rPr>
                <w:rFonts w:ascii="楷体" w:eastAsia="楷体"/>
                <w:spacing w:val="-2"/>
                <w:sz w:val="32"/>
              </w:rPr>
              <w:t>工业园区建设已见成效、农业水利、道路设施建设</w:t>
            </w:r>
            <w:r>
              <w:rPr>
                <w:rFonts w:ascii="楷体" w:eastAsia="楷体"/>
                <w:spacing w:val="-4"/>
                <w:sz w:val="32"/>
              </w:rPr>
              <w:t>已具规模、农村</w:t>
            </w:r>
            <w:r>
              <w:rPr>
                <w:rFonts w:ascii="楷体" w:eastAsia="楷体"/>
                <w:spacing w:val="-10"/>
                <w:sz w:val="32"/>
              </w:rPr>
              <w:t>环</w:t>
            </w:r>
          </w:p>
          <w:p w14:paraId="1FBDD3F5">
            <w:pPr>
              <w:pStyle w:val="11"/>
              <w:spacing w:before="2" w:line="393" w:lineRule="exact"/>
              <w:ind w:left="106"/>
              <w:rPr>
                <w:rFonts w:ascii="楷体" w:eastAsia="楷体"/>
                <w:sz w:val="32"/>
              </w:rPr>
            </w:pPr>
            <w:r>
              <w:rPr>
                <w:rFonts w:ascii="楷体" w:eastAsia="楷体"/>
                <w:spacing w:val="-4"/>
                <w:sz w:val="32"/>
              </w:rPr>
              <w:t>境进一步加强</w:t>
            </w:r>
            <w:r>
              <w:rPr>
                <w:rFonts w:ascii="楷体" w:eastAsia="楷体"/>
                <w:spacing w:val="-10"/>
                <w:sz w:val="32"/>
              </w:rPr>
              <w:t>等</w:t>
            </w:r>
          </w:p>
        </w:tc>
        <w:tc>
          <w:tcPr>
            <w:tcW w:w="2616" w:type="dxa"/>
          </w:tcPr>
          <w:p w14:paraId="36EC52AC">
            <w:pPr>
              <w:pStyle w:val="11"/>
              <w:rPr>
                <w:rFonts w:ascii="楷体"/>
                <w:sz w:val="32"/>
              </w:rPr>
            </w:pPr>
          </w:p>
          <w:p w14:paraId="35407BED">
            <w:pPr>
              <w:pStyle w:val="11"/>
              <w:spacing w:before="1"/>
              <w:rPr>
                <w:rFonts w:ascii="楷体"/>
                <w:sz w:val="33"/>
              </w:rPr>
            </w:pPr>
          </w:p>
          <w:p w14:paraId="6CAD0EA1">
            <w:pPr>
              <w:pStyle w:val="11"/>
              <w:ind w:left="108"/>
              <w:rPr>
                <w:rFonts w:ascii="楷体" w:eastAsia="楷体"/>
                <w:sz w:val="32"/>
              </w:rPr>
            </w:pPr>
            <w:r>
              <w:rPr>
                <w:rFonts w:ascii="楷体" w:eastAsia="楷体"/>
                <w:spacing w:val="-4"/>
                <w:sz w:val="32"/>
              </w:rPr>
              <w:t>项目进展顺利</w:t>
            </w:r>
            <w:r>
              <w:rPr>
                <w:rFonts w:ascii="楷体" w:eastAsia="楷体"/>
                <w:spacing w:val="-10"/>
                <w:sz w:val="32"/>
              </w:rPr>
              <w:t>。</w:t>
            </w:r>
          </w:p>
        </w:tc>
      </w:tr>
      <w:tr w14:paraId="7EE339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5" w:hRule="atLeast"/>
        </w:trPr>
        <w:tc>
          <w:tcPr>
            <w:tcW w:w="1311" w:type="dxa"/>
          </w:tcPr>
          <w:p w14:paraId="089A71FD">
            <w:pPr>
              <w:pStyle w:val="11"/>
              <w:spacing w:before="9"/>
              <w:rPr>
                <w:rFonts w:ascii="楷体"/>
                <w:sz w:val="32"/>
              </w:rPr>
            </w:pPr>
          </w:p>
          <w:p w14:paraId="42C66F26">
            <w:pPr>
              <w:pStyle w:val="11"/>
              <w:ind w:left="16"/>
              <w:jc w:val="center"/>
              <w:rPr>
                <w:rFonts w:ascii="楷体"/>
                <w:sz w:val="32"/>
              </w:rPr>
            </w:pPr>
            <w:r>
              <w:rPr>
                <w:rFonts w:ascii="楷体"/>
                <w:color w:val="333333"/>
                <w:w w:val="99"/>
                <w:sz w:val="32"/>
              </w:rPr>
              <w:t>3</w:t>
            </w:r>
          </w:p>
        </w:tc>
        <w:tc>
          <w:tcPr>
            <w:tcW w:w="1818" w:type="dxa"/>
          </w:tcPr>
          <w:p w14:paraId="2A9917F2">
            <w:pPr>
              <w:pStyle w:val="11"/>
              <w:spacing w:before="9"/>
              <w:rPr>
                <w:rFonts w:ascii="楷体"/>
                <w:sz w:val="32"/>
              </w:rPr>
            </w:pPr>
          </w:p>
          <w:p w14:paraId="736F0C64">
            <w:pPr>
              <w:pStyle w:val="11"/>
              <w:ind w:left="258" w:right="159"/>
              <w:jc w:val="center"/>
              <w:rPr>
                <w:rFonts w:hint="eastAsia" w:ascii="楷体" w:eastAsia="楷体"/>
                <w:b/>
                <w:sz w:val="32"/>
              </w:rPr>
            </w:pPr>
            <w:r>
              <w:rPr>
                <w:rFonts w:hint="eastAsia" w:ascii="楷体" w:eastAsia="楷体"/>
                <w:b/>
                <w:spacing w:val="-2"/>
                <w:sz w:val="32"/>
                <w:lang w:eastAsia="zh-CN"/>
              </w:rPr>
              <w:t>法治</w:t>
            </w:r>
            <w:r>
              <w:rPr>
                <w:rFonts w:hint="eastAsia" w:ascii="楷体" w:eastAsia="楷体"/>
                <w:b/>
                <w:spacing w:val="-2"/>
                <w:sz w:val="32"/>
              </w:rPr>
              <w:t>建</w:t>
            </w:r>
            <w:r>
              <w:rPr>
                <w:rFonts w:hint="eastAsia" w:ascii="楷体" w:eastAsia="楷体"/>
                <w:b/>
                <w:spacing w:val="-10"/>
                <w:sz w:val="32"/>
              </w:rPr>
              <w:t>设</w:t>
            </w:r>
          </w:p>
        </w:tc>
        <w:tc>
          <w:tcPr>
            <w:tcW w:w="2777" w:type="dxa"/>
          </w:tcPr>
          <w:p w14:paraId="263A99C7">
            <w:pPr>
              <w:pStyle w:val="11"/>
              <w:spacing w:before="4"/>
              <w:ind w:left="104" w:right="91"/>
              <w:jc w:val="center"/>
              <w:rPr>
                <w:rFonts w:ascii="楷体" w:eastAsia="楷体"/>
                <w:sz w:val="32"/>
              </w:rPr>
            </w:pPr>
            <w:r>
              <w:rPr>
                <w:rFonts w:ascii="楷体" w:eastAsia="楷体"/>
                <w:color w:val="333333"/>
                <w:spacing w:val="-4"/>
                <w:sz w:val="32"/>
              </w:rPr>
              <w:t>平安、维稳、安</w:t>
            </w:r>
            <w:r>
              <w:rPr>
                <w:rFonts w:ascii="楷体" w:eastAsia="楷体"/>
                <w:color w:val="333333"/>
                <w:spacing w:val="-10"/>
                <w:sz w:val="32"/>
              </w:rPr>
              <w:t>全</w:t>
            </w:r>
          </w:p>
          <w:p w14:paraId="251BB718">
            <w:pPr>
              <w:pStyle w:val="11"/>
              <w:spacing w:line="410" w:lineRule="atLeast"/>
              <w:ind w:left="267" w:right="248"/>
              <w:jc w:val="center"/>
              <w:rPr>
                <w:rFonts w:ascii="楷体" w:eastAsia="楷体"/>
                <w:sz w:val="32"/>
              </w:rPr>
            </w:pPr>
            <w:r>
              <w:rPr>
                <w:rFonts w:ascii="楷体" w:eastAsia="楷体"/>
                <w:color w:val="333333"/>
                <w:spacing w:val="-2"/>
                <w:sz w:val="32"/>
              </w:rPr>
              <w:t>生产、</w:t>
            </w:r>
            <w:r>
              <w:rPr>
                <w:rFonts w:hint="eastAsia" w:ascii="楷体" w:eastAsia="楷体"/>
                <w:color w:val="333333"/>
                <w:spacing w:val="-2"/>
                <w:sz w:val="32"/>
                <w:lang w:eastAsia="zh-CN"/>
              </w:rPr>
              <w:t>法治</w:t>
            </w:r>
            <w:r>
              <w:rPr>
                <w:rFonts w:ascii="楷体" w:eastAsia="楷体"/>
                <w:color w:val="333333"/>
                <w:spacing w:val="-2"/>
                <w:sz w:val="32"/>
              </w:rPr>
              <w:t>等建</w:t>
            </w:r>
            <w:r>
              <w:rPr>
                <w:rFonts w:ascii="楷体" w:eastAsia="楷体"/>
                <w:color w:val="333333"/>
                <w:spacing w:val="-10"/>
                <w:sz w:val="32"/>
              </w:rPr>
              <w:t>设</w:t>
            </w:r>
          </w:p>
        </w:tc>
        <w:tc>
          <w:tcPr>
            <w:tcW w:w="2616" w:type="dxa"/>
          </w:tcPr>
          <w:p w14:paraId="256CBADA">
            <w:pPr>
              <w:pStyle w:val="11"/>
              <w:spacing w:before="4"/>
              <w:ind w:left="187" w:firstLine="40"/>
              <w:rPr>
                <w:rFonts w:ascii="楷体" w:eastAsia="楷体"/>
                <w:sz w:val="32"/>
              </w:rPr>
            </w:pPr>
            <w:r>
              <w:rPr>
                <w:rFonts w:hint="eastAsia" w:ascii="楷体" w:eastAsia="楷体"/>
                <w:color w:val="333333"/>
                <w:spacing w:val="-4"/>
                <w:sz w:val="32"/>
                <w:lang w:eastAsia="zh-CN"/>
              </w:rPr>
              <w:t>法治</w:t>
            </w:r>
            <w:r>
              <w:rPr>
                <w:rFonts w:ascii="楷体" w:eastAsia="楷体"/>
                <w:color w:val="333333"/>
                <w:spacing w:val="-4"/>
                <w:sz w:val="32"/>
              </w:rPr>
              <w:t>建设逐步</w:t>
            </w:r>
            <w:r>
              <w:rPr>
                <w:rFonts w:ascii="楷体" w:eastAsia="楷体"/>
                <w:color w:val="333333"/>
                <w:spacing w:val="-10"/>
                <w:sz w:val="32"/>
              </w:rPr>
              <w:t>推</w:t>
            </w:r>
          </w:p>
          <w:p w14:paraId="1B94EFFF">
            <w:pPr>
              <w:pStyle w:val="11"/>
              <w:spacing w:line="410" w:lineRule="atLeast"/>
              <w:ind w:left="1147" w:right="167" w:hanging="960"/>
              <w:rPr>
                <w:rFonts w:ascii="楷体" w:eastAsia="楷体"/>
                <w:sz w:val="32"/>
              </w:rPr>
            </w:pPr>
            <w:r>
              <w:rPr>
                <w:rFonts w:ascii="楷体" w:eastAsia="楷体"/>
                <w:color w:val="333333"/>
                <w:spacing w:val="-2"/>
                <w:sz w:val="32"/>
              </w:rPr>
              <w:t>进，社会和谐稳</w:t>
            </w:r>
            <w:r>
              <w:rPr>
                <w:rFonts w:ascii="楷体" w:eastAsia="楷体"/>
                <w:color w:val="333333"/>
                <w:spacing w:val="-10"/>
                <w:sz w:val="32"/>
              </w:rPr>
              <w:t>定</w:t>
            </w:r>
          </w:p>
        </w:tc>
      </w:tr>
    </w:tbl>
    <w:p w14:paraId="16EB3E6E">
      <w:pPr>
        <w:spacing w:after="0" w:line="410" w:lineRule="atLeast"/>
        <w:rPr>
          <w:rFonts w:ascii="楷体" w:eastAsia="楷体"/>
          <w:sz w:val="32"/>
        </w:rPr>
        <w:sectPr>
          <w:pgSz w:w="11920" w:h="16840"/>
          <w:pgMar w:top="1520" w:right="640" w:bottom="280" w:left="1560" w:header="720" w:footer="720" w:gutter="0"/>
          <w:cols w:space="720" w:num="1"/>
        </w:sectPr>
      </w:pPr>
    </w:p>
    <w:p w14:paraId="61156BD0">
      <w:pPr>
        <w:pStyle w:val="2"/>
        <w:ind w:left="2527"/>
        <w:rPr>
          <w:u w:val="none"/>
        </w:rPr>
      </w:pPr>
      <w:r>
        <w:rPr>
          <w:color w:val="333333"/>
          <w:u w:val="none"/>
        </w:rPr>
        <w:t>第五部分</w:t>
      </w:r>
      <w:r>
        <w:rPr>
          <w:color w:val="333333"/>
          <w:spacing w:val="-9"/>
          <w:u w:val="none"/>
        </w:rPr>
        <w:t xml:space="preserve"> 名词</w:t>
      </w:r>
      <w:r>
        <w:rPr>
          <w:color w:val="333333"/>
          <w:u w:val="none"/>
        </w:rPr>
        <w:t>解</w:t>
      </w:r>
      <w:r>
        <w:rPr>
          <w:color w:val="333333"/>
          <w:spacing w:val="-10"/>
          <w:u w:val="none"/>
        </w:rPr>
        <w:t>释</w:t>
      </w:r>
    </w:p>
    <w:p w14:paraId="6CCDBAEE">
      <w:pPr>
        <w:pStyle w:val="5"/>
        <w:spacing w:before="166" w:line="381" w:lineRule="auto"/>
        <w:ind w:left="237" w:right="1428" w:firstLine="638"/>
      </w:pPr>
      <w:r>
        <w:rPr>
          <w:color w:val="333333"/>
          <w:spacing w:val="-2"/>
        </w:rPr>
        <w:t>(一)一般公共预算财政拨款收入：指市级财政一般公共预算当年拨付的资金。</w:t>
      </w:r>
    </w:p>
    <w:p w14:paraId="506A5136">
      <w:pPr>
        <w:pStyle w:val="5"/>
        <w:spacing w:before="2" w:line="381" w:lineRule="auto"/>
        <w:ind w:left="237" w:right="1466" w:firstLine="638"/>
      </w:pPr>
      <w:r>
        <w:rPr>
          <w:color w:val="333333"/>
          <w:spacing w:val="-2"/>
        </w:rPr>
        <w:t>(二)政府性基金预算财政拨款收入：指市级财政政府性基金预算当年拨付的资金。</w:t>
      </w:r>
    </w:p>
    <w:p w14:paraId="688A4B44">
      <w:pPr>
        <w:pStyle w:val="5"/>
        <w:spacing w:line="381" w:lineRule="auto"/>
        <w:ind w:left="237" w:right="1157" w:firstLine="638"/>
      </w:pPr>
      <w:r>
        <w:rPr>
          <w:color w:val="333333"/>
          <w:spacing w:val="-2"/>
        </w:rPr>
        <w:t>(三)国有资本经营预算财政拨款收入：指市级财政国有资本经营预算当年拨付的资金。</w:t>
      </w:r>
    </w:p>
    <w:p w14:paraId="3ED8A033">
      <w:pPr>
        <w:pStyle w:val="5"/>
        <w:spacing w:line="381" w:lineRule="auto"/>
        <w:ind w:left="237" w:right="1157" w:firstLine="638"/>
      </w:pPr>
      <w:r>
        <w:rPr>
          <w:color w:val="333333"/>
          <w:spacing w:val="-2"/>
        </w:rPr>
        <w:t>(四)上级补助收入：指从事业单位主管部门和上级单位取得的非财政补助收入。</w:t>
      </w:r>
    </w:p>
    <w:p w14:paraId="14AE52CB">
      <w:pPr>
        <w:pStyle w:val="5"/>
        <w:spacing w:before="1" w:line="381" w:lineRule="auto"/>
        <w:ind w:left="237" w:right="1157" w:firstLine="638"/>
      </w:pPr>
      <w:r>
        <w:rPr>
          <w:color w:val="333333"/>
          <w:spacing w:val="-2"/>
        </w:rPr>
        <w:t>(五)事业收入：指事业单位开展专业业务活动及其辅助活动取得的收入。</w:t>
      </w:r>
    </w:p>
    <w:p w14:paraId="1321229B">
      <w:pPr>
        <w:pStyle w:val="5"/>
        <w:spacing w:line="381" w:lineRule="auto"/>
        <w:ind w:left="237" w:right="1157" w:firstLine="638"/>
      </w:pPr>
      <w:r>
        <w:rPr>
          <w:color w:val="333333"/>
          <w:spacing w:val="-2"/>
        </w:rPr>
        <w:t>(六)经营收入：指事业单位在专业业务活动及其辅助活动之外开展非独立核算经营活动取得的收入。</w:t>
      </w:r>
    </w:p>
    <w:p w14:paraId="7D3C85ED">
      <w:pPr>
        <w:pStyle w:val="5"/>
        <w:spacing w:line="381" w:lineRule="auto"/>
        <w:ind w:left="237" w:right="1157" w:firstLine="638"/>
      </w:pPr>
      <w:r>
        <w:rPr>
          <w:color w:val="333333"/>
          <w:spacing w:val="-2"/>
        </w:rPr>
        <w:t>(七)其他收入：指单位取得的除上述“一般公共预算财政拨款收入”、“政府性基金预算财政拨款收入”、“国 有资本经营预算财政拨款收入”、“上级补助收入”、“事业收入”、“经营收入”等收入以外的各项收入。(该项名词解释中“上述……等收入”请依据部门收入的实际情况进</w:t>
      </w:r>
      <w:r>
        <w:rPr>
          <w:color w:val="333333"/>
          <w:spacing w:val="-4"/>
        </w:rPr>
        <w:t>行解释)</w:t>
      </w:r>
    </w:p>
    <w:p w14:paraId="19066DA1">
      <w:pPr>
        <w:pStyle w:val="5"/>
        <w:spacing w:line="381" w:lineRule="auto"/>
        <w:ind w:left="237" w:right="1157" w:firstLine="638"/>
      </w:pPr>
      <w:r>
        <w:rPr>
          <w:color w:val="333333"/>
          <w:spacing w:val="-2"/>
        </w:rPr>
        <w:t>(八)使用非财政拨款结余：</w:t>
      </w:r>
      <w:r>
        <w:rPr>
          <w:spacing w:val="-2"/>
        </w:rPr>
        <w:t>指事业单位使用以前年度积累的非财政拨款结余弥补当年收支差额的金额。</w:t>
      </w:r>
    </w:p>
    <w:p w14:paraId="5F92CAFB">
      <w:pPr>
        <w:spacing w:after="0" w:line="381" w:lineRule="auto"/>
        <w:sectPr>
          <w:pgSz w:w="11920" w:h="16840"/>
          <w:pgMar w:top="1800" w:right="640" w:bottom="280" w:left="1560" w:header="720" w:footer="720" w:gutter="0"/>
          <w:cols w:space="720" w:num="1"/>
        </w:sectPr>
      </w:pPr>
    </w:p>
    <w:p w14:paraId="2C0237C1">
      <w:pPr>
        <w:pStyle w:val="5"/>
        <w:spacing w:before="42" w:line="381" w:lineRule="auto"/>
        <w:ind w:left="237" w:right="1157" w:firstLine="638"/>
        <w:jc w:val="both"/>
      </w:pPr>
      <w:r>
        <w:rPr>
          <w:color w:val="333333"/>
          <w:spacing w:val="-2"/>
        </w:rPr>
        <w:t>(九)年初结转和结余：</w:t>
      </w:r>
      <w:r>
        <w:rPr>
          <w:spacing w:val="-2"/>
        </w:rPr>
        <w:t>指单位以前年度尚未完成、结转到本年仍按原规定用途继续使用的资金，或项目已完成等产生的结余资金。</w:t>
      </w:r>
    </w:p>
    <w:p w14:paraId="65833C9B">
      <w:pPr>
        <w:pStyle w:val="5"/>
        <w:spacing w:before="1" w:line="381" w:lineRule="auto"/>
        <w:ind w:left="876" w:right="2152"/>
      </w:pPr>
      <w:r>
        <w:rPr>
          <w:color w:val="333333"/>
          <w:spacing w:val="-2"/>
        </w:rPr>
        <w:t>(十)本部门使用的支出功能分类科目(到项级) 1.一般公共服务(类)财政事务(款)行政运行(项)</w:t>
      </w:r>
    </w:p>
    <w:p w14:paraId="35F9DAFE">
      <w:pPr>
        <w:pStyle w:val="5"/>
        <w:spacing w:line="409" w:lineRule="exact"/>
        <w:ind w:left="876"/>
      </w:pPr>
      <w:r>
        <w:rPr>
          <w:color w:val="333333"/>
          <w:spacing w:val="-5"/>
        </w:rPr>
        <w:t>2.…</w:t>
      </w:r>
    </w:p>
    <w:p w14:paraId="7DA9C8B0">
      <w:pPr>
        <w:pStyle w:val="5"/>
        <w:spacing w:before="242" w:line="381" w:lineRule="auto"/>
        <w:ind w:left="876" w:right="1157"/>
      </w:pPr>
      <w:r>
        <w:rPr>
          <w:color w:val="333333"/>
        </w:rPr>
        <w:t>(参考《2020</w:t>
      </w:r>
      <w:r>
        <w:rPr>
          <w:color w:val="333333"/>
          <w:spacing w:val="-14"/>
        </w:rPr>
        <w:t xml:space="preserve"> 年政</w:t>
      </w:r>
      <w:r>
        <w:rPr>
          <w:color w:val="333333"/>
        </w:rPr>
        <w:t xml:space="preserve">府收支分类科目》说明逐项解释。) </w:t>
      </w:r>
      <w:r>
        <w:rPr>
          <w:color w:val="333333"/>
          <w:spacing w:val="-4"/>
        </w:rPr>
        <w:t>(十一)结余分配：指事业单位按照会计制度规定缴</w:t>
      </w:r>
      <w:r>
        <w:rPr>
          <w:color w:val="333333"/>
          <w:spacing w:val="-7"/>
        </w:rPr>
        <w:t>纳的</w:t>
      </w:r>
    </w:p>
    <w:p w14:paraId="0F4124E4">
      <w:pPr>
        <w:pStyle w:val="5"/>
        <w:spacing w:line="381" w:lineRule="auto"/>
        <w:ind w:left="237" w:right="1157"/>
      </w:pPr>
      <w:r>
        <w:rPr>
          <w:color w:val="333333"/>
          <w:spacing w:val="-2"/>
        </w:rPr>
        <w:t>企业所得税、提取的专用结余以及转入非财政拨款结余的金</w:t>
      </w:r>
      <w:r>
        <w:rPr>
          <w:color w:val="333333"/>
          <w:spacing w:val="-4"/>
        </w:rPr>
        <w:t>额等。</w:t>
      </w:r>
    </w:p>
    <w:p w14:paraId="4AC2A7DA">
      <w:pPr>
        <w:pStyle w:val="5"/>
        <w:spacing w:line="381" w:lineRule="auto"/>
        <w:ind w:left="237" w:right="1157" w:firstLine="638"/>
        <w:jc w:val="both"/>
      </w:pPr>
      <w:r>
        <w:rPr>
          <w:color w:val="333333"/>
          <w:spacing w:val="-2"/>
        </w:rPr>
        <w:t>(十二)年末结转和结余：指单位按有关规定结转到下年或以后年度继续使用的资金，或项目已完成等产生的结余资</w:t>
      </w:r>
      <w:r>
        <w:rPr>
          <w:color w:val="333333"/>
          <w:spacing w:val="-6"/>
        </w:rPr>
        <w:t>金。</w:t>
      </w:r>
    </w:p>
    <w:p w14:paraId="625A14BC">
      <w:pPr>
        <w:pStyle w:val="5"/>
        <w:spacing w:line="381" w:lineRule="auto"/>
        <w:ind w:left="237" w:right="1157" w:firstLine="638"/>
      </w:pPr>
      <w:r>
        <w:rPr>
          <w:color w:val="333333"/>
          <w:spacing w:val="-2"/>
        </w:rPr>
        <w:t>(十三)基本支出：指为保障机构正常运转、完成日常工作任务而发生的人员支出和公用支出。</w:t>
      </w:r>
    </w:p>
    <w:p w14:paraId="3A44FC4B">
      <w:pPr>
        <w:pStyle w:val="5"/>
        <w:spacing w:before="1" w:line="381" w:lineRule="auto"/>
        <w:ind w:left="237" w:right="1157" w:firstLine="638"/>
      </w:pPr>
      <w:r>
        <w:rPr>
          <w:spacing w:val="-2"/>
        </w:rPr>
        <w:t>(十四)项目支出：指在基本支出之外为完成特定行政任务或事业发展目标所发生的支出。</w:t>
      </w:r>
    </w:p>
    <w:p w14:paraId="52C77A77">
      <w:pPr>
        <w:pStyle w:val="5"/>
        <w:spacing w:line="381" w:lineRule="auto"/>
        <w:ind w:left="237" w:right="1157" w:firstLine="638"/>
      </w:pPr>
      <w:r>
        <w:rPr>
          <w:color w:val="333333"/>
          <w:spacing w:val="-2"/>
        </w:rPr>
        <w:t>(十五)经营支出：指事业单位在专业活动及辅助活动之外开展非独立核算经营活动发生的支出。</w:t>
      </w:r>
    </w:p>
    <w:p w14:paraId="7861224D">
      <w:pPr>
        <w:pStyle w:val="5"/>
        <w:spacing w:line="381" w:lineRule="auto"/>
        <w:ind w:left="237" w:right="1157" w:firstLine="638"/>
      </w:pPr>
      <w:r>
        <w:rPr>
          <w:color w:val="333333"/>
          <w:spacing w:val="-2"/>
        </w:rPr>
        <w:t>(十六)“三公”经费：纳入财政一般公共预算管理的 “三公”经费，是指市直部门用一般公共预算财政拨款安排</w:t>
      </w:r>
    </w:p>
    <w:p w14:paraId="111F84E2">
      <w:pPr>
        <w:spacing w:after="0" w:line="381" w:lineRule="auto"/>
        <w:sectPr>
          <w:pgSz w:w="11920" w:h="16840"/>
          <w:pgMar w:top="1520" w:right="640" w:bottom="280" w:left="1560" w:header="720" w:footer="720" w:gutter="0"/>
          <w:cols w:space="720" w:num="1"/>
        </w:sectPr>
      </w:pPr>
    </w:p>
    <w:p w14:paraId="303E1D32">
      <w:pPr>
        <w:pStyle w:val="5"/>
        <w:spacing w:before="42" w:line="381" w:lineRule="auto"/>
        <w:ind w:left="237" w:right="1157"/>
      </w:pPr>
      <w:r>
        <w:rPr>
          <w:color w:val="333333"/>
          <w:spacing w:val="-2"/>
        </w:rPr>
        <w:t>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7D454FD6">
      <w:pPr>
        <w:pStyle w:val="5"/>
        <w:spacing w:line="381" w:lineRule="auto"/>
        <w:ind w:left="237" w:right="1157" w:firstLine="638"/>
      </w:pPr>
      <w:r>
        <w:rPr>
          <w:color w:val="333333"/>
          <w:spacing w:val="-2"/>
        </w:rPr>
        <w:t>(十七)机关运行经费：指为保障行政单位(包括参照公务员法管理的事业单位)运行用于购买货物和服务的各项资金，包括办公及印刷费、邮电费、差旅费、会议费、福利 费、日常维修费、专用材料及一般设备购置费、办公用房水电费、办公用房取暖费、办公用房物业管理费、公务用车运行维护费以及其他费用。</w:t>
      </w:r>
    </w:p>
    <w:p w14:paraId="58F170AE">
      <w:pPr>
        <w:pStyle w:val="5"/>
        <w:ind w:left="876"/>
      </w:pPr>
      <w:r>
        <w:rPr>
          <w:color w:val="333333"/>
          <w:spacing w:val="-4"/>
        </w:rPr>
        <w:t>(十八)其他专用名词</w:t>
      </w:r>
      <w:r>
        <w:rPr>
          <w:color w:val="333333"/>
          <w:spacing w:val="-10"/>
        </w:rPr>
        <w:t>。</w:t>
      </w:r>
    </w:p>
    <w:p w14:paraId="4A276BF7">
      <w:pPr>
        <w:pStyle w:val="5"/>
        <w:spacing w:before="243"/>
        <w:ind w:left="876"/>
      </w:pPr>
      <w:r>
        <w:rPr>
          <w:color w:val="333333"/>
          <w:spacing w:val="-4"/>
        </w:rPr>
        <w:t>(根据本部门使用的其他专用名词补充解释</w:t>
      </w:r>
      <w:r>
        <w:rPr>
          <w:color w:val="333333"/>
          <w:spacing w:val="-10"/>
        </w:rPr>
        <w:t>)</w:t>
      </w:r>
    </w:p>
    <w:sectPr>
      <w:pgSz w:w="11920" w:h="16840"/>
      <w:pgMar w:top="1520" w:right="640" w:bottom="280" w:left="15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257" w:hanging="152"/>
        <w:jc w:val="left"/>
      </w:pPr>
      <w:rPr>
        <w:rFonts w:hint="default" w:ascii="宋体" w:hAnsi="宋体" w:eastAsia="宋体" w:cs="宋体"/>
        <w:b w:val="0"/>
        <w:bCs w:val="0"/>
        <w:i w:val="0"/>
        <w:iCs w:val="0"/>
        <w:spacing w:val="-1"/>
        <w:w w:val="99"/>
        <w:sz w:val="13"/>
        <w:szCs w:val="13"/>
        <w:lang w:val="en-US" w:eastAsia="zh-CN" w:bidi="ar-SA"/>
      </w:rPr>
    </w:lvl>
    <w:lvl w:ilvl="1" w:tentative="0">
      <w:start w:val="0"/>
      <w:numFmt w:val="bullet"/>
      <w:lvlText w:val="•"/>
      <w:lvlJc w:val="left"/>
      <w:pPr>
        <w:ind w:left="975" w:hanging="152"/>
      </w:pPr>
      <w:rPr>
        <w:rFonts w:hint="default"/>
        <w:lang w:val="en-US" w:eastAsia="zh-CN" w:bidi="ar-SA"/>
      </w:rPr>
    </w:lvl>
    <w:lvl w:ilvl="2" w:tentative="0">
      <w:start w:val="0"/>
      <w:numFmt w:val="bullet"/>
      <w:lvlText w:val="•"/>
      <w:lvlJc w:val="left"/>
      <w:pPr>
        <w:ind w:left="1691" w:hanging="152"/>
      </w:pPr>
      <w:rPr>
        <w:rFonts w:hint="default"/>
        <w:lang w:val="en-US" w:eastAsia="zh-CN" w:bidi="ar-SA"/>
      </w:rPr>
    </w:lvl>
    <w:lvl w:ilvl="3" w:tentative="0">
      <w:start w:val="0"/>
      <w:numFmt w:val="bullet"/>
      <w:lvlText w:val="•"/>
      <w:lvlJc w:val="left"/>
      <w:pPr>
        <w:ind w:left="2407" w:hanging="152"/>
      </w:pPr>
      <w:rPr>
        <w:rFonts w:hint="default"/>
        <w:lang w:val="en-US" w:eastAsia="zh-CN" w:bidi="ar-SA"/>
      </w:rPr>
    </w:lvl>
    <w:lvl w:ilvl="4" w:tentative="0">
      <w:start w:val="0"/>
      <w:numFmt w:val="bullet"/>
      <w:lvlText w:val="•"/>
      <w:lvlJc w:val="left"/>
      <w:pPr>
        <w:ind w:left="3123" w:hanging="152"/>
      </w:pPr>
      <w:rPr>
        <w:rFonts w:hint="default"/>
        <w:lang w:val="en-US" w:eastAsia="zh-CN" w:bidi="ar-SA"/>
      </w:rPr>
    </w:lvl>
    <w:lvl w:ilvl="5" w:tentative="0">
      <w:start w:val="0"/>
      <w:numFmt w:val="bullet"/>
      <w:lvlText w:val="•"/>
      <w:lvlJc w:val="left"/>
      <w:pPr>
        <w:ind w:left="3839" w:hanging="152"/>
      </w:pPr>
      <w:rPr>
        <w:rFonts w:hint="default"/>
        <w:lang w:val="en-US" w:eastAsia="zh-CN" w:bidi="ar-SA"/>
      </w:rPr>
    </w:lvl>
    <w:lvl w:ilvl="6" w:tentative="0">
      <w:start w:val="0"/>
      <w:numFmt w:val="bullet"/>
      <w:lvlText w:val="•"/>
      <w:lvlJc w:val="left"/>
      <w:pPr>
        <w:ind w:left="4555" w:hanging="152"/>
      </w:pPr>
      <w:rPr>
        <w:rFonts w:hint="default"/>
        <w:lang w:val="en-US" w:eastAsia="zh-CN" w:bidi="ar-SA"/>
      </w:rPr>
    </w:lvl>
    <w:lvl w:ilvl="7" w:tentative="0">
      <w:start w:val="0"/>
      <w:numFmt w:val="bullet"/>
      <w:lvlText w:val="•"/>
      <w:lvlJc w:val="left"/>
      <w:pPr>
        <w:ind w:left="5271" w:hanging="152"/>
      </w:pPr>
      <w:rPr>
        <w:rFonts w:hint="default"/>
        <w:lang w:val="en-US" w:eastAsia="zh-CN" w:bidi="ar-SA"/>
      </w:rPr>
    </w:lvl>
    <w:lvl w:ilvl="8" w:tentative="0">
      <w:start w:val="0"/>
      <w:numFmt w:val="bullet"/>
      <w:lvlText w:val="•"/>
      <w:lvlJc w:val="left"/>
      <w:pPr>
        <w:ind w:left="5987" w:hanging="152"/>
      </w:pPr>
      <w:rPr>
        <w:rFonts w:hint="default"/>
        <w:lang w:val="en-US" w:eastAsia="zh-CN" w:bidi="ar-SA"/>
      </w:rPr>
    </w:lvl>
  </w:abstractNum>
  <w:abstractNum w:abstractNumId="1">
    <w:nsid w:val="9C8AC8EF"/>
    <w:multiLevelType w:val="multilevel"/>
    <w:tmpl w:val="9C8AC8EF"/>
    <w:lvl w:ilvl="0" w:tentative="0">
      <w:start w:val="1"/>
      <w:numFmt w:val="decimal"/>
      <w:lvlText w:val="%1."/>
      <w:lvlJc w:val="left"/>
      <w:pPr>
        <w:ind w:left="258" w:hanging="152"/>
        <w:jc w:val="left"/>
      </w:pPr>
      <w:rPr>
        <w:rFonts w:hint="default" w:ascii="宋体" w:hAnsi="宋体" w:eastAsia="宋体" w:cs="宋体"/>
        <w:b w:val="0"/>
        <w:bCs w:val="0"/>
        <w:i w:val="0"/>
        <w:iCs w:val="0"/>
        <w:spacing w:val="-1"/>
        <w:w w:val="99"/>
        <w:sz w:val="13"/>
        <w:szCs w:val="13"/>
        <w:lang w:val="en-US" w:eastAsia="zh-CN" w:bidi="ar-SA"/>
      </w:rPr>
    </w:lvl>
    <w:lvl w:ilvl="1" w:tentative="0">
      <w:start w:val="0"/>
      <w:numFmt w:val="bullet"/>
      <w:lvlText w:val="•"/>
      <w:lvlJc w:val="left"/>
      <w:pPr>
        <w:ind w:left="665" w:hanging="152"/>
      </w:pPr>
      <w:rPr>
        <w:rFonts w:hint="default"/>
        <w:lang w:val="en-US" w:eastAsia="zh-CN" w:bidi="ar-SA"/>
      </w:rPr>
    </w:lvl>
    <w:lvl w:ilvl="2" w:tentative="0">
      <w:start w:val="0"/>
      <w:numFmt w:val="bullet"/>
      <w:lvlText w:val="•"/>
      <w:lvlJc w:val="left"/>
      <w:pPr>
        <w:ind w:left="1070" w:hanging="152"/>
      </w:pPr>
      <w:rPr>
        <w:rFonts w:hint="default"/>
        <w:lang w:val="en-US" w:eastAsia="zh-CN" w:bidi="ar-SA"/>
      </w:rPr>
    </w:lvl>
    <w:lvl w:ilvl="3" w:tentative="0">
      <w:start w:val="0"/>
      <w:numFmt w:val="bullet"/>
      <w:lvlText w:val="•"/>
      <w:lvlJc w:val="left"/>
      <w:pPr>
        <w:ind w:left="1475" w:hanging="152"/>
      </w:pPr>
      <w:rPr>
        <w:rFonts w:hint="default"/>
        <w:lang w:val="en-US" w:eastAsia="zh-CN" w:bidi="ar-SA"/>
      </w:rPr>
    </w:lvl>
    <w:lvl w:ilvl="4" w:tentative="0">
      <w:start w:val="0"/>
      <w:numFmt w:val="bullet"/>
      <w:lvlText w:val="•"/>
      <w:lvlJc w:val="left"/>
      <w:pPr>
        <w:ind w:left="1880" w:hanging="152"/>
      </w:pPr>
      <w:rPr>
        <w:rFonts w:hint="default"/>
        <w:lang w:val="en-US" w:eastAsia="zh-CN" w:bidi="ar-SA"/>
      </w:rPr>
    </w:lvl>
    <w:lvl w:ilvl="5" w:tentative="0">
      <w:start w:val="0"/>
      <w:numFmt w:val="bullet"/>
      <w:lvlText w:val="•"/>
      <w:lvlJc w:val="left"/>
      <w:pPr>
        <w:ind w:left="2286" w:hanging="152"/>
      </w:pPr>
      <w:rPr>
        <w:rFonts w:hint="default"/>
        <w:lang w:val="en-US" w:eastAsia="zh-CN" w:bidi="ar-SA"/>
      </w:rPr>
    </w:lvl>
    <w:lvl w:ilvl="6" w:tentative="0">
      <w:start w:val="0"/>
      <w:numFmt w:val="bullet"/>
      <w:lvlText w:val="•"/>
      <w:lvlJc w:val="left"/>
      <w:pPr>
        <w:ind w:left="2691" w:hanging="152"/>
      </w:pPr>
      <w:rPr>
        <w:rFonts w:hint="default"/>
        <w:lang w:val="en-US" w:eastAsia="zh-CN" w:bidi="ar-SA"/>
      </w:rPr>
    </w:lvl>
    <w:lvl w:ilvl="7" w:tentative="0">
      <w:start w:val="0"/>
      <w:numFmt w:val="bullet"/>
      <w:lvlText w:val="•"/>
      <w:lvlJc w:val="left"/>
      <w:pPr>
        <w:ind w:left="3096" w:hanging="152"/>
      </w:pPr>
      <w:rPr>
        <w:rFonts w:hint="default"/>
        <w:lang w:val="en-US" w:eastAsia="zh-CN" w:bidi="ar-SA"/>
      </w:rPr>
    </w:lvl>
    <w:lvl w:ilvl="8" w:tentative="0">
      <w:start w:val="0"/>
      <w:numFmt w:val="bullet"/>
      <w:lvlText w:val="•"/>
      <w:lvlJc w:val="left"/>
      <w:pPr>
        <w:ind w:left="3501" w:hanging="152"/>
      </w:pPr>
      <w:rPr>
        <w:rFonts w:hint="default"/>
        <w:lang w:val="en-US" w:eastAsia="zh-CN" w:bidi="ar-SA"/>
      </w:rPr>
    </w:lvl>
  </w:abstractNum>
  <w:abstractNum w:abstractNumId="2">
    <w:nsid w:val="B5E306ED"/>
    <w:multiLevelType w:val="multilevel"/>
    <w:tmpl w:val="B5E306ED"/>
    <w:lvl w:ilvl="0" w:tentative="0">
      <w:start w:val="1"/>
      <w:numFmt w:val="decimal"/>
      <w:lvlText w:val="%1."/>
      <w:lvlJc w:val="left"/>
      <w:pPr>
        <w:ind w:left="258" w:hanging="150"/>
        <w:jc w:val="left"/>
      </w:pPr>
      <w:rPr>
        <w:rFonts w:hint="default" w:ascii="宋体" w:hAnsi="宋体" w:eastAsia="宋体" w:cs="宋体"/>
        <w:b w:val="0"/>
        <w:bCs w:val="0"/>
        <w:i w:val="0"/>
        <w:iCs w:val="0"/>
        <w:spacing w:val="-1"/>
        <w:w w:val="99"/>
        <w:sz w:val="13"/>
        <w:szCs w:val="13"/>
        <w:lang w:val="en-US" w:eastAsia="zh-CN" w:bidi="ar-SA"/>
      </w:rPr>
    </w:lvl>
    <w:lvl w:ilvl="1" w:tentative="0">
      <w:start w:val="0"/>
      <w:numFmt w:val="bullet"/>
      <w:lvlText w:val="•"/>
      <w:lvlJc w:val="left"/>
      <w:pPr>
        <w:ind w:left="1013" w:hanging="150"/>
      </w:pPr>
      <w:rPr>
        <w:rFonts w:hint="default"/>
        <w:lang w:val="en-US" w:eastAsia="zh-CN" w:bidi="ar-SA"/>
      </w:rPr>
    </w:lvl>
    <w:lvl w:ilvl="2" w:tentative="0">
      <w:start w:val="0"/>
      <w:numFmt w:val="bullet"/>
      <w:lvlText w:val="•"/>
      <w:lvlJc w:val="left"/>
      <w:pPr>
        <w:ind w:left="1766" w:hanging="150"/>
      </w:pPr>
      <w:rPr>
        <w:rFonts w:hint="default"/>
        <w:lang w:val="en-US" w:eastAsia="zh-CN" w:bidi="ar-SA"/>
      </w:rPr>
    </w:lvl>
    <w:lvl w:ilvl="3" w:tentative="0">
      <w:start w:val="0"/>
      <w:numFmt w:val="bullet"/>
      <w:lvlText w:val="•"/>
      <w:lvlJc w:val="left"/>
      <w:pPr>
        <w:ind w:left="2519" w:hanging="150"/>
      </w:pPr>
      <w:rPr>
        <w:rFonts w:hint="default"/>
        <w:lang w:val="en-US" w:eastAsia="zh-CN" w:bidi="ar-SA"/>
      </w:rPr>
    </w:lvl>
    <w:lvl w:ilvl="4" w:tentative="0">
      <w:start w:val="0"/>
      <w:numFmt w:val="bullet"/>
      <w:lvlText w:val="•"/>
      <w:lvlJc w:val="left"/>
      <w:pPr>
        <w:ind w:left="3272" w:hanging="150"/>
      </w:pPr>
      <w:rPr>
        <w:rFonts w:hint="default"/>
        <w:lang w:val="en-US" w:eastAsia="zh-CN" w:bidi="ar-SA"/>
      </w:rPr>
    </w:lvl>
    <w:lvl w:ilvl="5" w:tentative="0">
      <w:start w:val="0"/>
      <w:numFmt w:val="bullet"/>
      <w:lvlText w:val="•"/>
      <w:lvlJc w:val="left"/>
      <w:pPr>
        <w:ind w:left="4025" w:hanging="150"/>
      </w:pPr>
      <w:rPr>
        <w:rFonts w:hint="default"/>
        <w:lang w:val="en-US" w:eastAsia="zh-CN" w:bidi="ar-SA"/>
      </w:rPr>
    </w:lvl>
    <w:lvl w:ilvl="6" w:tentative="0">
      <w:start w:val="0"/>
      <w:numFmt w:val="bullet"/>
      <w:lvlText w:val="•"/>
      <w:lvlJc w:val="left"/>
      <w:pPr>
        <w:ind w:left="4778" w:hanging="150"/>
      </w:pPr>
      <w:rPr>
        <w:rFonts w:hint="default"/>
        <w:lang w:val="en-US" w:eastAsia="zh-CN" w:bidi="ar-SA"/>
      </w:rPr>
    </w:lvl>
    <w:lvl w:ilvl="7" w:tentative="0">
      <w:start w:val="0"/>
      <w:numFmt w:val="bullet"/>
      <w:lvlText w:val="•"/>
      <w:lvlJc w:val="left"/>
      <w:pPr>
        <w:ind w:left="5531" w:hanging="150"/>
      </w:pPr>
      <w:rPr>
        <w:rFonts w:hint="default"/>
        <w:lang w:val="en-US" w:eastAsia="zh-CN" w:bidi="ar-SA"/>
      </w:rPr>
    </w:lvl>
    <w:lvl w:ilvl="8" w:tentative="0">
      <w:start w:val="0"/>
      <w:numFmt w:val="bullet"/>
      <w:lvlText w:val="•"/>
      <w:lvlJc w:val="left"/>
      <w:pPr>
        <w:ind w:left="6284" w:hanging="150"/>
      </w:pPr>
      <w:rPr>
        <w:rFonts w:hint="default"/>
        <w:lang w:val="en-US" w:eastAsia="zh-CN" w:bidi="ar-SA"/>
      </w:rPr>
    </w:lvl>
  </w:abstractNum>
  <w:abstractNum w:abstractNumId="3">
    <w:nsid w:val="BF205925"/>
    <w:multiLevelType w:val="multilevel"/>
    <w:tmpl w:val="BF205925"/>
    <w:lvl w:ilvl="0" w:tentative="0">
      <w:start w:val="1"/>
      <w:numFmt w:val="decimal"/>
      <w:lvlText w:val="%1."/>
      <w:lvlJc w:val="left"/>
      <w:pPr>
        <w:ind w:left="258" w:hanging="150"/>
        <w:jc w:val="left"/>
      </w:pPr>
      <w:rPr>
        <w:rFonts w:hint="default" w:ascii="宋体" w:hAnsi="宋体" w:eastAsia="宋体" w:cs="宋体"/>
        <w:b w:val="0"/>
        <w:bCs w:val="0"/>
        <w:i w:val="0"/>
        <w:iCs w:val="0"/>
        <w:spacing w:val="-1"/>
        <w:w w:val="99"/>
        <w:sz w:val="13"/>
        <w:szCs w:val="13"/>
        <w:lang w:val="en-US" w:eastAsia="zh-CN" w:bidi="ar-SA"/>
      </w:rPr>
    </w:lvl>
    <w:lvl w:ilvl="1" w:tentative="0">
      <w:start w:val="0"/>
      <w:numFmt w:val="bullet"/>
      <w:lvlText w:val="•"/>
      <w:lvlJc w:val="left"/>
      <w:pPr>
        <w:ind w:left="1013" w:hanging="150"/>
      </w:pPr>
      <w:rPr>
        <w:rFonts w:hint="default"/>
        <w:lang w:val="en-US" w:eastAsia="zh-CN" w:bidi="ar-SA"/>
      </w:rPr>
    </w:lvl>
    <w:lvl w:ilvl="2" w:tentative="0">
      <w:start w:val="0"/>
      <w:numFmt w:val="bullet"/>
      <w:lvlText w:val="•"/>
      <w:lvlJc w:val="left"/>
      <w:pPr>
        <w:ind w:left="1766" w:hanging="150"/>
      </w:pPr>
      <w:rPr>
        <w:rFonts w:hint="default"/>
        <w:lang w:val="en-US" w:eastAsia="zh-CN" w:bidi="ar-SA"/>
      </w:rPr>
    </w:lvl>
    <w:lvl w:ilvl="3" w:tentative="0">
      <w:start w:val="0"/>
      <w:numFmt w:val="bullet"/>
      <w:lvlText w:val="•"/>
      <w:lvlJc w:val="left"/>
      <w:pPr>
        <w:ind w:left="2519" w:hanging="150"/>
      </w:pPr>
      <w:rPr>
        <w:rFonts w:hint="default"/>
        <w:lang w:val="en-US" w:eastAsia="zh-CN" w:bidi="ar-SA"/>
      </w:rPr>
    </w:lvl>
    <w:lvl w:ilvl="4" w:tentative="0">
      <w:start w:val="0"/>
      <w:numFmt w:val="bullet"/>
      <w:lvlText w:val="•"/>
      <w:lvlJc w:val="left"/>
      <w:pPr>
        <w:ind w:left="3272" w:hanging="150"/>
      </w:pPr>
      <w:rPr>
        <w:rFonts w:hint="default"/>
        <w:lang w:val="en-US" w:eastAsia="zh-CN" w:bidi="ar-SA"/>
      </w:rPr>
    </w:lvl>
    <w:lvl w:ilvl="5" w:tentative="0">
      <w:start w:val="0"/>
      <w:numFmt w:val="bullet"/>
      <w:lvlText w:val="•"/>
      <w:lvlJc w:val="left"/>
      <w:pPr>
        <w:ind w:left="4025" w:hanging="150"/>
      </w:pPr>
      <w:rPr>
        <w:rFonts w:hint="default"/>
        <w:lang w:val="en-US" w:eastAsia="zh-CN" w:bidi="ar-SA"/>
      </w:rPr>
    </w:lvl>
    <w:lvl w:ilvl="6" w:tentative="0">
      <w:start w:val="0"/>
      <w:numFmt w:val="bullet"/>
      <w:lvlText w:val="•"/>
      <w:lvlJc w:val="left"/>
      <w:pPr>
        <w:ind w:left="4778" w:hanging="150"/>
      </w:pPr>
      <w:rPr>
        <w:rFonts w:hint="default"/>
        <w:lang w:val="en-US" w:eastAsia="zh-CN" w:bidi="ar-SA"/>
      </w:rPr>
    </w:lvl>
    <w:lvl w:ilvl="7" w:tentative="0">
      <w:start w:val="0"/>
      <w:numFmt w:val="bullet"/>
      <w:lvlText w:val="•"/>
      <w:lvlJc w:val="left"/>
      <w:pPr>
        <w:ind w:left="5531" w:hanging="150"/>
      </w:pPr>
      <w:rPr>
        <w:rFonts w:hint="default"/>
        <w:lang w:val="en-US" w:eastAsia="zh-CN" w:bidi="ar-SA"/>
      </w:rPr>
    </w:lvl>
    <w:lvl w:ilvl="8" w:tentative="0">
      <w:start w:val="0"/>
      <w:numFmt w:val="bullet"/>
      <w:lvlText w:val="•"/>
      <w:lvlJc w:val="left"/>
      <w:pPr>
        <w:ind w:left="6284" w:hanging="150"/>
      </w:pPr>
      <w:rPr>
        <w:rFonts w:hint="default"/>
        <w:lang w:val="en-US" w:eastAsia="zh-CN" w:bidi="ar-SA"/>
      </w:rPr>
    </w:lvl>
  </w:abstractNum>
  <w:abstractNum w:abstractNumId="4">
    <w:nsid w:val="C8879AEF"/>
    <w:multiLevelType w:val="multilevel"/>
    <w:tmpl w:val="C8879AEF"/>
    <w:lvl w:ilvl="0" w:tentative="0">
      <w:start w:val="1"/>
      <w:numFmt w:val="decimal"/>
      <w:lvlText w:val="%1."/>
      <w:lvlJc w:val="left"/>
      <w:pPr>
        <w:ind w:left="258" w:hanging="150"/>
        <w:jc w:val="left"/>
      </w:pPr>
      <w:rPr>
        <w:rFonts w:hint="default" w:ascii="宋体" w:hAnsi="宋体" w:eastAsia="宋体" w:cs="宋体"/>
        <w:b w:val="0"/>
        <w:bCs w:val="0"/>
        <w:i w:val="0"/>
        <w:iCs w:val="0"/>
        <w:spacing w:val="-1"/>
        <w:w w:val="99"/>
        <w:sz w:val="13"/>
        <w:szCs w:val="13"/>
        <w:lang w:val="en-US" w:eastAsia="zh-CN" w:bidi="ar-SA"/>
      </w:rPr>
    </w:lvl>
    <w:lvl w:ilvl="1" w:tentative="0">
      <w:start w:val="0"/>
      <w:numFmt w:val="bullet"/>
      <w:lvlText w:val="•"/>
      <w:lvlJc w:val="left"/>
      <w:pPr>
        <w:ind w:left="1027" w:hanging="150"/>
      </w:pPr>
      <w:rPr>
        <w:rFonts w:hint="default"/>
        <w:lang w:val="en-US" w:eastAsia="zh-CN" w:bidi="ar-SA"/>
      </w:rPr>
    </w:lvl>
    <w:lvl w:ilvl="2" w:tentative="0">
      <w:start w:val="0"/>
      <w:numFmt w:val="bullet"/>
      <w:lvlText w:val="•"/>
      <w:lvlJc w:val="left"/>
      <w:pPr>
        <w:ind w:left="1794" w:hanging="150"/>
      </w:pPr>
      <w:rPr>
        <w:rFonts w:hint="default"/>
        <w:lang w:val="en-US" w:eastAsia="zh-CN" w:bidi="ar-SA"/>
      </w:rPr>
    </w:lvl>
    <w:lvl w:ilvl="3" w:tentative="0">
      <w:start w:val="0"/>
      <w:numFmt w:val="bullet"/>
      <w:lvlText w:val="•"/>
      <w:lvlJc w:val="left"/>
      <w:pPr>
        <w:ind w:left="2561" w:hanging="150"/>
      </w:pPr>
      <w:rPr>
        <w:rFonts w:hint="default"/>
        <w:lang w:val="en-US" w:eastAsia="zh-CN" w:bidi="ar-SA"/>
      </w:rPr>
    </w:lvl>
    <w:lvl w:ilvl="4" w:tentative="0">
      <w:start w:val="0"/>
      <w:numFmt w:val="bullet"/>
      <w:lvlText w:val="•"/>
      <w:lvlJc w:val="left"/>
      <w:pPr>
        <w:ind w:left="3329" w:hanging="150"/>
      </w:pPr>
      <w:rPr>
        <w:rFonts w:hint="default"/>
        <w:lang w:val="en-US" w:eastAsia="zh-CN" w:bidi="ar-SA"/>
      </w:rPr>
    </w:lvl>
    <w:lvl w:ilvl="5" w:tentative="0">
      <w:start w:val="0"/>
      <w:numFmt w:val="bullet"/>
      <w:lvlText w:val="•"/>
      <w:lvlJc w:val="left"/>
      <w:pPr>
        <w:ind w:left="4096" w:hanging="150"/>
      </w:pPr>
      <w:rPr>
        <w:rFonts w:hint="default"/>
        <w:lang w:val="en-US" w:eastAsia="zh-CN" w:bidi="ar-SA"/>
      </w:rPr>
    </w:lvl>
    <w:lvl w:ilvl="6" w:tentative="0">
      <w:start w:val="0"/>
      <w:numFmt w:val="bullet"/>
      <w:lvlText w:val="•"/>
      <w:lvlJc w:val="left"/>
      <w:pPr>
        <w:ind w:left="4863" w:hanging="150"/>
      </w:pPr>
      <w:rPr>
        <w:rFonts w:hint="default"/>
        <w:lang w:val="en-US" w:eastAsia="zh-CN" w:bidi="ar-SA"/>
      </w:rPr>
    </w:lvl>
    <w:lvl w:ilvl="7" w:tentative="0">
      <w:start w:val="0"/>
      <w:numFmt w:val="bullet"/>
      <w:lvlText w:val="•"/>
      <w:lvlJc w:val="left"/>
      <w:pPr>
        <w:ind w:left="5631" w:hanging="150"/>
      </w:pPr>
      <w:rPr>
        <w:rFonts w:hint="default"/>
        <w:lang w:val="en-US" w:eastAsia="zh-CN" w:bidi="ar-SA"/>
      </w:rPr>
    </w:lvl>
    <w:lvl w:ilvl="8" w:tentative="0">
      <w:start w:val="0"/>
      <w:numFmt w:val="bullet"/>
      <w:lvlText w:val="•"/>
      <w:lvlJc w:val="left"/>
      <w:pPr>
        <w:ind w:left="6398" w:hanging="150"/>
      </w:pPr>
      <w:rPr>
        <w:rFonts w:hint="default"/>
        <w:lang w:val="en-US" w:eastAsia="zh-CN" w:bidi="ar-SA"/>
      </w:rPr>
    </w:lvl>
  </w:abstractNum>
  <w:abstractNum w:abstractNumId="5">
    <w:nsid w:val="CF092B84"/>
    <w:multiLevelType w:val="multilevel"/>
    <w:tmpl w:val="CF092B84"/>
    <w:lvl w:ilvl="0" w:tentative="0">
      <w:start w:val="1"/>
      <w:numFmt w:val="decimal"/>
      <w:lvlText w:val="%1."/>
      <w:lvlJc w:val="left"/>
      <w:pPr>
        <w:ind w:left="237" w:hanging="322"/>
        <w:jc w:val="left"/>
      </w:pPr>
      <w:rPr>
        <w:rFonts w:hint="default" w:ascii="楷体" w:hAnsi="楷体" w:eastAsia="楷体" w:cs="楷体"/>
        <w:b w:val="0"/>
        <w:bCs w:val="0"/>
        <w:i w:val="0"/>
        <w:iCs w:val="0"/>
        <w:spacing w:val="1"/>
        <w:w w:val="99"/>
        <w:sz w:val="30"/>
        <w:szCs w:val="30"/>
        <w:lang w:val="en-US" w:eastAsia="zh-CN" w:bidi="ar-SA"/>
      </w:rPr>
    </w:lvl>
    <w:lvl w:ilvl="1" w:tentative="0">
      <w:start w:val="0"/>
      <w:numFmt w:val="bullet"/>
      <w:lvlText w:val="•"/>
      <w:lvlJc w:val="left"/>
      <w:pPr>
        <w:ind w:left="1187" w:hanging="322"/>
      </w:pPr>
      <w:rPr>
        <w:rFonts w:hint="default"/>
        <w:lang w:val="en-US" w:eastAsia="zh-CN" w:bidi="ar-SA"/>
      </w:rPr>
    </w:lvl>
    <w:lvl w:ilvl="2" w:tentative="0">
      <w:start w:val="0"/>
      <w:numFmt w:val="bullet"/>
      <w:lvlText w:val="•"/>
      <w:lvlJc w:val="left"/>
      <w:pPr>
        <w:ind w:left="2135" w:hanging="322"/>
      </w:pPr>
      <w:rPr>
        <w:rFonts w:hint="default"/>
        <w:lang w:val="en-US" w:eastAsia="zh-CN" w:bidi="ar-SA"/>
      </w:rPr>
    </w:lvl>
    <w:lvl w:ilvl="3" w:tentative="0">
      <w:start w:val="0"/>
      <w:numFmt w:val="bullet"/>
      <w:lvlText w:val="•"/>
      <w:lvlJc w:val="left"/>
      <w:pPr>
        <w:ind w:left="3082" w:hanging="322"/>
      </w:pPr>
      <w:rPr>
        <w:rFonts w:hint="default"/>
        <w:lang w:val="en-US" w:eastAsia="zh-CN" w:bidi="ar-SA"/>
      </w:rPr>
    </w:lvl>
    <w:lvl w:ilvl="4" w:tentative="0">
      <w:start w:val="0"/>
      <w:numFmt w:val="bullet"/>
      <w:lvlText w:val="•"/>
      <w:lvlJc w:val="left"/>
      <w:pPr>
        <w:ind w:left="4030" w:hanging="322"/>
      </w:pPr>
      <w:rPr>
        <w:rFonts w:hint="default"/>
        <w:lang w:val="en-US" w:eastAsia="zh-CN" w:bidi="ar-SA"/>
      </w:rPr>
    </w:lvl>
    <w:lvl w:ilvl="5" w:tentative="0">
      <w:start w:val="0"/>
      <w:numFmt w:val="bullet"/>
      <w:lvlText w:val="•"/>
      <w:lvlJc w:val="left"/>
      <w:pPr>
        <w:ind w:left="4977" w:hanging="322"/>
      </w:pPr>
      <w:rPr>
        <w:rFonts w:hint="default"/>
        <w:lang w:val="en-US" w:eastAsia="zh-CN" w:bidi="ar-SA"/>
      </w:rPr>
    </w:lvl>
    <w:lvl w:ilvl="6" w:tentative="0">
      <w:start w:val="0"/>
      <w:numFmt w:val="bullet"/>
      <w:lvlText w:val="•"/>
      <w:lvlJc w:val="left"/>
      <w:pPr>
        <w:ind w:left="5925" w:hanging="322"/>
      </w:pPr>
      <w:rPr>
        <w:rFonts w:hint="default"/>
        <w:lang w:val="en-US" w:eastAsia="zh-CN" w:bidi="ar-SA"/>
      </w:rPr>
    </w:lvl>
    <w:lvl w:ilvl="7" w:tentative="0">
      <w:start w:val="0"/>
      <w:numFmt w:val="bullet"/>
      <w:lvlText w:val="•"/>
      <w:lvlJc w:val="left"/>
      <w:pPr>
        <w:ind w:left="6872" w:hanging="322"/>
      </w:pPr>
      <w:rPr>
        <w:rFonts w:hint="default"/>
        <w:lang w:val="en-US" w:eastAsia="zh-CN" w:bidi="ar-SA"/>
      </w:rPr>
    </w:lvl>
    <w:lvl w:ilvl="8" w:tentative="0">
      <w:start w:val="0"/>
      <w:numFmt w:val="bullet"/>
      <w:lvlText w:val="•"/>
      <w:lvlJc w:val="left"/>
      <w:pPr>
        <w:ind w:left="7820" w:hanging="322"/>
      </w:pPr>
      <w:rPr>
        <w:rFonts w:hint="default"/>
        <w:lang w:val="en-US" w:eastAsia="zh-CN" w:bidi="ar-SA"/>
      </w:rPr>
    </w:lvl>
  </w:abstractNum>
  <w:abstractNum w:abstractNumId="6">
    <w:nsid w:val="D7F9FE59"/>
    <w:multiLevelType w:val="multilevel"/>
    <w:tmpl w:val="D7F9FE59"/>
    <w:lvl w:ilvl="0" w:tentative="0">
      <w:start w:val="1"/>
      <w:numFmt w:val="decimal"/>
      <w:lvlText w:val="%1."/>
      <w:lvlJc w:val="left"/>
      <w:pPr>
        <w:ind w:left="258" w:hanging="152"/>
        <w:jc w:val="left"/>
      </w:pPr>
      <w:rPr>
        <w:rFonts w:hint="default" w:ascii="宋体" w:hAnsi="宋体" w:eastAsia="宋体" w:cs="宋体"/>
        <w:b w:val="0"/>
        <w:bCs w:val="0"/>
        <w:i w:val="0"/>
        <w:iCs w:val="0"/>
        <w:spacing w:val="-1"/>
        <w:w w:val="99"/>
        <w:sz w:val="13"/>
        <w:szCs w:val="13"/>
        <w:lang w:val="en-US" w:eastAsia="zh-CN" w:bidi="ar-SA"/>
      </w:rPr>
    </w:lvl>
    <w:lvl w:ilvl="1" w:tentative="0">
      <w:start w:val="0"/>
      <w:numFmt w:val="bullet"/>
      <w:lvlText w:val="•"/>
      <w:lvlJc w:val="left"/>
      <w:pPr>
        <w:ind w:left="962" w:hanging="152"/>
      </w:pPr>
      <w:rPr>
        <w:rFonts w:hint="default"/>
        <w:lang w:val="en-US" w:eastAsia="zh-CN" w:bidi="ar-SA"/>
      </w:rPr>
    </w:lvl>
    <w:lvl w:ilvl="2" w:tentative="0">
      <w:start w:val="0"/>
      <w:numFmt w:val="bullet"/>
      <w:lvlText w:val="•"/>
      <w:lvlJc w:val="left"/>
      <w:pPr>
        <w:ind w:left="1665" w:hanging="152"/>
      </w:pPr>
      <w:rPr>
        <w:rFonts w:hint="default"/>
        <w:lang w:val="en-US" w:eastAsia="zh-CN" w:bidi="ar-SA"/>
      </w:rPr>
    </w:lvl>
    <w:lvl w:ilvl="3" w:tentative="0">
      <w:start w:val="0"/>
      <w:numFmt w:val="bullet"/>
      <w:lvlText w:val="•"/>
      <w:lvlJc w:val="left"/>
      <w:pPr>
        <w:ind w:left="2368" w:hanging="152"/>
      </w:pPr>
      <w:rPr>
        <w:rFonts w:hint="default"/>
        <w:lang w:val="en-US" w:eastAsia="zh-CN" w:bidi="ar-SA"/>
      </w:rPr>
    </w:lvl>
    <w:lvl w:ilvl="4" w:tentative="0">
      <w:start w:val="0"/>
      <w:numFmt w:val="bullet"/>
      <w:lvlText w:val="•"/>
      <w:lvlJc w:val="left"/>
      <w:pPr>
        <w:ind w:left="3071" w:hanging="152"/>
      </w:pPr>
      <w:rPr>
        <w:rFonts w:hint="default"/>
        <w:lang w:val="en-US" w:eastAsia="zh-CN" w:bidi="ar-SA"/>
      </w:rPr>
    </w:lvl>
    <w:lvl w:ilvl="5" w:tentative="0">
      <w:start w:val="0"/>
      <w:numFmt w:val="bullet"/>
      <w:lvlText w:val="•"/>
      <w:lvlJc w:val="left"/>
      <w:pPr>
        <w:ind w:left="3774" w:hanging="152"/>
      </w:pPr>
      <w:rPr>
        <w:rFonts w:hint="default"/>
        <w:lang w:val="en-US" w:eastAsia="zh-CN" w:bidi="ar-SA"/>
      </w:rPr>
    </w:lvl>
    <w:lvl w:ilvl="6" w:tentative="0">
      <w:start w:val="0"/>
      <w:numFmt w:val="bullet"/>
      <w:lvlText w:val="•"/>
      <w:lvlJc w:val="left"/>
      <w:pPr>
        <w:ind w:left="4476" w:hanging="152"/>
      </w:pPr>
      <w:rPr>
        <w:rFonts w:hint="default"/>
        <w:lang w:val="en-US" w:eastAsia="zh-CN" w:bidi="ar-SA"/>
      </w:rPr>
    </w:lvl>
    <w:lvl w:ilvl="7" w:tentative="0">
      <w:start w:val="0"/>
      <w:numFmt w:val="bullet"/>
      <w:lvlText w:val="•"/>
      <w:lvlJc w:val="left"/>
      <w:pPr>
        <w:ind w:left="5179" w:hanging="152"/>
      </w:pPr>
      <w:rPr>
        <w:rFonts w:hint="default"/>
        <w:lang w:val="en-US" w:eastAsia="zh-CN" w:bidi="ar-SA"/>
      </w:rPr>
    </w:lvl>
    <w:lvl w:ilvl="8" w:tentative="0">
      <w:start w:val="0"/>
      <w:numFmt w:val="bullet"/>
      <w:lvlText w:val="•"/>
      <w:lvlJc w:val="left"/>
      <w:pPr>
        <w:ind w:left="5882" w:hanging="152"/>
      </w:pPr>
      <w:rPr>
        <w:rFonts w:hint="default"/>
        <w:lang w:val="en-US" w:eastAsia="zh-CN" w:bidi="ar-SA"/>
      </w:rPr>
    </w:lvl>
  </w:abstractNum>
  <w:abstractNum w:abstractNumId="7">
    <w:nsid w:val="DCBA6B53"/>
    <w:multiLevelType w:val="multilevel"/>
    <w:tmpl w:val="DCBA6B53"/>
    <w:lvl w:ilvl="0" w:tentative="0">
      <w:start w:val="1"/>
      <w:numFmt w:val="decimal"/>
      <w:lvlText w:val="%1."/>
      <w:lvlJc w:val="left"/>
      <w:pPr>
        <w:ind w:left="406" w:hanging="300"/>
        <w:jc w:val="left"/>
      </w:pPr>
      <w:rPr>
        <w:rFonts w:hint="default" w:ascii="宋体" w:hAnsi="宋体" w:eastAsia="宋体" w:cs="宋体"/>
        <w:b w:val="0"/>
        <w:bCs w:val="0"/>
        <w:i w:val="0"/>
        <w:iCs w:val="0"/>
        <w:spacing w:val="-1"/>
        <w:w w:val="99"/>
        <w:sz w:val="15"/>
        <w:szCs w:val="15"/>
        <w:lang w:val="en-US" w:eastAsia="zh-CN" w:bidi="ar-SA"/>
      </w:rPr>
    </w:lvl>
    <w:lvl w:ilvl="1" w:tentative="0">
      <w:start w:val="0"/>
      <w:numFmt w:val="bullet"/>
      <w:lvlText w:val="•"/>
      <w:lvlJc w:val="left"/>
      <w:pPr>
        <w:ind w:left="691" w:hanging="300"/>
      </w:pPr>
      <w:rPr>
        <w:rFonts w:hint="default"/>
        <w:lang w:val="en-US" w:eastAsia="zh-CN" w:bidi="ar-SA"/>
      </w:rPr>
    </w:lvl>
    <w:lvl w:ilvl="2" w:tentative="0">
      <w:start w:val="0"/>
      <w:numFmt w:val="bullet"/>
      <w:lvlText w:val="•"/>
      <w:lvlJc w:val="left"/>
      <w:pPr>
        <w:ind w:left="983" w:hanging="300"/>
      </w:pPr>
      <w:rPr>
        <w:rFonts w:hint="default"/>
        <w:lang w:val="en-US" w:eastAsia="zh-CN" w:bidi="ar-SA"/>
      </w:rPr>
    </w:lvl>
    <w:lvl w:ilvl="3" w:tentative="0">
      <w:start w:val="0"/>
      <w:numFmt w:val="bullet"/>
      <w:lvlText w:val="•"/>
      <w:lvlJc w:val="left"/>
      <w:pPr>
        <w:ind w:left="1275" w:hanging="300"/>
      </w:pPr>
      <w:rPr>
        <w:rFonts w:hint="default"/>
        <w:lang w:val="en-US" w:eastAsia="zh-CN" w:bidi="ar-SA"/>
      </w:rPr>
    </w:lvl>
    <w:lvl w:ilvl="4" w:tentative="0">
      <w:start w:val="0"/>
      <w:numFmt w:val="bullet"/>
      <w:lvlText w:val="•"/>
      <w:lvlJc w:val="left"/>
      <w:pPr>
        <w:ind w:left="1567" w:hanging="300"/>
      </w:pPr>
      <w:rPr>
        <w:rFonts w:hint="default"/>
        <w:lang w:val="en-US" w:eastAsia="zh-CN" w:bidi="ar-SA"/>
      </w:rPr>
    </w:lvl>
    <w:lvl w:ilvl="5" w:tentative="0">
      <w:start w:val="0"/>
      <w:numFmt w:val="bullet"/>
      <w:lvlText w:val="•"/>
      <w:lvlJc w:val="left"/>
      <w:pPr>
        <w:ind w:left="1859" w:hanging="300"/>
      </w:pPr>
      <w:rPr>
        <w:rFonts w:hint="default"/>
        <w:lang w:val="en-US" w:eastAsia="zh-CN" w:bidi="ar-SA"/>
      </w:rPr>
    </w:lvl>
    <w:lvl w:ilvl="6" w:tentative="0">
      <w:start w:val="0"/>
      <w:numFmt w:val="bullet"/>
      <w:lvlText w:val="•"/>
      <w:lvlJc w:val="left"/>
      <w:pPr>
        <w:ind w:left="2150" w:hanging="300"/>
      </w:pPr>
      <w:rPr>
        <w:rFonts w:hint="default"/>
        <w:lang w:val="en-US" w:eastAsia="zh-CN" w:bidi="ar-SA"/>
      </w:rPr>
    </w:lvl>
    <w:lvl w:ilvl="7" w:tentative="0">
      <w:start w:val="0"/>
      <w:numFmt w:val="bullet"/>
      <w:lvlText w:val="•"/>
      <w:lvlJc w:val="left"/>
      <w:pPr>
        <w:ind w:left="2442" w:hanging="300"/>
      </w:pPr>
      <w:rPr>
        <w:rFonts w:hint="default"/>
        <w:lang w:val="en-US" w:eastAsia="zh-CN" w:bidi="ar-SA"/>
      </w:rPr>
    </w:lvl>
    <w:lvl w:ilvl="8" w:tentative="0">
      <w:start w:val="0"/>
      <w:numFmt w:val="bullet"/>
      <w:lvlText w:val="•"/>
      <w:lvlJc w:val="left"/>
      <w:pPr>
        <w:ind w:left="2734" w:hanging="300"/>
      </w:pPr>
      <w:rPr>
        <w:rFonts w:hint="default"/>
        <w:lang w:val="en-US" w:eastAsia="zh-CN" w:bidi="ar-SA"/>
      </w:rPr>
    </w:lvl>
  </w:abstractNum>
  <w:abstractNum w:abstractNumId="8">
    <w:nsid w:val="F4B5D9F5"/>
    <w:multiLevelType w:val="multilevel"/>
    <w:tmpl w:val="F4B5D9F5"/>
    <w:lvl w:ilvl="0" w:tentative="0">
      <w:start w:val="1"/>
      <w:numFmt w:val="decimal"/>
      <w:lvlText w:val="%1."/>
      <w:lvlJc w:val="left"/>
      <w:pPr>
        <w:ind w:left="258" w:hanging="150"/>
        <w:jc w:val="left"/>
      </w:pPr>
      <w:rPr>
        <w:rFonts w:hint="default" w:ascii="宋体" w:hAnsi="宋体" w:eastAsia="宋体" w:cs="宋体"/>
        <w:b w:val="0"/>
        <w:bCs w:val="0"/>
        <w:i w:val="0"/>
        <w:iCs w:val="0"/>
        <w:spacing w:val="-1"/>
        <w:w w:val="99"/>
        <w:sz w:val="13"/>
        <w:szCs w:val="13"/>
        <w:lang w:val="en-US" w:eastAsia="zh-CN" w:bidi="ar-SA"/>
      </w:rPr>
    </w:lvl>
    <w:lvl w:ilvl="1" w:tentative="0">
      <w:start w:val="0"/>
      <w:numFmt w:val="bullet"/>
      <w:lvlText w:val="•"/>
      <w:lvlJc w:val="left"/>
      <w:pPr>
        <w:ind w:left="857" w:hanging="150"/>
      </w:pPr>
      <w:rPr>
        <w:rFonts w:hint="default"/>
        <w:lang w:val="en-US" w:eastAsia="zh-CN" w:bidi="ar-SA"/>
      </w:rPr>
    </w:lvl>
    <w:lvl w:ilvl="2" w:tentative="0">
      <w:start w:val="0"/>
      <w:numFmt w:val="bullet"/>
      <w:lvlText w:val="•"/>
      <w:lvlJc w:val="left"/>
      <w:pPr>
        <w:ind w:left="1454" w:hanging="150"/>
      </w:pPr>
      <w:rPr>
        <w:rFonts w:hint="default"/>
        <w:lang w:val="en-US" w:eastAsia="zh-CN" w:bidi="ar-SA"/>
      </w:rPr>
    </w:lvl>
    <w:lvl w:ilvl="3" w:tentative="0">
      <w:start w:val="0"/>
      <w:numFmt w:val="bullet"/>
      <w:lvlText w:val="•"/>
      <w:lvlJc w:val="left"/>
      <w:pPr>
        <w:ind w:left="2051" w:hanging="150"/>
      </w:pPr>
      <w:rPr>
        <w:rFonts w:hint="default"/>
        <w:lang w:val="en-US" w:eastAsia="zh-CN" w:bidi="ar-SA"/>
      </w:rPr>
    </w:lvl>
    <w:lvl w:ilvl="4" w:tentative="0">
      <w:start w:val="0"/>
      <w:numFmt w:val="bullet"/>
      <w:lvlText w:val="•"/>
      <w:lvlJc w:val="left"/>
      <w:pPr>
        <w:ind w:left="2648" w:hanging="150"/>
      </w:pPr>
      <w:rPr>
        <w:rFonts w:hint="default"/>
        <w:lang w:val="en-US" w:eastAsia="zh-CN" w:bidi="ar-SA"/>
      </w:rPr>
    </w:lvl>
    <w:lvl w:ilvl="5" w:tentative="0">
      <w:start w:val="0"/>
      <w:numFmt w:val="bullet"/>
      <w:lvlText w:val="•"/>
      <w:lvlJc w:val="left"/>
      <w:pPr>
        <w:ind w:left="3245" w:hanging="150"/>
      </w:pPr>
      <w:rPr>
        <w:rFonts w:hint="default"/>
        <w:lang w:val="en-US" w:eastAsia="zh-CN" w:bidi="ar-SA"/>
      </w:rPr>
    </w:lvl>
    <w:lvl w:ilvl="6" w:tentative="0">
      <w:start w:val="0"/>
      <w:numFmt w:val="bullet"/>
      <w:lvlText w:val="•"/>
      <w:lvlJc w:val="left"/>
      <w:pPr>
        <w:ind w:left="3842" w:hanging="150"/>
      </w:pPr>
      <w:rPr>
        <w:rFonts w:hint="default"/>
        <w:lang w:val="en-US" w:eastAsia="zh-CN" w:bidi="ar-SA"/>
      </w:rPr>
    </w:lvl>
    <w:lvl w:ilvl="7" w:tentative="0">
      <w:start w:val="0"/>
      <w:numFmt w:val="bullet"/>
      <w:lvlText w:val="•"/>
      <w:lvlJc w:val="left"/>
      <w:pPr>
        <w:ind w:left="4439" w:hanging="150"/>
      </w:pPr>
      <w:rPr>
        <w:rFonts w:hint="default"/>
        <w:lang w:val="en-US" w:eastAsia="zh-CN" w:bidi="ar-SA"/>
      </w:rPr>
    </w:lvl>
    <w:lvl w:ilvl="8" w:tentative="0">
      <w:start w:val="0"/>
      <w:numFmt w:val="bullet"/>
      <w:lvlText w:val="•"/>
      <w:lvlJc w:val="left"/>
      <w:pPr>
        <w:ind w:left="5036" w:hanging="150"/>
      </w:pPr>
      <w:rPr>
        <w:rFonts w:hint="default"/>
        <w:lang w:val="en-US" w:eastAsia="zh-CN" w:bidi="ar-SA"/>
      </w:rPr>
    </w:lvl>
  </w:abstractNum>
  <w:abstractNum w:abstractNumId="9">
    <w:nsid w:val="0053208E"/>
    <w:multiLevelType w:val="multilevel"/>
    <w:tmpl w:val="0053208E"/>
    <w:lvl w:ilvl="0" w:tentative="0">
      <w:start w:val="1"/>
      <w:numFmt w:val="decimal"/>
      <w:lvlText w:val="%1."/>
      <w:lvlJc w:val="left"/>
      <w:pPr>
        <w:ind w:left="237" w:hanging="322"/>
        <w:jc w:val="left"/>
      </w:pPr>
      <w:rPr>
        <w:rFonts w:hint="default" w:ascii="楷体" w:hAnsi="楷体" w:eastAsia="楷体" w:cs="楷体"/>
        <w:b w:val="0"/>
        <w:bCs w:val="0"/>
        <w:i w:val="0"/>
        <w:iCs w:val="0"/>
        <w:color w:val="333333"/>
        <w:spacing w:val="-2"/>
        <w:w w:val="99"/>
        <w:sz w:val="30"/>
        <w:szCs w:val="30"/>
        <w:lang w:val="en-US" w:eastAsia="zh-CN" w:bidi="ar-SA"/>
      </w:rPr>
    </w:lvl>
    <w:lvl w:ilvl="1" w:tentative="0">
      <w:start w:val="0"/>
      <w:numFmt w:val="bullet"/>
      <w:lvlText w:val="•"/>
      <w:lvlJc w:val="left"/>
      <w:pPr>
        <w:ind w:left="1187" w:hanging="322"/>
      </w:pPr>
      <w:rPr>
        <w:rFonts w:hint="default"/>
        <w:lang w:val="en-US" w:eastAsia="zh-CN" w:bidi="ar-SA"/>
      </w:rPr>
    </w:lvl>
    <w:lvl w:ilvl="2" w:tentative="0">
      <w:start w:val="0"/>
      <w:numFmt w:val="bullet"/>
      <w:lvlText w:val="•"/>
      <w:lvlJc w:val="left"/>
      <w:pPr>
        <w:ind w:left="2135" w:hanging="322"/>
      </w:pPr>
      <w:rPr>
        <w:rFonts w:hint="default"/>
        <w:lang w:val="en-US" w:eastAsia="zh-CN" w:bidi="ar-SA"/>
      </w:rPr>
    </w:lvl>
    <w:lvl w:ilvl="3" w:tentative="0">
      <w:start w:val="0"/>
      <w:numFmt w:val="bullet"/>
      <w:lvlText w:val="•"/>
      <w:lvlJc w:val="left"/>
      <w:pPr>
        <w:ind w:left="3082" w:hanging="322"/>
      </w:pPr>
      <w:rPr>
        <w:rFonts w:hint="default"/>
        <w:lang w:val="en-US" w:eastAsia="zh-CN" w:bidi="ar-SA"/>
      </w:rPr>
    </w:lvl>
    <w:lvl w:ilvl="4" w:tentative="0">
      <w:start w:val="0"/>
      <w:numFmt w:val="bullet"/>
      <w:lvlText w:val="•"/>
      <w:lvlJc w:val="left"/>
      <w:pPr>
        <w:ind w:left="4030" w:hanging="322"/>
      </w:pPr>
      <w:rPr>
        <w:rFonts w:hint="default"/>
        <w:lang w:val="en-US" w:eastAsia="zh-CN" w:bidi="ar-SA"/>
      </w:rPr>
    </w:lvl>
    <w:lvl w:ilvl="5" w:tentative="0">
      <w:start w:val="0"/>
      <w:numFmt w:val="bullet"/>
      <w:lvlText w:val="•"/>
      <w:lvlJc w:val="left"/>
      <w:pPr>
        <w:ind w:left="4977" w:hanging="322"/>
      </w:pPr>
      <w:rPr>
        <w:rFonts w:hint="default"/>
        <w:lang w:val="en-US" w:eastAsia="zh-CN" w:bidi="ar-SA"/>
      </w:rPr>
    </w:lvl>
    <w:lvl w:ilvl="6" w:tentative="0">
      <w:start w:val="0"/>
      <w:numFmt w:val="bullet"/>
      <w:lvlText w:val="•"/>
      <w:lvlJc w:val="left"/>
      <w:pPr>
        <w:ind w:left="5925" w:hanging="322"/>
      </w:pPr>
      <w:rPr>
        <w:rFonts w:hint="default"/>
        <w:lang w:val="en-US" w:eastAsia="zh-CN" w:bidi="ar-SA"/>
      </w:rPr>
    </w:lvl>
    <w:lvl w:ilvl="7" w:tentative="0">
      <w:start w:val="0"/>
      <w:numFmt w:val="bullet"/>
      <w:lvlText w:val="•"/>
      <w:lvlJc w:val="left"/>
      <w:pPr>
        <w:ind w:left="6872" w:hanging="322"/>
      </w:pPr>
      <w:rPr>
        <w:rFonts w:hint="default"/>
        <w:lang w:val="en-US" w:eastAsia="zh-CN" w:bidi="ar-SA"/>
      </w:rPr>
    </w:lvl>
    <w:lvl w:ilvl="8" w:tentative="0">
      <w:start w:val="0"/>
      <w:numFmt w:val="bullet"/>
      <w:lvlText w:val="•"/>
      <w:lvlJc w:val="left"/>
      <w:pPr>
        <w:ind w:left="7820" w:hanging="322"/>
      </w:pPr>
      <w:rPr>
        <w:rFonts w:hint="default"/>
        <w:lang w:val="en-US" w:eastAsia="zh-CN" w:bidi="ar-SA"/>
      </w:rPr>
    </w:lvl>
  </w:abstractNum>
  <w:abstractNum w:abstractNumId="10">
    <w:nsid w:val="0248C179"/>
    <w:multiLevelType w:val="multilevel"/>
    <w:tmpl w:val="0248C179"/>
    <w:lvl w:ilvl="0" w:tentative="0">
      <w:start w:val="1"/>
      <w:numFmt w:val="decimal"/>
      <w:lvlText w:val="%1."/>
      <w:lvlJc w:val="left"/>
      <w:pPr>
        <w:ind w:left="257" w:hanging="152"/>
        <w:jc w:val="left"/>
      </w:pPr>
      <w:rPr>
        <w:rFonts w:hint="default" w:ascii="宋体" w:hAnsi="宋体" w:eastAsia="宋体" w:cs="宋体"/>
        <w:b w:val="0"/>
        <w:bCs w:val="0"/>
        <w:i w:val="0"/>
        <w:iCs w:val="0"/>
        <w:spacing w:val="-1"/>
        <w:w w:val="99"/>
        <w:sz w:val="13"/>
        <w:szCs w:val="13"/>
        <w:lang w:val="en-US" w:eastAsia="zh-CN" w:bidi="ar-SA"/>
      </w:rPr>
    </w:lvl>
    <w:lvl w:ilvl="1" w:tentative="0">
      <w:start w:val="0"/>
      <w:numFmt w:val="bullet"/>
      <w:lvlText w:val="•"/>
      <w:lvlJc w:val="left"/>
      <w:pPr>
        <w:ind w:left="975" w:hanging="152"/>
      </w:pPr>
      <w:rPr>
        <w:rFonts w:hint="default"/>
        <w:lang w:val="en-US" w:eastAsia="zh-CN" w:bidi="ar-SA"/>
      </w:rPr>
    </w:lvl>
    <w:lvl w:ilvl="2" w:tentative="0">
      <w:start w:val="0"/>
      <w:numFmt w:val="bullet"/>
      <w:lvlText w:val="•"/>
      <w:lvlJc w:val="left"/>
      <w:pPr>
        <w:ind w:left="1691" w:hanging="152"/>
      </w:pPr>
      <w:rPr>
        <w:rFonts w:hint="default"/>
        <w:lang w:val="en-US" w:eastAsia="zh-CN" w:bidi="ar-SA"/>
      </w:rPr>
    </w:lvl>
    <w:lvl w:ilvl="3" w:tentative="0">
      <w:start w:val="0"/>
      <w:numFmt w:val="bullet"/>
      <w:lvlText w:val="•"/>
      <w:lvlJc w:val="left"/>
      <w:pPr>
        <w:ind w:left="2407" w:hanging="152"/>
      </w:pPr>
      <w:rPr>
        <w:rFonts w:hint="default"/>
        <w:lang w:val="en-US" w:eastAsia="zh-CN" w:bidi="ar-SA"/>
      </w:rPr>
    </w:lvl>
    <w:lvl w:ilvl="4" w:tentative="0">
      <w:start w:val="0"/>
      <w:numFmt w:val="bullet"/>
      <w:lvlText w:val="•"/>
      <w:lvlJc w:val="left"/>
      <w:pPr>
        <w:ind w:left="3123" w:hanging="152"/>
      </w:pPr>
      <w:rPr>
        <w:rFonts w:hint="default"/>
        <w:lang w:val="en-US" w:eastAsia="zh-CN" w:bidi="ar-SA"/>
      </w:rPr>
    </w:lvl>
    <w:lvl w:ilvl="5" w:tentative="0">
      <w:start w:val="0"/>
      <w:numFmt w:val="bullet"/>
      <w:lvlText w:val="•"/>
      <w:lvlJc w:val="left"/>
      <w:pPr>
        <w:ind w:left="3839" w:hanging="152"/>
      </w:pPr>
      <w:rPr>
        <w:rFonts w:hint="default"/>
        <w:lang w:val="en-US" w:eastAsia="zh-CN" w:bidi="ar-SA"/>
      </w:rPr>
    </w:lvl>
    <w:lvl w:ilvl="6" w:tentative="0">
      <w:start w:val="0"/>
      <w:numFmt w:val="bullet"/>
      <w:lvlText w:val="•"/>
      <w:lvlJc w:val="left"/>
      <w:pPr>
        <w:ind w:left="4555" w:hanging="152"/>
      </w:pPr>
      <w:rPr>
        <w:rFonts w:hint="default"/>
        <w:lang w:val="en-US" w:eastAsia="zh-CN" w:bidi="ar-SA"/>
      </w:rPr>
    </w:lvl>
    <w:lvl w:ilvl="7" w:tentative="0">
      <w:start w:val="0"/>
      <w:numFmt w:val="bullet"/>
      <w:lvlText w:val="•"/>
      <w:lvlJc w:val="left"/>
      <w:pPr>
        <w:ind w:left="5271" w:hanging="152"/>
      </w:pPr>
      <w:rPr>
        <w:rFonts w:hint="default"/>
        <w:lang w:val="en-US" w:eastAsia="zh-CN" w:bidi="ar-SA"/>
      </w:rPr>
    </w:lvl>
    <w:lvl w:ilvl="8" w:tentative="0">
      <w:start w:val="0"/>
      <w:numFmt w:val="bullet"/>
      <w:lvlText w:val="•"/>
      <w:lvlJc w:val="left"/>
      <w:pPr>
        <w:ind w:left="5987" w:hanging="152"/>
      </w:pPr>
      <w:rPr>
        <w:rFonts w:hint="default"/>
        <w:lang w:val="en-US" w:eastAsia="zh-CN" w:bidi="ar-SA"/>
      </w:rPr>
    </w:lvl>
  </w:abstractNum>
  <w:abstractNum w:abstractNumId="11">
    <w:nsid w:val="03D62ECE"/>
    <w:multiLevelType w:val="multilevel"/>
    <w:tmpl w:val="03D62ECE"/>
    <w:lvl w:ilvl="0" w:tentative="0">
      <w:start w:val="2"/>
      <w:numFmt w:val="decimal"/>
      <w:lvlText w:val="%1."/>
      <w:lvlJc w:val="left"/>
      <w:pPr>
        <w:ind w:left="258" w:hanging="150"/>
        <w:jc w:val="left"/>
      </w:pPr>
      <w:rPr>
        <w:rFonts w:hint="default" w:ascii="宋体" w:hAnsi="宋体" w:eastAsia="宋体" w:cs="宋体"/>
        <w:b w:val="0"/>
        <w:bCs w:val="0"/>
        <w:i w:val="0"/>
        <w:iCs w:val="0"/>
        <w:spacing w:val="-1"/>
        <w:w w:val="99"/>
        <w:sz w:val="13"/>
        <w:szCs w:val="13"/>
        <w:lang w:val="en-US" w:eastAsia="zh-CN" w:bidi="ar-SA"/>
      </w:rPr>
    </w:lvl>
    <w:lvl w:ilvl="1" w:tentative="0">
      <w:start w:val="0"/>
      <w:numFmt w:val="bullet"/>
      <w:lvlText w:val="•"/>
      <w:lvlJc w:val="left"/>
      <w:pPr>
        <w:ind w:left="1013" w:hanging="150"/>
      </w:pPr>
      <w:rPr>
        <w:rFonts w:hint="default"/>
        <w:lang w:val="en-US" w:eastAsia="zh-CN" w:bidi="ar-SA"/>
      </w:rPr>
    </w:lvl>
    <w:lvl w:ilvl="2" w:tentative="0">
      <w:start w:val="0"/>
      <w:numFmt w:val="bullet"/>
      <w:lvlText w:val="•"/>
      <w:lvlJc w:val="left"/>
      <w:pPr>
        <w:ind w:left="1766" w:hanging="150"/>
      </w:pPr>
      <w:rPr>
        <w:rFonts w:hint="default"/>
        <w:lang w:val="en-US" w:eastAsia="zh-CN" w:bidi="ar-SA"/>
      </w:rPr>
    </w:lvl>
    <w:lvl w:ilvl="3" w:tentative="0">
      <w:start w:val="0"/>
      <w:numFmt w:val="bullet"/>
      <w:lvlText w:val="•"/>
      <w:lvlJc w:val="left"/>
      <w:pPr>
        <w:ind w:left="2519" w:hanging="150"/>
      </w:pPr>
      <w:rPr>
        <w:rFonts w:hint="default"/>
        <w:lang w:val="en-US" w:eastAsia="zh-CN" w:bidi="ar-SA"/>
      </w:rPr>
    </w:lvl>
    <w:lvl w:ilvl="4" w:tentative="0">
      <w:start w:val="0"/>
      <w:numFmt w:val="bullet"/>
      <w:lvlText w:val="•"/>
      <w:lvlJc w:val="left"/>
      <w:pPr>
        <w:ind w:left="3272" w:hanging="150"/>
      </w:pPr>
      <w:rPr>
        <w:rFonts w:hint="default"/>
        <w:lang w:val="en-US" w:eastAsia="zh-CN" w:bidi="ar-SA"/>
      </w:rPr>
    </w:lvl>
    <w:lvl w:ilvl="5" w:tentative="0">
      <w:start w:val="0"/>
      <w:numFmt w:val="bullet"/>
      <w:lvlText w:val="•"/>
      <w:lvlJc w:val="left"/>
      <w:pPr>
        <w:ind w:left="4025" w:hanging="150"/>
      </w:pPr>
      <w:rPr>
        <w:rFonts w:hint="default"/>
        <w:lang w:val="en-US" w:eastAsia="zh-CN" w:bidi="ar-SA"/>
      </w:rPr>
    </w:lvl>
    <w:lvl w:ilvl="6" w:tentative="0">
      <w:start w:val="0"/>
      <w:numFmt w:val="bullet"/>
      <w:lvlText w:val="•"/>
      <w:lvlJc w:val="left"/>
      <w:pPr>
        <w:ind w:left="4778" w:hanging="150"/>
      </w:pPr>
      <w:rPr>
        <w:rFonts w:hint="default"/>
        <w:lang w:val="en-US" w:eastAsia="zh-CN" w:bidi="ar-SA"/>
      </w:rPr>
    </w:lvl>
    <w:lvl w:ilvl="7" w:tentative="0">
      <w:start w:val="0"/>
      <w:numFmt w:val="bullet"/>
      <w:lvlText w:val="•"/>
      <w:lvlJc w:val="left"/>
      <w:pPr>
        <w:ind w:left="5531" w:hanging="150"/>
      </w:pPr>
      <w:rPr>
        <w:rFonts w:hint="default"/>
        <w:lang w:val="en-US" w:eastAsia="zh-CN" w:bidi="ar-SA"/>
      </w:rPr>
    </w:lvl>
    <w:lvl w:ilvl="8" w:tentative="0">
      <w:start w:val="0"/>
      <w:numFmt w:val="bullet"/>
      <w:lvlText w:val="•"/>
      <w:lvlJc w:val="left"/>
      <w:pPr>
        <w:ind w:left="6284" w:hanging="150"/>
      </w:pPr>
      <w:rPr>
        <w:rFonts w:hint="default"/>
        <w:lang w:val="en-US" w:eastAsia="zh-CN" w:bidi="ar-SA"/>
      </w:rPr>
    </w:lvl>
  </w:abstractNum>
  <w:abstractNum w:abstractNumId="12">
    <w:nsid w:val="2470EC97"/>
    <w:multiLevelType w:val="multilevel"/>
    <w:tmpl w:val="2470EC97"/>
    <w:lvl w:ilvl="0" w:tentative="0">
      <w:start w:val="1"/>
      <w:numFmt w:val="decimal"/>
      <w:lvlText w:val="%1."/>
      <w:lvlJc w:val="left"/>
      <w:pPr>
        <w:ind w:left="258" w:hanging="152"/>
        <w:jc w:val="left"/>
      </w:pPr>
      <w:rPr>
        <w:rFonts w:hint="default" w:ascii="宋体" w:hAnsi="宋体" w:eastAsia="宋体" w:cs="宋体"/>
        <w:b w:val="0"/>
        <w:bCs w:val="0"/>
        <w:i w:val="0"/>
        <w:iCs w:val="0"/>
        <w:spacing w:val="-1"/>
        <w:w w:val="99"/>
        <w:sz w:val="13"/>
        <w:szCs w:val="13"/>
        <w:lang w:val="en-US" w:eastAsia="zh-CN" w:bidi="ar-SA"/>
      </w:rPr>
    </w:lvl>
    <w:lvl w:ilvl="1" w:tentative="0">
      <w:start w:val="0"/>
      <w:numFmt w:val="bullet"/>
      <w:lvlText w:val="•"/>
      <w:lvlJc w:val="left"/>
      <w:pPr>
        <w:ind w:left="962" w:hanging="152"/>
      </w:pPr>
      <w:rPr>
        <w:rFonts w:hint="default"/>
        <w:lang w:val="en-US" w:eastAsia="zh-CN" w:bidi="ar-SA"/>
      </w:rPr>
    </w:lvl>
    <w:lvl w:ilvl="2" w:tentative="0">
      <w:start w:val="0"/>
      <w:numFmt w:val="bullet"/>
      <w:lvlText w:val="•"/>
      <w:lvlJc w:val="left"/>
      <w:pPr>
        <w:ind w:left="1665" w:hanging="152"/>
      </w:pPr>
      <w:rPr>
        <w:rFonts w:hint="default"/>
        <w:lang w:val="en-US" w:eastAsia="zh-CN" w:bidi="ar-SA"/>
      </w:rPr>
    </w:lvl>
    <w:lvl w:ilvl="3" w:tentative="0">
      <w:start w:val="0"/>
      <w:numFmt w:val="bullet"/>
      <w:lvlText w:val="•"/>
      <w:lvlJc w:val="left"/>
      <w:pPr>
        <w:ind w:left="2368" w:hanging="152"/>
      </w:pPr>
      <w:rPr>
        <w:rFonts w:hint="default"/>
        <w:lang w:val="en-US" w:eastAsia="zh-CN" w:bidi="ar-SA"/>
      </w:rPr>
    </w:lvl>
    <w:lvl w:ilvl="4" w:tentative="0">
      <w:start w:val="0"/>
      <w:numFmt w:val="bullet"/>
      <w:lvlText w:val="•"/>
      <w:lvlJc w:val="left"/>
      <w:pPr>
        <w:ind w:left="3071" w:hanging="152"/>
      </w:pPr>
      <w:rPr>
        <w:rFonts w:hint="default"/>
        <w:lang w:val="en-US" w:eastAsia="zh-CN" w:bidi="ar-SA"/>
      </w:rPr>
    </w:lvl>
    <w:lvl w:ilvl="5" w:tentative="0">
      <w:start w:val="0"/>
      <w:numFmt w:val="bullet"/>
      <w:lvlText w:val="•"/>
      <w:lvlJc w:val="left"/>
      <w:pPr>
        <w:ind w:left="3774" w:hanging="152"/>
      </w:pPr>
      <w:rPr>
        <w:rFonts w:hint="default"/>
        <w:lang w:val="en-US" w:eastAsia="zh-CN" w:bidi="ar-SA"/>
      </w:rPr>
    </w:lvl>
    <w:lvl w:ilvl="6" w:tentative="0">
      <w:start w:val="0"/>
      <w:numFmt w:val="bullet"/>
      <w:lvlText w:val="•"/>
      <w:lvlJc w:val="left"/>
      <w:pPr>
        <w:ind w:left="4476" w:hanging="152"/>
      </w:pPr>
      <w:rPr>
        <w:rFonts w:hint="default"/>
        <w:lang w:val="en-US" w:eastAsia="zh-CN" w:bidi="ar-SA"/>
      </w:rPr>
    </w:lvl>
    <w:lvl w:ilvl="7" w:tentative="0">
      <w:start w:val="0"/>
      <w:numFmt w:val="bullet"/>
      <w:lvlText w:val="•"/>
      <w:lvlJc w:val="left"/>
      <w:pPr>
        <w:ind w:left="5179" w:hanging="152"/>
      </w:pPr>
      <w:rPr>
        <w:rFonts w:hint="default"/>
        <w:lang w:val="en-US" w:eastAsia="zh-CN" w:bidi="ar-SA"/>
      </w:rPr>
    </w:lvl>
    <w:lvl w:ilvl="8" w:tentative="0">
      <w:start w:val="0"/>
      <w:numFmt w:val="bullet"/>
      <w:lvlText w:val="•"/>
      <w:lvlJc w:val="left"/>
      <w:pPr>
        <w:ind w:left="5882" w:hanging="152"/>
      </w:pPr>
      <w:rPr>
        <w:rFonts w:hint="default"/>
        <w:lang w:val="en-US" w:eastAsia="zh-CN" w:bidi="ar-SA"/>
      </w:rPr>
    </w:lvl>
  </w:abstractNum>
  <w:abstractNum w:abstractNumId="13">
    <w:nsid w:val="25B654F3"/>
    <w:multiLevelType w:val="multilevel"/>
    <w:tmpl w:val="25B654F3"/>
    <w:lvl w:ilvl="0" w:tentative="0">
      <w:start w:val="1"/>
      <w:numFmt w:val="decimal"/>
      <w:lvlText w:val="%1."/>
      <w:lvlJc w:val="left"/>
      <w:pPr>
        <w:ind w:left="258" w:hanging="150"/>
        <w:jc w:val="left"/>
      </w:pPr>
      <w:rPr>
        <w:rFonts w:hint="default" w:ascii="宋体" w:hAnsi="宋体" w:eastAsia="宋体" w:cs="宋体"/>
        <w:b w:val="0"/>
        <w:bCs w:val="0"/>
        <w:i w:val="0"/>
        <w:iCs w:val="0"/>
        <w:spacing w:val="-1"/>
        <w:w w:val="99"/>
        <w:sz w:val="13"/>
        <w:szCs w:val="13"/>
        <w:lang w:val="en-US" w:eastAsia="zh-CN" w:bidi="ar-SA"/>
      </w:rPr>
    </w:lvl>
    <w:lvl w:ilvl="1" w:tentative="0">
      <w:start w:val="0"/>
      <w:numFmt w:val="bullet"/>
      <w:lvlText w:val="•"/>
      <w:lvlJc w:val="left"/>
      <w:pPr>
        <w:ind w:left="1013" w:hanging="150"/>
      </w:pPr>
      <w:rPr>
        <w:rFonts w:hint="default"/>
        <w:lang w:val="en-US" w:eastAsia="zh-CN" w:bidi="ar-SA"/>
      </w:rPr>
    </w:lvl>
    <w:lvl w:ilvl="2" w:tentative="0">
      <w:start w:val="0"/>
      <w:numFmt w:val="bullet"/>
      <w:lvlText w:val="•"/>
      <w:lvlJc w:val="left"/>
      <w:pPr>
        <w:ind w:left="1766" w:hanging="150"/>
      </w:pPr>
      <w:rPr>
        <w:rFonts w:hint="default"/>
        <w:lang w:val="en-US" w:eastAsia="zh-CN" w:bidi="ar-SA"/>
      </w:rPr>
    </w:lvl>
    <w:lvl w:ilvl="3" w:tentative="0">
      <w:start w:val="0"/>
      <w:numFmt w:val="bullet"/>
      <w:lvlText w:val="•"/>
      <w:lvlJc w:val="left"/>
      <w:pPr>
        <w:ind w:left="2519" w:hanging="150"/>
      </w:pPr>
      <w:rPr>
        <w:rFonts w:hint="default"/>
        <w:lang w:val="en-US" w:eastAsia="zh-CN" w:bidi="ar-SA"/>
      </w:rPr>
    </w:lvl>
    <w:lvl w:ilvl="4" w:tentative="0">
      <w:start w:val="0"/>
      <w:numFmt w:val="bullet"/>
      <w:lvlText w:val="•"/>
      <w:lvlJc w:val="left"/>
      <w:pPr>
        <w:ind w:left="3272" w:hanging="150"/>
      </w:pPr>
      <w:rPr>
        <w:rFonts w:hint="default"/>
        <w:lang w:val="en-US" w:eastAsia="zh-CN" w:bidi="ar-SA"/>
      </w:rPr>
    </w:lvl>
    <w:lvl w:ilvl="5" w:tentative="0">
      <w:start w:val="0"/>
      <w:numFmt w:val="bullet"/>
      <w:lvlText w:val="•"/>
      <w:lvlJc w:val="left"/>
      <w:pPr>
        <w:ind w:left="4025" w:hanging="150"/>
      </w:pPr>
      <w:rPr>
        <w:rFonts w:hint="default"/>
        <w:lang w:val="en-US" w:eastAsia="zh-CN" w:bidi="ar-SA"/>
      </w:rPr>
    </w:lvl>
    <w:lvl w:ilvl="6" w:tentative="0">
      <w:start w:val="0"/>
      <w:numFmt w:val="bullet"/>
      <w:lvlText w:val="•"/>
      <w:lvlJc w:val="left"/>
      <w:pPr>
        <w:ind w:left="4778" w:hanging="150"/>
      </w:pPr>
      <w:rPr>
        <w:rFonts w:hint="default"/>
        <w:lang w:val="en-US" w:eastAsia="zh-CN" w:bidi="ar-SA"/>
      </w:rPr>
    </w:lvl>
    <w:lvl w:ilvl="7" w:tentative="0">
      <w:start w:val="0"/>
      <w:numFmt w:val="bullet"/>
      <w:lvlText w:val="•"/>
      <w:lvlJc w:val="left"/>
      <w:pPr>
        <w:ind w:left="5531" w:hanging="150"/>
      </w:pPr>
      <w:rPr>
        <w:rFonts w:hint="default"/>
        <w:lang w:val="en-US" w:eastAsia="zh-CN" w:bidi="ar-SA"/>
      </w:rPr>
    </w:lvl>
    <w:lvl w:ilvl="8" w:tentative="0">
      <w:start w:val="0"/>
      <w:numFmt w:val="bullet"/>
      <w:lvlText w:val="•"/>
      <w:lvlJc w:val="left"/>
      <w:pPr>
        <w:ind w:left="6284" w:hanging="150"/>
      </w:pPr>
      <w:rPr>
        <w:rFonts w:hint="default"/>
        <w:lang w:val="en-US" w:eastAsia="zh-CN" w:bidi="ar-SA"/>
      </w:rPr>
    </w:lvl>
  </w:abstractNum>
  <w:abstractNum w:abstractNumId="14">
    <w:nsid w:val="2A8F537B"/>
    <w:multiLevelType w:val="multilevel"/>
    <w:tmpl w:val="2A8F537B"/>
    <w:lvl w:ilvl="0" w:tentative="0">
      <w:start w:val="1"/>
      <w:numFmt w:val="decimal"/>
      <w:lvlText w:val="%1."/>
      <w:lvlJc w:val="left"/>
      <w:pPr>
        <w:ind w:left="257" w:hanging="152"/>
        <w:jc w:val="left"/>
      </w:pPr>
      <w:rPr>
        <w:rFonts w:hint="default" w:ascii="宋体" w:hAnsi="宋体" w:eastAsia="宋体" w:cs="宋体"/>
        <w:b w:val="0"/>
        <w:bCs w:val="0"/>
        <w:i w:val="0"/>
        <w:iCs w:val="0"/>
        <w:spacing w:val="-1"/>
        <w:w w:val="99"/>
        <w:sz w:val="13"/>
        <w:szCs w:val="13"/>
        <w:lang w:val="en-US" w:eastAsia="zh-CN" w:bidi="ar-SA"/>
      </w:rPr>
    </w:lvl>
    <w:lvl w:ilvl="1" w:tentative="0">
      <w:start w:val="0"/>
      <w:numFmt w:val="bullet"/>
      <w:lvlText w:val="•"/>
      <w:lvlJc w:val="left"/>
      <w:pPr>
        <w:ind w:left="975" w:hanging="152"/>
      </w:pPr>
      <w:rPr>
        <w:rFonts w:hint="default"/>
        <w:lang w:val="en-US" w:eastAsia="zh-CN" w:bidi="ar-SA"/>
      </w:rPr>
    </w:lvl>
    <w:lvl w:ilvl="2" w:tentative="0">
      <w:start w:val="0"/>
      <w:numFmt w:val="bullet"/>
      <w:lvlText w:val="•"/>
      <w:lvlJc w:val="left"/>
      <w:pPr>
        <w:ind w:left="1691" w:hanging="152"/>
      </w:pPr>
      <w:rPr>
        <w:rFonts w:hint="default"/>
        <w:lang w:val="en-US" w:eastAsia="zh-CN" w:bidi="ar-SA"/>
      </w:rPr>
    </w:lvl>
    <w:lvl w:ilvl="3" w:tentative="0">
      <w:start w:val="0"/>
      <w:numFmt w:val="bullet"/>
      <w:lvlText w:val="•"/>
      <w:lvlJc w:val="left"/>
      <w:pPr>
        <w:ind w:left="2407" w:hanging="152"/>
      </w:pPr>
      <w:rPr>
        <w:rFonts w:hint="default"/>
        <w:lang w:val="en-US" w:eastAsia="zh-CN" w:bidi="ar-SA"/>
      </w:rPr>
    </w:lvl>
    <w:lvl w:ilvl="4" w:tentative="0">
      <w:start w:val="0"/>
      <w:numFmt w:val="bullet"/>
      <w:lvlText w:val="•"/>
      <w:lvlJc w:val="left"/>
      <w:pPr>
        <w:ind w:left="3123" w:hanging="152"/>
      </w:pPr>
      <w:rPr>
        <w:rFonts w:hint="default"/>
        <w:lang w:val="en-US" w:eastAsia="zh-CN" w:bidi="ar-SA"/>
      </w:rPr>
    </w:lvl>
    <w:lvl w:ilvl="5" w:tentative="0">
      <w:start w:val="0"/>
      <w:numFmt w:val="bullet"/>
      <w:lvlText w:val="•"/>
      <w:lvlJc w:val="left"/>
      <w:pPr>
        <w:ind w:left="3839" w:hanging="152"/>
      </w:pPr>
      <w:rPr>
        <w:rFonts w:hint="default"/>
        <w:lang w:val="en-US" w:eastAsia="zh-CN" w:bidi="ar-SA"/>
      </w:rPr>
    </w:lvl>
    <w:lvl w:ilvl="6" w:tentative="0">
      <w:start w:val="0"/>
      <w:numFmt w:val="bullet"/>
      <w:lvlText w:val="•"/>
      <w:lvlJc w:val="left"/>
      <w:pPr>
        <w:ind w:left="4555" w:hanging="152"/>
      </w:pPr>
      <w:rPr>
        <w:rFonts w:hint="default"/>
        <w:lang w:val="en-US" w:eastAsia="zh-CN" w:bidi="ar-SA"/>
      </w:rPr>
    </w:lvl>
    <w:lvl w:ilvl="7" w:tentative="0">
      <w:start w:val="0"/>
      <w:numFmt w:val="bullet"/>
      <w:lvlText w:val="•"/>
      <w:lvlJc w:val="left"/>
      <w:pPr>
        <w:ind w:left="5271" w:hanging="152"/>
      </w:pPr>
      <w:rPr>
        <w:rFonts w:hint="default"/>
        <w:lang w:val="en-US" w:eastAsia="zh-CN" w:bidi="ar-SA"/>
      </w:rPr>
    </w:lvl>
    <w:lvl w:ilvl="8" w:tentative="0">
      <w:start w:val="0"/>
      <w:numFmt w:val="bullet"/>
      <w:lvlText w:val="•"/>
      <w:lvlJc w:val="left"/>
      <w:pPr>
        <w:ind w:left="5987" w:hanging="152"/>
      </w:pPr>
      <w:rPr>
        <w:rFonts w:hint="default"/>
        <w:lang w:val="en-US" w:eastAsia="zh-CN" w:bidi="ar-SA"/>
      </w:rPr>
    </w:lvl>
  </w:abstractNum>
  <w:abstractNum w:abstractNumId="15">
    <w:nsid w:val="4D4DC07F"/>
    <w:multiLevelType w:val="multilevel"/>
    <w:tmpl w:val="4D4DC07F"/>
    <w:lvl w:ilvl="0" w:tentative="0">
      <w:start w:val="1"/>
      <w:numFmt w:val="decimal"/>
      <w:lvlText w:val="%1."/>
      <w:lvlJc w:val="left"/>
      <w:pPr>
        <w:ind w:left="258" w:hanging="150"/>
        <w:jc w:val="left"/>
      </w:pPr>
      <w:rPr>
        <w:rFonts w:hint="default" w:ascii="宋体" w:hAnsi="宋体" w:eastAsia="宋体" w:cs="宋体"/>
        <w:b w:val="0"/>
        <w:bCs w:val="0"/>
        <w:i w:val="0"/>
        <w:iCs w:val="0"/>
        <w:spacing w:val="-1"/>
        <w:w w:val="99"/>
        <w:sz w:val="13"/>
        <w:szCs w:val="13"/>
        <w:lang w:val="en-US" w:eastAsia="zh-CN" w:bidi="ar-SA"/>
      </w:rPr>
    </w:lvl>
    <w:lvl w:ilvl="1" w:tentative="0">
      <w:start w:val="0"/>
      <w:numFmt w:val="bullet"/>
      <w:lvlText w:val="•"/>
      <w:lvlJc w:val="left"/>
      <w:pPr>
        <w:ind w:left="1027" w:hanging="150"/>
      </w:pPr>
      <w:rPr>
        <w:rFonts w:hint="default"/>
        <w:lang w:val="en-US" w:eastAsia="zh-CN" w:bidi="ar-SA"/>
      </w:rPr>
    </w:lvl>
    <w:lvl w:ilvl="2" w:tentative="0">
      <w:start w:val="0"/>
      <w:numFmt w:val="bullet"/>
      <w:lvlText w:val="•"/>
      <w:lvlJc w:val="left"/>
      <w:pPr>
        <w:ind w:left="1794" w:hanging="150"/>
      </w:pPr>
      <w:rPr>
        <w:rFonts w:hint="default"/>
        <w:lang w:val="en-US" w:eastAsia="zh-CN" w:bidi="ar-SA"/>
      </w:rPr>
    </w:lvl>
    <w:lvl w:ilvl="3" w:tentative="0">
      <w:start w:val="0"/>
      <w:numFmt w:val="bullet"/>
      <w:lvlText w:val="•"/>
      <w:lvlJc w:val="left"/>
      <w:pPr>
        <w:ind w:left="2561" w:hanging="150"/>
      </w:pPr>
      <w:rPr>
        <w:rFonts w:hint="default"/>
        <w:lang w:val="en-US" w:eastAsia="zh-CN" w:bidi="ar-SA"/>
      </w:rPr>
    </w:lvl>
    <w:lvl w:ilvl="4" w:tentative="0">
      <w:start w:val="0"/>
      <w:numFmt w:val="bullet"/>
      <w:lvlText w:val="•"/>
      <w:lvlJc w:val="left"/>
      <w:pPr>
        <w:ind w:left="3329" w:hanging="150"/>
      </w:pPr>
      <w:rPr>
        <w:rFonts w:hint="default"/>
        <w:lang w:val="en-US" w:eastAsia="zh-CN" w:bidi="ar-SA"/>
      </w:rPr>
    </w:lvl>
    <w:lvl w:ilvl="5" w:tentative="0">
      <w:start w:val="0"/>
      <w:numFmt w:val="bullet"/>
      <w:lvlText w:val="•"/>
      <w:lvlJc w:val="left"/>
      <w:pPr>
        <w:ind w:left="4096" w:hanging="150"/>
      </w:pPr>
      <w:rPr>
        <w:rFonts w:hint="default"/>
        <w:lang w:val="en-US" w:eastAsia="zh-CN" w:bidi="ar-SA"/>
      </w:rPr>
    </w:lvl>
    <w:lvl w:ilvl="6" w:tentative="0">
      <w:start w:val="0"/>
      <w:numFmt w:val="bullet"/>
      <w:lvlText w:val="•"/>
      <w:lvlJc w:val="left"/>
      <w:pPr>
        <w:ind w:left="4863" w:hanging="150"/>
      </w:pPr>
      <w:rPr>
        <w:rFonts w:hint="default"/>
        <w:lang w:val="en-US" w:eastAsia="zh-CN" w:bidi="ar-SA"/>
      </w:rPr>
    </w:lvl>
    <w:lvl w:ilvl="7" w:tentative="0">
      <w:start w:val="0"/>
      <w:numFmt w:val="bullet"/>
      <w:lvlText w:val="•"/>
      <w:lvlJc w:val="left"/>
      <w:pPr>
        <w:ind w:left="5631" w:hanging="150"/>
      </w:pPr>
      <w:rPr>
        <w:rFonts w:hint="default"/>
        <w:lang w:val="en-US" w:eastAsia="zh-CN" w:bidi="ar-SA"/>
      </w:rPr>
    </w:lvl>
    <w:lvl w:ilvl="8" w:tentative="0">
      <w:start w:val="0"/>
      <w:numFmt w:val="bullet"/>
      <w:lvlText w:val="•"/>
      <w:lvlJc w:val="left"/>
      <w:pPr>
        <w:ind w:left="6398" w:hanging="150"/>
      </w:pPr>
      <w:rPr>
        <w:rFonts w:hint="default"/>
        <w:lang w:val="en-US" w:eastAsia="zh-CN" w:bidi="ar-SA"/>
      </w:rPr>
    </w:lvl>
  </w:abstractNum>
  <w:abstractNum w:abstractNumId="16">
    <w:nsid w:val="59ADCABA"/>
    <w:multiLevelType w:val="multilevel"/>
    <w:tmpl w:val="59ADCABA"/>
    <w:lvl w:ilvl="0" w:tentative="0">
      <w:start w:val="1"/>
      <w:numFmt w:val="decimal"/>
      <w:lvlText w:val="(%1)"/>
      <w:lvlJc w:val="left"/>
      <w:pPr>
        <w:ind w:left="237" w:hanging="483"/>
        <w:jc w:val="left"/>
      </w:pPr>
      <w:rPr>
        <w:rFonts w:hint="default" w:ascii="楷体" w:hAnsi="楷体" w:eastAsia="楷体" w:cs="楷体"/>
        <w:b w:val="0"/>
        <w:bCs w:val="0"/>
        <w:i w:val="0"/>
        <w:iCs w:val="0"/>
        <w:spacing w:val="-2"/>
        <w:w w:val="99"/>
        <w:sz w:val="30"/>
        <w:szCs w:val="30"/>
        <w:lang w:val="en-US" w:eastAsia="zh-CN" w:bidi="ar-SA"/>
      </w:rPr>
    </w:lvl>
    <w:lvl w:ilvl="1" w:tentative="0">
      <w:start w:val="0"/>
      <w:numFmt w:val="bullet"/>
      <w:lvlText w:val="•"/>
      <w:lvlJc w:val="left"/>
      <w:pPr>
        <w:ind w:left="1187" w:hanging="483"/>
      </w:pPr>
      <w:rPr>
        <w:rFonts w:hint="default"/>
        <w:lang w:val="en-US" w:eastAsia="zh-CN" w:bidi="ar-SA"/>
      </w:rPr>
    </w:lvl>
    <w:lvl w:ilvl="2" w:tentative="0">
      <w:start w:val="0"/>
      <w:numFmt w:val="bullet"/>
      <w:lvlText w:val="•"/>
      <w:lvlJc w:val="left"/>
      <w:pPr>
        <w:ind w:left="2135" w:hanging="483"/>
      </w:pPr>
      <w:rPr>
        <w:rFonts w:hint="default"/>
        <w:lang w:val="en-US" w:eastAsia="zh-CN" w:bidi="ar-SA"/>
      </w:rPr>
    </w:lvl>
    <w:lvl w:ilvl="3" w:tentative="0">
      <w:start w:val="0"/>
      <w:numFmt w:val="bullet"/>
      <w:lvlText w:val="•"/>
      <w:lvlJc w:val="left"/>
      <w:pPr>
        <w:ind w:left="3082" w:hanging="483"/>
      </w:pPr>
      <w:rPr>
        <w:rFonts w:hint="default"/>
        <w:lang w:val="en-US" w:eastAsia="zh-CN" w:bidi="ar-SA"/>
      </w:rPr>
    </w:lvl>
    <w:lvl w:ilvl="4" w:tentative="0">
      <w:start w:val="0"/>
      <w:numFmt w:val="bullet"/>
      <w:lvlText w:val="•"/>
      <w:lvlJc w:val="left"/>
      <w:pPr>
        <w:ind w:left="4030" w:hanging="483"/>
      </w:pPr>
      <w:rPr>
        <w:rFonts w:hint="default"/>
        <w:lang w:val="en-US" w:eastAsia="zh-CN" w:bidi="ar-SA"/>
      </w:rPr>
    </w:lvl>
    <w:lvl w:ilvl="5" w:tentative="0">
      <w:start w:val="0"/>
      <w:numFmt w:val="bullet"/>
      <w:lvlText w:val="•"/>
      <w:lvlJc w:val="left"/>
      <w:pPr>
        <w:ind w:left="4977" w:hanging="483"/>
      </w:pPr>
      <w:rPr>
        <w:rFonts w:hint="default"/>
        <w:lang w:val="en-US" w:eastAsia="zh-CN" w:bidi="ar-SA"/>
      </w:rPr>
    </w:lvl>
    <w:lvl w:ilvl="6" w:tentative="0">
      <w:start w:val="0"/>
      <w:numFmt w:val="bullet"/>
      <w:lvlText w:val="•"/>
      <w:lvlJc w:val="left"/>
      <w:pPr>
        <w:ind w:left="5925" w:hanging="483"/>
      </w:pPr>
      <w:rPr>
        <w:rFonts w:hint="default"/>
        <w:lang w:val="en-US" w:eastAsia="zh-CN" w:bidi="ar-SA"/>
      </w:rPr>
    </w:lvl>
    <w:lvl w:ilvl="7" w:tentative="0">
      <w:start w:val="0"/>
      <w:numFmt w:val="bullet"/>
      <w:lvlText w:val="•"/>
      <w:lvlJc w:val="left"/>
      <w:pPr>
        <w:ind w:left="6872" w:hanging="483"/>
      </w:pPr>
      <w:rPr>
        <w:rFonts w:hint="default"/>
        <w:lang w:val="en-US" w:eastAsia="zh-CN" w:bidi="ar-SA"/>
      </w:rPr>
    </w:lvl>
    <w:lvl w:ilvl="8" w:tentative="0">
      <w:start w:val="0"/>
      <w:numFmt w:val="bullet"/>
      <w:lvlText w:val="•"/>
      <w:lvlJc w:val="left"/>
      <w:pPr>
        <w:ind w:left="7820" w:hanging="483"/>
      </w:pPr>
      <w:rPr>
        <w:rFonts w:hint="default"/>
        <w:lang w:val="en-US" w:eastAsia="zh-CN" w:bidi="ar-SA"/>
      </w:rPr>
    </w:lvl>
  </w:abstractNum>
  <w:abstractNum w:abstractNumId="17">
    <w:nsid w:val="5A241D34"/>
    <w:multiLevelType w:val="multilevel"/>
    <w:tmpl w:val="5A241D34"/>
    <w:lvl w:ilvl="0" w:tentative="0">
      <w:start w:val="1"/>
      <w:numFmt w:val="decimal"/>
      <w:lvlText w:val="%1."/>
      <w:lvlJc w:val="left"/>
      <w:pPr>
        <w:ind w:left="257" w:hanging="152"/>
        <w:jc w:val="left"/>
      </w:pPr>
      <w:rPr>
        <w:rFonts w:hint="default" w:ascii="宋体" w:hAnsi="宋体" w:eastAsia="宋体" w:cs="宋体"/>
        <w:b w:val="0"/>
        <w:bCs w:val="0"/>
        <w:i w:val="0"/>
        <w:iCs w:val="0"/>
        <w:spacing w:val="-1"/>
        <w:w w:val="99"/>
        <w:sz w:val="13"/>
        <w:szCs w:val="13"/>
        <w:lang w:val="en-US" w:eastAsia="zh-CN" w:bidi="ar-SA"/>
      </w:rPr>
    </w:lvl>
    <w:lvl w:ilvl="1" w:tentative="0">
      <w:start w:val="0"/>
      <w:numFmt w:val="bullet"/>
      <w:lvlText w:val="•"/>
      <w:lvlJc w:val="left"/>
      <w:pPr>
        <w:ind w:left="678" w:hanging="152"/>
      </w:pPr>
      <w:rPr>
        <w:rFonts w:hint="default"/>
        <w:lang w:val="en-US" w:eastAsia="zh-CN" w:bidi="ar-SA"/>
      </w:rPr>
    </w:lvl>
    <w:lvl w:ilvl="2" w:tentative="0">
      <w:start w:val="0"/>
      <w:numFmt w:val="bullet"/>
      <w:lvlText w:val="•"/>
      <w:lvlJc w:val="left"/>
      <w:pPr>
        <w:ind w:left="1097" w:hanging="152"/>
      </w:pPr>
      <w:rPr>
        <w:rFonts w:hint="default"/>
        <w:lang w:val="en-US" w:eastAsia="zh-CN" w:bidi="ar-SA"/>
      </w:rPr>
    </w:lvl>
    <w:lvl w:ilvl="3" w:tentative="0">
      <w:start w:val="0"/>
      <w:numFmt w:val="bullet"/>
      <w:lvlText w:val="•"/>
      <w:lvlJc w:val="left"/>
      <w:pPr>
        <w:ind w:left="1516" w:hanging="152"/>
      </w:pPr>
      <w:rPr>
        <w:rFonts w:hint="default"/>
        <w:lang w:val="en-US" w:eastAsia="zh-CN" w:bidi="ar-SA"/>
      </w:rPr>
    </w:lvl>
    <w:lvl w:ilvl="4" w:tentative="0">
      <w:start w:val="0"/>
      <w:numFmt w:val="bullet"/>
      <w:lvlText w:val="•"/>
      <w:lvlJc w:val="left"/>
      <w:pPr>
        <w:ind w:left="1934" w:hanging="152"/>
      </w:pPr>
      <w:rPr>
        <w:rFonts w:hint="default"/>
        <w:lang w:val="en-US" w:eastAsia="zh-CN" w:bidi="ar-SA"/>
      </w:rPr>
    </w:lvl>
    <w:lvl w:ilvl="5" w:tentative="0">
      <w:start w:val="0"/>
      <w:numFmt w:val="bullet"/>
      <w:lvlText w:val="•"/>
      <w:lvlJc w:val="left"/>
      <w:pPr>
        <w:ind w:left="2353" w:hanging="152"/>
      </w:pPr>
      <w:rPr>
        <w:rFonts w:hint="default"/>
        <w:lang w:val="en-US" w:eastAsia="zh-CN" w:bidi="ar-SA"/>
      </w:rPr>
    </w:lvl>
    <w:lvl w:ilvl="6" w:tentative="0">
      <w:start w:val="0"/>
      <w:numFmt w:val="bullet"/>
      <w:lvlText w:val="•"/>
      <w:lvlJc w:val="left"/>
      <w:pPr>
        <w:ind w:left="2772" w:hanging="152"/>
      </w:pPr>
      <w:rPr>
        <w:rFonts w:hint="default"/>
        <w:lang w:val="en-US" w:eastAsia="zh-CN" w:bidi="ar-SA"/>
      </w:rPr>
    </w:lvl>
    <w:lvl w:ilvl="7" w:tentative="0">
      <w:start w:val="0"/>
      <w:numFmt w:val="bullet"/>
      <w:lvlText w:val="•"/>
      <w:lvlJc w:val="left"/>
      <w:pPr>
        <w:ind w:left="3190" w:hanging="152"/>
      </w:pPr>
      <w:rPr>
        <w:rFonts w:hint="default"/>
        <w:lang w:val="en-US" w:eastAsia="zh-CN" w:bidi="ar-SA"/>
      </w:rPr>
    </w:lvl>
    <w:lvl w:ilvl="8" w:tentative="0">
      <w:start w:val="0"/>
      <w:numFmt w:val="bullet"/>
      <w:lvlText w:val="•"/>
      <w:lvlJc w:val="left"/>
      <w:pPr>
        <w:ind w:left="3609" w:hanging="152"/>
      </w:pPr>
      <w:rPr>
        <w:rFonts w:hint="default"/>
        <w:lang w:val="en-US" w:eastAsia="zh-CN" w:bidi="ar-SA"/>
      </w:rPr>
    </w:lvl>
  </w:abstractNum>
  <w:abstractNum w:abstractNumId="18">
    <w:nsid w:val="72183CF9"/>
    <w:multiLevelType w:val="multilevel"/>
    <w:tmpl w:val="72183CF9"/>
    <w:lvl w:ilvl="0" w:tentative="0">
      <w:start w:val="1"/>
      <w:numFmt w:val="decimal"/>
      <w:lvlText w:val="%1."/>
      <w:lvlJc w:val="left"/>
      <w:pPr>
        <w:ind w:left="258" w:hanging="150"/>
        <w:jc w:val="left"/>
      </w:pPr>
      <w:rPr>
        <w:rFonts w:hint="default" w:ascii="宋体" w:hAnsi="宋体" w:eastAsia="宋体" w:cs="宋体"/>
        <w:b w:val="0"/>
        <w:bCs w:val="0"/>
        <w:i w:val="0"/>
        <w:iCs w:val="0"/>
        <w:spacing w:val="-1"/>
        <w:w w:val="99"/>
        <w:sz w:val="13"/>
        <w:szCs w:val="13"/>
        <w:lang w:val="en-US" w:eastAsia="zh-CN" w:bidi="ar-SA"/>
      </w:rPr>
    </w:lvl>
    <w:lvl w:ilvl="1" w:tentative="0">
      <w:start w:val="0"/>
      <w:numFmt w:val="bullet"/>
      <w:lvlText w:val="•"/>
      <w:lvlJc w:val="left"/>
      <w:pPr>
        <w:ind w:left="615" w:hanging="150"/>
      </w:pPr>
      <w:rPr>
        <w:rFonts w:hint="default"/>
        <w:lang w:val="en-US" w:eastAsia="zh-CN" w:bidi="ar-SA"/>
      </w:rPr>
    </w:lvl>
    <w:lvl w:ilvl="2" w:tentative="0">
      <w:start w:val="0"/>
      <w:numFmt w:val="bullet"/>
      <w:lvlText w:val="•"/>
      <w:lvlJc w:val="left"/>
      <w:pPr>
        <w:ind w:left="971" w:hanging="150"/>
      </w:pPr>
      <w:rPr>
        <w:rFonts w:hint="default"/>
        <w:lang w:val="en-US" w:eastAsia="zh-CN" w:bidi="ar-SA"/>
      </w:rPr>
    </w:lvl>
    <w:lvl w:ilvl="3" w:tentative="0">
      <w:start w:val="0"/>
      <w:numFmt w:val="bullet"/>
      <w:lvlText w:val="•"/>
      <w:lvlJc w:val="left"/>
      <w:pPr>
        <w:ind w:left="1327" w:hanging="150"/>
      </w:pPr>
      <w:rPr>
        <w:rFonts w:hint="default"/>
        <w:lang w:val="en-US" w:eastAsia="zh-CN" w:bidi="ar-SA"/>
      </w:rPr>
    </w:lvl>
    <w:lvl w:ilvl="4" w:tentative="0">
      <w:start w:val="0"/>
      <w:numFmt w:val="bullet"/>
      <w:lvlText w:val="•"/>
      <w:lvlJc w:val="left"/>
      <w:pPr>
        <w:ind w:left="1683" w:hanging="150"/>
      </w:pPr>
      <w:rPr>
        <w:rFonts w:hint="default"/>
        <w:lang w:val="en-US" w:eastAsia="zh-CN" w:bidi="ar-SA"/>
      </w:rPr>
    </w:lvl>
    <w:lvl w:ilvl="5" w:tentative="0">
      <w:start w:val="0"/>
      <w:numFmt w:val="bullet"/>
      <w:lvlText w:val="•"/>
      <w:lvlJc w:val="left"/>
      <w:pPr>
        <w:ind w:left="2039" w:hanging="150"/>
      </w:pPr>
      <w:rPr>
        <w:rFonts w:hint="default"/>
        <w:lang w:val="en-US" w:eastAsia="zh-CN" w:bidi="ar-SA"/>
      </w:rPr>
    </w:lvl>
    <w:lvl w:ilvl="6" w:tentative="0">
      <w:start w:val="0"/>
      <w:numFmt w:val="bullet"/>
      <w:lvlText w:val="•"/>
      <w:lvlJc w:val="left"/>
      <w:pPr>
        <w:ind w:left="2395" w:hanging="150"/>
      </w:pPr>
      <w:rPr>
        <w:rFonts w:hint="default"/>
        <w:lang w:val="en-US" w:eastAsia="zh-CN" w:bidi="ar-SA"/>
      </w:rPr>
    </w:lvl>
    <w:lvl w:ilvl="7" w:tentative="0">
      <w:start w:val="0"/>
      <w:numFmt w:val="bullet"/>
      <w:lvlText w:val="•"/>
      <w:lvlJc w:val="left"/>
      <w:pPr>
        <w:ind w:left="2751" w:hanging="150"/>
      </w:pPr>
      <w:rPr>
        <w:rFonts w:hint="default"/>
        <w:lang w:val="en-US" w:eastAsia="zh-CN" w:bidi="ar-SA"/>
      </w:rPr>
    </w:lvl>
    <w:lvl w:ilvl="8" w:tentative="0">
      <w:start w:val="0"/>
      <w:numFmt w:val="bullet"/>
      <w:lvlText w:val="•"/>
      <w:lvlJc w:val="left"/>
      <w:pPr>
        <w:ind w:left="3107" w:hanging="150"/>
      </w:pPr>
      <w:rPr>
        <w:rFonts w:hint="default"/>
        <w:lang w:val="en-US" w:eastAsia="zh-CN" w:bidi="ar-SA"/>
      </w:rPr>
    </w:lvl>
  </w:abstractNum>
  <w:num w:numId="1">
    <w:abstractNumId w:val="9"/>
  </w:num>
  <w:num w:numId="2">
    <w:abstractNumId w:val="5"/>
  </w:num>
  <w:num w:numId="3">
    <w:abstractNumId w:val="16"/>
  </w:num>
  <w:num w:numId="4">
    <w:abstractNumId w:val="3"/>
  </w:num>
  <w:num w:numId="5">
    <w:abstractNumId w:val="2"/>
  </w:num>
  <w:num w:numId="6">
    <w:abstractNumId w:val="11"/>
  </w:num>
  <w:num w:numId="7">
    <w:abstractNumId w:val="13"/>
  </w:num>
  <w:num w:numId="8">
    <w:abstractNumId w:val="18"/>
  </w:num>
  <w:num w:numId="9">
    <w:abstractNumId w:val="10"/>
  </w:num>
  <w:num w:numId="10">
    <w:abstractNumId w:val="0"/>
  </w:num>
  <w:num w:numId="11">
    <w:abstractNumId w:val="14"/>
  </w:num>
  <w:num w:numId="12">
    <w:abstractNumId w:val="17"/>
  </w:num>
  <w:num w:numId="13">
    <w:abstractNumId w:val="4"/>
  </w:num>
  <w:num w:numId="14">
    <w:abstractNumId w:val="15"/>
  </w:num>
  <w:num w:numId="15">
    <w:abstractNumId w:val="8"/>
  </w:num>
  <w:num w:numId="16">
    <w:abstractNumId w:val="12"/>
  </w:num>
  <w:num w:numId="17">
    <w:abstractNumId w:val="7"/>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docVars>
    <w:docVar w:name="commondata" w:val="eyJoZGlkIjoiZGYwZWRkZmJlYWE5MzRjMjhmN2U5MjhmYzgxZDhkNWEifQ=="/>
  </w:docVars>
  <w:rsids>
    <w:rsidRoot w:val="00000000"/>
    <w:rsid w:val="132B0CCB"/>
    <w:rsid w:val="132E1E23"/>
    <w:rsid w:val="206163A1"/>
    <w:rsid w:val="25943E7E"/>
    <w:rsid w:val="2B577123"/>
    <w:rsid w:val="2E076F00"/>
    <w:rsid w:val="5E3FBDAB"/>
    <w:rsid w:val="7EDBA179"/>
    <w:rsid w:val="7F566915"/>
    <w:rsid w:val="C77D04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spacing w:before="9"/>
      <w:ind w:left="1116"/>
      <w:outlineLvl w:val="1"/>
    </w:pPr>
    <w:rPr>
      <w:rFonts w:ascii="楷体" w:hAnsi="楷体" w:eastAsia="楷体" w:cs="楷体"/>
      <w:sz w:val="44"/>
      <w:szCs w:val="44"/>
      <w:u w:val="single" w:color="000000"/>
      <w:lang w:val="en-US" w:eastAsia="zh-CN" w:bidi="ar-SA"/>
    </w:rPr>
  </w:style>
  <w:style w:type="paragraph" w:styleId="3">
    <w:name w:val="heading 2"/>
    <w:basedOn w:val="1"/>
    <w:next w:val="1"/>
    <w:qFormat/>
    <w:uiPriority w:val="1"/>
    <w:pPr>
      <w:spacing w:before="50"/>
      <w:ind w:left="9"/>
      <w:jc w:val="center"/>
      <w:outlineLvl w:val="2"/>
    </w:pPr>
    <w:rPr>
      <w:rFonts w:ascii="宋体" w:hAnsi="宋体" w:eastAsia="宋体" w:cs="宋体"/>
      <w:sz w:val="36"/>
      <w:szCs w:val="36"/>
      <w:lang w:val="en-US" w:eastAsia="zh-CN" w:bidi="ar-SA"/>
    </w:rPr>
  </w:style>
  <w:style w:type="paragraph" w:styleId="4">
    <w:name w:val="heading 3"/>
    <w:basedOn w:val="1"/>
    <w:next w:val="1"/>
    <w:qFormat/>
    <w:uiPriority w:val="1"/>
    <w:pPr>
      <w:spacing w:before="1"/>
      <w:ind w:left="876"/>
      <w:outlineLvl w:val="3"/>
    </w:pPr>
    <w:rPr>
      <w:rFonts w:ascii="楷体" w:hAnsi="楷体" w:eastAsia="楷体" w:cs="楷体"/>
      <w:b/>
      <w:bCs/>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楷体" w:hAnsi="楷体" w:eastAsia="楷体" w:cs="楷体"/>
      <w:sz w:val="32"/>
      <w:szCs w:val="32"/>
      <w:lang w:val="en-US" w:eastAsia="zh-CN" w:bidi="ar-SA"/>
    </w:rPr>
  </w:style>
  <w:style w:type="paragraph" w:styleId="6">
    <w:name w:val="Title"/>
    <w:basedOn w:val="1"/>
    <w:qFormat/>
    <w:uiPriority w:val="1"/>
    <w:pPr>
      <w:spacing w:before="178"/>
      <w:ind w:left="136" w:right="1816"/>
      <w:jc w:val="center"/>
    </w:pPr>
    <w:rPr>
      <w:rFonts w:ascii="黑体" w:hAnsi="黑体" w:eastAsia="黑体" w:cs="黑体"/>
      <w:sz w:val="48"/>
      <w:szCs w:val="48"/>
      <w:u w:val="single" w:color="000000"/>
      <w:lang w:val="en-US" w:eastAsia="zh-CN"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3"/>
      <w:ind w:left="237" w:right="1154" w:firstLine="640"/>
      <w:jc w:val="both"/>
    </w:pPr>
    <w:rPr>
      <w:rFonts w:ascii="楷体" w:hAnsi="楷体" w:eastAsia="楷体" w:cs="楷体"/>
      <w:lang w:val="en-US" w:eastAsia="zh-CN" w:bidi="ar-SA"/>
    </w:rPr>
  </w:style>
  <w:style w:type="paragraph" w:customStyle="1" w:styleId="11">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53</Pages>
  <Words>18613</Words>
  <Characters>23359</Characters>
  <TotalTime>0</TotalTime>
  <ScaleCrop>false</ScaleCrop>
  <LinksUpToDate>false</LinksUpToDate>
  <CharactersWithSpaces>24123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2023-02-14T10:36:00Z</dcterms:created>
  <dc:creator>Administrator</dc:creator>
  <cp:lastModifiedBy>大鱼</cp:lastModifiedBy>
  <dcterms:modified xsi:type="dcterms:W3CDTF">2024-08-05T01:15:31Z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2021-10-12T00:00:00Z</vt:filetime>
  </property>
  <property fmtid="{D5CDD505-2E9C-101B-9397-08002B2CF9AE}" pid="3" name="Creator">
    <vt:lpwstr>WPS 文字</vt:lpwstr>
  </property>
  <property fmtid="{D5CDD505-2E9C-101B-9397-08002B2CF9AE}" pid="4" name="LastSaved">
    <vt:filetime>2023-02-14T00:00:00Z</vt:filetime>
  </property>
  <property fmtid="{D5CDD505-2E9C-101B-9397-08002B2CF9AE}" pid="5" name="SourceModified">
    <vt:lpwstr>D:20211012100303+02'03'</vt:lpwstr>
  </property>
  <property fmtid="{D5CDD505-2E9C-101B-9397-08002B2CF9AE}" pid="6" name="KSOProductBuildVer">
    <vt:lpwstr>2052-12.1.0.17147</vt:lpwstr>
  </property>
  <property fmtid="{D5CDD505-2E9C-101B-9397-08002B2CF9AE}" pid="7" name="ICV">
    <vt:lpwstr>EC9BB23FDE5348CB9B127C94FA80D348</vt:lpwstr>
  </property>
</Properties>
</file>