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14" w:lineRule="exact"/>
        <w:jc w:val="center"/>
        <w:sectPr>
          <w:pgSz w:w="11920" w:h="16860"/>
          <w:pgMar w:top="1426" w:right="1800" w:bottom="954" w:left="1800" w:header="851" w:footer="954" w:gutter="0"/>
          <w:cols w:space="720" w:num="1"/>
        </w:sectPr>
      </w:pPr>
      <w:bookmarkStart w:id="0" w:name="_bookmark0"/>
      <w:bookmarkEnd w:id="0"/>
    </w:p>
    <w:p>
      <w:pPr>
        <w:autoSpaceDE w:val="0"/>
        <w:autoSpaceDN w:val="0"/>
        <w:spacing w:beforeAutospacing="0" w:afterAutospacing="0" w:line="98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87" w:lineRule="exact"/>
        <w:ind w:left="121"/>
        <w:jc w:val="center"/>
        <w:rPr>
          <w:rFonts w:hint="eastAsia"/>
          <w:sz w:val="15"/>
          <w:szCs w:val="16"/>
        </w:rPr>
      </w:pPr>
      <w:r>
        <w:rPr>
          <w:rFonts w:ascii="黑体" w:hAnsi="黑体" w:eastAsia="黑体" w:cs="黑体"/>
          <w:b/>
          <w:bCs/>
          <w:color w:val="000000"/>
          <w:spacing w:val="-1"/>
          <w:w w:val="101"/>
          <w:kern w:val="0"/>
          <w:sz w:val="32"/>
          <w:szCs w:val="16"/>
        </w:rPr>
        <w:t>2021</w:t>
      </w:r>
      <w:r>
        <w:rPr>
          <w:rFonts w:ascii="黑体" w:hAnsi="黑体" w:eastAsia="黑体" w:cs="黑体"/>
          <w:b/>
          <w:bCs/>
          <w:color w:val="000000"/>
          <w:w w:val="50"/>
          <w:kern w:val="0"/>
          <w:sz w:val="32"/>
          <w:szCs w:val="16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年</w:t>
      </w:r>
      <w:r>
        <w:rPr>
          <w:rFonts w:ascii="黑体" w:hAnsi="黑体" w:eastAsia="黑体" w:cs="黑体"/>
          <w:b/>
          <w:bCs/>
          <w:color w:val="000000"/>
          <w:spacing w:val="-8"/>
          <w:w w:val="102"/>
          <w:kern w:val="0"/>
          <w:sz w:val="32"/>
          <w:szCs w:val="16"/>
        </w:rPr>
        <w:t>度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武</w:t>
      </w:r>
      <w:r>
        <w:rPr>
          <w:rFonts w:ascii="黑体" w:hAnsi="黑体" w:eastAsia="黑体" w:cs="黑体"/>
          <w:b/>
          <w:bCs/>
          <w:color w:val="000000"/>
          <w:spacing w:val="2"/>
          <w:kern w:val="0"/>
          <w:sz w:val="32"/>
          <w:szCs w:val="16"/>
        </w:rPr>
        <w:t>汉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市黄</w:t>
      </w:r>
      <w:r>
        <w:rPr>
          <w:rFonts w:ascii="黑体" w:hAnsi="黑体" w:eastAsia="黑体" w:cs="黑体"/>
          <w:b/>
          <w:bCs/>
          <w:color w:val="000000"/>
          <w:spacing w:val="2"/>
          <w:kern w:val="0"/>
          <w:sz w:val="32"/>
          <w:szCs w:val="16"/>
        </w:rPr>
        <w:t>陂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区</w:t>
      </w:r>
      <w:r>
        <w:rPr>
          <w:rFonts w:ascii="黑体" w:hAnsi="黑体" w:eastAsia="黑体" w:cs="黑体"/>
          <w:b/>
          <w:bCs/>
          <w:color w:val="000000"/>
          <w:spacing w:val="-17"/>
          <w:w w:val="104"/>
          <w:kern w:val="0"/>
          <w:sz w:val="32"/>
          <w:szCs w:val="16"/>
        </w:rPr>
        <w:t>大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潭</w:t>
      </w:r>
      <w:r>
        <w:rPr>
          <w:rFonts w:ascii="黑体" w:hAnsi="黑体" w:eastAsia="黑体" w:cs="黑体"/>
          <w:b/>
          <w:bCs/>
          <w:color w:val="000000"/>
          <w:spacing w:val="-3"/>
          <w:w w:val="101"/>
          <w:kern w:val="0"/>
          <w:sz w:val="32"/>
          <w:szCs w:val="16"/>
        </w:rPr>
        <w:t>办</w:t>
      </w:r>
      <w:r>
        <w:rPr>
          <w:rFonts w:ascii="黑体" w:hAnsi="黑体" w:eastAsia="黑体" w:cs="黑体"/>
          <w:b/>
          <w:bCs/>
          <w:color w:val="000000"/>
          <w:spacing w:val="-22"/>
          <w:w w:val="105"/>
          <w:kern w:val="0"/>
          <w:sz w:val="32"/>
          <w:szCs w:val="16"/>
        </w:rPr>
        <w:t>事</w:t>
      </w:r>
      <w:r>
        <w:rPr>
          <w:rFonts w:ascii="黑体" w:hAnsi="黑体" w:eastAsia="黑体" w:cs="黑体"/>
          <w:b/>
          <w:bCs/>
          <w:color w:val="000000"/>
          <w:spacing w:val="-17"/>
          <w:w w:val="104"/>
          <w:kern w:val="0"/>
          <w:sz w:val="32"/>
          <w:szCs w:val="16"/>
        </w:rPr>
        <w:t>处</w:t>
      </w:r>
      <w:r>
        <w:rPr>
          <w:rFonts w:ascii="黑体" w:hAnsi="黑体" w:eastAsia="黑体" w:cs="黑体"/>
          <w:b/>
          <w:bCs/>
          <w:color w:val="000000"/>
          <w:spacing w:val="-22"/>
          <w:w w:val="105"/>
          <w:kern w:val="0"/>
          <w:sz w:val="32"/>
          <w:szCs w:val="16"/>
        </w:rPr>
        <w:t>财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政</w:t>
      </w:r>
      <w:r>
        <w:rPr>
          <w:rFonts w:ascii="黑体" w:hAnsi="黑体" w:eastAsia="黑体" w:cs="黑体"/>
          <w:b/>
          <w:bCs/>
          <w:color w:val="000000"/>
          <w:spacing w:val="-3"/>
          <w:w w:val="101"/>
          <w:kern w:val="0"/>
          <w:sz w:val="32"/>
          <w:szCs w:val="16"/>
        </w:rPr>
        <w:t>所</w:t>
      </w:r>
      <w:r>
        <w:rPr>
          <w:rFonts w:ascii="黑体" w:hAnsi="黑体" w:eastAsia="黑体" w:cs="黑体"/>
          <w:b/>
          <w:bCs/>
          <w:color w:val="000000"/>
          <w:spacing w:val="-17"/>
          <w:w w:val="104"/>
          <w:kern w:val="0"/>
          <w:sz w:val="32"/>
          <w:szCs w:val="16"/>
        </w:rPr>
        <w:t>部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门</w:t>
      </w:r>
      <w:r>
        <w:rPr>
          <w:rFonts w:ascii="黑体" w:hAnsi="黑体" w:eastAsia="黑体" w:cs="黑体"/>
          <w:b/>
          <w:bCs/>
          <w:color w:val="000000"/>
          <w:spacing w:val="-3"/>
          <w:w w:val="101"/>
          <w:kern w:val="0"/>
          <w:sz w:val="32"/>
          <w:szCs w:val="16"/>
        </w:rPr>
        <w:t>决</w:t>
      </w:r>
      <w:r>
        <w:rPr>
          <w:rFonts w:ascii="黑体" w:hAnsi="黑体" w:eastAsia="黑体" w:cs="黑体"/>
          <w:b/>
          <w:bCs/>
          <w:color w:val="000000"/>
          <w:spacing w:val="-22"/>
          <w:w w:val="105"/>
          <w:kern w:val="0"/>
          <w:sz w:val="32"/>
          <w:szCs w:val="16"/>
        </w:rPr>
        <w:t>算</w:t>
      </w:r>
      <w:r>
        <w:rPr>
          <w:rFonts w:ascii="黑体" w:hAnsi="黑体" w:eastAsia="黑体" w:cs="黑体"/>
          <w:b/>
          <w:bCs/>
          <w:color w:val="000000"/>
          <w:spacing w:val="-17"/>
          <w:w w:val="104"/>
          <w:kern w:val="0"/>
          <w:sz w:val="32"/>
          <w:szCs w:val="16"/>
        </w:rPr>
        <w:t>公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  <w:szCs w:val="16"/>
        </w:rPr>
        <w:t>开</w:t>
      </w:r>
    </w:p>
    <w:p>
      <w:pPr>
        <w:spacing w:beforeAutospacing="0" w:afterAutospacing="0" w:line="14" w:lineRule="exact"/>
        <w:jc w:val="center"/>
        <w:rPr>
          <w:sz w:val="15"/>
          <w:szCs w:val="16"/>
        </w:rPr>
        <w:sectPr>
          <w:type w:val="continuous"/>
          <w:pgSz w:w="11920" w:h="16860"/>
          <w:pgMar w:top="1426" w:right="1800" w:bottom="954" w:left="1800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1072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4" w:lineRule="exact"/>
        <w:ind w:left="2832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-4"/>
          <w:w w:val="103"/>
          <w:kern w:val="0"/>
          <w:sz w:val="32"/>
        </w:rPr>
        <w:t>2022</w:t>
      </w:r>
      <w:r>
        <w:rPr>
          <w:rFonts w:ascii="黑体" w:hAnsi="黑体" w:eastAsia="黑体" w:cs="黑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年</w:t>
      </w:r>
      <w:r>
        <w:rPr>
          <w:rFonts w:ascii="黑体" w:hAnsi="黑体" w:eastAsia="黑体" w:cs="黑体"/>
          <w:b/>
          <w:bCs/>
          <w:color w:val="000000"/>
          <w:w w:val="51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0"/>
          <w:w w:val="101"/>
          <w:kern w:val="0"/>
          <w:sz w:val="32"/>
        </w:rPr>
        <w:t>10</w:t>
      </w:r>
      <w:r>
        <w:rPr>
          <w:rFonts w:ascii="黑体" w:hAnsi="黑体" w:eastAsia="黑体" w:cs="黑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月</w:t>
      </w:r>
      <w:r>
        <w:rPr>
          <w:rFonts w:ascii="黑体" w:hAnsi="黑体" w:eastAsia="黑体" w:cs="黑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-5"/>
          <w:w w:val="104"/>
          <w:kern w:val="0"/>
          <w:sz w:val="32"/>
        </w:rPr>
        <w:t>18</w:t>
      </w:r>
      <w:r>
        <w:rPr>
          <w:rFonts w:ascii="黑体" w:hAnsi="黑体" w:eastAsia="黑体" w:cs="黑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日</w:t>
      </w:r>
    </w:p>
    <w:p>
      <w:pPr>
        <w:autoSpaceDE w:val="0"/>
        <w:autoSpaceDN w:val="0"/>
        <w:spacing w:beforeAutospacing="0" w:afterAutospacing="0" w:line="85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11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1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800" w:bottom="954" w:left="1800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1702" w:bottom="954" w:left="1800" w:header="851" w:footer="954" w:gutter="0"/>
          <w:cols w:space="720" w:num="1"/>
        </w:sectPr>
      </w:pPr>
      <w:bookmarkStart w:id="1" w:name="_bookmark1"/>
      <w:bookmarkEnd w:id="1"/>
    </w:p>
    <w:p>
      <w:pPr>
        <w:autoSpaceDE w:val="0"/>
        <w:autoSpaceDN w:val="0"/>
        <w:bidi w:val="0"/>
        <w:spacing w:before="86" w:beforeAutospacing="0" w:afterAutospacing="0" w:line="487" w:lineRule="exact"/>
        <w:ind w:left="3194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0"/>
          <w:kern w:val="0"/>
          <w:sz w:val="48"/>
        </w:rPr>
        <w:t>目</w:t>
      </w:r>
    </w:p>
    <w:p>
      <w:pPr>
        <w:autoSpaceDE w:val="0"/>
        <w:autoSpaceDN w:val="0"/>
        <w:bidi w:val="0"/>
        <w:spacing w:before="86" w:beforeAutospacing="0" w:afterAutospacing="0" w:line="487" w:lineRule="exact"/>
        <w:jc w:val="left"/>
        <w:rPr>
          <w:rFonts w:hint="eastAsia"/>
        </w:rPr>
      </w:pPr>
      <w:r>
        <w:br w:type="column"/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48"/>
        </w:rPr>
        <w:t>录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2" w:bottom="954" w:left="1800" w:header="851" w:footer="954" w:gutter="0"/>
          <w:cols w:equalWidth="0" w:num="2">
            <w:col w:w="3734" w:space="906"/>
            <w:col w:w="3778"/>
          </w:cols>
        </w:sectPr>
      </w:pPr>
    </w:p>
    <w:p>
      <w:pPr>
        <w:autoSpaceDE w:val="0"/>
        <w:autoSpaceDN w:val="0"/>
        <w:spacing w:beforeAutospacing="0" w:afterAutospacing="0" w:line="27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273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概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2" w:bottom="954" w:left="1800" w:header="851" w:footer="954" w:gutter="0"/>
          <w:cols w:equalWidth="0" w:num="2">
            <w:col w:w="1981" w:space="260"/>
            <w:col w:w="6177"/>
          </w:cols>
        </w:sectPr>
      </w:pP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left="642" w:right="4416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成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2" w:bottom="954" w:left="1800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60" w:lineRule="exact"/>
        <w:ind w:left="1" w:firstLine="64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表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10"/>
          <w:w w:val="91"/>
          <w:kern w:val="0"/>
          <w:sz w:val="32"/>
        </w:rPr>
        <w:t>度</w:t>
      </w:r>
    </w:p>
    <w:p>
      <w:pPr>
        <w:autoSpaceDE w:val="0"/>
        <w:autoSpaceDN w:val="0"/>
        <w:spacing w:beforeAutospacing="0" w:afterAutospacing="0" w:line="8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10"/>
          <w:w w:val="91"/>
          <w:kern w:val="0"/>
          <w:sz w:val="32"/>
        </w:rPr>
        <w:t>度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2" w:bottom="954" w:left="1800" w:header="851" w:footer="954" w:gutter="0"/>
          <w:cols w:equalWidth="0" w:num="2">
            <w:col w:w="1981" w:space="260"/>
            <w:col w:w="6177"/>
          </w:cols>
        </w:sectPr>
      </w:pP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506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六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6"/>
          <w:kern w:val="0"/>
          <w:sz w:val="32"/>
        </w:rPr>
        <w:t>情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left="642" w:right="255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八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3"/>
          <w:w w:val="91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九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w w:val="9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十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2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2"/>
        </w:numPr>
        <w:autoSpaceDE w:val="0"/>
        <w:autoSpaceDN w:val="0"/>
        <w:bidi w:val="0"/>
        <w:spacing w:beforeAutospacing="0" w:afterAutospacing="0" w:line="318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2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明</w:t>
      </w:r>
    </w:p>
    <w:p>
      <w:pPr>
        <w:autoSpaceDE w:val="0"/>
        <w:autoSpaceDN w:val="0"/>
        <w:bidi w:val="0"/>
        <w:spacing w:before="228" w:beforeAutospacing="0" w:afterAutospacing="0" w:line="180" w:lineRule="exact"/>
        <w:ind w:left="411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2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2" w:bottom="954" w:left="1800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1800" w:bottom="954" w:left="1800" w:header="851" w:footer="954" w:gutter="0"/>
          <w:cols w:space="720" w:num="1"/>
        </w:sectPr>
      </w:pPr>
      <w:bookmarkStart w:id="2" w:name="_bookmark2"/>
      <w:bookmarkEnd w:id="2"/>
    </w:p>
    <w:p>
      <w:pPr>
        <w:autoSpaceDE w:val="0"/>
        <w:autoSpaceDN w:val="0"/>
        <w:bidi w:val="0"/>
        <w:spacing w:before="222" w:beforeAutospacing="0" w:afterAutospacing="0" w:line="319" w:lineRule="exact"/>
        <w:ind w:left="64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四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1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800" w:bottom="954" w:left="1800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五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六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名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词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释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件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800" w:bottom="954" w:left="1800" w:header="851" w:footer="954" w:gutter="0"/>
          <w:cols w:equalWidth="0" w:num="2">
            <w:col w:w="1981" w:space="260"/>
            <w:col w:w="6079"/>
          </w:cols>
        </w:sectPr>
      </w:pPr>
    </w:p>
    <w:p>
      <w:pPr>
        <w:autoSpaceDE w:val="0"/>
        <w:autoSpaceDN w:val="0"/>
        <w:spacing w:beforeAutospacing="0" w:afterAutospacing="0" w:line="1225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11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3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800" w:bottom="954" w:left="1800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1700" w:bottom="954" w:left="1800" w:header="851" w:footer="954" w:gutter="0"/>
          <w:cols w:space="720" w:num="1"/>
        </w:sectPr>
      </w:pPr>
      <w:bookmarkStart w:id="3" w:name="_bookmark3"/>
      <w:bookmarkEnd w:id="3"/>
    </w:p>
    <w:p>
      <w:pPr>
        <w:autoSpaceDE w:val="0"/>
        <w:autoSpaceDN w:val="0"/>
        <w:bidi w:val="0"/>
        <w:spacing w:beforeAutospacing="0" w:afterAutospacing="0" w:line="570" w:lineRule="exact"/>
        <w:ind w:left="642" w:right="809" w:firstLine="223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第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一部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分</w:t>
      </w:r>
      <w:r>
        <w:rPr>
          <w:rFonts w:ascii="宋体" w:hAnsi="宋体" w:eastAsia="宋体" w:cs="宋体"/>
          <w:b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5"/>
          <w:w w:val="98"/>
          <w:kern w:val="0"/>
          <w:sz w:val="32"/>
        </w:rPr>
        <w:t>武</w:t>
      </w:r>
      <w:r>
        <w:rPr>
          <w:rFonts w:ascii="宋体" w:hAnsi="宋体" w:eastAsia="宋体" w:cs="宋体"/>
          <w:b/>
          <w:bCs/>
          <w:color w:val="000000"/>
          <w:spacing w:val="6"/>
          <w:w w:val="97"/>
          <w:kern w:val="0"/>
          <w:sz w:val="32"/>
        </w:rPr>
        <w:t>汉</w:t>
      </w:r>
      <w:r>
        <w:rPr>
          <w:rFonts w:ascii="宋体" w:hAnsi="宋体" w:eastAsia="宋体" w:cs="宋体"/>
          <w:b/>
          <w:bCs/>
          <w:color w:val="000000"/>
          <w:spacing w:val="5"/>
          <w:w w:val="97"/>
          <w:kern w:val="0"/>
          <w:sz w:val="32"/>
        </w:rPr>
        <w:t>市</w:t>
      </w:r>
      <w:r>
        <w:rPr>
          <w:rFonts w:ascii="宋体" w:hAnsi="宋体" w:eastAsia="宋体" w:cs="宋体"/>
          <w:b/>
          <w:bCs/>
          <w:color w:val="000000"/>
          <w:spacing w:val="6"/>
          <w:w w:val="97"/>
          <w:kern w:val="0"/>
          <w:sz w:val="32"/>
        </w:rPr>
        <w:t>黄</w:t>
      </w:r>
      <w:r>
        <w:rPr>
          <w:rFonts w:ascii="宋体" w:hAnsi="宋体" w:eastAsia="宋体" w:cs="宋体"/>
          <w:b/>
          <w:bCs/>
          <w:color w:val="000000"/>
          <w:spacing w:val="-7"/>
          <w:w w:val="100"/>
          <w:kern w:val="0"/>
          <w:sz w:val="32"/>
        </w:rPr>
        <w:t>陂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区大潭办事处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财政</w:t>
      </w:r>
      <w:r>
        <w:rPr>
          <w:rFonts w:ascii="宋体" w:hAnsi="宋体" w:eastAsia="宋体" w:cs="宋体"/>
          <w:b/>
          <w:bCs/>
          <w:color w:val="000000"/>
          <w:spacing w:val="2"/>
          <w:kern w:val="0"/>
          <w:sz w:val="32"/>
        </w:rPr>
        <w:t>所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概况</w:t>
      </w:r>
      <w:r>
        <w:rPr>
          <w:rFonts w:ascii="宋体" w:hAnsi="宋体" w:eastAsia="宋体" w:cs="宋体"/>
          <w:b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能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506" w:lineRule="exact"/>
        <w:ind w:left="1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党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针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严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格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查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令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w w:val="9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506" w:lineRule="exact"/>
        <w:ind w:left="1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督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8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460" w:lineRule="exact"/>
        <w:ind w:left="1" w:firstLine="641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围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绕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搞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460" w:lineRule="exact"/>
        <w:ind w:left="1" w:firstLine="641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督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围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内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459" w:lineRule="exact"/>
        <w:ind w:left="1" w:firstLine="641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督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依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3"/>
        </w:numPr>
        <w:autoSpaceDE w:val="0"/>
        <w:autoSpaceDN w:val="0"/>
        <w:bidi w:val="0"/>
        <w:spacing w:beforeAutospacing="0" w:afterAutospacing="0" w:line="319" w:lineRule="exact"/>
        <w:ind w:left="64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认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真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他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left="1" w:firstLine="641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从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看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 决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由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纳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独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核</w:t>
      </w:r>
      <w:r>
        <w:rPr>
          <w:rFonts w:ascii="宋体" w:hAnsi="宋体" w:eastAsia="宋体" w:cs="宋体"/>
          <w:bCs/>
          <w:color w:val="000000"/>
          <w:spacing w:val="1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属</w:t>
      </w:r>
      <w:r>
        <w:rPr>
          <w:rFonts w:ascii="宋体" w:hAnsi="宋体" w:eastAsia="宋体" w:cs="宋体"/>
          <w:bCs/>
          <w:color w:val="000000"/>
          <w:spacing w:val="18"/>
          <w:w w:val="9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9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8" w:lineRule="exact"/>
        <w:ind w:left="64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成</w:t>
      </w:r>
    </w:p>
    <w:p>
      <w:pPr>
        <w:autoSpaceDE w:val="0"/>
        <w:autoSpaceDN w:val="0"/>
        <w:spacing w:beforeAutospacing="0" w:afterAutospacing="0" w:line="85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11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4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0" w:bottom="954" w:left="1800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1701" w:bottom="954" w:left="1800" w:header="851" w:footer="954" w:gutter="0"/>
          <w:cols w:space="720" w:num="1"/>
        </w:sectPr>
      </w:pPr>
      <w:bookmarkStart w:id="4" w:name="_bookmark4"/>
      <w:bookmarkEnd w:id="4"/>
    </w:p>
    <w:p>
      <w:pPr>
        <w:autoSpaceDE w:val="0"/>
        <w:autoSpaceDN w:val="0"/>
        <w:bidi w:val="0"/>
        <w:spacing w:beforeAutospacing="0" w:afterAutospacing="0" w:line="580" w:lineRule="exact"/>
        <w:ind w:left="1" w:firstLine="48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7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7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1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6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w w:val="2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2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7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6"/>
          <w:kern w:val="0"/>
          <w:sz w:val="32"/>
        </w:rPr>
        <w:t>7</w:t>
      </w:r>
      <w:r>
        <w:rPr>
          <w:rFonts w:ascii="宋体" w:hAnsi="宋体" w:eastAsia="宋体" w:cs="宋体"/>
          <w:bCs/>
          <w:color w:val="000000"/>
          <w:w w:val="7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w w:val="2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2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2"/>
          <w:w w:val="92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参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照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w w:val="2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7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10"/>
          <w:w w:val="93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462" w:right="405" w:firstLine="18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离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退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w w:val="3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4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，其中：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人。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第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二部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分</w:t>
      </w:r>
      <w:r>
        <w:rPr>
          <w:rFonts w:ascii="宋体" w:hAnsi="宋体" w:eastAsia="宋体" w:cs="宋体"/>
          <w:b/>
          <w:bCs/>
          <w:color w:val="000000"/>
          <w:spacing w:val="3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武汉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市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黄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陂区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大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潭办事处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财政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所</w:t>
      </w:r>
      <w:r>
        <w:rPr>
          <w:rFonts w:ascii="宋体" w:hAnsi="宋体" w:eastAsia="宋体" w:cs="宋体"/>
          <w:b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2"/>
          <w:w w:val="102"/>
          <w:kern w:val="0"/>
          <w:sz w:val="32"/>
        </w:rPr>
        <w:t>2021</w:t>
      </w:r>
      <w:r>
        <w:rPr>
          <w:rFonts w:ascii="宋体" w:hAnsi="宋体" w:eastAsia="宋体" w:cs="宋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年度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3355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部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门决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算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表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1" w:bottom="954" w:left="1800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10458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11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5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1" w:bottom="954" w:left="1800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960" w:bottom="954" w:left="1211" w:header="851" w:footer="954" w:gutter="0"/>
          <w:cols w:space="720" w:num="1"/>
        </w:sectPr>
      </w:pPr>
      <w:bookmarkStart w:id="5" w:name="_bookmark5"/>
      <w:bookmarkEnd w:id="5"/>
    </w:p>
    <w:p>
      <w:pPr>
        <w:autoSpaceDE w:val="0"/>
        <w:autoSpaceDN w:val="0"/>
        <w:spacing w:beforeAutospacing="0" w:afterAutospacing="0" w:line="479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226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-4"/>
          <w:w w:val="94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1）</w:t>
      </w:r>
    </w:p>
    <w:p>
      <w:pPr>
        <w:autoSpaceDE w:val="0"/>
        <w:autoSpaceDN w:val="0"/>
        <w:bidi w:val="0"/>
        <w:spacing w:before="74" w:beforeAutospacing="0" w:afterAutospacing="0" w:line="180" w:lineRule="exact"/>
        <w:ind w:left="10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部门：武汉市黄陂区大潭办事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8"/>
        </w:rPr>
        <w:t>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财政所</w:t>
      </w:r>
    </w:p>
    <w:p>
      <w:pPr>
        <w:autoSpaceDE w:val="0"/>
        <w:autoSpaceDN w:val="0"/>
        <w:spacing w:beforeAutospacing="0" w:afterAutospacing="0" w:line="872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180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金额单位：万元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960" w:bottom="954" w:left="1211" w:header="851" w:footer="954" w:gutter="0"/>
          <w:cols w:equalWidth="0" w:num="2">
            <w:col w:w="7444" w:space="481"/>
            <w:col w:w="1824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31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6"/>
        <w:gridCol w:w="675"/>
        <w:gridCol w:w="901"/>
        <w:gridCol w:w="2926"/>
        <w:gridCol w:w="675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892" w:type="dxa"/>
            <w:gridSpan w:val="3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收入</w:t>
            </w:r>
          </w:p>
        </w:tc>
        <w:tc>
          <w:tcPr>
            <w:tcW w:w="4757" w:type="dxa"/>
            <w:gridSpan w:val="3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项目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行次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金额</w:t>
            </w:r>
          </w:p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项目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行次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栏次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栏次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一、一般公共预算财政拨款收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182.96</w:t>
            </w:r>
          </w:p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一、一般公共服务支出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31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130.84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二、政府性基金预算财政拨款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收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二、外交支出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32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三、国有资本经营预算财政拨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款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收入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3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三、国防支出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33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四、上级补助收入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4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四、公共安全支出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34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五、事业收入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5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五、教育支出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35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六、经营收入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6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六、科学技术支出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36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七、附属单位上缴收入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7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七、文化旅游体育与传媒支出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37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八、其他收入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8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八、社会保障和就业支出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38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9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九、卫生健康支出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39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23.93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10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十、节能环保支出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40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11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十一、城乡社区支出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41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12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十二、农林水支出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42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13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十三、交通运输支出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43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14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十四、资源勘探工业信息等支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44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15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十五、商业服务业等支出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45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16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十六、金融支出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46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17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十七、援助其他地区支出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47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18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十八、自然资源海洋气象等支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48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19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十九、住房保障支出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49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17.99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7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20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7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二十、粮油物资储备支出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7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50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21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二十一、国有资本经营预算支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51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22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二十二、灾害防治及应急管理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52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23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二十三、其他支出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53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24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二十四、债务还本支出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54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25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二十五、债务付息支出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55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7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26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7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二十六、抗疫特别国债安排的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出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6" w:beforeAutospacing="0" w:afterAutospacing="0" w:line="17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56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本年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w w:val="105"/>
                <w:kern w:val="0"/>
                <w:sz w:val="18"/>
              </w:rPr>
              <w:t>收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入合计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27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182.96</w:t>
            </w:r>
          </w:p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本年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w w:val="105"/>
                <w:kern w:val="0"/>
                <w:sz w:val="18"/>
              </w:rPr>
              <w:t>支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出合计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57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182.96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使用非财政拨款结余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28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结余分配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58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年初结转和结余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29</w:t>
            </w:r>
          </w:p>
        </w:tc>
        <w:tc>
          <w:tcPr>
            <w:tcW w:w="9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9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年末结转和结余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5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59</w:t>
            </w: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总计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30</w:t>
            </w: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182.96</w:t>
            </w:r>
          </w:p>
        </w:tc>
        <w:tc>
          <w:tcPr>
            <w:tcW w:w="2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总计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8"/>
              </w:rPr>
              <w:t>60</w:t>
            </w:r>
          </w:p>
        </w:tc>
        <w:tc>
          <w:tcPr>
            <w:tcW w:w="1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7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182.96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960" w:bottom="954" w:left="1211" w:header="851" w:footer="954" w:gutter="0"/>
          <w:cols w:space="0" w:num="1"/>
        </w:sectPr>
      </w:pPr>
    </w:p>
    <w:p>
      <w:pPr>
        <w:autoSpaceDE w:val="0"/>
        <w:autoSpaceDN w:val="0"/>
        <w:bidi w:val="0"/>
        <w:spacing w:before="40" w:beforeAutospacing="0" w:afterAutospacing="0" w:line="199" w:lineRule="exact"/>
        <w:ind w:left="10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：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表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反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映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部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门</w:t>
      </w:r>
      <w:r>
        <w:rPr>
          <w:rFonts w:ascii="宋体" w:hAnsi="宋体" w:eastAsia="宋体" w:cs="宋体"/>
          <w:bCs/>
          <w:color w:val="000000"/>
          <w:spacing w:val="8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-2"/>
          <w:w w:val="97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度的总收支和年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末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结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转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结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余</w:t>
      </w:r>
      <w:r>
        <w:rPr>
          <w:rFonts w:ascii="宋体" w:hAnsi="宋体" w:eastAsia="宋体" w:cs="宋体"/>
          <w:bCs/>
          <w:color w:val="000000"/>
          <w:spacing w:val="-12"/>
          <w:w w:val="99"/>
          <w:kern w:val="0"/>
          <w:sz w:val="20"/>
        </w:rPr>
        <w:t>情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况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。</w:t>
      </w:r>
    </w:p>
    <w:p>
      <w:pPr>
        <w:autoSpaceDE w:val="0"/>
        <w:autoSpaceDN w:val="0"/>
        <w:bidi w:val="0"/>
        <w:spacing w:beforeAutospacing="0" w:afterAutospacing="0" w:line="288" w:lineRule="exact"/>
        <w:ind w:left="559" w:right="3249" w:hanging="5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27</w:t>
      </w:r>
      <w:r>
        <w:rPr>
          <w:rFonts w:ascii="宋体" w:hAnsi="宋体" w:eastAsia="宋体" w:cs="宋体"/>
          <w:bCs/>
          <w:color w:val="000000"/>
          <w:w w:val="50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行</w:t>
      </w:r>
      <w:r>
        <w:rPr>
          <w:rFonts w:ascii="宋体" w:hAnsi="宋体" w:eastAsia="宋体" w:cs="宋体"/>
          <w:bCs/>
          <w:color w:val="000000"/>
          <w:spacing w:val="6"/>
          <w:w w:val="90"/>
          <w:kern w:val="0"/>
          <w:sz w:val="20"/>
        </w:rPr>
        <w:t>＝</w:t>
      </w:r>
      <w:r>
        <w:rPr>
          <w:rFonts w:ascii="宋体" w:hAnsi="宋体" w:eastAsia="宋体" w:cs="宋体"/>
          <w:bCs/>
          <w:color w:val="000000"/>
          <w:spacing w:val="11"/>
          <w:w w:val="91"/>
          <w:kern w:val="0"/>
          <w:sz w:val="20"/>
        </w:rPr>
        <w:t>（1</w:t>
      </w:r>
      <w:r>
        <w:rPr>
          <w:rFonts w:ascii="宋体" w:hAnsi="宋体" w:eastAsia="宋体" w:cs="宋体"/>
          <w:bCs/>
          <w:color w:val="000000"/>
          <w:spacing w:val="2"/>
          <w:w w:val="98"/>
          <w:kern w:val="0"/>
          <w:sz w:val="20"/>
        </w:rPr>
        <w:t>＋2＋3＋4＋5＋6+7+8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20"/>
        </w:rPr>
        <w:t>）</w:t>
      </w:r>
      <w:r>
        <w:rPr>
          <w:rFonts w:ascii="宋体" w:hAnsi="宋体" w:eastAsia="宋体" w:cs="宋体"/>
          <w:bCs/>
          <w:color w:val="000000"/>
          <w:spacing w:val="2"/>
          <w:w w:val="90"/>
          <w:kern w:val="0"/>
          <w:sz w:val="20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；30</w:t>
      </w:r>
      <w:r>
        <w:rPr>
          <w:rFonts w:ascii="宋体" w:hAnsi="宋体" w:eastAsia="宋体" w:cs="宋体"/>
          <w:bCs/>
          <w:color w:val="000000"/>
          <w:w w:val="50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行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＝</w:t>
      </w:r>
      <w:r>
        <w:rPr>
          <w:rFonts w:ascii="宋体" w:hAnsi="宋体" w:eastAsia="宋体" w:cs="宋体"/>
          <w:bCs/>
          <w:color w:val="000000"/>
          <w:spacing w:val="7"/>
          <w:w w:val="91"/>
          <w:kern w:val="0"/>
          <w:sz w:val="20"/>
        </w:rPr>
        <w:t>（27</w:t>
      </w:r>
      <w:r>
        <w:rPr>
          <w:rFonts w:ascii="宋体" w:hAnsi="宋体" w:eastAsia="宋体" w:cs="宋体"/>
          <w:bCs/>
          <w:color w:val="000000"/>
          <w:spacing w:val="11"/>
          <w:w w:val="91"/>
          <w:kern w:val="0"/>
          <w:sz w:val="20"/>
        </w:rPr>
        <w:t>＋28＋29</w:t>
      </w:r>
      <w:r>
        <w:rPr>
          <w:rFonts w:ascii="宋体" w:hAnsi="宋体" w:eastAsia="宋体" w:cs="宋体"/>
          <w:bCs/>
          <w:color w:val="000000"/>
          <w:spacing w:val="-2"/>
          <w:w w:val="95"/>
          <w:kern w:val="0"/>
          <w:sz w:val="20"/>
        </w:rPr>
        <w:t>）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行</w:t>
      </w:r>
      <w:r>
        <w:rPr>
          <w:rFonts w:ascii="宋体" w:hAnsi="宋体" w:eastAsia="宋体" w:cs="宋体"/>
          <w:bCs/>
          <w:color w:val="000000"/>
          <w:spacing w:val="8"/>
          <w:w w:val="90"/>
          <w:kern w:val="0"/>
          <w:sz w:val="20"/>
        </w:rPr>
        <w:t>；</w:t>
      </w:r>
      <w:r>
        <w:rPr>
          <w:rFonts w:ascii="宋体" w:hAnsi="宋体" w:eastAsia="宋体" w:cs="宋体"/>
          <w:bCs/>
          <w:color w:val="000000"/>
          <w:w w:val="92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8"/>
        </w:rPr>
        <w:t>57</w:t>
      </w:r>
      <w:r>
        <w:rPr>
          <w:rFonts w:ascii="宋体" w:hAnsi="宋体" w:eastAsia="宋体" w:cs="宋体"/>
          <w:bCs/>
          <w:color w:val="000000"/>
          <w:w w:val="50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行＝（31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18"/>
        </w:rPr>
        <w:t>＋32＋…＋56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）行；</w:t>
      </w:r>
      <w:r>
        <w:rPr>
          <w:rFonts w:ascii="宋体" w:hAnsi="宋体" w:eastAsia="宋体" w:cs="宋体"/>
          <w:bCs/>
          <w:color w:val="000000"/>
          <w:spacing w:val="91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60</w:t>
      </w:r>
      <w:r>
        <w:rPr>
          <w:rFonts w:ascii="宋体" w:hAnsi="宋体" w:eastAsia="宋体" w:cs="宋体"/>
          <w:bCs/>
          <w:color w:val="000000"/>
          <w:w w:val="51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行＝（57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18"/>
        </w:rPr>
        <w:t>＋58＋59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）行。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960" w:bottom="954" w:left="1211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186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70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6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960" w:bottom="954" w:left="1211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6860" w:h="11920"/>
          <w:pgMar w:top="1426" w:right="1800" w:bottom="953" w:left="1800" w:header="851" w:footer="953" w:gutter="0"/>
          <w:cols w:space="720" w:num="1"/>
        </w:sectPr>
      </w:pPr>
      <w:bookmarkStart w:id="6" w:name="_bookmark6"/>
      <w:bookmarkEnd w:id="6"/>
    </w:p>
    <w:p>
      <w:pPr>
        <w:spacing w:beforeAutospacing="0" w:afterAutospacing="0" w:line="14" w:lineRule="exact"/>
        <w:jc w:val="center"/>
      </w:pPr>
      <w:r>
        <w:pict>
          <v:shape id="WS_polygon1" o:spid="_x0000_s1026" o:spt="202" type="#_x0000_t202" style="position:absolute;left:0pt;margin-left:374.5pt;margin-top:157.3pt;height:22.9pt;width:53.7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本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59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年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40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60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3"/>
                      <w:w w:val="93"/>
                      <w:kern w:val="0"/>
                      <w:sz w:val="20"/>
                    </w:rPr>
                    <w:t>入</w:t>
                  </w:r>
                </w:p>
                <w:p>
                  <w:pPr>
                    <w:autoSpaceDE w:val="0"/>
                    <w:autoSpaceDN w:val="0"/>
                    <w:bidi w:val="0"/>
                    <w:spacing w:before="60"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合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计</w:t>
                  </w:r>
                </w:p>
              </w:txbxContent>
            </v:textbox>
          </v:shape>
        </w:pict>
      </w:r>
      <w:r>
        <w:pict>
          <v:shape id="WS_polygon2" o:spid="_x0000_s1027" o:spt="202" type="#_x0000_t202" style="position:absolute;left:0pt;margin-left:434pt;margin-top:157.3pt;height:22.9pt;width:53.7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财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59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政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40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拨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60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3"/>
                      <w:w w:val="93"/>
                      <w:kern w:val="0"/>
                      <w:sz w:val="20"/>
                    </w:rPr>
                    <w:t>款</w:t>
                  </w:r>
                </w:p>
                <w:p>
                  <w:pPr>
                    <w:autoSpaceDE w:val="0"/>
                    <w:autoSpaceDN w:val="0"/>
                    <w:bidi w:val="0"/>
                    <w:spacing w:before="60"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入</w:t>
                  </w:r>
                </w:p>
              </w:txbxContent>
            </v:textbox>
          </v:shape>
        </w:pict>
      </w:r>
      <w:r>
        <w:pict>
          <v:shape id="WS_polygon3" o:spid="_x0000_s1028" o:spt="202" type="#_x0000_t202" style="position:absolute;left:0pt;margin-left:493.6pt;margin-top:157.3pt;height:22.9pt;width:44.4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上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95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级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96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补</w:t>
                  </w:r>
                </w:p>
                <w:p>
                  <w:pPr>
                    <w:autoSpaceDE w:val="0"/>
                    <w:autoSpaceDN w:val="0"/>
                    <w:bidi w:val="0"/>
                    <w:spacing w:before="60"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助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入</w:t>
                  </w:r>
                </w:p>
              </w:txbxContent>
            </v:textbox>
          </v:shape>
        </w:pict>
      </w:r>
      <w:r>
        <w:pict>
          <v:shape id="WS_polygon4" o:spid="_x0000_s1029" o:spt="202" type="#_x0000_t202" style="position:absolute;left:0pt;margin-left:543.9pt;margin-top:157.3pt;height:22.9pt;width:27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事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43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3"/>
                      <w:w w:val="97"/>
                      <w:kern w:val="0"/>
                      <w:sz w:val="20"/>
                    </w:rPr>
                    <w:t>业</w:t>
                  </w:r>
                </w:p>
                <w:p>
                  <w:pPr>
                    <w:autoSpaceDE w:val="0"/>
                    <w:autoSpaceDN w:val="0"/>
                    <w:bidi w:val="0"/>
                    <w:spacing w:before="60"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入</w:t>
                  </w:r>
                </w:p>
              </w:txbxContent>
            </v:textbox>
          </v:shape>
        </w:pict>
      </w:r>
      <w:r>
        <w:pict>
          <v:shape id="WS_polygon5" o:spid="_x0000_s1030" o:spt="202" type="#_x0000_t202" style="position:absolute;left:0pt;margin-left:576.9pt;margin-top:157.3pt;height:22.9pt;width:30.7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经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7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营</w:t>
                  </w:r>
                </w:p>
                <w:p>
                  <w:pPr>
                    <w:autoSpaceDE w:val="0"/>
                    <w:autoSpaceDN w:val="0"/>
                    <w:bidi w:val="0"/>
                    <w:spacing w:before="60"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入</w:t>
                  </w:r>
                </w:p>
              </w:txbxContent>
            </v:textbox>
          </v:shape>
        </w:pict>
      </w:r>
      <w:r>
        <w:pict>
          <v:shape id="WS_polygon6" o:spid="_x0000_s1031" o:spt="202" type="#_x0000_t202" style="position:absolute;left:0pt;margin-left:613.5pt;margin-top:157.3pt;height:22.9pt;width:57.7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22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附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14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8"/>
                      <w:w w:val="95"/>
                      <w:kern w:val="0"/>
                      <w:sz w:val="20"/>
                    </w:rPr>
                    <w:t>属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6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单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15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位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16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上 缴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入</w:t>
                  </w:r>
                </w:p>
              </w:txbxContent>
            </v:textbox>
          </v:shape>
        </w:pict>
      </w:r>
      <w:r>
        <w:pict>
          <v:shape id="WS_polygon7" o:spid="_x0000_s1032" o:spt="202" type="#_x0000_t202" style="position:absolute;left:0pt;margin-left:677.15pt;margin-top:163.75pt;height:9.95pt;width:4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他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5"/>
                      <w:w w:val="90"/>
                      <w:kern w:val="0"/>
                      <w:sz w:val="20"/>
                    </w:rPr>
                    <w:t>入</w:t>
                  </w:r>
                </w:p>
              </w:txbxContent>
            </v:textbox>
          </v:shape>
        </w:pict>
      </w:r>
    </w:p>
    <w:p>
      <w:pPr>
        <w:autoSpaceDE w:val="0"/>
        <w:autoSpaceDN w:val="0"/>
        <w:spacing w:beforeAutospacing="0" w:afterAutospacing="0" w:line="49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0" w:lineRule="exact"/>
        <w:ind w:left="430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1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-9"/>
          <w:w w:val="103"/>
          <w:kern w:val="0"/>
          <w:sz w:val="36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度收入决算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（表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2）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="203" w:beforeAutospacing="0" w:afterAutospacing="0" w:line="180" w:lineRule="exact"/>
        <w:ind w:left="41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部门：武汉市黄陂区大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8"/>
        </w:rPr>
        <w:t>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办事处财政所</w:t>
      </w:r>
    </w:p>
    <w:p>
      <w:pPr>
        <w:autoSpaceDE w:val="0"/>
        <w:autoSpaceDN w:val="0"/>
        <w:bidi w:val="0"/>
        <w:spacing w:before="203" w:beforeAutospacing="0" w:afterAutospacing="0" w:line="180" w:lineRule="exact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金额单位：万元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equalWidth="0" w:num="2">
            <w:col w:w="3533" w:space="6938"/>
            <w:col w:w="2789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84"/>
        <w:tblW w:w="0" w:type="auto"/>
        <w:tblInd w:w="30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2212"/>
        <w:gridCol w:w="1192"/>
        <w:gridCol w:w="1191"/>
        <w:gridCol w:w="1007"/>
        <w:gridCol w:w="658"/>
        <w:gridCol w:w="733"/>
        <w:gridCol w:w="1273"/>
        <w:gridCol w:w="13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277" w:type="dxa"/>
            <w:gridSpan w:val="2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</w:p>
        </w:tc>
        <w:tc>
          <w:tcPr>
            <w:tcW w:w="1192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1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07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7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功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分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编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码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7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称</w:t>
            </w:r>
          </w:p>
        </w:tc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9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0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27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次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</w:t>
            </w:r>
          </w:p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4</w:t>
            </w:r>
          </w:p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6</w:t>
            </w:r>
          </w:p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527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182.96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182.96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一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般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共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出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务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2010605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库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2010650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行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社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就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3"/>
                <w:kern w:val="0"/>
                <w:sz w:val="20"/>
              </w:rPr>
              <w:t>出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529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20805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248" w:lineRule="exact"/>
              <w:ind w:left="107" w:right="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w w:val="1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w w:val="1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w w:val="1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养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老</w:t>
            </w:r>
            <w:r>
              <w:rPr>
                <w:rFonts w:ascii="宋体" w:hAnsi="宋体" w:eastAsia="宋体" w:cs="宋体"/>
                <w:bCs/>
                <w:color w:val="000000"/>
                <w:w w:val="1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出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2080502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离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退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休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卫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生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康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21011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疗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2101102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疗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改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革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2210201</w:t>
            </w:r>
          </w:p>
        </w:tc>
        <w:tc>
          <w:tcPr>
            <w:tcW w:w="22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积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金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14.67</w:t>
            </w:r>
          </w:p>
        </w:tc>
        <w:tc>
          <w:tcPr>
            <w:tcW w:w="11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14.67</w:t>
            </w:r>
          </w:p>
        </w:tc>
        <w:tc>
          <w:tcPr>
            <w:tcW w:w="10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2210202</w:t>
            </w:r>
          </w:p>
        </w:tc>
        <w:tc>
          <w:tcPr>
            <w:tcW w:w="22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提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租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贴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3.32</w:t>
            </w: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3.32</w:t>
            </w: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="56" w:beforeAutospacing="0" w:afterAutospacing="0" w:line="199" w:lineRule="exact"/>
        <w:ind w:left="41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：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表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反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映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部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门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度取得的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各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项</w:t>
      </w:r>
      <w:r>
        <w:rPr>
          <w:rFonts w:ascii="宋体" w:hAnsi="宋体" w:eastAsia="宋体" w:cs="宋体"/>
          <w:bCs/>
          <w:color w:val="000000"/>
          <w:spacing w:val="-12"/>
          <w:w w:val="99"/>
          <w:kern w:val="0"/>
          <w:sz w:val="20"/>
        </w:rPr>
        <w:t>收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入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情</w:t>
      </w:r>
      <w:r>
        <w:rPr>
          <w:rFonts w:ascii="宋体" w:hAnsi="宋体" w:eastAsia="宋体" w:cs="宋体"/>
          <w:bCs/>
          <w:color w:val="000000"/>
          <w:spacing w:val="6"/>
          <w:w w:val="90"/>
          <w:kern w:val="0"/>
          <w:sz w:val="20"/>
        </w:rPr>
        <w:t>况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spacing w:beforeAutospacing="0" w:afterAutospacing="0" w:line="49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79" w:lineRule="exact"/>
        <w:ind w:left="6585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7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6860" w:h="11920"/>
          <w:pgMar w:top="1426" w:right="1687" w:bottom="953" w:left="1699" w:header="851" w:footer="953" w:gutter="0"/>
          <w:cols w:space="720" w:num="1"/>
        </w:sectPr>
      </w:pPr>
      <w:bookmarkStart w:id="7" w:name="_bookmark7"/>
      <w:bookmarkEnd w:id="7"/>
    </w:p>
    <w:p>
      <w:pPr>
        <w:autoSpaceDE w:val="0"/>
        <w:autoSpaceDN w:val="0"/>
        <w:spacing w:beforeAutospacing="0" w:afterAutospacing="0" w:line="43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0" w:lineRule="exact"/>
        <w:ind w:left="4345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1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-9"/>
          <w:w w:val="103"/>
          <w:kern w:val="0"/>
          <w:sz w:val="36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度支出决算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（表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3）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687" w:bottom="953" w:left="1699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="81" w:beforeAutospacing="0" w:afterAutospacing="0" w:line="180" w:lineRule="exact"/>
        <w:ind w:left="10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部门：武汉市黄陂区大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8"/>
        </w:rPr>
        <w:t>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办事处财政所</w:t>
      </w:r>
    </w:p>
    <w:p>
      <w:pPr>
        <w:autoSpaceDE w:val="0"/>
        <w:autoSpaceDN w:val="0"/>
        <w:bidi w:val="0"/>
        <w:spacing w:before="81" w:beforeAutospacing="0" w:afterAutospacing="0" w:line="180" w:lineRule="exact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金额单位：万元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687" w:bottom="953" w:left="1699" w:header="851" w:footer="953" w:gutter="0"/>
          <w:cols w:equalWidth="0" w:num="2">
            <w:col w:w="3228" w:space="7997"/>
            <w:col w:w="2249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31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49"/>
        <w:gridCol w:w="2217"/>
        <w:gridCol w:w="1456"/>
        <w:gridCol w:w="1455"/>
        <w:gridCol w:w="1411"/>
        <w:gridCol w:w="1129"/>
        <w:gridCol w:w="1128"/>
        <w:gridCol w:w="1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666" w:type="dxa"/>
            <w:gridSpan w:val="2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</w:p>
        </w:tc>
        <w:tc>
          <w:tcPr>
            <w:tcW w:w="1456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455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基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411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129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9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7"/>
                <w:kern w:val="0"/>
                <w:sz w:val="20"/>
              </w:rPr>
              <w:t>缴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级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128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营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129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6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对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7"/>
                <w:kern w:val="0"/>
                <w:sz w:val="20"/>
              </w:rPr>
              <w:t>附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属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单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7"/>
                <w:kern w:val="0"/>
                <w:sz w:val="20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助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支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功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分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编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码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称</w:t>
            </w:r>
          </w:p>
        </w:tc>
        <w:tc>
          <w:tcPr>
            <w:tcW w:w="145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基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41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9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7"/>
                <w:kern w:val="0"/>
                <w:sz w:val="20"/>
              </w:rPr>
              <w:t>缴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级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12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营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6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对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7"/>
                <w:kern w:val="0"/>
                <w:sz w:val="20"/>
              </w:rPr>
              <w:t>附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属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单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7"/>
                <w:kern w:val="0"/>
                <w:sz w:val="20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助</w:t>
            </w:r>
            <w:r>
              <w:rPr>
                <w:rFonts w:ascii="宋体" w:hAnsi="宋体" w:eastAsia="宋体" w:cs="宋体"/>
                <w:bCs/>
                <w:color w:val="000000"/>
                <w:w w:val="3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支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6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次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4</w:t>
            </w:r>
          </w:p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5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6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182.96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180.96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2.00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一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般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共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出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务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2010605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库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1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2010650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行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社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就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3"/>
                <w:kern w:val="0"/>
                <w:sz w:val="20"/>
              </w:rPr>
              <w:t>出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20805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养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老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3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99"/>
                <w:kern w:val="0"/>
                <w:sz w:val="20"/>
              </w:rPr>
              <w:t>出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2080502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离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退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休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卫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生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康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21011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疗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2101102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疗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改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革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2210201</w:t>
            </w:r>
          </w:p>
        </w:tc>
        <w:tc>
          <w:tcPr>
            <w:tcW w:w="22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积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金</w:t>
            </w:r>
          </w:p>
        </w:tc>
        <w:tc>
          <w:tcPr>
            <w:tcW w:w="1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14.67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14.67</w:t>
            </w:r>
          </w:p>
        </w:tc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2210202</w:t>
            </w:r>
          </w:p>
        </w:tc>
        <w:tc>
          <w:tcPr>
            <w:tcW w:w="2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提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租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贴</w:t>
            </w:r>
          </w:p>
        </w:tc>
        <w:tc>
          <w:tcPr>
            <w:tcW w:w="1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3.32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3.32</w:t>
            </w:r>
          </w:p>
        </w:tc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687" w:bottom="953" w:left="1699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Autospacing="0" w:afterAutospacing="0" w:line="273" w:lineRule="exact"/>
        <w:ind w:left="558" w:right="9676" w:hanging="45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：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表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反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映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部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门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度各项支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出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情</w:t>
      </w:r>
      <w:r>
        <w:rPr>
          <w:rFonts w:ascii="宋体" w:hAnsi="宋体" w:eastAsia="宋体" w:cs="宋体"/>
          <w:bCs/>
          <w:color w:val="000000"/>
          <w:spacing w:val="-12"/>
          <w:w w:val="99"/>
          <w:kern w:val="0"/>
          <w:sz w:val="20"/>
        </w:rPr>
        <w:t>况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。</w:t>
      </w:r>
      <w:r>
        <w:rPr>
          <w:rFonts w:ascii="宋体" w:hAnsi="宋体" w:eastAsia="宋体" w:cs="宋体"/>
          <w:bCs/>
          <w:color w:val="000000"/>
          <w:w w:val="100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1</w:t>
      </w:r>
      <w:r>
        <w:rPr>
          <w:rFonts w:ascii="宋体" w:hAnsi="宋体" w:eastAsia="宋体" w:cs="宋体"/>
          <w:bCs/>
          <w:color w:val="000000"/>
          <w:w w:val="49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栏各行＝（2＋3＋4＋5＋6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18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栏各行。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687" w:bottom="953" w:left="1699" w:header="851" w:footer="953" w:gutter="0"/>
          <w:cols w:space="0" w:num="1"/>
        </w:sectPr>
      </w:pPr>
    </w:p>
    <w:p>
      <w:pPr>
        <w:autoSpaceDE w:val="0"/>
        <w:autoSpaceDN w:val="0"/>
        <w:spacing w:beforeAutospacing="0" w:afterAutospacing="0" w:line="123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79" w:lineRule="exact"/>
        <w:ind w:left="6686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8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687" w:bottom="953" w:left="1699" w:header="851" w:footer="953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510" w:bottom="954" w:left="910" w:header="851" w:footer="954" w:gutter="0"/>
          <w:cols w:space="720" w:num="1"/>
        </w:sectPr>
      </w:pPr>
      <w:bookmarkStart w:id="8" w:name="_bookmark8"/>
      <w:bookmarkEnd w:id="8"/>
    </w:p>
    <w:p>
      <w:pPr>
        <w:autoSpaceDE w:val="0"/>
        <w:autoSpaceDN w:val="0"/>
        <w:bidi w:val="0"/>
        <w:spacing w:before="67" w:beforeAutospacing="0" w:afterAutospacing="0" w:line="359" w:lineRule="exact"/>
        <w:ind w:left="159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年度财政拨款收入支出决算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表（表</w:t>
      </w:r>
      <w:r>
        <w:rPr>
          <w:rFonts w:ascii="宋体" w:hAnsi="宋体" w:eastAsia="宋体" w:cs="宋体"/>
          <w:bCs/>
          <w:color w:val="000000"/>
          <w:w w:val="51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36"/>
        </w:rPr>
        <w:t>4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510" w:bottom="954" w:left="910" w:header="851" w:footer="954" w:gutter="0"/>
          <w:cols w:space="0" w:num="1"/>
        </w:sectPr>
      </w:pPr>
    </w:p>
    <w:p>
      <w:pPr>
        <w:autoSpaceDE w:val="0"/>
        <w:autoSpaceDN w:val="0"/>
        <w:bidi w:val="0"/>
        <w:spacing w:before="85" w:beforeAutospacing="0" w:afterAutospacing="0" w:line="161" w:lineRule="exact"/>
        <w:ind w:left="10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部门：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武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市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黄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陂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大潭办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事</w:t>
      </w:r>
      <w:r>
        <w:rPr>
          <w:rFonts w:ascii="宋体" w:hAnsi="宋体" w:eastAsia="宋体" w:cs="宋体"/>
          <w:bCs/>
          <w:color w:val="000000"/>
          <w:spacing w:val="-3"/>
          <w:kern w:val="0"/>
          <w:sz w:val="16"/>
        </w:rPr>
        <w:t>处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政</w:t>
      </w:r>
      <w:r>
        <w:rPr>
          <w:rFonts w:ascii="宋体" w:hAnsi="宋体" w:eastAsia="宋体" w:cs="宋体"/>
          <w:bCs/>
          <w:color w:val="000000"/>
          <w:spacing w:val="-3"/>
          <w:w w:val="103"/>
          <w:kern w:val="0"/>
          <w:sz w:val="16"/>
        </w:rPr>
        <w:t>所</w:t>
      </w:r>
    </w:p>
    <w:p>
      <w:pPr>
        <w:autoSpaceDE w:val="0"/>
        <w:autoSpaceDN w:val="0"/>
        <w:bidi w:val="0"/>
        <w:spacing w:before="85" w:beforeAutospacing="0" w:afterAutospacing="0" w:line="161" w:lineRule="exact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金额单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位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元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510" w:bottom="954" w:left="910" w:header="851" w:footer="954" w:gutter="0"/>
          <w:cols w:equalWidth="0" w:num="2">
            <w:col w:w="2891" w:space="5155"/>
            <w:col w:w="2454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40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796"/>
        <w:gridCol w:w="825"/>
        <w:gridCol w:w="2431"/>
        <w:gridCol w:w="780"/>
        <w:gridCol w:w="796"/>
        <w:gridCol w:w="870"/>
        <w:gridCol w:w="870"/>
        <w:gridCol w:w="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932" w:type="dxa"/>
            <w:gridSpan w:val="3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收</w:t>
            </w:r>
            <w:r>
              <w:rPr>
                <w:rFonts w:ascii="宋体" w:hAnsi="宋体" w:eastAsia="宋体" w:cs="宋体"/>
                <w:bCs/>
                <w:color w:val="000000"/>
                <w:spacing w:val="317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入</w:t>
            </w:r>
          </w:p>
        </w:tc>
        <w:tc>
          <w:tcPr>
            <w:tcW w:w="6468" w:type="dxa"/>
            <w:gridSpan w:val="6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317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3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目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3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次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3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金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额</w:t>
            </w:r>
          </w:p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4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目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3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次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3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计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一</w:t>
            </w:r>
            <w:r>
              <w:rPr>
                <w:rFonts w:ascii="宋体" w:hAnsi="宋体" w:eastAsia="宋体" w:cs="宋体"/>
                <w:bCs/>
                <w:color w:val="000000"/>
                <w:w w:val="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般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共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w w:val="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政</w:t>
            </w:r>
          </w:p>
          <w:p>
            <w:pPr>
              <w:autoSpaceDE w:val="0"/>
              <w:autoSpaceDN w:val="0"/>
              <w:bidi w:val="0"/>
              <w:spacing w:before="48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拨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款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政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府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性 基金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16"/>
                <w:lang w:val="en-US" w:eastAsia="zh-CN"/>
              </w:rPr>
              <w:t>预算财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政拨款</w:t>
            </w:r>
          </w:p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国 有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资本经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营预算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财政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16"/>
                <w:lang w:val="en-US" w:eastAsia="zh-CN"/>
              </w:rPr>
              <w:t>拨</w:t>
            </w:r>
            <w:bookmarkStart w:id="38" w:name="_GoBack"/>
            <w:bookmarkEnd w:id="38"/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栏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次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8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栏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次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4</w:t>
            </w:r>
          </w:p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一、一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般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共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政拨款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182.96</w:t>
            </w:r>
          </w:p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一、一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般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共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33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二、政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府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性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基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金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财政拨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款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二、外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交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34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三、国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有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营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政拨款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三、国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防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35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5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5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四、公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共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全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支出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5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36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五、教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育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0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37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4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6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4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六、科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学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技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术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支出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44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38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7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七、文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化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旅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游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体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育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与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传媒支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39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8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八、社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会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就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40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9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九、卫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生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健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康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支出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41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10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十、节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支出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42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11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十一、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城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乡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社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区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43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12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十二、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农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林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水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支出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44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13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十三、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交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通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输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45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14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7" w:lineRule="exact"/>
              <w:ind w:left="109" w:right="2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十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四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源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勘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探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工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信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息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等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支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9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46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15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十五、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商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47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16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十六、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金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融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48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17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十七、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援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助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其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他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地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49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18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7" w:lineRule="exact"/>
              <w:ind w:left="109" w:right="2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十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八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自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然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源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海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洋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气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象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等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支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50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19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十九、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51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20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二十、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粮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油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储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2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52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21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7" w:lineRule="exact"/>
              <w:ind w:left="109" w:right="2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二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十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一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有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营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 xml:space="preserve">支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53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22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9" w:right="2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二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十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二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灾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害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防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治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应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急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管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理 支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54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23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二十三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其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他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支出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55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24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二十四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还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56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25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二十五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付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息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57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26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7" w:lineRule="exact"/>
              <w:ind w:left="109" w:right="26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二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十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六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抗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疫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特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别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债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安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排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的 支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出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58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收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入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合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1"/>
                <w:kern w:val="0"/>
                <w:sz w:val="16"/>
              </w:rPr>
              <w:t>计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27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182.96</w:t>
            </w:r>
          </w:p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出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合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1"/>
                <w:kern w:val="0"/>
                <w:sz w:val="16"/>
              </w:rPr>
              <w:t>计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59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182.96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182.96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年初财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拨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款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结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转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结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余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28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年末财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拨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款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结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转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结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余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60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1" w:beforeAutospacing="0" w:afterAutospacing="0" w:line="161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一般公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共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拨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款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1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29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1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61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政府性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基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金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拨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款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62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国有资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政拨款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31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63</w:t>
            </w:r>
          </w:p>
        </w:tc>
        <w:tc>
          <w:tcPr>
            <w:tcW w:w="7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1"/>
                <w:kern w:val="0"/>
                <w:sz w:val="16"/>
              </w:rPr>
              <w:t>计</w:t>
            </w: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32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182.96</w:t>
            </w:r>
          </w:p>
        </w:tc>
        <w:tc>
          <w:tcPr>
            <w:tcW w:w="2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6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1"/>
                <w:kern w:val="0"/>
                <w:sz w:val="16"/>
              </w:rPr>
              <w:t>计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64</w:t>
            </w: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182.96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182.96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510" w:bottom="954" w:left="910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27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1" w:lineRule="exact"/>
        <w:ind w:left="10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注：本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表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映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部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门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年度一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般</w:t>
      </w:r>
      <w:r>
        <w:rPr>
          <w:rFonts w:ascii="宋体" w:hAnsi="宋体" w:eastAsia="宋体" w:cs="宋体"/>
          <w:bCs/>
          <w:color w:val="000000"/>
          <w:spacing w:val="-3"/>
          <w:kern w:val="0"/>
          <w:sz w:val="16"/>
        </w:rPr>
        <w:t>公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预算财政拨款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、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政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性基金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预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算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政拨款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和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国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资本经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营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算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财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6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拨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款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6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总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收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6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和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年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末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转结余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况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。</w:t>
      </w:r>
    </w:p>
    <w:p>
      <w:pPr>
        <w:autoSpaceDE w:val="0"/>
        <w:autoSpaceDN w:val="0"/>
        <w:spacing w:beforeAutospacing="0" w:afterAutospacing="0" w:line="34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61" w:lineRule="exact"/>
        <w:ind w:left="42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16"/>
        </w:rPr>
        <w:t>27</w:t>
      </w:r>
      <w:r>
        <w:rPr>
          <w:rFonts w:ascii="宋体" w:hAnsi="宋体" w:eastAsia="宋体" w:cs="宋体"/>
          <w:bCs/>
          <w:color w:val="000000"/>
          <w:w w:val="50"/>
          <w:kern w:val="0"/>
          <w:sz w:val="1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行＝（1＋2+3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）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行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28</w:t>
      </w:r>
      <w:r>
        <w:rPr>
          <w:rFonts w:ascii="宋体" w:hAnsi="宋体" w:eastAsia="宋体" w:cs="宋体"/>
          <w:bCs/>
          <w:color w:val="000000"/>
          <w:w w:val="49"/>
          <w:kern w:val="0"/>
          <w:sz w:val="1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行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6"/>
        </w:rPr>
        <w:t>＝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6"/>
        </w:rPr>
        <w:t>（29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＋30+31）行；32</w:t>
      </w:r>
      <w:r>
        <w:rPr>
          <w:rFonts w:ascii="宋体" w:hAnsi="宋体" w:eastAsia="宋体" w:cs="宋体"/>
          <w:bCs/>
          <w:color w:val="000000"/>
          <w:w w:val="49"/>
          <w:kern w:val="0"/>
          <w:sz w:val="1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行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6"/>
        </w:rPr>
        <w:t>＝</w:t>
      </w:r>
      <w:r>
        <w:rPr>
          <w:rFonts w:ascii="宋体" w:hAnsi="宋体" w:eastAsia="宋体" w:cs="宋体"/>
          <w:bCs/>
          <w:color w:val="000000"/>
          <w:spacing w:val="-5"/>
          <w:w w:val="105"/>
          <w:kern w:val="0"/>
          <w:sz w:val="16"/>
        </w:rPr>
        <w:t>（27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＋28）行；</w:t>
      </w:r>
    </w:p>
    <w:p>
      <w:pPr>
        <w:autoSpaceDE w:val="0"/>
        <w:autoSpaceDN w:val="0"/>
        <w:bidi w:val="0"/>
        <w:spacing w:before="139" w:beforeAutospacing="0" w:afterAutospacing="0" w:line="161" w:lineRule="exact"/>
        <w:ind w:left="42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16"/>
        </w:rPr>
        <w:t>59</w:t>
      </w:r>
      <w:r>
        <w:rPr>
          <w:rFonts w:ascii="宋体" w:hAnsi="宋体" w:eastAsia="宋体" w:cs="宋体"/>
          <w:bCs/>
          <w:color w:val="000000"/>
          <w:w w:val="50"/>
          <w:kern w:val="0"/>
          <w:sz w:val="1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行＝（33＋34＋…＋58）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行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；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16"/>
        </w:rPr>
        <w:t>64</w:t>
      </w:r>
      <w:r>
        <w:rPr>
          <w:rFonts w:ascii="宋体" w:hAnsi="宋体" w:eastAsia="宋体" w:cs="宋体"/>
          <w:bCs/>
          <w:color w:val="000000"/>
          <w:w w:val="50"/>
          <w:kern w:val="0"/>
          <w:sz w:val="1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行＝（59＋60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）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行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。</w:t>
      </w:r>
    </w:p>
    <w:p>
      <w:pPr>
        <w:autoSpaceDE w:val="0"/>
        <w:autoSpaceDN w:val="0"/>
        <w:spacing w:beforeAutospacing="0" w:afterAutospacing="0" w:line="27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500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9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510" w:bottom="954" w:left="910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6860" w:h="11920"/>
          <w:pgMar w:top="1426" w:right="1800" w:bottom="953" w:left="1800" w:header="851" w:footer="953" w:gutter="0"/>
          <w:cols w:space="720" w:num="1"/>
        </w:sectPr>
      </w:pPr>
      <w:bookmarkStart w:id="9" w:name="_bookmark9"/>
      <w:bookmarkEnd w:id="9"/>
    </w:p>
    <w:p>
      <w:pPr>
        <w:autoSpaceDE w:val="0"/>
        <w:autoSpaceDN w:val="0"/>
        <w:spacing w:beforeAutospacing="0" w:afterAutospacing="0" w:line="43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0" w:lineRule="exact"/>
        <w:ind w:left="251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年度一般公共预算财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拨款支出决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表（表</w:t>
      </w:r>
      <w:r>
        <w:rPr>
          <w:rFonts w:ascii="宋体" w:hAnsi="宋体" w:eastAsia="宋体" w:cs="宋体"/>
          <w:bCs/>
          <w:color w:val="000000"/>
          <w:w w:val="51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6"/>
        </w:rPr>
        <w:t>5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="81" w:beforeAutospacing="0" w:afterAutospacing="0" w:line="180" w:lineRule="exact"/>
        <w:ind w:left="113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部门：武汉市黄陂区大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8"/>
        </w:rPr>
        <w:t>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办事处财政所</w:t>
      </w:r>
    </w:p>
    <w:p>
      <w:pPr>
        <w:autoSpaceDE w:val="0"/>
        <w:autoSpaceDN w:val="0"/>
        <w:bidi w:val="0"/>
        <w:spacing w:before="81" w:beforeAutospacing="0" w:afterAutospacing="0" w:line="180" w:lineRule="exact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金额单位：万元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equalWidth="0" w:num="2">
            <w:col w:w="4254" w:space="5635"/>
            <w:col w:w="3371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31"/>
        <w:tblW w:w="0" w:type="auto"/>
        <w:tblInd w:w="102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2922"/>
        <w:gridCol w:w="1736"/>
        <w:gridCol w:w="1751"/>
        <w:gridCol w:w="2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269" w:type="dxa"/>
            <w:gridSpan w:val="2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</w:p>
        </w:tc>
        <w:tc>
          <w:tcPr>
            <w:tcW w:w="5987" w:type="dxa"/>
            <w:gridSpan w:val="3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5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功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分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编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码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5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称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5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5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基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5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26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次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26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182.96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180.96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5"/>
                <w:kern w:val="0"/>
                <w:sz w:val="20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一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般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共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出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务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130.84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2010605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库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2010650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行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128.84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社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就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3"/>
                <w:kern w:val="0"/>
                <w:sz w:val="20"/>
              </w:rPr>
              <w:t>出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20805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养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老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3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99"/>
                <w:kern w:val="0"/>
                <w:sz w:val="20"/>
              </w:rPr>
              <w:t>出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2080502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离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退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休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10.20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卫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生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康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21011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疗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2101102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疗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23.93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改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革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出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17.99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2210201</w:t>
            </w:r>
          </w:p>
        </w:tc>
        <w:tc>
          <w:tcPr>
            <w:tcW w:w="29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积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金</w:t>
            </w:r>
          </w:p>
        </w:tc>
        <w:tc>
          <w:tcPr>
            <w:tcW w:w="17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14.67</w:t>
            </w:r>
          </w:p>
        </w:tc>
        <w:tc>
          <w:tcPr>
            <w:tcW w:w="1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14.67</w:t>
            </w:r>
          </w:p>
        </w:tc>
        <w:tc>
          <w:tcPr>
            <w:tcW w:w="2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2210202</w:t>
            </w:r>
          </w:p>
        </w:tc>
        <w:tc>
          <w:tcPr>
            <w:tcW w:w="29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提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租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贴</w:t>
            </w:r>
          </w:p>
        </w:tc>
        <w:tc>
          <w:tcPr>
            <w:tcW w:w="1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3.32</w:t>
            </w:r>
          </w:p>
        </w:tc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3.32</w:t>
            </w:r>
          </w:p>
        </w:tc>
        <w:tc>
          <w:tcPr>
            <w:tcW w:w="2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Autospacing="0" w:afterAutospacing="0" w:line="256" w:lineRule="exact"/>
        <w:ind w:left="1492" w:right="6837" w:hanging="36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：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表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反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映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部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门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度一般公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共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预</w:t>
      </w:r>
      <w:r>
        <w:rPr>
          <w:rFonts w:ascii="宋体" w:hAnsi="宋体" w:eastAsia="宋体" w:cs="宋体"/>
          <w:bCs/>
          <w:color w:val="000000"/>
          <w:spacing w:val="-12"/>
          <w:w w:val="99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财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政</w:t>
      </w:r>
      <w:r>
        <w:rPr>
          <w:rFonts w:ascii="宋体" w:hAnsi="宋体" w:eastAsia="宋体" w:cs="宋体"/>
          <w:bCs/>
          <w:color w:val="000000"/>
          <w:spacing w:val="6"/>
          <w:w w:val="90"/>
          <w:kern w:val="0"/>
          <w:sz w:val="20"/>
        </w:rPr>
        <w:t>拨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支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出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情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况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。</w:t>
      </w:r>
      <w:r>
        <w:rPr>
          <w:rFonts w:ascii="宋体" w:hAnsi="宋体" w:eastAsia="宋体" w:cs="宋体"/>
          <w:bCs/>
          <w:color w:val="000000"/>
          <w:w w:val="97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1</w:t>
      </w:r>
      <w:r>
        <w:rPr>
          <w:rFonts w:ascii="宋体" w:hAnsi="宋体" w:eastAsia="宋体" w:cs="宋体"/>
          <w:bCs/>
          <w:color w:val="000000"/>
          <w:w w:val="49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栏各行＝（2＋3）栏各行。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spacing w:beforeAutospacing="0" w:afterAutospacing="0" w:line="129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79" w:lineRule="exact"/>
        <w:ind w:left="654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10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795" w:bottom="954" w:left="1226" w:header="851" w:footer="954" w:gutter="0"/>
          <w:cols w:space="720" w:num="1"/>
        </w:sectPr>
      </w:pPr>
      <w:bookmarkStart w:id="10" w:name="_bookmark10"/>
      <w:bookmarkEnd w:id="10"/>
    </w:p>
    <w:p>
      <w:pPr>
        <w:autoSpaceDE w:val="0"/>
        <w:autoSpaceDN w:val="0"/>
        <w:bidi w:val="0"/>
        <w:spacing w:before="63" w:beforeAutospacing="0" w:afterAutospacing="0" w:line="319" w:lineRule="exact"/>
        <w:ind w:left="57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-4"/>
          <w:w w:val="94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细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4"/>
          <w:kern w:val="0"/>
          <w:sz w:val="32"/>
        </w:rPr>
        <w:t>6</w:t>
      </w:r>
      <w:r>
        <w:rPr>
          <w:rFonts w:ascii="宋体" w:hAnsi="宋体" w:eastAsia="宋体" w:cs="宋体"/>
          <w:bCs/>
          <w:color w:val="000000"/>
          <w:spacing w:val="23"/>
          <w:w w:val="91"/>
          <w:kern w:val="0"/>
          <w:sz w:val="32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795" w:bottom="954" w:left="1226" w:header="851" w:footer="954" w:gutter="0"/>
          <w:cols w:space="0" w:num="1"/>
        </w:sectPr>
      </w:pPr>
    </w:p>
    <w:p>
      <w:pPr>
        <w:autoSpaceDE w:val="0"/>
        <w:autoSpaceDN w:val="0"/>
        <w:bidi w:val="0"/>
        <w:spacing w:before="113" w:beforeAutospacing="0" w:afterAutospacing="0" w:line="160" w:lineRule="exact"/>
        <w:ind w:left="10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部门：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武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市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黄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陂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大潭办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事</w:t>
      </w:r>
      <w:r>
        <w:rPr>
          <w:rFonts w:ascii="宋体" w:hAnsi="宋体" w:eastAsia="宋体" w:cs="宋体"/>
          <w:bCs/>
          <w:color w:val="000000"/>
          <w:spacing w:val="-3"/>
          <w:kern w:val="0"/>
          <w:sz w:val="16"/>
        </w:rPr>
        <w:t>处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政</w:t>
      </w:r>
      <w:r>
        <w:rPr>
          <w:rFonts w:ascii="宋体" w:hAnsi="宋体" w:eastAsia="宋体" w:cs="宋体"/>
          <w:bCs/>
          <w:color w:val="000000"/>
          <w:spacing w:val="-3"/>
          <w:w w:val="103"/>
          <w:kern w:val="0"/>
          <w:sz w:val="16"/>
        </w:rPr>
        <w:t>所</w:t>
      </w:r>
    </w:p>
    <w:p>
      <w:pPr>
        <w:autoSpaceDE w:val="0"/>
        <w:autoSpaceDN w:val="0"/>
        <w:bidi w:val="0"/>
        <w:spacing w:before="113" w:beforeAutospacing="0" w:afterAutospacing="0" w:line="160" w:lineRule="exact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金额单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位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元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795" w:bottom="954" w:left="1226" w:header="851" w:footer="954" w:gutter="0"/>
          <w:cols w:equalWidth="0" w:num="2">
            <w:col w:w="2889" w:space="4992"/>
            <w:col w:w="2018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40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206"/>
        <w:gridCol w:w="795"/>
        <w:gridCol w:w="675"/>
        <w:gridCol w:w="1726"/>
        <w:gridCol w:w="825"/>
        <w:gridCol w:w="751"/>
        <w:gridCol w:w="1395"/>
        <w:gridCol w:w="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796" w:type="dxa"/>
            <w:gridSpan w:val="3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人员经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费</w:t>
            </w:r>
          </w:p>
        </w:tc>
        <w:tc>
          <w:tcPr>
            <w:tcW w:w="6003" w:type="dxa"/>
            <w:gridSpan w:val="6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公用经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6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w w:val="5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6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编</w:t>
            </w:r>
          </w:p>
          <w:p>
            <w:pPr>
              <w:autoSpaceDE w:val="0"/>
              <w:autoSpaceDN w:val="0"/>
              <w:bidi w:val="0"/>
              <w:spacing w:before="45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码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科目名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称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9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决算数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6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58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目</w:t>
            </w:r>
          </w:p>
          <w:p>
            <w:pPr>
              <w:autoSpaceDE w:val="0"/>
              <w:autoSpaceDN w:val="0"/>
              <w:bidi w:val="0"/>
              <w:spacing w:before="45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编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码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科目名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称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决算数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6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3"/>
                <w:kern w:val="0"/>
                <w:sz w:val="16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 w:val="16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4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编</w:t>
            </w:r>
          </w:p>
          <w:p>
            <w:pPr>
              <w:autoSpaceDE w:val="0"/>
              <w:autoSpaceDN w:val="0"/>
              <w:bidi w:val="0"/>
              <w:spacing w:before="45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码</w:t>
            </w:r>
          </w:p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9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科目名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称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6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决</w:t>
            </w:r>
            <w:r>
              <w:rPr>
                <w:rFonts w:ascii="宋体" w:hAnsi="宋体" w:eastAsia="宋体" w:cs="宋体"/>
                <w:bCs/>
                <w:color w:val="000000"/>
                <w:spacing w:val="1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算</w:t>
            </w:r>
          </w:p>
          <w:p>
            <w:pPr>
              <w:autoSpaceDE w:val="0"/>
              <w:autoSpaceDN w:val="0"/>
              <w:bidi w:val="0"/>
              <w:spacing w:before="45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工资福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出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158.81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302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商品和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出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9.64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310</w:t>
            </w:r>
          </w:p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资本性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出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69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30101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基本工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资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26.72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30201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办公费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0.07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31002</w:t>
            </w:r>
          </w:p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办公设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备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置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30102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津贴补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贴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72.64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30202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印刷费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31003</w:t>
            </w:r>
          </w:p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专用设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备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置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30103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奖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金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30203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咨询费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1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31007</w:t>
            </w:r>
          </w:p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7" w:lineRule="exact"/>
              <w:ind w:left="108" w:right="26" w:firstLine="16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信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息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网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络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件购置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更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新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30106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伙食补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助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30204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手续费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31013</w:t>
            </w:r>
          </w:p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公务用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置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30107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绩效工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资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20.85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30205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水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0.15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31099</w:t>
            </w:r>
          </w:p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8" w:right="26" w:firstLine="16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其</w:t>
            </w:r>
            <w:r>
              <w:rPr>
                <w:rFonts w:ascii="宋体" w:hAnsi="宋体" w:eastAsia="宋体" w:cs="宋体"/>
                <w:bCs/>
                <w:color w:val="000000"/>
                <w:w w:val="36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他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性</w:t>
            </w:r>
            <w:r>
              <w:rPr>
                <w:rFonts w:ascii="宋体" w:hAnsi="宋体" w:eastAsia="宋体" w:cs="宋体"/>
                <w:bCs/>
                <w:color w:val="000000"/>
                <w:w w:val="34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 xml:space="preserve"> 出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9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30108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9" w:right="29" w:firstLine="15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机</w:t>
            </w:r>
            <w:r>
              <w:rPr>
                <w:rFonts w:ascii="宋体" w:hAnsi="宋体" w:eastAsia="宋体" w:cs="宋体"/>
                <w:bCs/>
                <w:color w:val="000000"/>
                <w:w w:val="8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关</w:t>
            </w:r>
            <w:r>
              <w:rPr>
                <w:rFonts w:ascii="宋体" w:hAnsi="宋体" w:eastAsia="宋体" w:cs="宋体"/>
                <w:bCs/>
                <w:color w:val="000000"/>
                <w:w w:val="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w w:val="10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w w:val="101"/>
                <w:kern w:val="0"/>
                <w:sz w:val="16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kern w:val="0"/>
                <w:sz w:val="16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w w:val="101"/>
                <w:kern w:val="0"/>
                <w:sz w:val="16"/>
              </w:rPr>
              <w:t>基</w:t>
            </w:r>
            <w:r>
              <w:rPr>
                <w:rFonts w:ascii="宋体" w:hAnsi="宋体" w:eastAsia="宋体" w:cs="宋体"/>
                <w:bCs/>
                <w:color w:val="000000"/>
                <w:w w:val="8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w w:val="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养</w:t>
            </w:r>
            <w:r>
              <w:rPr>
                <w:rFonts w:ascii="宋体" w:hAnsi="宋体" w:eastAsia="宋体" w:cs="宋体"/>
                <w:bCs/>
                <w:color w:val="000000"/>
                <w:w w:val="10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老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w w:val="101"/>
                <w:kern w:val="0"/>
                <w:sz w:val="16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险缴费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30206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9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电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29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0.87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30109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职业年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金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缴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30207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邮电费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0.23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30110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职工基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疗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险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30208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取暖费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30111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公务员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医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疗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缴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30209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物业管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理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30112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其他社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会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缴费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23.93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30211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差旅费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30113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住房公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积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金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14.67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30212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9" w:right="27" w:firstLine="16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因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31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国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境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）</w:t>
            </w:r>
            <w:r>
              <w:rPr>
                <w:rFonts w:ascii="宋体" w:hAnsi="宋体" w:eastAsia="宋体" w:cs="宋体"/>
                <w:bCs/>
                <w:color w:val="000000"/>
                <w:w w:val="8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用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30114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医疗费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30213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维修（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护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30199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其他工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支出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30214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租赁费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对个人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家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庭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w w:val="101"/>
                <w:kern w:val="0"/>
                <w:sz w:val="16"/>
              </w:rPr>
              <w:t>助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10.20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30215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会议费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30301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离休费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30216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培训费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30302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退休费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10.20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30217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公务接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待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30303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退职（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役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30218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专用材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料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30304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抚恤金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30224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被装购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30305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生活补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助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30225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专用燃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料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30306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救济费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30226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劳务费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5.75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30307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医疗费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助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30227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委托业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30308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助学金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30228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工会经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30309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奖励金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30229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0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福利费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30310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个人农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业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生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产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补贴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30231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9" w:right="27" w:firstLine="16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w w:val="31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行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维</w:t>
            </w:r>
            <w:r>
              <w:rPr>
                <w:rFonts w:ascii="宋体" w:hAnsi="宋体" w:eastAsia="宋体" w:cs="宋体"/>
                <w:bCs/>
                <w:color w:val="000000"/>
                <w:w w:val="8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护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费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0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2.57</w:t>
            </w:r>
          </w:p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30311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代缴社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会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险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费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30239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5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其他交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通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用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30399</w:t>
            </w:r>
          </w:p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6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其他对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个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16"/>
              </w:rPr>
              <w:t>家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庭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w w:val="103"/>
                <w:kern w:val="0"/>
                <w:sz w:val="16"/>
              </w:rPr>
              <w:t>助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30240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4" w:beforeAutospacing="0" w:afterAutospacing="0" w:line="161" w:lineRule="exact"/>
              <w:ind w:left="27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税金及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加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spacing w:val="-5"/>
                <w:w w:val="104"/>
                <w:kern w:val="0"/>
                <w:sz w:val="16"/>
              </w:rPr>
              <w:t>用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32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30299</w:t>
            </w:r>
          </w:p>
        </w:tc>
        <w:tc>
          <w:tcPr>
            <w:tcW w:w="17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98" w:lineRule="exact"/>
              <w:ind w:left="109" w:right="27" w:firstLine="16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其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他</w:t>
            </w:r>
            <w:r>
              <w:rPr>
                <w:rFonts w:ascii="宋体" w:hAnsi="宋体" w:eastAsia="宋体" w:cs="宋体"/>
                <w:bCs/>
                <w:color w:val="000000"/>
                <w:w w:val="31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6"/>
              </w:rPr>
              <w:t>商</w:t>
            </w:r>
            <w:r>
              <w:rPr>
                <w:rFonts w:ascii="宋体" w:hAnsi="宋体" w:eastAsia="宋体" w:cs="宋体"/>
                <w:bCs/>
                <w:color w:val="000000"/>
                <w:w w:val="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品</w:t>
            </w:r>
            <w:r>
              <w:rPr>
                <w:rFonts w:ascii="宋体" w:hAnsi="宋体" w:eastAsia="宋体" w:cs="宋体"/>
                <w:bCs/>
                <w:color w:val="000000"/>
                <w:w w:val="32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和</w:t>
            </w:r>
            <w:r>
              <w:rPr>
                <w:rFonts w:ascii="宋体" w:hAnsi="宋体" w:eastAsia="宋体" w:cs="宋体"/>
                <w:bCs/>
                <w:color w:val="000000"/>
                <w:w w:val="35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6"/>
                <w:kern w:val="0"/>
                <w:sz w:val="16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w w:val="33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w w:val="8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出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0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人员经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计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3"/>
                <w:w w:val="104"/>
                <w:kern w:val="0"/>
                <w:sz w:val="16"/>
              </w:rPr>
              <w:t>169.01</w:t>
            </w:r>
          </w:p>
        </w:tc>
        <w:tc>
          <w:tcPr>
            <w:tcW w:w="537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公用经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6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6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6"/>
              </w:rPr>
              <w:t>计</w:t>
            </w:r>
          </w:p>
        </w:tc>
        <w:tc>
          <w:tcPr>
            <w:tcW w:w="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3" w:beforeAutospacing="0" w:afterAutospacing="0" w:line="161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3"/>
                <w:kern w:val="0"/>
                <w:sz w:val="16"/>
              </w:rPr>
              <w:t>11.95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795" w:bottom="954" w:left="1226" w:header="851" w:footer="954" w:gutter="0"/>
          <w:cols w:space="0" w:num="1"/>
        </w:sectPr>
      </w:pPr>
    </w:p>
    <w:p>
      <w:pPr>
        <w:autoSpaceDE w:val="0"/>
        <w:autoSpaceDN w:val="0"/>
        <w:bidi w:val="0"/>
        <w:spacing w:before="73" w:beforeAutospacing="0" w:afterAutospacing="0" w:line="161" w:lineRule="exact"/>
        <w:ind w:left="10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注：本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表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映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部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门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年度一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6"/>
        </w:rPr>
        <w:t>般</w:t>
      </w:r>
      <w:r>
        <w:rPr>
          <w:rFonts w:ascii="宋体" w:hAnsi="宋体" w:eastAsia="宋体" w:cs="宋体"/>
          <w:bCs/>
          <w:color w:val="000000"/>
          <w:spacing w:val="-3"/>
          <w:kern w:val="0"/>
          <w:sz w:val="16"/>
        </w:rPr>
        <w:t>公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预算财政拨款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基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本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6"/>
        </w:rPr>
        <w:t>出明细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16"/>
        </w:rPr>
        <w:t>情</w:t>
      </w:r>
      <w:r>
        <w:rPr>
          <w:rFonts w:ascii="宋体" w:hAnsi="宋体" w:eastAsia="宋体" w:cs="宋体"/>
          <w:bCs/>
          <w:color w:val="000000"/>
          <w:spacing w:val="-2"/>
          <w:kern w:val="0"/>
          <w:sz w:val="16"/>
        </w:rPr>
        <w:t>况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6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795" w:bottom="954" w:left="1226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226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64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11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795" w:bottom="954" w:left="1226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6860" w:h="11920"/>
          <w:pgMar w:top="1426" w:right="1800" w:bottom="953" w:left="1800" w:header="851" w:footer="953" w:gutter="0"/>
          <w:cols w:space="720" w:num="1"/>
        </w:sectPr>
      </w:pPr>
      <w:bookmarkStart w:id="11" w:name="_bookmark11"/>
      <w:bookmarkEnd w:id="11"/>
    </w:p>
    <w:p>
      <w:pPr>
        <w:autoSpaceDE w:val="0"/>
        <w:autoSpaceDN w:val="0"/>
        <w:spacing w:beforeAutospacing="0" w:afterAutospacing="0" w:line="57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0" w:lineRule="exact"/>
        <w:ind w:left="118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年度一般公共预算财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拨款“三公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经费支出决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6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表（表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7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spacing w:beforeAutospacing="0" w:afterAutospacing="0" w:line="30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27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部门：武汉市黄陂区大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8"/>
        </w:rPr>
        <w:t>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办事处财政所</w:t>
      </w:r>
    </w:p>
    <w:p>
      <w:pPr>
        <w:autoSpaceDE w:val="0"/>
        <w:autoSpaceDN w:val="0"/>
        <w:spacing w:beforeAutospacing="0" w:afterAutospacing="0" w:line="304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180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金额单位：万元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equalWidth="0" w:num="2">
            <w:col w:w="3399" w:space="7182"/>
            <w:col w:w="2679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104"/>
        <w:tblW w:w="0" w:type="auto"/>
        <w:tblInd w:w="16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87"/>
        <w:gridCol w:w="669"/>
        <w:gridCol w:w="710"/>
        <w:gridCol w:w="711"/>
        <w:gridCol w:w="710"/>
        <w:gridCol w:w="711"/>
        <w:gridCol w:w="710"/>
        <w:gridCol w:w="921"/>
        <w:gridCol w:w="711"/>
        <w:gridCol w:w="773"/>
        <w:gridCol w:w="691"/>
        <w:gridCol w:w="21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6498" w:type="dxa"/>
            <w:gridSpan w:val="6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1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数</w:t>
            </w:r>
          </w:p>
        </w:tc>
        <w:tc>
          <w:tcPr>
            <w:tcW w:w="5974" w:type="dxa"/>
            <w:gridSpan w:val="6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1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决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29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6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0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因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公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国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境</w:t>
            </w:r>
          </w:p>
          <w:p>
            <w:pPr>
              <w:autoSpaceDE w:val="0"/>
              <w:autoSpaceDN w:val="0"/>
              <w:bidi w:val="0"/>
              <w:spacing w:before="62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）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费</w:t>
            </w:r>
          </w:p>
        </w:tc>
        <w:tc>
          <w:tcPr>
            <w:tcW w:w="2131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1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w w:val="95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w w:val="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w w:val="95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w w:val="15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w w:val="1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置及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99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w w:val="1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行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7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2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务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接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待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9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0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因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出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国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境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）</w:t>
            </w:r>
          </w:p>
          <w:p>
            <w:pPr>
              <w:autoSpaceDE w:val="0"/>
              <w:autoSpaceDN w:val="0"/>
              <w:bidi w:val="0"/>
              <w:spacing w:before="62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217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2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w w:val="2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置</w:t>
            </w:r>
            <w:r>
              <w:rPr>
                <w:rFonts w:ascii="宋体" w:hAnsi="宋体" w:eastAsia="宋体" w:cs="宋体"/>
                <w:bCs/>
                <w:color w:val="000000"/>
                <w:w w:val="2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2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w w:val="2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行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  <w:p>
            <w:pPr>
              <w:autoSpaceDE w:val="0"/>
              <w:autoSpaceDN w:val="0"/>
              <w:bidi w:val="0"/>
              <w:spacing w:before="70" w:beforeAutospacing="0" w:afterAutospacing="0" w:line="198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5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10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7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spacing w:val="5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10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7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车</w:t>
            </w:r>
          </w:p>
          <w:p>
            <w:pPr>
              <w:autoSpaceDE w:val="0"/>
              <w:autoSpaceDN w:val="0"/>
              <w:bidi w:val="0"/>
              <w:spacing w:beforeAutospacing="0" w:afterAutospacing="0" w:line="127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  <w:p>
            <w:pPr>
              <w:autoSpaceDE w:val="0"/>
              <w:autoSpaceDN w:val="0"/>
              <w:bidi w:val="0"/>
              <w:spacing w:beforeAutospacing="0" w:afterAutospacing="0" w:line="130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spacing w:val="5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置</w:t>
            </w:r>
            <w:r>
              <w:rPr>
                <w:rFonts w:ascii="宋体" w:hAnsi="宋体" w:eastAsia="宋体" w:cs="宋体"/>
                <w:bCs/>
                <w:color w:val="000000"/>
                <w:spacing w:val="10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w w:val="7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行</w:t>
            </w:r>
          </w:p>
          <w:p>
            <w:pPr>
              <w:autoSpaceDE w:val="0"/>
              <w:autoSpaceDN w:val="0"/>
              <w:bidi w:val="0"/>
              <w:spacing w:before="63" w:beforeAutospacing="0" w:afterAutospacing="0" w:line="198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spacing w:val="47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21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待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exact"/>
        </w:trPr>
        <w:tc>
          <w:tcPr>
            <w:tcW w:w="298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66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0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因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公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国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境</w:t>
            </w:r>
          </w:p>
          <w:p>
            <w:pPr>
              <w:autoSpaceDE w:val="0"/>
              <w:autoSpaceDN w:val="0"/>
              <w:bidi w:val="0"/>
              <w:spacing w:before="62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）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费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2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7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6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务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车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置</w:t>
            </w:r>
          </w:p>
          <w:p>
            <w:pPr>
              <w:autoSpaceDE w:val="0"/>
              <w:autoSpaceDN w:val="0"/>
              <w:bidi w:val="0"/>
              <w:spacing w:before="63" w:beforeAutospacing="0" w:afterAutospacing="0" w:line="19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6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务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车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行</w:t>
            </w:r>
          </w:p>
          <w:p>
            <w:pPr>
              <w:autoSpaceDE w:val="0"/>
              <w:autoSpaceDN w:val="0"/>
              <w:bidi w:val="0"/>
              <w:spacing w:before="63" w:beforeAutospacing="0" w:afterAutospacing="0" w:line="19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71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2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务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接</w:t>
            </w:r>
            <w:r>
              <w:rPr>
                <w:rFonts w:ascii="宋体" w:hAnsi="宋体" w:eastAsia="宋体" w:cs="宋体"/>
                <w:bCs/>
                <w:color w:val="000000"/>
                <w:w w:val="9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待</w:t>
            </w:r>
          </w:p>
          <w:p>
            <w:pPr>
              <w:autoSpaceDE w:val="0"/>
              <w:autoSpaceDN w:val="0"/>
              <w:bidi w:val="0"/>
              <w:spacing w:before="60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71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92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0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因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出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国</w:t>
            </w:r>
          </w:p>
          <w:p>
            <w:pPr>
              <w:autoSpaceDE w:val="0"/>
              <w:autoSpaceDN w:val="0"/>
              <w:bidi w:val="0"/>
              <w:spacing w:before="58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境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0"/>
              </w:rPr>
              <w:t>）</w:t>
            </w:r>
          </w:p>
          <w:p>
            <w:pPr>
              <w:autoSpaceDE w:val="0"/>
              <w:autoSpaceDN w:val="0"/>
              <w:bidi w:val="0"/>
              <w:spacing w:before="62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2175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2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w w:val="102"/>
                <w:kern w:val="0"/>
                <w:sz w:val="20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w w:val="22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置</w:t>
            </w:r>
            <w:r>
              <w:rPr>
                <w:rFonts w:ascii="宋体" w:hAnsi="宋体" w:eastAsia="宋体" w:cs="宋体"/>
                <w:bCs/>
                <w:color w:val="000000"/>
                <w:w w:val="2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21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w w:val="20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行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  <w:p>
            <w:pPr>
              <w:autoSpaceDE w:val="0"/>
              <w:autoSpaceDN w:val="0"/>
              <w:bidi w:val="0"/>
              <w:spacing w:before="70" w:beforeAutospacing="0" w:afterAutospacing="0" w:line="198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5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10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7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</w:p>
          <w:p>
            <w:pPr>
              <w:autoSpaceDE w:val="0"/>
              <w:autoSpaceDN w:val="0"/>
              <w:bidi w:val="0"/>
              <w:spacing w:before="61" w:beforeAutospacing="0" w:afterAutospacing="0" w:line="199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spacing w:val="5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车</w:t>
            </w:r>
            <w:r>
              <w:rPr>
                <w:rFonts w:ascii="宋体" w:hAnsi="宋体" w:eastAsia="宋体" w:cs="宋体"/>
                <w:bCs/>
                <w:color w:val="000000"/>
                <w:spacing w:val="10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7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车</w:t>
            </w:r>
          </w:p>
          <w:p>
            <w:pPr>
              <w:autoSpaceDE w:val="0"/>
              <w:autoSpaceDN w:val="0"/>
              <w:bidi w:val="0"/>
              <w:spacing w:beforeAutospacing="0" w:afterAutospacing="0" w:line="127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  <w:p>
            <w:pPr>
              <w:autoSpaceDE w:val="0"/>
              <w:autoSpaceDN w:val="0"/>
              <w:bidi w:val="0"/>
              <w:spacing w:beforeAutospacing="0" w:afterAutospacing="0" w:line="130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spacing w:val="58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置</w:t>
            </w:r>
            <w:r>
              <w:rPr>
                <w:rFonts w:ascii="宋体" w:hAnsi="宋体" w:eastAsia="宋体" w:cs="宋体"/>
                <w:bCs/>
                <w:color w:val="000000"/>
                <w:spacing w:val="10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运</w:t>
            </w:r>
            <w:r>
              <w:rPr>
                <w:rFonts w:ascii="宋体" w:hAnsi="宋体" w:eastAsia="宋体" w:cs="宋体"/>
                <w:bCs/>
                <w:color w:val="000000"/>
                <w:w w:val="74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行</w:t>
            </w:r>
          </w:p>
          <w:p>
            <w:pPr>
              <w:autoSpaceDE w:val="0"/>
              <w:autoSpaceDN w:val="0"/>
              <w:bidi w:val="0"/>
              <w:spacing w:before="63" w:beforeAutospacing="0" w:afterAutospacing="0" w:line="198" w:lineRule="exact"/>
              <w:ind w:left="81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spacing w:val="473"/>
                <w:kern w:val="0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费</w:t>
            </w:r>
          </w:p>
        </w:tc>
        <w:tc>
          <w:tcPr>
            <w:tcW w:w="216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9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接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待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29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</w:t>
            </w:r>
          </w:p>
        </w:tc>
        <w:tc>
          <w:tcPr>
            <w:tcW w:w="6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</w:t>
            </w:r>
          </w:p>
        </w:tc>
        <w:tc>
          <w:tcPr>
            <w:tcW w:w="7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5</w:t>
            </w:r>
          </w:p>
        </w:tc>
        <w:tc>
          <w:tcPr>
            <w:tcW w:w="7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6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7</w:t>
            </w:r>
          </w:p>
        </w:tc>
        <w:tc>
          <w:tcPr>
            <w:tcW w:w="9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8</w:t>
            </w:r>
          </w:p>
        </w:tc>
        <w:tc>
          <w:tcPr>
            <w:tcW w:w="7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9</w:t>
            </w:r>
          </w:p>
        </w:tc>
        <w:tc>
          <w:tcPr>
            <w:tcW w:w="7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10</w:t>
            </w:r>
          </w:p>
        </w:tc>
        <w:tc>
          <w:tcPr>
            <w:tcW w:w="6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11</w:t>
            </w:r>
          </w:p>
        </w:tc>
        <w:tc>
          <w:tcPr>
            <w:tcW w:w="21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7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2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2.66</w:t>
            </w:r>
          </w:p>
        </w:tc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0.00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2.66</w:t>
            </w:r>
          </w:p>
        </w:tc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0.00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2.66</w:t>
            </w:r>
          </w:p>
        </w:tc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0.00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2.57</w:t>
            </w:r>
          </w:p>
        </w:tc>
        <w:tc>
          <w:tcPr>
            <w:tcW w:w="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2.57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6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2.57</w:t>
            </w:r>
          </w:p>
        </w:tc>
        <w:tc>
          <w:tcPr>
            <w:tcW w:w="2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Autospacing="0" w:afterAutospacing="0" w:line="248" w:lineRule="exact"/>
        <w:ind w:left="277" w:right="63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注：本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表反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映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门</w:t>
      </w:r>
      <w:r>
        <w:rPr>
          <w:rFonts w:ascii="宋体" w:hAnsi="宋体" w:eastAsia="宋体" w:cs="宋体"/>
          <w:bCs/>
          <w:color w:val="000000"/>
          <w:spacing w:val="1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度“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三公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”经</w:t>
      </w:r>
      <w:r>
        <w:rPr>
          <w:rFonts w:ascii="宋体" w:hAnsi="宋体" w:eastAsia="宋体" w:cs="宋体"/>
          <w:bCs/>
          <w:color w:val="000000"/>
          <w:w w:val="3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20"/>
        </w:rPr>
        <w:t>费</w:t>
      </w:r>
      <w:r>
        <w:rPr>
          <w:rFonts w:ascii="宋体" w:hAnsi="宋体" w:eastAsia="宋体" w:cs="宋体"/>
          <w:bCs/>
          <w:color w:val="000000"/>
          <w:spacing w:val="-7"/>
          <w:w w:val="95"/>
          <w:kern w:val="0"/>
          <w:sz w:val="20"/>
        </w:rPr>
        <w:t>支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出预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决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8"/>
          <w:w w:val="95"/>
          <w:kern w:val="0"/>
          <w:sz w:val="20"/>
        </w:rPr>
        <w:t>情</w:t>
      </w:r>
      <w:r>
        <w:rPr>
          <w:rFonts w:ascii="宋体" w:hAnsi="宋体" w:eastAsia="宋体" w:cs="宋体"/>
          <w:bCs/>
          <w:color w:val="000000"/>
          <w:spacing w:val="11"/>
          <w:w w:val="90"/>
          <w:kern w:val="0"/>
          <w:sz w:val="20"/>
        </w:rPr>
        <w:t>况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20"/>
        </w:rPr>
        <w:t>。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其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中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，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预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为“</w:t>
      </w:r>
      <w:r>
        <w:rPr>
          <w:rFonts w:ascii="宋体" w:hAnsi="宋体" w:eastAsia="宋体" w:cs="宋体"/>
          <w:bCs/>
          <w:color w:val="000000"/>
          <w:spacing w:val="2"/>
          <w:kern w:val="0"/>
          <w:sz w:val="20"/>
        </w:rPr>
        <w:t>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公”经</w:t>
      </w:r>
      <w:r>
        <w:rPr>
          <w:rFonts w:ascii="宋体" w:hAnsi="宋体" w:eastAsia="宋体" w:cs="宋体"/>
          <w:bCs/>
          <w:color w:val="000000"/>
          <w:w w:val="3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20"/>
        </w:rPr>
        <w:t>费</w:t>
      </w:r>
      <w:r>
        <w:rPr>
          <w:rFonts w:ascii="宋体" w:hAnsi="宋体" w:eastAsia="宋体" w:cs="宋体"/>
          <w:bCs/>
          <w:color w:val="000000"/>
          <w:spacing w:val="-7"/>
          <w:w w:val="95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初预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数</w:t>
      </w:r>
      <w:r>
        <w:rPr>
          <w:rFonts w:ascii="宋体" w:hAnsi="宋体" w:eastAsia="宋体" w:cs="宋体"/>
          <w:bCs/>
          <w:color w:val="000000"/>
          <w:spacing w:val="8"/>
          <w:w w:val="95"/>
          <w:kern w:val="0"/>
          <w:sz w:val="20"/>
        </w:rPr>
        <w:t>，</w:t>
      </w:r>
      <w:r>
        <w:rPr>
          <w:rFonts w:ascii="宋体" w:hAnsi="宋体" w:eastAsia="宋体" w:cs="宋体"/>
          <w:bCs/>
          <w:color w:val="000000"/>
          <w:spacing w:val="11"/>
          <w:w w:val="90"/>
          <w:kern w:val="0"/>
          <w:sz w:val="20"/>
        </w:rPr>
        <w:t>决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数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是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包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括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当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一般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公共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预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财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政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拨</w:t>
      </w:r>
      <w:r>
        <w:rPr>
          <w:rFonts w:ascii="宋体" w:hAnsi="宋体" w:eastAsia="宋体" w:cs="宋体"/>
          <w:bCs/>
          <w:color w:val="000000"/>
          <w:w w:val="99"/>
          <w:kern w:val="0"/>
          <w:sz w:val="20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款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和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以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前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度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结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转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资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安排的实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际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支</w:t>
      </w:r>
      <w:r>
        <w:rPr>
          <w:rFonts w:ascii="宋体" w:hAnsi="宋体" w:eastAsia="宋体" w:cs="宋体"/>
          <w:bCs/>
          <w:color w:val="000000"/>
          <w:spacing w:val="-12"/>
          <w:w w:val="99"/>
          <w:kern w:val="0"/>
          <w:sz w:val="20"/>
        </w:rPr>
        <w:t>出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。</w:t>
      </w:r>
    </w:p>
    <w:p>
      <w:pPr>
        <w:autoSpaceDE w:val="0"/>
        <w:autoSpaceDN w:val="0"/>
        <w:bidi w:val="0"/>
        <w:spacing w:before="81" w:beforeAutospacing="0" w:afterAutospacing="0" w:line="180" w:lineRule="exact"/>
        <w:ind w:left="63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1</w:t>
      </w:r>
      <w:r>
        <w:rPr>
          <w:rFonts w:ascii="宋体" w:hAnsi="宋体" w:eastAsia="宋体" w:cs="宋体"/>
          <w:bCs/>
          <w:color w:val="000000"/>
          <w:w w:val="49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栏＝（2＋3＋6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18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栏；3</w:t>
      </w:r>
      <w:r>
        <w:rPr>
          <w:rFonts w:ascii="宋体" w:hAnsi="宋体" w:eastAsia="宋体" w:cs="宋体"/>
          <w:bCs/>
          <w:color w:val="000000"/>
          <w:w w:val="50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栏＝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18"/>
        </w:rPr>
        <w:t>（4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＋5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18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栏；7</w:t>
      </w:r>
      <w:r>
        <w:rPr>
          <w:rFonts w:ascii="宋体" w:hAnsi="宋体" w:eastAsia="宋体" w:cs="宋体"/>
          <w:bCs/>
          <w:color w:val="000000"/>
          <w:w w:val="50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栏＝（8＋9＋12）栏；9</w:t>
      </w:r>
      <w:r>
        <w:rPr>
          <w:rFonts w:ascii="宋体" w:hAnsi="宋体" w:eastAsia="宋体" w:cs="宋体"/>
          <w:bCs/>
          <w:color w:val="000000"/>
          <w:w w:val="50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栏=（10+11）栏。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spacing w:beforeAutospacing="0" w:afterAutospacing="0" w:line="365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79" w:lineRule="exact"/>
        <w:ind w:left="654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12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6860" w:h="11920"/>
          <w:pgMar w:top="1426" w:right="1599" w:bottom="953" w:left="1759" w:header="851" w:footer="953" w:gutter="0"/>
          <w:cols w:space="720" w:num="1"/>
        </w:sectPr>
      </w:pPr>
      <w:bookmarkStart w:id="12" w:name="_bookmark12"/>
      <w:bookmarkEnd w:id="12"/>
    </w:p>
    <w:p>
      <w:pPr>
        <w:spacing w:beforeAutospacing="0" w:afterAutospacing="0" w:line="14" w:lineRule="exact"/>
        <w:jc w:val="center"/>
      </w:pPr>
      <w:r>
        <w:pict>
          <v:shape id="WS_polygon8" o:spid="_x0000_s1033" o:spt="202" type="#_x0000_t202" style="position:absolute;left:0pt;margin-left:313.6pt;margin-top:158.35pt;height:22.75pt;width:65.0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228" w:lineRule="exact"/>
                    <w:ind w:left="500" w:hanging="500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年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初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结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5"/>
                      <w:w w:val="90"/>
                      <w:kern w:val="0"/>
                      <w:sz w:val="20"/>
                    </w:rPr>
                    <w:t>转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3"/>
                      <w:w w:val="91"/>
                      <w:kern w:val="0"/>
                      <w:sz w:val="20"/>
                    </w:rPr>
                    <w:t>和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结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w w:val="82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余</w:t>
                  </w:r>
                </w:p>
              </w:txbxContent>
            </v:textbox>
          </v:shape>
        </w:pict>
      </w:r>
      <w:r>
        <w:pict>
          <v:shape id="WS_polygon9" o:spid="_x0000_s1034" o:spt="202" type="#_x0000_t202" style="position:absolute;left:0pt;margin-left:394.5pt;margin-top:164.85pt;height:9.95pt;width:44.9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本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年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收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5"/>
                      <w:w w:val="90"/>
                      <w:kern w:val="0"/>
                      <w:sz w:val="20"/>
                    </w:rPr>
                    <w:t>入</w:t>
                  </w:r>
                </w:p>
              </w:txbxContent>
            </v:textbox>
          </v:shape>
        </w:pict>
      </w:r>
      <w:r>
        <w:pict>
          <v:shape id="WS_polygon10" o:spid="_x0000_s1035" o:spt="202" type="#_x0000_t202" style="position:absolute;left:0pt;margin-left:475.45pt;margin-top:172.55pt;height:9.95pt;width:24.9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小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计</w:t>
                  </w:r>
                </w:p>
              </w:txbxContent>
            </v:textbox>
          </v:shape>
        </w:pict>
      </w:r>
      <w:r>
        <w:pict>
          <v:shape id="WS_polygon11" o:spid="_x0000_s1036" o:spt="202" type="#_x0000_t202" style="position:absolute;left:0pt;margin-left:536.3pt;margin-top:172.55pt;height:9.95pt;width:44.9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基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本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支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5"/>
                      <w:w w:val="90"/>
                      <w:kern w:val="0"/>
                      <w:sz w:val="20"/>
                    </w:rPr>
                    <w:t>出</w:t>
                  </w:r>
                </w:p>
              </w:txbxContent>
            </v:textbox>
          </v:shape>
        </w:pict>
      </w:r>
      <w:r>
        <w:pict>
          <v:shape id="WS_polygon12" o:spid="_x0000_s1037" o:spt="202" type="#_x0000_t202" style="position:absolute;left:0pt;margin-left:607.15pt;margin-top:172.55pt;height:9.95pt;width:4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项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目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支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5"/>
                      <w:w w:val="90"/>
                      <w:kern w:val="0"/>
                      <w:sz w:val="20"/>
                    </w:rPr>
                    <w:t>出</w:t>
                  </w:r>
                </w:p>
              </w:txbxContent>
            </v:textbox>
          </v:shape>
        </w:pict>
      </w:r>
      <w:r>
        <w:pict>
          <v:shape id="WS_polygon13" o:spid="_x0000_s1038" o:spt="202" type="#_x0000_t202" style="position:absolute;left:0pt;margin-left:675.3pt;margin-top:164.85pt;height:9.95pt;width:7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9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宋体" w:hAnsi="宋体" w:eastAsia="宋体" w:cs="宋体"/>
                      <w:bCs/>
                      <w:color w:val="000000"/>
                      <w:spacing w:val="0"/>
                      <w:kern w:val="0"/>
                      <w:sz w:val="20"/>
                    </w:rPr>
                    <w:t>年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末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4"/>
                      <w:w w:val="90"/>
                      <w:kern w:val="0"/>
                      <w:sz w:val="20"/>
                    </w:rPr>
                    <w:t>结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5"/>
                      <w:w w:val="90"/>
                      <w:kern w:val="0"/>
                      <w:sz w:val="20"/>
                    </w:rPr>
                    <w:t>转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3"/>
                      <w:w w:val="91"/>
                      <w:kern w:val="0"/>
                      <w:sz w:val="20"/>
                    </w:rPr>
                    <w:t>和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18"/>
                      <w:w w:val="90"/>
                      <w:kern w:val="0"/>
                      <w:sz w:val="20"/>
                    </w:rPr>
                    <w:t>结</w:t>
                  </w:r>
                  <w:r>
                    <w:rPr>
                      <w:rFonts w:ascii="宋体" w:hAnsi="宋体" w:eastAsia="宋体" w:cs="宋体"/>
                      <w:bCs/>
                      <w:color w:val="000000"/>
                      <w:spacing w:val="-12"/>
                      <w:w w:val="97"/>
                      <w:kern w:val="0"/>
                      <w:sz w:val="20"/>
                    </w:rPr>
                    <w:t>余</w:t>
                  </w:r>
                </w:p>
              </w:txbxContent>
            </v:textbox>
          </v:shape>
        </w:pict>
      </w:r>
    </w:p>
    <w:p>
      <w:pPr>
        <w:autoSpaceDE w:val="0"/>
        <w:autoSpaceDN w:val="0"/>
        <w:spacing w:beforeAutospacing="0" w:afterAutospacing="0" w:line="43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0" w:lineRule="exact"/>
        <w:ind w:left="201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年度政府性基金预算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政拨款收入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出决算表（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6"/>
        </w:rPr>
        <w:t>表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8）</w:t>
      </w:r>
    </w:p>
    <w:p>
      <w:pPr>
        <w:autoSpaceDE w:val="0"/>
        <w:autoSpaceDN w:val="0"/>
        <w:bidi w:val="0"/>
        <w:spacing w:before="95" w:beforeAutospacing="0" w:afterAutospacing="0" w:line="180" w:lineRule="exact"/>
        <w:ind w:left="12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部门：武汉市黄陂区大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8"/>
        </w:rPr>
        <w:t>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办事处财</w:t>
      </w:r>
    </w:p>
    <w:p>
      <w:pPr>
        <w:autoSpaceDE w:val="0"/>
        <w:autoSpaceDN w:val="0"/>
        <w:bidi w:val="0"/>
        <w:spacing w:before="55" w:beforeAutospacing="0" w:afterAutospacing="0" w:line="180" w:lineRule="exact"/>
        <w:ind w:left="129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政所</w:t>
      </w:r>
    </w:p>
    <w:p>
      <w:pPr>
        <w:autoSpaceDE w:val="0"/>
        <w:autoSpaceDN w:val="0"/>
        <w:spacing w:beforeAutospacing="0" w:afterAutospacing="0" w:line="1004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180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金额单位：万元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599" w:bottom="953" w:left="1759" w:header="851" w:footer="953" w:gutter="0"/>
          <w:cols w:equalWidth="0" w:num="2">
            <w:col w:w="11443" w:space="375"/>
            <w:col w:w="1684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4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9"/>
        <w:gridCol w:w="1016"/>
        <w:gridCol w:w="1418"/>
        <w:gridCol w:w="1418"/>
        <w:gridCol w:w="1418"/>
        <w:gridCol w:w="1417"/>
        <w:gridCol w:w="1418"/>
        <w:gridCol w:w="1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05" w:type="dxa"/>
            <w:gridSpan w:val="2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20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</w:p>
        </w:tc>
        <w:tc>
          <w:tcPr>
            <w:tcW w:w="1418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253" w:type="dxa"/>
            <w:gridSpan w:val="3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72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908" w:type="dxa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338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8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功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分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编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码</w:t>
            </w:r>
          </w:p>
        </w:tc>
        <w:tc>
          <w:tcPr>
            <w:tcW w:w="10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5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称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253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172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190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0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20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次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65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65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65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65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65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5</w:t>
            </w:r>
          </w:p>
        </w:tc>
        <w:tc>
          <w:tcPr>
            <w:tcW w:w="19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7" w:beforeAutospacing="0" w:afterAutospacing="0" w:line="198" w:lineRule="exact"/>
              <w:ind w:left="90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0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5" w:beforeAutospacing="0" w:afterAutospacing="0" w:line="199" w:lineRule="exact"/>
              <w:ind w:left="2001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33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599" w:bottom="953" w:left="1759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="55" w:beforeAutospacing="0" w:afterAutospacing="0" w:line="199" w:lineRule="exact"/>
        <w:ind w:left="10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：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表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反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映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部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门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度政府性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基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金</w:t>
      </w:r>
      <w:r>
        <w:rPr>
          <w:rFonts w:ascii="宋体" w:hAnsi="宋体" w:eastAsia="宋体" w:cs="宋体"/>
          <w:bCs/>
          <w:color w:val="000000"/>
          <w:spacing w:val="-12"/>
          <w:w w:val="99"/>
          <w:kern w:val="0"/>
          <w:sz w:val="20"/>
        </w:rPr>
        <w:t>预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财</w:t>
      </w:r>
      <w:r>
        <w:rPr>
          <w:rFonts w:ascii="宋体" w:hAnsi="宋体" w:eastAsia="宋体" w:cs="宋体"/>
          <w:bCs/>
          <w:color w:val="000000"/>
          <w:spacing w:val="6"/>
          <w:w w:val="90"/>
          <w:kern w:val="0"/>
          <w:sz w:val="20"/>
        </w:rPr>
        <w:t>政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款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收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入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支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出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结转和结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余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情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况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。</w:t>
      </w:r>
    </w:p>
    <w:p>
      <w:pPr>
        <w:autoSpaceDE w:val="0"/>
        <w:autoSpaceDN w:val="0"/>
        <w:bidi w:val="0"/>
        <w:spacing w:before="76" w:beforeAutospacing="0" w:afterAutospacing="0" w:line="180" w:lineRule="exact"/>
        <w:ind w:left="46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6</w:t>
      </w:r>
      <w:r>
        <w:rPr>
          <w:rFonts w:ascii="宋体" w:hAnsi="宋体" w:eastAsia="宋体" w:cs="宋体"/>
          <w:bCs/>
          <w:color w:val="000000"/>
          <w:w w:val="52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5"/>
          <w:kern w:val="0"/>
          <w:sz w:val="18"/>
        </w:rPr>
        <w:t>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各行＝（1＋2－3）栏各行；3</w:t>
      </w:r>
      <w:r>
        <w:rPr>
          <w:rFonts w:ascii="宋体" w:hAnsi="宋体" w:eastAsia="宋体" w:cs="宋体"/>
          <w:bCs/>
          <w:color w:val="000000"/>
          <w:w w:val="49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栏各行＝（4＋5）栏各行。</w:t>
      </w:r>
    </w:p>
    <w:p>
      <w:pPr>
        <w:autoSpaceDE w:val="0"/>
        <w:autoSpaceDN w:val="0"/>
        <w:bidi w:val="0"/>
        <w:spacing w:before="60" w:beforeAutospacing="0" w:afterAutospacing="0" w:line="208" w:lineRule="exact"/>
        <w:ind w:left="46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1"/>
        </w:rPr>
        <w:t>2021</w:t>
      </w:r>
      <w:r>
        <w:rPr>
          <w:rFonts w:ascii="宋体" w:hAnsi="宋体" w:eastAsia="宋体" w:cs="宋体"/>
          <w:bCs/>
          <w:color w:val="000000"/>
          <w:w w:val="51"/>
          <w:kern w:val="0"/>
          <w:sz w:val="21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1"/>
        </w:rPr>
        <w:t>年</w:t>
      </w:r>
      <w:r>
        <w:rPr>
          <w:rFonts w:ascii="宋体" w:hAnsi="宋体" w:eastAsia="宋体" w:cs="宋体"/>
          <w:bCs/>
          <w:color w:val="000000"/>
          <w:spacing w:val="7"/>
          <w:w w:val="96"/>
          <w:kern w:val="0"/>
          <w:sz w:val="21"/>
        </w:rPr>
        <w:t>度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21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21"/>
        </w:rPr>
        <w:t>府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21"/>
        </w:rPr>
        <w:t>性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1"/>
        </w:rPr>
        <w:t>基</w:t>
      </w:r>
      <w:r>
        <w:rPr>
          <w:rFonts w:ascii="宋体" w:hAnsi="宋体" w:eastAsia="宋体" w:cs="宋体"/>
          <w:bCs/>
          <w:color w:val="000000"/>
          <w:spacing w:val="17"/>
          <w:w w:val="91"/>
          <w:kern w:val="0"/>
          <w:sz w:val="21"/>
        </w:rPr>
        <w:t>金</w:t>
      </w:r>
      <w:r>
        <w:rPr>
          <w:rFonts w:ascii="宋体" w:hAnsi="宋体" w:eastAsia="宋体" w:cs="宋体"/>
          <w:bCs/>
          <w:color w:val="000000"/>
          <w:spacing w:val="1"/>
          <w:w w:val="91"/>
          <w:kern w:val="0"/>
          <w:sz w:val="21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1"/>
        </w:rPr>
        <w:t>算财政拨款收入支出决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21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1"/>
        </w:rPr>
        <w:t>表无数据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599" w:bottom="953" w:left="1759" w:header="851" w:footer="953" w:gutter="0"/>
          <w:cols w:space="0" w:num="1"/>
        </w:sectPr>
      </w:pPr>
    </w:p>
    <w:p>
      <w:pPr>
        <w:autoSpaceDE w:val="0"/>
        <w:autoSpaceDN w:val="0"/>
        <w:spacing w:beforeAutospacing="0" w:afterAutospacing="0" w:line="476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79" w:lineRule="exact"/>
        <w:ind w:left="658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13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599" w:bottom="953" w:left="1759" w:header="851" w:footer="953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6860" w:h="11920"/>
          <w:pgMar w:top="1426" w:right="1800" w:bottom="953" w:left="1800" w:header="851" w:footer="953" w:gutter="0"/>
          <w:cols w:space="720" w:num="1"/>
        </w:sectPr>
      </w:pPr>
      <w:bookmarkStart w:id="13" w:name="_bookmark13"/>
      <w:bookmarkEnd w:id="13"/>
    </w:p>
    <w:p>
      <w:pPr>
        <w:autoSpaceDE w:val="0"/>
        <w:autoSpaceDN w:val="0"/>
        <w:spacing w:beforeAutospacing="0" w:afterAutospacing="0" w:line="55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60" w:lineRule="exact"/>
        <w:ind w:left="2316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年度国有资本经营预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财政拨款支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决算表（表</w:t>
      </w:r>
      <w:r>
        <w:rPr>
          <w:rFonts w:ascii="宋体" w:hAnsi="宋体" w:eastAsia="宋体" w:cs="宋体"/>
          <w:bCs/>
          <w:color w:val="000000"/>
          <w:w w:val="51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6"/>
        </w:rPr>
        <w:t>9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）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="157" w:beforeAutospacing="0" w:afterAutospacing="0" w:line="233" w:lineRule="exact"/>
        <w:ind w:left="111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部门：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18"/>
        </w:rPr>
        <w:t>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汉市黄陂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18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大潭办 事处财政所</w:t>
      </w:r>
    </w:p>
    <w:p>
      <w:pPr>
        <w:autoSpaceDE w:val="0"/>
        <w:autoSpaceDN w:val="0"/>
        <w:spacing w:beforeAutospacing="0" w:afterAutospacing="0" w:line="325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180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金额单位：万元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equalWidth="0" w:num="2">
            <w:col w:w="3343" w:space="5608"/>
            <w:col w:w="4309"/>
          </w:cols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31"/>
        <w:tblW w:w="0" w:type="auto"/>
        <w:tblInd w:w="100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3"/>
        <w:gridCol w:w="1535"/>
        <w:gridCol w:w="1125"/>
        <w:gridCol w:w="2282"/>
        <w:gridCol w:w="3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4428" w:type="dxa"/>
            <w:gridSpan w:val="2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3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</w:p>
        </w:tc>
        <w:tc>
          <w:tcPr>
            <w:tcW w:w="7189" w:type="dxa"/>
            <w:gridSpan w:val="3"/>
            <w:vMerge w:val="restart"/>
            <w:tcBorders>
              <w:top w:val="single" w:color="80808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36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28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功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分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-12"/>
                <w:w w:val="97"/>
                <w:kern w:val="0"/>
                <w:sz w:val="20"/>
              </w:rPr>
              <w:t>编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3"/>
                <w:kern w:val="0"/>
                <w:sz w:val="20"/>
              </w:rPr>
              <w:t>码</w:t>
            </w:r>
          </w:p>
        </w:tc>
        <w:tc>
          <w:tcPr>
            <w:tcW w:w="15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科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称</w:t>
            </w:r>
          </w:p>
        </w:tc>
        <w:tc>
          <w:tcPr>
            <w:tcW w:w="11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2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基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本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  <w:tc>
          <w:tcPr>
            <w:tcW w:w="37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6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w w:val="90"/>
                <w:kern w:val="0"/>
                <w:sz w:val="20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0"/>
                <w:kern w:val="0"/>
                <w:sz w:val="20"/>
              </w:rPr>
              <w:t>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4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栏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次</w:t>
            </w:r>
          </w:p>
        </w:tc>
        <w:tc>
          <w:tcPr>
            <w:tcW w:w="11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4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1</w:t>
            </w:r>
          </w:p>
        </w:tc>
        <w:tc>
          <w:tcPr>
            <w:tcW w:w="2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4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2</w:t>
            </w:r>
          </w:p>
        </w:tc>
        <w:tc>
          <w:tcPr>
            <w:tcW w:w="37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4" w:beforeAutospacing="0" w:afterAutospacing="0" w:line="19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2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54" w:beforeAutospacing="0" w:afterAutospacing="0" w:line="19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0"/>
              </w:rPr>
              <w:t>合</w:t>
            </w:r>
            <w:r>
              <w:rPr>
                <w:rFonts w:ascii="宋体" w:hAnsi="宋体" w:eastAsia="宋体" w:cs="宋体"/>
                <w:bCs/>
                <w:color w:val="000000"/>
                <w:spacing w:val="18"/>
                <w:w w:val="90"/>
                <w:kern w:val="0"/>
                <w:sz w:val="20"/>
              </w:rPr>
              <w:t>计</w:t>
            </w:r>
          </w:p>
        </w:tc>
        <w:tc>
          <w:tcPr>
            <w:tcW w:w="11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7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2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bidi w:val="0"/>
        <w:spacing w:before="56" w:beforeAutospacing="0" w:afterAutospacing="0" w:line="199" w:lineRule="exact"/>
        <w:ind w:left="111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：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表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反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映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部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门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度国有资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0"/>
        </w:rPr>
        <w:t>本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经</w:t>
      </w:r>
      <w:r>
        <w:rPr>
          <w:rFonts w:ascii="宋体" w:hAnsi="宋体" w:eastAsia="宋体" w:cs="宋体"/>
          <w:bCs/>
          <w:color w:val="000000"/>
          <w:spacing w:val="-12"/>
          <w:w w:val="99"/>
          <w:kern w:val="0"/>
          <w:sz w:val="20"/>
        </w:rPr>
        <w:t>营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20"/>
        </w:rPr>
        <w:t>预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20"/>
        </w:rPr>
        <w:t>算</w:t>
      </w:r>
      <w:r>
        <w:rPr>
          <w:rFonts w:ascii="宋体" w:hAnsi="宋体" w:eastAsia="宋体" w:cs="宋体"/>
          <w:bCs/>
          <w:color w:val="000000"/>
          <w:spacing w:val="6"/>
          <w:w w:val="90"/>
          <w:kern w:val="0"/>
          <w:sz w:val="20"/>
        </w:rPr>
        <w:t>财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20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0"/>
        </w:rPr>
        <w:t>拨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款</w:t>
      </w:r>
      <w:r>
        <w:rPr>
          <w:rFonts w:ascii="宋体" w:hAnsi="宋体" w:eastAsia="宋体" w:cs="宋体"/>
          <w:bCs/>
          <w:color w:val="000000"/>
          <w:spacing w:val="4"/>
          <w:w w:val="90"/>
          <w:kern w:val="0"/>
          <w:sz w:val="20"/>
        </w:rPr>
        <w:t>支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20"/>
        </w:rPr>
        <w:t>出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20"/>
        </w:rPr>
        <w:t>情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20"/>
        </w:rPr>
        <w:t>况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20"/>
        </w:rPr>
        <w:t>。</w:t>
      </w:r>
    </w:p>
    <w:p>
      <w:pPr>
        <w:autoSpaceDE w:val="0"/>
        <w:autoSpaceDN w:val="0"/>
        <w:bidi w:val="0"/>
        <w:spacing w:before="76" w:beforeAutospacing="0" w:afterAutospacing="0" w:line="180" w:lineRule="exact"/>
        <w:ind w:left="1478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1</w:t>
      </w:r>
      <w:r>
        <w:rPr>
          <w:rFonts w:ascii="宋体" w:hAnsi="宋体" w:eastAsia="宋体" w:cs="宋体"/>
          <w:bCs/>
          <w:color w:val="000000"/>
          <w:w w:val="49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栏各行＝（2＋3）栏各行。</w:t>
      </w:r>
    </w:p>
    <w:p>
      <w:pPr>
        <w:autoSpaceDE w:val="0"/>
        <w:autoSpaceDN w:val="0"/>
        <w:bidi w:val="0"/>
        <w:spacing w:before="53" w:beforeAutospacing="0" w:afterAutospacing="0" w:line="185" w:lineRule="exact"/>
        <w:ind w:left="1478"/>
        <w:jc w:val="left"/>
        <w:rPr>
          <w:rFonts w:hint="eastAsia"/>
        </w:rPr>
      </w:pPr>
      <w:r>
        <w:rPr>
          <w:rFonts w:ascii="仿宋" w:hAnsi="仿宋" w:eastAsia="仿宋" w:cs="仿宋"/>
          <w:bCs/>
          <w:color w:val="000000"/>
          <w:spacing w:val="0"/>
          <w:kern w:val="0"/>
          <w:sz w:val="18"/>
        </w:rPr>
        <w:t>2021</w:t>
      </w:r>
      <w:r>
        <w:rPr>
          <w:rFonts w:ascii="仿宋" w:hAnsi="仿宋" w:eastAsia="仿宋" w:cs="仿宋"/>
          <w:bCs/>
          <w:color w:val="000000"/>
          <w:w w:val="51"/>
          <w:kern w:val="0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年</w:t>
      </w:r>
      <w:r>
        <w:rPr>
          <w:rFonts w:ascii="宋体" w:hAnsi="宋体" w:eastAsia="宋体" w:cs="宋体"/>
          <w:bCs/>
          <w:color w:val="000000"/>
          <w:spacing w:val="1"/>
          <w:kern w:val="0"/>
          <w:sz w:val="18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18"/>
        </w:rPr>
        <w:t>国有资本经营预算财政拨款支出决算表无数据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0" w:num="1"/>
        </w:sectPr>
      </w:pPr>
    </w:p>
    <w:p>
      <w:pPr>
        <w:autoSpaceDE w:val="0"/>
        <w:autoSpaceDN w:val="0"/>
        <w:spacing w:beforeAutospacing="0" w:afterAutospacing="0" w:line="421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79" w:lineRule="exact"/>
        <w:ind w:left="654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14</w:t>
      </w:r>
    </w:p>
    <w:p>
      <w:pPr>
        <w:spacing w:beforeAutospacing="0" w:afterAutospacing="0" w:line="14" w:lineRule="exact"/>
        <w:jc w:val="center"/>
        <w:sectPr>
          <w:type w:val="continuous"/>
          <w:pgSz w:w="16860" w:h="11920"/>
          <w:pgMar w:top="1426" w:right="1800" w:bottom="953" w:left="1800" w:header="851" w:footer="953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700" w:bottom="952" w:left="1798" w:header="851" w:footer="952" w:gutter="0"/>
          <w:cols w:space="720" w:num="1"/>
        </w:sectPr>
      </w:pPr>
      <w:bookmarkStart w:id="14" w:name="_bookmark14"/>
      <w:bookmarkEnd w:id="14"/>
    </w:p>
    <w:p>
      <w:pPr>
        <w:spacing w:beforeAutospacing="0" w:afterAutospacing="0" w:line="14" w:lineRule="exact"/>
        <w:jc w:val="center"/>
      </w:pPr>
      <w:r>
        <w:pict>
          <v:shape id="imagerId6" o:spid="_x0000_s1039" o:spt="75" type="#_x0000_t75" style="position:absolute;left:0pt;margin-left:113.9pt;margin-top:305.5pt;height:306pt;width:411.1pt;mso-position-horizontal-relative:page;mso-position-vertical-relative:page;z-index:251659264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</w:p>
    <w:p>
      <w:pPr>
        <w:autoSpaceDE w:val="0"/>
        <w:autoSpaceDN w:val="0"/>
        <w:spacing w:beforeAutospacing="0" w:afterAutospacing="0" w:line="34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144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第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三部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分</w:t>
      </w:r>
      <w:r>
        <w:rPr>
          <w:rFonts w:ascii="宋体" w:hAnsi="宋体" w:eastAsia="宋体" w:cs="宋体"/>
          <w:b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5"/>
          <w:w w:val="98"/>
          <w:kern w:val="0"/>
          <w:sz w:val="32"/>
        </w:rPr>
        <w:t>武</w:t>
      </w:r>
      <w:r>
        <w:rPr>
          <w:rFonts w:ascii="宋体" w:hAnsi="宋体" w:eastAsia="宋体" w:cs="宋体"/>
          <w:b/>
          <w:bCs/>
          <w:color w:val="000000"/>
          <w:spacing w:val="6"/>
          <w:w w:val="97"/>
          <w:kern w:val="0"/>
          <w:sz w:val="32"/>
        </w:rPr>
        <w:t>汉</w:t>
      </w:r>
      <w:r>
        <w:rPr>
          <w:rFonts w:ascii="宋体" w:hAnsi="宋体" w:eastAsia="宋体" w:cs="宋体"/>
          <w:b/>
          <w:bCs/>
          <w:color w:val="000000"/>
          <w:spacing w:val="5"/>
          <w:w w:val="97"/>
          <w:kern w:val="0"/>
          <w:sz w:val="32"/>
        </w:rPr>
        <w:t>市</w:t>
      </w:r>
      <w:r>
        <w:rPr>
          <w:rFonts w:ascii="宋体" w:hAnsi="宋体" w:eastAsia="宋体" w:cs="宋体"/>
          <w:b/>
          <w:bCs/>
          <w:color w:val="000000"/>
          <w:spacing w:val="6"/>
          <w:w w:val="97"/>
          <w:kern w:val="0"/>
          <w:sz w:val="32"/>
        </w:rPr>
        <w:t>黄</w:t>
      </w:r>
      <w:r>
        <w:rPr>
          <w:rFonts w:ascii="宋体" w:hAnsi="宋体" w:eastAsia="宋体" w:cs="宋体"/>
          <w:b/>
          <w:bCs/>
          <w:color w:val="000000"/>
          <w:spacing w:val="-7"/>
          <w:w w:val="100"/>
          <w:kern w:val="0"/>
          <w:sz w:val="32"/>
        </w:rPr>
        <w:t>陂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区大潭办事处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财政</w:t>
      </w:r>
      <w:r>
        <w:rPr>
          <w:rFonts w:ascii="宋体" w:hAnsi="宋体" w:eastAsia="宋体" w:cs="宋体"/>
          <w:b/>
          <w:bCs/>
          <w:color w:val="000000"/>
          <w:spacing w:val="2"/>
          <w:kern w:val="0"/>
          <w:sz w:val="32"/>
        </w:rPr>
        <w:t>所</w:t>
      </w:r>
      <w:r>
        <w:rPr>
          <w:rFonts w:ascii="宋体" w:hAnsi="宋体" w:eastAsia="宋体" w:cs="宋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4"/>
          <w:w w:val="103"/>
          <w:kern w:val="0"/>
          <w:sz w:val="32"/>
        </w:rPr>
        <w:t>2021</w:t>
      </w:r>
      <w:r>
        <w:rPr>
          <w:rFonts w:ascii="宋体" w:hAnsi="宋体" w:eastAsia="宋体" w:cs="宋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31"/>
          <w:w w:val="90"/>
          <w:kern w:val="0"/>
          <w:sz w:val="32"/>
        </w:rPr>
        <w:t>年</w:t>
      </w:r>
      <w:r>
        <w:rPr>
          <w:rFonts w:ascii="宋体" w:hAnsi="宋体" w:eastAsia="宋体" w:cs="宋体"/>
          <w:b/>
          <w:bCs/>
          <w:color w:val="000000"/>
          <w:spacing w:val="12"/>
          <w:w w:val="87"/>
          <w:kern w:val="0"/>
          <w:sz w:val="32"/>
        </w:rPr>
        <w:t>度</w:t>
      </w:r>
      <w:r>
        <w:rPr>
          <w:rFonts w:ascii="宋体" w:hAnsi="宋体" w:eastAsia="宋体" w:cs="宋体"/>
          <w:b/>
          <w:bCs/>
          <w:color w:val="000000"/>
          <w:spacing w:val="-1"/>
          <w:w w:val="97"/>
          <w:kern w:val="0"/>
          <w:sz w:val="32"/>
        </w:rPr>
        <w:t>部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门</w:t>
      </w:r>
    </w:p>
    <w:p>
      <w:pPr>
        <w:autoSpaceDE w:val="0"/>
        <w:autoSpaceDN w:val="0"/>
        <w:bidi w:val="0"/>
        <w:spacing w:before="97" w:beforeAutospacing="0" w:afterAutospacing="0" w:line="318" w:lineRule="exact"/>
        <w:ind w:left="3196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决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算情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况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说明</w:t>
      </w:r>
    </w:p>
    <w:p>
      <w:pPr>
        <w:autoSpaceDE w:val="0"/>
        <w:autoSpaceDN w:val="0"/>
        <w:spacing w:beforeAutospacing="0" w:afterAutospacing="0" w:line="53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3" w:lineRule="exact"/>
        <w:ind w:left="639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一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、收</w:t>
      </w:r>
      <w:r>
        <w:rPr>
          <w:rFonts w:ascii="黑体" w:hAnsi="黑体" w:eastAsia="黑体" w:cs="黑体"/>
          <w:b/>
          <w:bCs/>
          <w:color w:val="000000"/>
          <w:spacing w:val="-1"/>
          <w:w w:val="101"/>
          <w:kern w:val="0"/>
          <w:sz w:val="32"/>
        </w:rPr>
        <w:t>入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支出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决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算总体情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况说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7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7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7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w w:val="7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5"/>
          <w:kern w:val="0"/>
          <w:sz w:val="32"/>
        </w:rPr>
        <w:t>2020</w:t>
      </w:r>
      <w:r>
        <w:rPr>
          <w:rFonts w:ascii="宋体" w:hAnsi="宋体" w:eastAsia="宋体" w:cs="宋体"/>
          <w:bCs/>
          <w:color w:val="000000"/>
          <w:w w:val="7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相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w w:val="4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4.81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7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降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2.56%</w:t>
      </w:r>
      <w:r>
        <w:rPr>
          <w:rFonts w:ascii="宋体" w:hAnsi="宋体" w:eastAsia="宋体" w:cs="宋体"/>
          <w:bCs/>
          <w:color w:val="000000"/>
          <w:spacing w:val="3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因 是</w:t>
      </w:r>
      <w:r>
        <w:rPr>
          <w:rFonts w:hint="eastAsia" w:ascii="宋体" w:hAnsi="宋体" w:eastAsia="宋体" w:cs="宋体"/>
          <w:bCs/>
          <w:color w:val="000000"/>
          <w:spacing w:val="24"/>
          <w:w w:val="92"/>
          <w:kern w:val="0"/>
          <w:sz w:val="32"/>
          <w:lang w:eastAsia="zh-CN"/>
        </w:rPr>
        <w:t>厉行节约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8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图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1：收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700" w:bottom="952" w:left="1798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7585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4" w:lineRule="exact"/>
        <w:ind w:left="639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二</w:t>
      </w:r>
      <w:r>
        <w:rPr>
          <w:rFonts w:ascii="黑体" w:hAnsi="黑体" w:eastAsia="黑体" w:cs="黑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黑体" w:hAnsi="黑体" w:eastAsia="黑体" w:cs="黑体"/>
          <w:bCs/>
          <w:color w:val="000000"/>
          <w:spacing w:val="-19"/>
          <w:w w:val="99"/>
          <w:kern w:val="0"/>
          <w:sz w:val="32"/>
        </w:rPr>
        <w:t>收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入</w:t>
      </w:r>
      <w:r>
        <w:rPr>
          <w:rFonts w:ascii="黑体" w:hAnsi="黑体" w:eastAsia="黑体" w:cs="黑体"/>
          <w:bCs/>
          <w:color w:val="000000"/>
          <w:spacing w:val="21"/>
          <w:w w:val="93"/>
          <w:kern w:val="0"/>
          <w:sz w:val="32"/>
        </w:rPr>
        <w:t>决</w:t>
      </w:r>
      <w:r>
        <w:rPr>
          <w:rFonts w:ascii="黑体" w:hAnsi="黑体" w:eastAsia="黑体" w:cs="黑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情</w:t>
      </w:r>
      <w:r>
        <w:rPr>
          <w:rFonts w:ascii="黑体" w:hAnsi="黑体" w:eastAsia="黑体" w:cs="黑体"/>
          <w:bCs/>
          <w:color w:val="000000"/>
          <w:spacing w:val="21"/>
          <w:w w:val="93"/>
          <w:kern w:val="0"/>
          <w:sz w:val="32"/>
        </w:rPr>
        <w:t>况</w:t>
      </w:r>
      <w:r>
        <w:rPr>
          <w:rFonts w:ascii="黑体" w:hAnsi="黑体" w:eastAsia="黑体" w:cs="黑体"/>
          <w:bCs/>
          <w:color w:val="000000"/>
          <w:spacing w:val="16"/>
          <w:w w:val="89"/>
          <w:kern w:val="0"/>
          <w:sz w:val="32"/>
        </w:rPr>
        <w:t>说</w:t>
      </w:r>
      <w:r>
        <w:rPr>
          <w:rFonts w:ascii="黑体" w:hAnsi="黑体" w:eastAsia="黑体" w:cs="黑体"/>
          <w:bCs/>
          <w:color w:val="000000"/>
          <w:spacing w:val="-7"/>
          <w:w w:val="97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7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-14"/>
          <w:w w:val="98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5"/>
          <w:w w:val="90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9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10"/>
          <w:w w:val="9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11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97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本年收入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100.00%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55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15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700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700" w:bottom="952" w:left="1798" w:header="851" w:footer="952" w:gutter="0"/>
          <w:cols w:space="720" w:num="1"/>
        </w:sectPr>
      </w:pPr>
      <w:bookmarkStart w:id="15" w:name="_bookmark15"/>
      <w:bookmarkEnd w:id="15"/>
    </w:p>
    <w:p>
      <w:pPr>
        <w:spacing w:beforeAutospacing="0" w:afterAutospacing="0" w:line="14" w:lineRule="exact"/>
        <w:jc w:val="center"/>
      </w:pPr>
      <w:r>
        <w:pict>
          <v:shape id="imagerId7" o:spid="_x0000_s1040" o:spt="75" type="#_x0000_t75" style="position:absolute;left:0pt;margin-left:89.9pt;margin-top:116.05pt;height:234pt;width:409.75pt;mso-position-horizontal-relative:page;mso-position-vertical-relative:page;z-index:251659264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</w:p>
    <w:p>
      <w:pPr>
        <w:autoSpaceDE w:val="0"/>
        <w:autoSpaceDN w:val="0"/>
        <w:bidi w:val="0"/>
        <w:spacing w:before="221" w:beforeAutospacing="0" w:afterAutospacing="0" w:line="326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图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仿宋" w:hAnsi="仿宋" w:eastAsia="仿宋" w:cs="仿宋"/>
          <w:bCs/>
          <w:color w:val="000000"/>
          <w:spacing w:val="0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：收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构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700" w:bottom="952" w:left="1798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572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4" w:lineRule="exact"/>
        <w:ind w:left="639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三</w:t>
      </w:r>
      <w:r>
        <w:rPr>
          <w:rFonts w:ascii="黑体" w:hAnsi="黑体" w:eastAsia="黑体" w:cs="黑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黑体" w:hAnsi="黑体" w:eastAsia="黑体" w:cs="黑体"/>
          <w:bCs/>
          <w:color w:val="000000"/>
          <w:spacing w:val="-19"/>
          <w:w w:val="99"/>
          <w:kern w:val="0"/>
          <w:sz w:val="32"/>
        </w:rPr>
        <w:t>支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出</w:t>
      </w:r>
      <w:r>
        <w:rPr>
          <w:rFonts w:ascii="黑体" w:hAnsi="黑体" w:eastAsia="黑体" w:cs="黑体"/>
          <w:bCs/>
          <w:color w:val="000000"/>
          <w:spacing w:val="21"/>
          <w:w w:val="93"/>
          <w:kern w:val="0"/>
          <w:sz w:val="32"/>
        </w:rPr>
        <w:t>决</w:t>
      </w:r>
      <w:r>
        <w:rPr>
          <w:rFonts w:ascii="黑体" w:hAnsi="黑体" w:eastAsia="黑体" w:cs="黑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情</w:t>
      </w:r>
      <w:r>
        <w:rPr>
          <w:rFonts w:ascii="黑体" w:hAnsi="黑体" w:eastAsia="黑体" w:cs="黑体"/>
          <w:bCs/>
          <w:color w:val="000000"/>
          <w:spacing w:val="21"/>
          <w:w w:val="93"/>
          <w:kern w:val="0"/>
          <w:sz w:val="32"/>
        </w:rPr>
        <w:t>况</w:t>
      </w:r>
      <w:r>
        <w:rPr>
          <w:rFonts w:ascii="黑体" w:hAnsi="黑体" w:eastAsia="黑体" w:cs="黑体"/>
          <w:bCs/>
          <w:color w:val="000000"/>
          <w:spacing w:val="16"/>
          <w:w w:val="89"/>
          <w:kern w:val="0"/>
          <w:sz w:val="32"/>
        </w:rPr>
        <w:t>说</w:t>
      </w:r>
      <w:r>
        <w:rPr>
          <w:rFonts w:ascii="黑体" w:hAnsi="黑体" w:eastAsia="黑体" w:cs="黑体"/>
          <w:bCs/>
          <w:color w:val="000000"/>
          <w:spacing w:val="-7"/>
          <w:w w:val="97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7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7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7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7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180.96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10"/>
          <w:w w:val="9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11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97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本年支出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98.91%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2"/>
          <w:w w:val="9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2.00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万元，占 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1.09%。</w:t>
      </w:r>
    </w:p>
    <w:p>
      <w:pPr>
        <w:autoSpaceDE w:val="0"/>
        <w:autoSpaceDN w:val="0"/>
        <w:spacing w:beforeAutospacing="0" w:afterAutospacing="0" w:line="40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图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3：支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构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700" w:bottom="952" w:left="1798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487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16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700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9" w:bottom="952" w:left="1798" w:header="851" w:footer="952" w:gutter="0"/>
          <w:cols w:space="720" w:num="1"/>
        </w:sectPr>
      </w:pPr>
      <w:bookmarkStart w:id="16" w:name="_bookmark16"/>
      <w:bookmarkEnd w:id="16"/>
    </w:p>
    <w:p>
      <w:pPr>
        <w:spacing w:beforeAutospacing="0" w:afterAutospacing="0" w:line="14" w:lineRule="exact"/>
        <w:jc w:val="center"/>
      </w:pPr>
      <w:r>
        <w:pict>
          <v:shape id="imagerId8" o:spid="_x0000_s1041" o:spt="75" type="#_x0000_t75" style="position:absolute;left:0pt;margin-left:89.9pt;margin-top:72pt;height:247.55pt;width:411.85pt;mso-position-horizontal-relative:page;mso-position-vertical-relative:page;z-index:25165926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imagerId9" o:spid="_x0000_s1042" o:spt="75" type="#_x0000_t75" style="position:absolute;left:0pt;margin-left:89.9pt;margin-top:507.85pt;height:256.5pt;width:409.75pt;mso-position-horizontal-relative:page;mso-position-vertical-relative:page;z-index:251659264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</w:p>
    <w:p>
      <w:pPr>
        <w:autoSpaceDE w:val="0"/>
        <w:autoSpaceDN w:val="0"/>
        <w:spacing w:beforeAutospacing="0" w:afterAutospacing="0" w:line="5657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24" w:lineRule="exact"/>
        <w:ind w:left="639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四</w:t>
      </w:r>
      <w:r>
        <w:rPr>
          <w:rFonts w:ascii="黑体" w:hAnsi="黑体" w:eastAsia="黑体" w:cs="黑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黑体" w:hAnsi="黑体" w:eastAsia="黑体" w:cs="黑体"/>
          <w:bCs/>
          <w:color w:val="000000"/>
          <w:spacing w:val="-19"/>
          <w:w w:val="99"/>
          <w:kern w:val="0"/>
          <w:sz w:val="32"/>
        </w:rPr>
        <w:t>财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政</w:t>
      </w:r>
      <w:r>
        <w:rPr>
          <w:rFonts w:ascii="黑体" w:hAnsi="黑体" w:eastAsia="黑体" w:cs="黑体"/>
          <w:bCs/>
          <w:color w:val="000000"/>
          <w:spacing w:val="21"/>
          <w:w w:val="93"/>
          <w:kern w:val="0"/>
          <w:sz w:val="32"/>
        </w:rPr>
        <w:t>拨</w:t>
      </w:r>
      <w:r>
        <w:rPr>
          <w:rFonts w:ascii="黑体" w:hAnsi="黑体" w:eastAsia="黑体" w:cs="黑体"/>
          <w:bCs/>
          <w:color w:val="000000"/>
          <w:spacing w:val="-16"/>
          <w:w w:val="99"/>
          <w:kern w:val="0"/>
          <w:sz w:val="32"/>
        </w:rPr>
        <w:t>款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收</w:t>
      </w:r>
      <w:r>
        <w:rPr>
          <w:rFonts w:ascii="黑体" w:hAnsi="黑体" w:eastAsia="黑体" w:cs="黑体"/>
          <w:bCs/>
          <w:color w:val="000000"/>
          <w:spacing w:val="21"/>
          <w:w w:val="93"/>
          <w:kern w:val="0"/>
          <w:sz w:val="32"/>
        </w:rPr>
        <w:t>入</w:t>
      </w:r>
      <w:r>
        <w:rPr>
          <w:rFonts w:ascii="黑体" w:hAnsi="黑体" w:eastAsia="黑体" w:cs="黑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出</w:t>
      </w:r>
      <w:r>
        <w:rPr>
          <w:rFonts w:ascii="黑体" w:hAnsi="黑体" w:eastAsia="黑体" w:cs="黑体"/>
          <w:bCs/>
          <w:color w:val="000000"/>
          <w:spacing w:val="5"/>
          <w:w w:val="98"/>
          <w:kern w:val="0"/>
          <w:sz w:val="32"/>
        </w:rPr>
        <w:t>决</w:t>
      </w:r>
      <w:r>
        <w:rPr>
          <w:rFonts w:ascii="黑体" w:hAnsi="黑体" w:eastAsia="黑体" w:cs="黑体"/>
          <w:bCs/>
          <w:color w:val="000000"/>
          <w:spacing w:val="0"/>
          <w:w w:val="99"/>
          <w:kern w:val="0"/>
          <w:sz w:val="32"/>
        </w:rPr>
        <w:t>算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总</w:t>
      </w:r>
      <w:r>
        <w:rPr>
          <w:rFonts w:ascii="黑体" w:hAnsi="黑体" w:eastAsia="黑体" w:cs="黑体"/>
          <w:bCs/>
          <w:color w:val="000000"/>
          <w:spacing w:val="5"/>
          <w:w w:val="98"/>
          <w:kern w:val="0"/>
          <w:sz w:val="32"/>
        </w:rPr>
        <w:t>体</w:t>
      </w:r>
      <w:r>
        <w:rPr>
          <w:rFonts w:ascii="黑体" w:hAnsi="黑体" w:eastAsia="黑体" w:cs="黑体"/>
          <w:bCs/>
          <w:color w:val="000000"/>
          <w:spacing w:val="19"/>
          <w:w w:val="93"/>
          <w:kern w:val="0"/>
          <w:sz w:val="32"/>
        </w:rPr>
        <w:t>情</w:t>
      </w:r>
      <w:r>
        <w:rPr>
          <w:rFonts w:ascii="黑体" w:hAnsi="黑体" w:eastAsia="黑体" w:cs="黑体"/>
          <w:bCs/>
          <w:color w:val="000000"/>
          <w:spacing w:val="-10"/>
          <w:w w:val="97"/>
          <w:kern w:val="0"/>
          <w:sz w:val="32"/>
        </w:rPr>
        <w:t>况</w:t>
      </w:r>
      <w:r>
        <w:rPr>
          <w:rFonts w:ascii="黑体" w:hAnsi="黑体" w:eastAsia="黑体" w:cs="黑体"/>
          <w:bCs/>
          <w:color w:val="000000"/>
          <w:spacing w:val="-11"/>
          <w:w w:val="104"/>
          <w:kern w:val="0"/>
          <w:sz w:val="32"/>
        </w:rPr>
        <w:t>说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明</w:t>
      </w:r>
    </w:p>
    <w:p>
      <w:pPr>
        <w:autoSpaceDE w:val="0"/>
        <w:autoSpaceDN w:val="0"/>
        <w:spacing w:beforeAutospacing="0" w:afterAutospacing="0" w:line="27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6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6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2020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年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w w:val="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8"/>
          <w:kern w:val="0"/>
          <w:sz w:val="32"/>
        </w:rPr>
        <w:t>4.81</w:t>
      </w:r>
      <w:r>
        <w:rPr>
          <w:rFonts w:ascii="宋体" w:hAnsi="宋体" w:eastAsia="宋体" w:cs="宋体"/>
          <w:bCs/>
          <w:color w:val="000000"/>
          <w:w w:val="6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2.56%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是</w:t>
      </w:r>
      <w:r>
        <w:rPr>
          <w:rFonts w:hint="eastAsia" w:ascii="宋体" w:hAnsi="宋体" w:eastAsia="宋体" w:cs="宋体"/>
          <w:bCs/>
          <w:color w:val="000000"/>
          <w:spacing w:val="6"/>
          <w:w w:val="92"/>
          <w:kern w:val="0"/>
          <w:sz w:val="32"/>
          <w:lang w:eastAsia="zh-CN"/>
        </w:rPr>
        <w:t>厉行节约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图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4：财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变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9" w:bottom="952" w:left="1798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560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17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9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17" w:name="_bookmark17"/>
      <w:bookmarkEnd w:id="17"/>
    </w:p>
    <w:p>
      <w:pPr>
        <w:autoSpaceDE w:val="0"/>
        <w:autoSpaceDN w:val="0"/>
        <w:bidi w:val="0"/>
        <w:spacing w:beforeAutospacing="0" w:afterAutospacing="0" w:line="710" w:lineRule="exact"/>
        <w:ind w:left="639" w:right="1200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五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、一</w:t>
      </w:r>
      <w:r>
        <w:rPr>
          <w:rFonts w:ascii="黑体" w:hAnsi="黑体" w:eastAsia="黑体" w:cs="黑体"/>
          <w:b/>
          <w:bCs/>
          <w:color w:val="000000"/>
          <w:spacing w:val="-1"/>
          <w:w w:val="101"/>
          <w:kern w:val="0"/>
          <w:sz w:val="32"/>
        </w:rPr>
        <w:t>般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公共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预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算财政拨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款支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出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决算情况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 xml:space="preserve">说明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29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4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4"/>
          <w:w w:val="96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100.00%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2020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相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6"/>
          <w:w w:val="96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5"/>
          <w:w w:val="90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5"/>
          <w:w w:val="90"/>
          <w:kern w:val="0"/>
          <w:sz w:val="32"/>
        </w:rPr>
        <w:t>4.81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降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2.56</w:t>
      </w:r>
      <w:r>
        <w:rPr>
          <w:rFonts w:ascii="宋体" w:hAnsi="宋体" w:eastAsia="宋体" w:cs="宋体"/>
          <w:bCs/>
          <w:color w:val="000000"/>
          <w:spacing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%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-2"/>
          <w:w w:val="95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例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节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约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8" w:lineRule="exact"/>
        <w:ind w:left="80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4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4"/>
          <w:w w:val="96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130.84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71.51%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8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出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社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就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10.2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17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w w:val="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5.57%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15"/>
          <w:w w:val="94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9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卫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健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康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23.93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13.08%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9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医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险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1"/>
          <w:w w:val="93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17.99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9.83%</w:t>
      </w:r>
      <w:r>
        <w:rPr>
          <w:rFonts w:ascii="宋体" w:hAnsi="宋体" w:eastAsia="宋体" w:cs="宋体"/>
          <w:bCs/>
          <w:color w:val="000000"/>
          <w:spacing w:val="18"/>
          <w:w w:val="91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18"/>
          <w:w w:val="91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w w:val="9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8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8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3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w w:val="2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3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2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2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3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2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2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8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160.81</w:t>
      </w:r>
      <w:r>
        <w:rPr>
          <w:rFonts w:ascii="宋体" w:hAnsi="宋体" w:eastAsia="宋体" w:cs="宋体"/>
          <w:bCs/>
          <w:color w:val="000000"/>
          <w:w w:val="6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7"/>
          <w:w w:val="10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6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8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6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8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8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113.77%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180.96</w:t>
      </w:r>
      <w:r>
        <w:rPr>
          <w:rFonts w:ascii="宋体" w:hAnsi="宋体" w:eastAsia="宋体" w:cs="宋体"/>
          <w:bCs/>
          <w:color w:val="000000"/>
          <w:w w:val="4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2.00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业务费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拓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56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18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18" w:name="_bookmark18"/>
      <w:bookmarkEnd w:id="18"/>
    </w:p>
    <w:p>
      <w:pPr>
        <w:numPr>
          <w:ilvl w:val="0"/>
          <w:numId w:val="4"/>
        </w:numPr>
        <w:autoSpaceDE w:val="0"/>
        <w:autoSpaceDN w:val="0"/>
        <w:bidi w:val="0"/>
        <w:spacing w:beforeAutospacing="0" w:afterAutospacing="0" w:line="580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spacing w:val="0"/>
          <w:w w:val="93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2"/>
          <w:w w:val="10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124.90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4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130.84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万元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17"/>
          <w:w w:val="92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4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104.76%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4"/>
        </w:numPr>
        <w:autoSpaceDE w:val="0"/>
        <w:autoSpaceDN w:val="0"/>
        <w:bidi w:val="0"/>
        <w:spacing w:beforeAutospacing="0" w:afterAutospacing="0" w:line="529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社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spacing w:val="2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1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21.43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支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3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10.2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47.59%，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3"/>
          <w:w w:val="96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小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因一是退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4"/>
        </w:numPr>
        <w:autoSpaceDE w:val="0"/>
        <w:autoSpaceDN w:val="0"/>
        <w:bidi w:val="0"/>
        <w:spacing w:beforeAutospacing="0" w:afterAutospacing="0" w:line="506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卫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康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6"/>
          <w:w w:val="105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6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2"/>
          <w:w w:val="10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3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4.56</w:t>
      </w:r>
      <w:r>
        <w:rPr>
          <w:rFonts w:ascii="宋体" w:hAnsi="宋体" w:eastAsia="宋体" w:cs="宋体"/>
          <w:bCs/>
          <w:color w:val="000000"/>
          <w:w w:val="4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23.93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524.78%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25"/>
          <w:w w:val="9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4"/>
        </w:numPr>
        <w:autoSpaceDE w:val="0"/>
        <w:autoSpaceDN w:val="0"/>
        <w:bidi w:val="0"/>
        <w:spacing w:beforeAutospacing="0" w:afterAutospacing="0" w:line="506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6"/>
          <w:w w:val="105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6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2"/>
          <w:w w:val="10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3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9.93</w:t>
      </w:r>
      <w:r>
        <w:rPr>
          <w:rFonts w:ascii="宋体" w:hAnsi="宋体" w:eastAsia="宋体" w:cs="宋体"/>
          <w:bCs/>
          <w:color w:val="000000"/>
          <w:w w:val="4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17.99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181.17%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25"/>
          <w:w w:val="9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639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六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、一</w:t>
      </w:r>
      <w:r>
        <w:rPr>
          <w:rFonts w:ascii="黑体" w:hAnsi="黑体" w:eastAsia="黑体" w:cs="黑体"/>
          <w:b/>
          <w:bCs/>
          <w:color w:val="000000"/>
          <w:spacing w:val="-1"/>
          <w:w w:val="101"/>
          <w:kern w:val="0"/>
          <w:sz w:val="32"/>
        </w:rPr>
        <w:t>般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公共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预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算财政拨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款基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本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支出决算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情况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说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明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6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180.96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人</w:t>
      </w:r>
      <w:r>
        <w:rPr>
          <w:rFonts w:ascii="宋体" w:hAnsi="宋体" w:eastAsia="宋体" w:cs="宋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5"/>
          <w:w w:val="98"/>
          <w:kern w:val="0"/>
          <w:sz w:val="32"/>
        </w:rPr>
        <w:t>员</w:t>
      </w:r>
      <w:r>
        <w:rPr>
          <w:rFonts w:ascii="宋体" w:hAnsi="宋体" w:eastAsia="宋体" w:cs="宋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2"/>
          <w:w w:val="100"/>
          <w:kern w:val="0"/>
          <w:sz w:val="32"/>
        </w:rPr>
        <w:t>经</w:t>
      </w:r>
      <w:r>
        <w:rPr>
          <w:rFonts w:ascii="宋体" w:hAnsi="宋体" w:eastAsia="宋体" w:cs="宋体"/>
          <w:b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169.01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包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括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8"/>
          <w:w w:val="95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26.72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72.64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万元、绩效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20.85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他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23.93、住房公积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14.67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2"/>
          <w:w w:val="92"/>
          <w:kern w:val="0"/>
          <w:sz w:val="32"/>
        </w:rPr>
        <w:t>退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10.2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29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公</w:t>
      </w:r>
      <w:r>
        <w:rPr>
          <w:rFonts w:ascii="宋体" w:hAnsi="宋体" w:eastAsia="宋体" w:cs="宋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宋体" w:hAnsi="宋体" w:eastAsia="宋体" w:cs="宋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2"/>
          <w:w w:val="100"/>
          <w:kern w:val="0"/>
          <w:sz w:val="32"/>
        </w:rPr>
        <w:t>经</w:t>
      </w:r>
      <w:r>
        <w:rPr>
          <w:rFonts w:ascii="宋体" w:hAnsi="宋体" w:eastAsia="宋体" w:cs="宋体"/>
          <w:b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11.95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包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括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0.07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0.15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2"/>
          <w:w w:val="100"/>
          <w:kern w:val="0"/>
          <w:sz w:val="32"/>
        </w:rPr>
        <w:t>电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0.87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邮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电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0.23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2"/>
          <w:w w:val="100"/>
          <w:kern w:val="0"/>
          <w:sz w:val="32"/>
        </w:rPr>
        <w:t>劳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5.75</w:t>
      </w:r>
      <w:r>
        <w:rPr>
          <w:rFonts w:ascii="宋体" w:hAnsi="宋体" w:eastAsia="宋体" w:cs="宋体"/>
          <w:bCs/>
          <w:color w:val="000000"/>
          <w:w w:val="4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护</w:t>
      </w:r>
      <w:r>
        <w:rPr>
          <w:rFonts w:ascii="宋体" w:hAnsi="宋体" w:eastAsia="宋体" w:cs="宋体"/>
          <w:bCs/>
          <w:color w:val="000000"/>
          <w:spacing w:val="-7"/>
          <w:w w:val="97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2.57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万元、办公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备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2.31</w:t>
      </w:r>
      <w:r>
        <w:rPr>
          <w:rFonts w:ascii="宋体" w:hAnsi="宋体" w:eastAsia="宋体" w:cs="宋体"/>
          <w:bCs/>
          <w:color w:val="000000"/>
          <w:w w:val="4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19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19" w:name="_bookmark19"/>
      <w:bookmarkEnd w:id="19"/>
    </w:p>
    <w:p>
      <w:pPr>
        <w:autoSpaceDE w:val="0"/>
        <w:autoSpaceDN w:val="0"/>
        <w:bidi w:val="0"/>
        <w:spacing w:beforeAutospacing="0" w:afterAutospacing="0" w:line="572" w:lineRule="exact"/>
        <w:ind w:firstLine="639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七</w:t>
      </w:r>
      <w:r>
        <w:rPr>
          <w:rFonts w:ascii="黑体" w:hAnsi="黑体" w:eastAsia="黑体" w:cs="黑体"/>
          <w:b/>
          <w:bCs/>
          <w:color w:val="000000"/>
          <w:w w:val="3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9"/>
          <w:w w:val="96"/>
          <w:kern w:val="0"/>
          <w:sz w:val="32"/>
        </w:rPr>
        <w:t>、</w:t>
      </w:r>
      <w:r>
        <w:rPr>
          <w:rFonts w:ascii="黑体" w:hAnsi="黑体" w:eastAsia="黑体" w:cs="黑体"/>
          <w:b/>
          <w:bCs/>
          <w:color w:val="000000"/>
          <w:spacing w:val="10"/>
          <w:w w:val="96"/>
          <w:kern w:val="0"/>
          <w:sz w:val="32"/>
        </w:rPr>
        <w:t>一</w:t>
      </w:r>
      <w:r>
        <w:rPr>
          <w:rFonts w:ascii="黑体" w:hAnsi="黑体" w:eastAsia="黑体" w:cs="黑体"/>
          <w:b/>
          <w:bCs/>
          <w:color w:val="000000"/>
          <w:spacing w:val="5"/>
          <w:w w:val="98"/>
          <w:kern w:val="0"/>
          <w:sz w:val="32"/>
        </w:rPr>
        <w:t>般</w:t>
      </w:r>
      <w:r>
        <w:rPr>
          <w:rFonts w:ascii="黑体" w:hAnsi="黑体" w:eastAsia="黑体" w:cs="黑体"/>
          <w:b/>
          <w:bCs/>
          <w:color w:val="000000"/>
          <w:spacing w:val="-2"/>
          <w:w w:val="101"/>
          <w:kern w:val="0"/>
          <w:sz w:val="32"/>
        </w:rPr>
        <w:t>公</w:t>
      </w:r>
      <w:r>
        <w:rPr>
          <w:rFonts w:ascii="黑体" w:hAnsi="黑体" w:eastAsia="黑体" w:cs="黑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11"/>
          <w:w w:val="96"/>
          <w:kern w:val="0"/>
          <w:sz w:val="32"/>
        </w:rPr>
        <w:t>共</w:t>
      </w:r>
      <w:r>
        <w:rPr>
          <w:rFonts w:ascii="黑体" w:hAnsi="黑体" w:eastAsia="黑体" w:cs="黑体"/>
          <w:b/>
          <w:bCs/>
          <w:color w:val="000000"/>
          <w:spacing w:val="21"/>
          <w:w w:val="92"/>
          <w:kern w:val="0"/>
          <w:sz w:val="32"/>
        </w:rPr>
        <w:t>预</w:t>
      </w:r>
      <w:r>
        <w:rPr>
          <w:rFonts w:ascii="黑体" w:hAnsi="黑体" w:eastAsia="黑体" w:cs="黑体"/>
          <w:b/>
          <w:bCs/>
          <w:color w:val="000000"/>
          <w:spacing w:val="26"/>
          <w:w w:val="88"/>
          <w:kern w:val="0"/>
          <w:sz w:val="32"/>
        </w:rPr>
        <w:t>算</w:t>
      </w:r>
      <w:r>
        <w:rPr>
          <w:rFonts w:ascii="黑体" w:hAnsi="黑体" w:eastAsia="黑体" w:cs="黑体"/>
          <w:b/>
          <w:bCs/>
          <w:color w:val="000000"/>
          <w:spacing w:val="9"/>
          <w:w w:val="91"/>
          <w:kern w:val="0"/>
          <w:sz w:val="32"/>
        </w:rPr>
        <w:t>财</w:t>
      </w:r>
      <w:r>
        <w:rPr>
          <w:rFonts w:ascii="黑体" w:hAnsi="黑体" w:eastAsia="黑体" w:cs="黑体"/>
          <w:b/>
          <w:bCs/>
          <w:color w:val="000000"/>
          <w:spacing w:val="10"/>
          <w:w w:val="96"/>
          <w:kern w:val="0"/>
          <w:sz w:val="32"/>
        </w:rPr>
        <w:t>政</w:t>
      </w:r>
      <w:r>
        <w:rPr>
          <w:rFonts w:ascii="黑体" w:hAnsi="黑体" w:eastAsia="黑体" w:cs="黑体"/>
          <w:b/>
          <w:bCs/>
          <w:color w:val="000000"/>
          <w:spacing w:val="9"/>
          <w:w w:val="96"/>
          <w:kern w:val="0"/>
          <w:sz w:val="32"/>
        </w:rPr>
        <w:t>拨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款</w:t>
      </w:r>
      <w:r>
        <w:rPr>
          <w:rFonts w:ascii="黑体" w:hAnsi="黑体" w:eastAsia="黑体" w:cs="黑体"/>
          <w:b/>
          <w:bCs/>
          <w:color w:val="000000"/>
          <w:w w:val="4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30"/>
          <w:w w:val="90"/>
          <w:kern w:val="0"/>
          <w:sz w:val="32"/>
        </w:rPr>
        <w:t>“</w:t>
      </w:r>
      <w:r>
        <w:rPr>
          <w:rFonts w:ascii="黑体" w:hAnsi="黑体" w:eastAsia="黑体" w:cs="黑体"/>
          <w:b/>
          <w:bCs/>
          <w:color w:val="000000"/>
          <w:spacing w:val="-11"/>
          <w:w w:val="96"/>
          <w:kern w:val="0"/>
          <w:sz w:val="32"/>
        </w:rPr>
        <w:t>三</w:t>
      </w:r>
      <w:r>
        <w:rPr>
          <w:rFonts w:ascii="黑体" w:hAnsi="黑体" w:eastAsia="黑体" w:cs="黑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11"/>
          <w:w w:val="96"/>
          <w:kern w:val="0"/>
          <w:sz w:val="32"/>
        </w:rPr>
        <w:t>公</w:t>
      </w:r>
      <w:r>
        <w:rPr>
          <w:rFonts w:ascii="黑体" w:hAnsi="黑体" w:eastAsia="黑体" w:cs="黑体"/>
          <w:b/>
          <w:bCs/>
          <w:color w:val="000000"/>
          <w:spacing w:val="4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31"/>
          <w:w w:val="90"/>
          <w:kern w:val="0"/>
          <w:sz w:val="32"/>
        </w:rPr>
        <w:t>”</w:t>
      </w:r>
      <w:r>
        <w:rPr>
          <w:rFonts w:ascii="黑体" w:hAnsi="黑体" w:eastAsia="黑体" w:cs="黑体"/>
          <w:b/>
          <w:bCs/>
          <w:color w:val="000000"/>
          <w:spacing w:val="-16"/>
          <w:w w:val="98"/>
          <w:kern w:val="0"/>
          <w:sz w:val="32"/>
        </w:rPr>
        <w:t>经</w:t>
      </w:r>
      <w:r>
        <w:rPr>
          <w:rFonts w:ascii="黑体" w:hAnsi="黑体" w:eastAsia="黑体" w:cs="黑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11"/>
          <w:w w:val="96"/>
          <w:kern w:val="0"/>
          <w:sz w:val="32"/>
        </w:rPr>
        <w:t>费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2"/>
        </w:rPr>
        <w:t>支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出</w:t>
      </w:r>
      <w:r>
        <w:rPr>
          <w:rFonts w:ascii="黑体" w:hAnsi="黑体" w:eastAsia="黑体" w:cs="黑体"/>
          <w:b/>
          <w:bCs/>
          <w:color w:val="000000"/>
          <w:w w:val="5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决</w:t>
      </w:r>
      <w:r>
        <w:rPr>
          <w:rFonts w:ascii="黑体" w:hAnsi="黑体" w:eastAsia="黑体" w:cs="黑体"/>
          <w:b/>
          <w:bCs/>
          <w:color w:val="000000"/>
          <w:w w:val="3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9"/>
          <w:w w:val="96"/>
          <w:kern w:val="0"/>
          <w:sz w:val="32"/>
        </w:rPr>
        <w:t>算</w:t>
      </w:r>
      <w:r>
        <w:rPr>
          <w:rFonts w:ascii="黑体" w:hAnsi="黑体" w:eastAsia="黑体" w:cs="黑体"/>
          <w:b/>
          <w:bCs/>
          <w:color w:val="000000"/>
          <w:spacing w:val="23"/>
          <w:w w:val="92"/>
          <w:kern w:val="0"/>
          <w:sz w:val="32"/>
        </w:rPr>
        <w:t>情</w:t>
      </w:r>
      <w:r>
        <w:rPr>
          <w:rFonts w:ascii="黑体" w:hAnsi="黑体" w:eastAsia="黑体" w:cs="黑体"/>
          <w:b/>
          <w:bCs/>
          <w:color w:val="000000"/>
          <w:w w:val="86"/>
          <w:kern w:val="0"/>
          <w:sz w:val="32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况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说明</w:t>
      </w:r>
    </w:p>
    <w:p>
      <w:pPr>
        <w:autoSpaceDE w:val="0"/>
        <w:autoSpaceDN w:val="0"/>
        <w:spacing w:beforeAutospacing="0" w:afterAutospacing="0" w:line="27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(一)“三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2"/>
          <w:w w:val="91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事处财政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2"/>
          <w:w w:val="92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费的单位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区大潭办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属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2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9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5"/>
          <w:w w:val="96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2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5"/>
          <w:w w:val="99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5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2.66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2.57</w:t>
      </w:r>
      <w:r>
        <w:rPr>
          <w:rFonts w:ascii="宋体" w:hAnsi="宋体" w:eastAsia="宋体" w:cs="宋体"/>
          <w:bCs/>
          <w:color w:val="000000"/>
          <w:w w:val="6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0"/>
          <w:kern w:val="0"/>
          <w:sz w:val="32"/>
        </w:rPr>
        <w:t>96.62%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中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-6"/>
          <w:w w:val="105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境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6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3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0%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-4"/>
          <w:w w:val="9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spacing w:val="-3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2.57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10"/>
          <w:w w:val="94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3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3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6"/>
          <w:kern w:val="0"/>
          <w:sz w:val="32"/>
        </w:rPr>
        <w:t>96.62%</w:t>
      </w:r>
      <w:r>
        <w:rPr>
          <w:rFonts w:ascii="宋体" w:hAnsi="宋体" w:eastAsia="宋体" w:cs="宋体"/>
          <w:bCs/>
          <w:color w:val="000000"/>
          <w:spacing w:val="12"/>
          <w:w w:val="94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11"/>
          <w:w w:val="93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14"/>
          <w:w w:val="92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6"/>
        </w:numPr>
        <w:autoSpaceDE w:val="0"/>
        <w:autoSpaceDN w:val="0"/>
        <w:bidi w:val="0"/>
        <w:spacing w:beforeAutospacing="0" w:afterAutospacing="0" w:line="506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-7"/>
          <w:w w:val="97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7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32"/>
        </w:rPr>
        <w:t>0%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spacing w:val="23"/>
          <w:w w:val="90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spacing w:val="-2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2"/>
          <w:w w:val="97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更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spacing w:val="-2"/>
          <w:w w:val="96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2"/>
          <w:w w:val="92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w w:val="3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辆。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7"/>
        </w:numPr>
        <w:autoSpaceDE w:val="0"/>
        <w:autoSpaceDN w:val="0"/>
        <w:bidi w:val="0"/>
        <w:spacing w:beforeAutospacing="0" w:afterAutospacing="0" w:line="529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3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2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3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w w:val="2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w w:val="3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7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2.57</w:t>
      </w:r>
      <w:r>
        <w:rPr>
          <w:rFonts w:ascii="宋体" w:hAnsi="宋体" w:eastAsia="宋体" w:cs="宋体"/>
          <w:bCs/>
          <w:color w:val="000000"/>
          <w:w w:val="8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3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2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3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3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3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2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3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96.62%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0.09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数。主要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燃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料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修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险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料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4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1.2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修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0.92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</w:p>
    <w:p>
      <w:pPr>
        <w:autoSpaceDE w:val="0"/>
        <w:autoSpaceDN w:val="0"/>
        <w:spacing w:beforeAutospacing="0" w:afterAutospacing="0" w:line="8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20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20" w:name="_bookmark20"/>
      <w:bookmarkEnd w:id="20"/>
    </w:p>
    <w:p>
      <w:pPr>
        <w:spacing w:beforeAutospacing="0" w:afterAutospacing="0" w:line="14" w:lineRule="exact"/>
        <w:jc w:val="center"/>
      </w:pPr>
      <w:r>
        <w:pict>
          <v:shape id="WS_polygon14" o:spid="_x0000_s1043" o:spt="12" type="#_x0000_t12" style="position:absolute;left:0pt;margin-left:210.8pt;margin-top:96.55pt;height:2.4pt;width:13.7pt;mso-position-horizontal-relative:page;mso-position-vertical-relative:page;z-index:-251656192;mso-width-relative:page;mso-height-relative:page;" stroked="t" coordsize="21600,21600">
            <v:path/>
            <v:fill opacity="0f" focussize="0,0"/>
            <v:stroke weight="0.72pt" color="#000000"/>
            <v:imagedata o:title=""/>
            <o:lock v:ext="edit"/>
          </v:shape>
        </w:pict>
      </w:r>
    </w:p>
    <w:p>
      <w:pPr>
        <w:autoSpaceDE w:val="0"/>
        <w:autoSpaceDN w:val="0"/>
        <w:bidi w:val="0"/>
        <w:spacing w:beforeAutospacing="0" w:afterAutospacing="0" w:line="570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spacing w:val="0"/>
          <w:w w:val="96"/>
          <w:kern w:val="0"/>
          <w:sz w:val="32"/>
        </w:rPr>
        <w:t>桥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6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险</w:t>
      </w:r>
      <w:r>
        <w:rPr>
          <w:rFonts w:ascii="宋体" w:hAnsi="宋体" w:eastAsia="宋体" w:cs="宋体"/>
          <w:bCs/>
          <w:color w:val="000000"/>
          <w:spacing w:val="3"/>
          <w:w w:val="96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0.45</w:t>
      </w:r>
      <w:r>
        <w:rPr>
          <w:rFonts w:ascii="宋体" w:hAnsi="宋体" w:eastAsia="宋体" w:cs="宋体"/>
          <w:bCs/>
          <w:color w:val="000000"/>
          <w:w w:val="6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截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止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2"/>
          <w:w w:val="92"/>
          <w:kern w:val="0"/>
          <w:sz w:val="32"/>
        </w:rPr>
        <w:t>12</w:t>
      </w:r>
      <w:r>
        <w:rPr>
          <w:rFonts w:ascii="宋体" w:hAnsi="宋体" w:eastAsia="宋体" w:cs="宋体"/>
          <w:bCs/>
          <w:color w:val="000000"/>
          <w:w w:val="4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月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6"/>
          <w:kern w:val="0"/>
          <w:sz w:val="32"/>
        </w:rPr>
        <w:t>31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-4"/>
          <w:w w:val="94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4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辆。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3.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接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待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4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 0%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14"/>
          <w:w w:val="9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spacing w:val="-5"/>
          <w:w w:val="97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spacing w:val="-1"/>
          <w:w w:val="102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59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25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2020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0.02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长</w:t>
      </w:r>
      <w:r>
        <w:rPr>
          <w:rFonts w:ascii="宋体" w:hAnsi="宋体" w:eastAsia="宋体" w:cs="宋体"/>
          <w:bCs/>
          <w:color w:val="000000"/>
          <w:w w:val="9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0.78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%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97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-7"/>
          <w:w w:val="9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境)支出 决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-2"/>
          <w:w w:val="97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spacing w:val="-7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长</w:t>
      </w:r>
      <w:r>
        <w:rPr>
          <w:rFonts w:ascii="宋体" w:hAnsi="宋体" w:eastAsia="宋体" w:cs="宋体"/>
          <w:bCs/>
          <w:color w:val="000000"/>
          <w:spacing w:val="-1"/>
          <w:w w:val="102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降</w:t>
      </w:r>
      <w:r>
        <w:rPr>
          <w:rFonts w:ascii="宋体" w:hAnsi="宋体" w:eastAsia="宋体" w:cs="宋体"/>
          <w:bCs/>
          <w:color w:val="000000"/>
          <w:spacing w:val="2"/>
          <w:w w:val="96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0</w:t>
      </w:r>
      <w:r>
        <w:rPr>
          <w:rFonts w:ascii="宋体" w:hAnsi="宋体" w:eastAsia="宋体" w:cs="宋体"/>
          <w:bCs/>
          <w:color w:val="000000"/>
          <w:spacing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%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5"/>
          <w:w w:val="93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18"/>
          <w:w w:val="91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"/>
          <w:w w:val="96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置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5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0.02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长</w:t>
      </w:r>
      <w:r>
        <w:rPr>
          <w:rFonts w:ascii="宋体" w:hAnsi="宋体" w:eastAsia="宋体" w:cs="宋体"/>
          <w:bCs/>
          <w:color w:val="000000"/>
          <w:spacing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0.78%,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接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待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减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spacing w:val="1"/>
          <w:w w:val="102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6"/>
          <w:w w:val="10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长</w:t>
      </w:r>
      <w:r>
        <w:rPr>
          <w:rFonts w:ascii="宋体" w:hAnsi="宋体" w:eastAsia="宋体" w:cs="宋体"/>
          <w:bCs/>
          <w:color w:val="000000"/>
          <w:spacing w:val="2"/>
          <w:w w:val="94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降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0%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增加的主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老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修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639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八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、政</w:t>
      </w:r>
      <w:r>
        <w:rPr>
          <w:rFonts w:ascii="黑体" w:hAnsi="黑体" w:eastAsia="黑体" w:cs="黑体"/>
          <w:b/>
          <w:bCs/>
          <w:color w:val="000000"/>
          <w:spacing w:val="-1"/>
          <w:w w:val="101"/>
          <w:kern w:val="0"/>
          <w:sz w:val="32"/>
        </w:rPr>
        <w:t>府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性基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金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预算财政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拨款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收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入支出决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算情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况</w:t>
      </w:r>
      <w:r>
        <w:rPr>
          <w:rFonts w:ascii="黑体" w:hAnsi="黑体" w:eastAsia="黑体" w:cs="黑体"/>
          <w:b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6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余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4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4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末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639"/>
        <w:jc w:val="left"/>
        <w:rPr>
          <w:rFonts w:hint="eastAsia"/>
        </w:rPr>
      </w:pPr>
      <w:r>
        <w:rPr>
          <w:rFonts w:ascii="黑体" w:hAnsi="黑体" w:eastAsia="黑体" w:cs="黑体"/>
          <w:b/>
          <w:bCs/>
          <w:color w:val="000000"/>
          <w:spacing w:val="2"/>
          <w:w w:val="99"/>
          <w:kern w:val="0"/>
          <w:sz w:val="32"/>
        </w:rPr>
        <w:t>九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、国</w:t>
      </w:r>
      <w:r>
        <w:rPr>
          <w:rFonts w:ascii="黑体" w:hAnsi="黑体" w:eastAsia="黑体" w:cs="黑体"/>
          <w:b/>
          <w:bCs/>
          <w:color w:val="000000"/>
          <w:spacing w:val="-1"/>
          <w:w w:val="101"/>
          <w:kern w:val="0"/>
          <w:sz w:val="32"/>
        </w:rPr>
        <w:t>有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资本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经营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预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算财政拨</w:t>
      </w:r>
      <w:r>
        <w:rPr>
          <w:rFonts w:ascii="黑体" w:hAnsi="黑体" w:eastAsia="黑体" w:cs="黑体"/>
          <w:b/>
          <w:bCs/>
          <w:color w:val="000000"/>
          <w:spacing w:val="0"/>
          <w:kern w:val="0"/>
          <w:sz w:val="32"/>
        </w:rPr>
        <w:t>款支</w:t>
      </w:r>
      <w:r>
        <w:rPr>
          <w:rFonts w:ascii="黑体" w:hAnsi="黑体" w:eastAsia="黑体" w:cs="黑体"/>
          <w:b/>
          <w:bCs/>
          <w:color w:val="000000"/>
          <w:spacing w:val="-11"/>
          <w:w w:val="104"/>
          <w:kern w:val="0"/>
          <w:sz w:val="32"/>
        </w:rPr>
        <w:t>出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2"/>
        </w:rPr>
        <w:t>决算情况</w:t>
      </w:r>
      <w:r>
        <w:rPr>
          <w:rFonts w:ascii="黑体" w:hAnsi="黑体" w:eastAsia="黑体" w:cs="黑体"/>
          <w:b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25"/>
          <w:w w:val="9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3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万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0" w:num="1"/>
        </w:sectPr>
      </w:pPr>
    </w:p>
    <w:p>
      <w:pPr>
        <w:autoSpaceDE w:val="0"/>
        <w:autoSpaceDN w:val="0"/>
        <w:bidi w:val="0"/>
        <w:spacing w:before="224" w:beforeAutospacing="0" w:afterAutospacing="0" w:line="429" w:lineRule="exact"/>
        <w:ind w:left="639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32"/>
        </w:rPr>
        <w:t>1.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equalWidth="0" w:num="2">
            <w:col w:w="940" w:space="321"/>
            <w:col w:w="7163"/>
          </w:cols>
        </w:sectPr>
      </w:pPr>
    </w:p>
    <w:p>
      <w:pPr>
        <w:autoSpaceDE w:val="0"/>
        <w:autoSpaceDN w:val="0"/>
        <w:bidi w:val="0"/>
        <w:spacing w:beforeAutospacing="0" w:afterAutospacing="0" w:line="582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武</w:t>
      </w:r>
      <w:r>
        <w:rPr>
          <w:rFonts w:ascii="宋体" w:hAnsi="宋体" w:eastAsia="宋体" w:cs="宋体"/>
          <w:bCs/>
          <w:color w:val="000000"/>
          <w:spacing w:val="-6"/>
          <w:w w:val="103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2020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年度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加(减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少</w:t>
      </w:r>
      <w:r>
        <w:rPr>
          <w:rFonts w:ascii="宋体" w:hAnsi="宋体" w:eastAsia="宋体" w:cs="宋体"/>
          <w:bCs/>
          <w:color w:val="000000"/>
          <w:spacing w:val="-2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0.00)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w w:val="8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长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下降)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0%</w:t>
      </w:r>
      <w:r>
        <w:rPr>
          <w:rFonts w:ascii="宋体" w:hAnsi="宋体" w:eastAsia="宋体" w:cs="宋体"/>
          <w:bCs/>
          <w:color w:val="000000"/>
          <w:spacing w:val="19"/>
          <w:w w:val="91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0" w:num="1"/>
        </w:sectPr>
      </w:pPr>
    </w:p>
    <w:p>
      <w:pPr>
        <w:autoSpaceDE w:val="0"/>
        <w:autoSpaceDN w:val="0"/>
        <w:bidi w:val="0"/>
        <w:spacing w:before="224" w:beforeAutospacing="0" w:afterAutospacing="0" w:line="429" w:lineRule="exact"/>
        <w:ind w:left="639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32"/>
        </w:rPr>
        <w:t>2.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equalWidth="0" w:num="2">
            <w:col w:w="940" w:space="321"/>
            <w:col w:w="7163"/>
          </w:cols>
        </w:sectPr>
      </w:pPr>
    </w:p>
    <w:p>
      <w:pPr>
        <w:autoSpaceDE w:val="0"/>
        <w:autoSpaceDN w:val="0"/>
        <w:bidi w:val="0"/>
        <w:spacing w:before="189"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21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21" w:name="_bookmark21"/>
      <w:bookmarkEnd w:id="21"/>
    </w:p>
    <w:p>
      <w:pPr>
        <w:autoSpaceDE w:val="0"/>
        <w:autoSpaceDN w:val="0"/>
        <w:bidi w:val="0"/>
        <w:spacing w:beforeAutospacing="0" w:afterAutospacing="0" w:line="590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11"/>
          <w:w w:val="90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10"/>
          <w:w w:val="94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-6"/>
          <w:w w:val="98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-5"/>
          <w:w w:val="98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6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.00万</w:t>
      </w:r>
      <w:r>
        <w:rPr>
          <w:rFonts w:ascii="宋体" w:hAnsi="宋体" w:eastAsia="宋体" w:cs="宋体"/>
          <w:bCs/>
          <w:color w:val="000000"/>
          <w:spacing w:val="-5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货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物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.00万元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.00万</w:t>
      </w:r>
      <w:r>
        <w:rPr>
          <w:rFonts w:ascii="宋体" w:hAnsi="宋体" w:eastAsia="宋体" w:cs="宋体"/>
          <w:bCs/>
          <w:color w:val="000000"/>
          <w:spacing w:val="-5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-4"/>
          <w:w w:val="94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.00万元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予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小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企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3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同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w w:val="2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2.00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3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w w:val="3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33.33%，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22"/>
          <w:w w:val="91"/>
          <w:kern w:val="0"/>
          <w:sz w:val="32"/>
        </w:rPr>
        <w:t>授</w:t>
      </w:r>
      <w:r>
        <w:rPr>
          <w:rFonts w:ascii="宋体" w:hAnsi="宋体" w:eastAsia="宋体" w:cs="宋体"/>
          <w:bCs/>
          <w:color w:val="000000"/>
          <w:spacing w:val="-1"/>
          <w:w w:val="94"/>
          <w:kern w:val="0"/>
          <w:sz w:val="32"/>
        </w:rPr>
        <w:t>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微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业合同金额</w:t>
      </w:r>
      <w:r>
        <w:rPr>
          <w:rFonts w:ascii="宋体" w:hAnsi="宋体" w:eastAsia="宋体" w:cs="宋体"/>
          <w:bCs/>
          <w:color w:val="000000"/>
          <w:spacing w:val="10"/>
          <w:w w:val="93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spacing w:val="0"/>
          <w:w w:val="98"/>
          <w:kern w:val="0"/>
          <w:sz w:val="32"/>
        </w:rPr>
        <w:t>.00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授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5"/>
          <w:w w:val="90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00.00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%。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0" w:num="1"/>
        </w:sectPr>
      </w:pPr>
    </w:p>
    <w:p>
      <w:pPr>
        <w:autoSpaceDE w:val="0"/>
        <w:autoSpaceDN w:val="0"/>
        <w:bidi w:val="0"/>
        <w:spacing w:before="224" w:beforeAutospacing="0" w:afterAutospacing="0" w:line="429" w:lineRule="exact"/>
        <w:ind w:left="639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32"/>
        </w:rPr>
        <w:t>3.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况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equalWidth="0" w:num="2">
            <w:col w:w="940" w:space="321"/>
            <w:col w:w="7163"/>
          </w:cols>
        </w:sectPr>
      </w:pPr>
    </w:p>
    <w:p>
      <w:pPr>
        <w:autoSpaceDE w:val="0"/>
        <w:autoSpaceDN w:val="0"/>
        <w:bidi w:val="0"/>
        <w:spacing w:beforeAutospacing="0" w:afterAutospacing="0" w:line="58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截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至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12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月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31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8"/>
          <w:w w:val="95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spacing w:val="8"/>
          <w:w w:val="95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8"/>
          <w:w w:val="95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 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辆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0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辆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领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导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干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辆</w:t>
      </w:r>
      <w:r>
        <w:rPr>
          <w:rFonts w:ascii="宋体" w:hAnsi="宋体" w:eastAsia="宋体" w:cs="宋体"/>
          <w:bCs/>
          <w:color w:val="000000"/>
          <w:spacing w:val="15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50</w:t>
      </w:r>
      <w:r>
        <w:rPr>
          <w:rFonts w:ascii="宋体" w:hAnsi="宋体" w:eastAsia="宋体" w:cs="宋体"/>
          <w:bCs/>
          <w:color w:val="000000"/>
          <w:spacing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3"/>
          <w:w w:val="9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含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4"/>
          <w:w w:val="93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通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备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台</w:t>
      </w:r>
      <w:r>
        <w:rPr>
          <w:rFonts w:ascii="宋体" w:hAnsi="宋体" w:eastAsia="宋体" w:cs="宋体"/>
          <w:bCs/>
          <w:color w:val="000000"/>
          <w:spacing w:val="5"/>
          <w:w w:val="9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套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2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9"/>
          <w:w w:val="98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100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含</w:t>
      </w:r>
      <w:r>
        <w:rPr>
          <w:rFonts w:ascii="宋体" w:hAnsi="宋体" w:eastAsia="宋体" w:cs="宋体"/>
          <w:bCs/>
          <w:color w:val="000000"/>
          <w:spacing w:val="-2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备</w:t>
      </w:r>
      <w:r>
        <w:rPr>
          <w:rFonts w:ascii="宋体" w:hAnsi="宋体" w:eastAsia="宋体" w:cs="宋体"/>
          <w:bCs/>
          <w:color w:val="000000"/>
          <w:w w:val="3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4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(套)。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0" w:num="1"/>
        </w:sectPr>
      </w:pPr>
    </w:p>
    <w:p>
      <w:pPr>
        <w:autoSpaceDE w:val="0"/>
        <w:autoSpaceDN w:val="0"/>
        <w:bidi w:val="0"/>
        <w:spacing w:before="224" w:beforeAutospacing="0" w:afterAutospacing="0" w:line="429" w:lineRule="exact"/>
        <w:ind w:left="639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32"/>
        </w:rPr>
        <w:t>4.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明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equalWidth="0" w:num="2">
            <w:col w:w="940" w:space="321"/>
            <w:col w:w="7163"/>
          </w:cols>
        </w:sectPr>
      </w:pPr>
    </w:p>
    <w:p>
      <w:pPr>
        <w:autoSpaceDE w:val="0"/>
        <w:autoSpaceDN w:val="0"/>
        <w:bidi w:val="0"/>
        <w:spacing w:before="228"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(一)预算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况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29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求</w:t>
      </w:r>
      <w:r>
        <w:rPr>
          <w:rFonts w:ascii="宋体" w:hAnsi="宋体" w:eastAsia="宋体" w:cs="宋体"/>
          <w:bCs/>
          <w:color w:val="000000"/>
          <w:spacing w:val="10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7"/>
          <w:w w:val="97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9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全面开展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涉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4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10"/>
          <w:w w:val="9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5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算项目支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总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3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100%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从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来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优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社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良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(二)部门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果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w w:val="2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2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182.96</w:t>
      </w:r>
      <w:r>
        <w:rPr>
          <w:rFonts w:ascii="宋体" w:hAnsi="宋体" w:eastAsia="宋体" w:cs="宋体"/>
          <w:bCs/>
          <w:color w:val="000000"/>
          <w:w w:val="6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从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来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看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6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极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较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了年度工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系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6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6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6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94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"/>
          <w:w w:val="92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7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稳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构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22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22" w:name="_bookmark22"/>
      <w:bookmarkEnd w:id="22"/>
    </w:p>
    <w:p>
      <w:pPr>
        <w:autoSpaceDE w:val="0"/>
        <w:autoSpaceDN w:val="0"/>
        <w:bidi w:val="0"/>
        <w:spacing w:beforeAutospacing="0" w:afterAutospacing="0" w:line="588" w:lineRule="exact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民生资金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质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放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事后管理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拓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促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伐；农村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础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功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断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大幅提升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康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向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展.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(三)项目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果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20"/>
          <w:w w:val="9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映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3"/>
          <w:w w:val="9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10"/>
          <w:w w:val="98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涉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涉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w w:val="4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1.大潭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综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6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6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6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5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6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6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93"/>
          <w:kern w:val="0"/>
          <w:sz w:val="32"/>
        </w:rPr>
        <w:t>100%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极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-2"/>
          <w:w w:val="95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95"/>
          <w:kern w:val="0"/>
          <w:sz w:val="32"/>
        </w:rPr>
        <w:t>较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系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该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96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29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证财政所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人员稳定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起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促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了大潭经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供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题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随着物价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已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显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严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足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一步加强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还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物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变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调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.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20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23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943" w:bottom="952" w:left="1783" w:header="851" w:footer="952" w:gutter="0"/>
          <w:cols w:space="720" w:num="1"/>
        </w:sectPr>
      </w:pPr>
      <w:bookmarkStart w:id="23" w:name="_bookmark23"/>
      <w:bookmarkEnd w:id="23"/>
    </w:p>
    <w:p>
      <w:pPr>
        <w:autoSpaceDE w:val="0"/>
        <w:autoSpaceDN w:val="0"/>
        <w:bidi w:val="0"/>
        <w:spacing w:before="111" w:beforeAutospacing="0" w:afterAutospacing="0" w:line="360" w:lineRule="exact"/>
        <w:ind w:left="154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2021</w:t>
      </w:r>
      <w:r>
        <w:rPr>
          <w:rFonts w:ascii="宋体" w:hAnsi="宋体" w:eastAsia="宋体" w:cs="宋体"/>
          <w:bCs/>
          <w:color w:val="000000"/>
          <w:w w:val="51"/>
          <w:kern w:val="0"/>
          <w:sz w:val="36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6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区直部门项目</w:t>
      </w:r>
      <w:r>
        <w:rPr>
          <w:rFonts w:ascii="宋体" w:hAnsi="宋体" w:eastAsia="宋体" w:cs="宋体"/>
          <w:bCs/>
          <w:color w:val="000000"/>
          <w:spacing w:val="-6"/>
          <w:w w:val="102"/>
          <w:kern w:val="0"/>
          <w:sz w:val="36"/>
        </w:rPr>
        <w:t>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6"/>
        </w:rPr>
        <w:t>效目标自评表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943" w:bottom="952" w:left="1783" w:header="851" w:footer="952" w:gutter="0"/>
          <w:cols w:space="0" w:num="1"/>
        </w:sectPr>
      </w:pPr>
    </w:p>
    <w:p>
      <w:pPr>
        <w:autoSpaceDE w:val="0"/>
        <w:autoSpaceDN w:val="0"/>
        <w:bidi w:val="0"/>
        <w:spacing w:before="168" w:beforeAutospacing="0" w:afterAutospacing="0" w:line="221" w:lineRule="exact"/>
        <w:ind w:left="744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资金单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22"/>
        </w:rPr>
        <w:t>位</w:t>
      </w:r>
      <w:r>
        <w:rPr>
          <w:rFonts w:ascii="宋体" w:hAnsi="宋体" w:eastAsia="宋体" w:cs="宋体"/>
          <w:bCs/>
          <w:color w:val="000000"/>
          <w:spacing w:val="16"/>
          <w:w w:val="92"/>
          <w:kern w:val="0"/>
          <w:sz w:val="22"/>
        </w:rPr>
        <w:t>：</w:t>
      </w:r>
      <w:r>
        <w:rPr>
          <w:rFonts w:ascii="宋体" w:hAnsi="宋体" w:eastAsia="宋体" w:cs="宋体"/>
          <w:bCs/>
          <w:color w:val="000000"/>
          <w:spacing w:val="-4"/>
          <w:w w:val="95"/>
          <w:kern w:val="0"/>
          <w:sz w:val="22"/>
        </w:rPr>
        <w:t>万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2"/>
        </w:rPr>
        <w:t>元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943" w:bottom="952" w:left="1783" w:header="851" w:footer="952" w:gutter="0"/>
          <w:cols w:space="0" w:num="1"/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7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690"/>
        <w:gridCol w:w="1829"/>
        <w:gridCol w:w="763"/>
        <w:gridCol w:w="381"/>
        <w:gridCol w:w="255"/>
        <w:gridCol w:w="644"/>
        <w:gridCol w:w="386"/>
        <w:gridCol w:w="634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11" w:beforeAutospacing="0" w:afterAutospacing="0" w:line="14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名称</w:t>
            </w:r>
          </w:p>
        </w:tc>
        <w:tc>
          <w:tcPr>
            <w:tcW w:w="20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94" w:beforeAutospacing="0" w:afterAutospacing="0" w:line="17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财政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w w:val="105"/>
                <w:kern w:val="0"/>
                <w:sz w:val="18"/>
              </w:rPr>
              <w:t>业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</w:rPr>
              <w:t>务费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11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代码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主管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部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门</w:t>
            </w:r>
          </w:p>
        </w:tc>
        <w:tc>
          <w:tcPr>
            <w:tcW w:w="20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95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大潭办事处财政所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执行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位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95" w:beforeAutospacing="0" w:afterAutospacing="0" w:line="180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大潭办事处财政所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负责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5"/>
              </w:rPr>
              <w:t>人</w:t>
            </w:r>
          </w:p>
        </w:tc>
        <w:tc>
          <w:tcPr>
            <w:tcW w:w="20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95" w:beforeAutospacing="0" w:afterAutospacing="0" w:line="17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李红明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联系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电话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95" w:beforeAutospacing="0" w:afterAutospacing="0" w:line="17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61917858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类型</w:t>
            </w:r>
          </w:p>
        </w:tc>
        <w:tc>
          <w:tcPr>
            <w:tcW w:w="7302" w:type="dxa"/>
            <w:gridSpan w:val="8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93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1.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部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门项目■</w:t>
            </w:r>
            <w:r>
              <w:rPr>
                <w:rFonts w:ascii="宋体" w:hAnsi="宋体" w:eastAsia="宋体" w:cs="宋体"/>
                <w:bCs/>
                <w:color w:val="000000"/>
                <w:spacing w:val="60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2.公共项目□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6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申请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理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由</w:t>
            </w:r>
          </w:p>
        </w:tc>
        <w:tc>
          <w:tcPr>
            <w:tcW w:w="7302" w:type="dxa"/>
            <w:gridSpan w:val="8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1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1.体制预算安排</w:t>
            </w:r>
          </w:p>
          <w:p>
            <w:pPr>
              <w:autoSpaceDE w:val="0"/>
              <w:autoSpaceDN w:val="0"/>
              <w:bidi w:val="0"/>
              <w:spacing w:before="53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2.确保完成年度工作目标</w:t>
            </w:r>
          </w:p>
          <w:p>
            <w:pPr>
              <w:autoSpaceDE w:val="0"/>
              <w:autoSpaceDN w:val="0"/>
              <w:bidi w:val="0"/>
              <w:spacing w:before="53" w:beforeAutospacing="0" w:afterAutospacing="0" w:line="18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8"/>
              </w:rPr>
              <w:t>3.项目聚焦于解决那些显著问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8"/>
              </w:rPr>
              <w:t>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77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主要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内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容</w:t>
            </w:r>
          </w:p>
        </w:tc>
        <w:tc>
          <w:tcPr>
            <w:tcW w:w="7302" w:type="dxa"/>
            <w:gridSpan w:val="8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3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99"/>
                <w:kern w:val="0"/>
                <w:sz w:val="21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1"/>
                <w:kern w:val="0"/>
                <w:sz w:val="21"/>
              </w:rPr>
              <w:t>确</w:t>
            </w:r>
            <w:r>
              <w:rPr>
                <w:rFonts w:ascii="宋体" w:hAnsi="宋体" w:eastAsia="宋体" w:cs="宋体"/>
                <w:bCs/>
                <w:color w:val="000000"/>
                <w:spacing w:val="5"/>
                <w:w w:val="90"/>
                <w:kern w:val="0"/>
                <w:sz w:val="21"/>
              </w:rPr>
              <w:t>当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1"/>
                <w:kern w:val="0"/>
                <w:sz w:val="21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7"/>
                <w:w w:val="91"/>
                <w:kern w:val="0"/>
                <w:sz w:val="21"/>
              </w:rPr>
              <w:t>申</w:t>
            </w:r>
            <w:r>
              <w:rPr>
                <w:rFonts w:ascii="宋体" w:hAnsi="宋体" w:eastAsia="宋体" w:cs="宋体"/>
                <w:bCs/>
                <w:color w:val="000000"/>
                <w:spacing w:val="11"/>
                <w:w w:val="91"/>
                <w:kern w:val="0"/>
                <w:sz w:val="21"/>
              </w:rPr>
              <w:t>请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91"/>
                <w:kern w:val="0"/>
                <w:sz w:val="21"/>
              </w:rPr>
              <w:t>预算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0"/>
                <w:kern w:val="0"/>
                <w:sz w:val="21"/>
              </w:rPr>
              <w:t>资</w:t>
            </w:r>
            <w:r>
              <w:rPr>
                <w:rFonts w:ascii="宋体" w:hAnsi="宋体" w:eastAsia="宋体" w:cs="宋体"/>
                <w:bCs/>
                <w:color w:val="000000"/>
                <w:spacing w:val="5"/>
                <w:w w:val="91"/>
                <w:kern w:val="0"/>
                <w:sz w:val="21"/>
              </w:rPr>
              <w:t>金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1"/>
                <w:kern w:val="0"/>
                <w:sz w:val="21"/>
              </w:rPr>
              <w:t>的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1"/>
              </w:rPr>
              <w:t>主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1"/>
                <w:kern w:val="0"/>
                <w:sz w:val="21"/>
              </w:rPr>
              <w:t>要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0"/>
                <w:kern w:val="0"/>
                <w:sz w:val="21"/>
              </w:rPr>
              <w:t>投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1"/>
                <w:kern w:val="0"/>
                <w:sz w:val="21"/>
              </w:rPr>
              <w:t>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w w:val="91"/>
                <w:kern w:val="0"/>
                <w:sz w:val="21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工作任务：</w:t>
            </w:r>
          </w:p>
          <w:p>
            <w:pPr>
              <w:autoSpaceDE w:val="0"/>
              <w:autoSpaceDN w:val="0"/>
              <w:bidi w:val="0"/>
              <w:spacing w:before="65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1.</w:t>
            </w:r>
            <w:r>
              <w:rPr>
                <w:rFonts w:ascii="宋体" w:hAnsi="宋体" w:eastAsia="宋体" w:cs="宋体"/>
                <w:bCs/>
                <w:color w:val="000000"/>
                <w:spacing w:val="105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加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1"/>
                <w:kern w:val="0"/>
                <w:sz w:val="21"/>
              </w:rPr>
              <w:t>强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1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1"/>
                <w:kern w:val="0"/>
                <w:sz w:val="21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spacing w:val="5"/>
                <w:w w:val="91"/>
                <w:kern w:val="0"/>
                <w:sz w:val="21"/>
              </w:rPr>
              <w:t>职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1"/>
                <w:kern w:val="0"/>
                <w:sz w:val="21"/>
              </w:rPr>
              <w:t>能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90"/>
                <w:kern w:val="0"/>
                <w:sz w:val="21"/>
              </w:rPr>
              <w:t>建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91"/>
                <w:kern w:val="0"/>
                <w:sz w:val="21"/>
              </w:rPr>
              <w:t>设</w:t>
            </w:r>
            <w:r>
              <w:rPr>
                <w:rFonts w:ascii="宋体" w:hAnsi="宋体" w:eastAsia="宋体" w:cs="宋体"/>
                <w:bCs/>
                <w:color w:val="000000"/>
                <w:spacing w:val="3041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;</w:t>
            </w:r>
          </w:p>
          <w:p>
            <w:pPr>
              <w:autoSpaceDE w:val="0"/>
              <w:autoSpaceDN w:val="0"/>
              <w:bidi w:val="0"/>
              <w:spacing w:before="62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2.</w:t>
            </w:r>
            <w:r>
              <w:rPr>
                <w:rFonts w:ascii="宋体" w:hAnsi="宋体" w:eastAsia="宋体" w:cs="宋体"/>
                <w:bCs/>
                <w:color w:val="000000"/>
                <w:spacing w:val="105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开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1"/>
                <w:kern w:val="0"/>
                <w:sz w:val="21"/>
              </w:rPr>
              <w:t>拓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1"/>
                <w:kern w:val="0"/>
                <w:sz w:val="21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15"/>
                <w:w w:val="91"/>
                <w:kern w:val="0"/>
                <w:sz w:val="21"/>
              </w:rPr>
              <w:t>源</w:t>
            </w:r>
            <w:r>
              <w:rPr>
                <w:rFonts w:ascii="宋体" w:hAnsi="宋体" w:eastAsia="宋体" w:cs="宋体"/>
                <w:bCs/>
                <w:color w:val="000000"/>
                <w:spacing w:val="5"/>
                <w:w w:val="91"/>
                <w:kern w:val="0"/>
                <w:sz w:val="21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1"/>
                <w:kern w:val="0"/>
                <w:sz w:val="21"/>
              </w:rPr>
              <w:t>维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90"/>
                <w:kern w:val="0"/>
                <w:sz w:val="21"/>
              </w:rPr>
              <w:t>护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91"/>
                <w:kern w:val="0"/>
                <w:sz w:val="21"/>
              </w:rPr>
              <w:t>地</w:t>
            </w:r>
            <w:r>
              <w:rPr>
                <w:rFonts w:ascii="宋体" w:hAnsi="宋体" w:eastAsia="宋体" w:cs="宋体"/>
                <w:bCs/>
                <w:color w:val="000000"/>
                <w:spacing w:val="11"/>
                <w:w w:val="91"/>
                <w:kern w:val="0"/>
                <w:sz w:val="21"/>
              </w:rPr>
              <w:t>方</w:t>
            </w:r>
            <w:r>
              <w:rPr>
                <w:rFonts w:ascii="宋体" w:hAnsi="宋体" w:eastAsia="宋体" w:cs="宋体"/>
                <w:bCs/>
                <w:color w:val="000000"/>
                <w:spacing w:val="7"/>
                <w:w w:val="91"/>
                <w:kern w:val="0"/>
                <w:sz w:val="21"/>
              </w:rPr>
              <w:t>稳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93"/>
                <w:kern w:val="0"/>
                <w:sz w:val="21"/>
              </w:rPr>
              <w:t>定</w:t>
            </w:r>
            <w:r>
              <w:rPr>
                <w:rFonts w:ascii="宋体" w:hAnsi="宋体" w:eastAsia="宋体" w:cs="宋体"/>
                <w:bCs/>
                <w:color w:val="000000"/>
                <w:spacing w:val="2829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;</w:t>
            </w:r>
          </w:p>
          <w:p>
            <w:pPr>
              <w:autoSpaceDE w:val="0"/>
              <w:autoSpaceDN w:val="0"/>
              <w:bidi w:val="0"/>
              <w:spacing w:before="65" w:beforeAutospacing="0" w:afterAutospacing="0" w:line="20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3.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1"/>
                <w:w w:val="94"/>
                <w:kern w:val="0"/>
                <w:sz w:val="21"/>
              </w:rPr>
              <w:t>促</w:t>
            </w:r>
            <w:r>
              <w:rPr>
                <w:rFonts w:ascii="宋体" w:hAnsi="宋体" w:eastAsia="宋体" w:cs="宋体"/>
                <w:bCs/>
                <w:color w:val="000000"/>
                <w:spacing w:val="7"/>
                <w:w w:val="91"/>
                <w:kern w:val="0"/>
                <w:sz w:val="21"/>
              </w:rPr>
              <w:t>进</w:t>
            </w:r>
            <w:r>
              <w:rPr>
                <w:rFonts w:ascii="宋体" w:hAnsi="宋体" w:eastAsia="宋体" w:cs="宋体"/>
                <w:bCs/>
                <w:color w:val="000000"/>
                <w:spacing w:val="13"/>
                <w:w w:val="91"/>
                <w:kern w:val="0"/>
                <w:sz w:val="21"/>
              </w:rPr>
              <w:t>地</w:t>
            </w:r>
            <w:r>
              <w:rPr>
                <w:rFonts w:ascii="宋体" w:hAnsi="宋体" w:eastAsia="宋体" w:cs="宋体"/>
                <w:bCs/>
                <w:color w:val="000000"/>
                <w:spacing w:val="5"/>
                <w:w w:val="91"/>
                <w:kern w:val="0"/>
                <w:sz w:val="21"/>
              </w:rPr>
              <w:t>方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0"/>
                <w:kern w:val="0"/>
                <w:sz w:val="21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w w:val="91"/>
                <w:kern w:val="0"/>
                <w:sz w:val="21"/>
              </w:rPr>
              <w:t>济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发展</w:t>
            </w:r>
            <w:r>
              <w:rPr>
                <w:rFonts w:ascii="宋体" w:hAnsi="宋体" w:eastAsia="宋体" w:cs="宋体"/>
                <w:bCs/>
                <w:color w:val="000000"/>
                <w:spacing w:val="2117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总预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5"/>
              </w:rPr>
              <w:t>算</w:t>
            </w:r>
          </w:p>
        </w:tc>
        <w:tc>
          <w:tcPr>
            <w:tcW w:w="3331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80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当年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算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80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1" w:lineRule="exact"/>
              <w:ind w:left="107" w:right="35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前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两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1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1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1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当</w:t>
            </w:r>
            <w:r>
              <w:rPr>
                <w:rFonts w:ascii="宋体" w:hAnsi="宋体" w:eastAsia="宋体" w:cs="宋体"/>
                <w:bCs/>
                <w:color w:val="000000"/>
                <w:w w:val="1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预算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变动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情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况</w:t>
            </w:r>
          </w:p>
        </w:tc>
        <w:tc>
          <w:tcPr>
            <w:tcW w:w="7302" w:type="dxa"/>
            <w:gridSpan w:val="8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42" w:beforeAutospacing="0" w:afterAutospacing="0" w:line="271" w:lineRule="exact"/>
              <w:ind w:left="108" w:right="236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1.前两年预算安排情况：2018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4"/>
                <w:w w:val="105"/>
                <w:kern w:val="0"/>
                <w:sz w:val="21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w w:val="49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7"/>
                <w:w w:val="91"/>
                <w:kern w:val="0"/>
                <w:sz w:val="21"/>
              </w:rPr>
              <w:t>万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w w:val="90"/>
                <w:kern w:val="0"/>
                <w:sz w:val="21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2019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w w:val="99"/>
                <w:kern w:val="0"/>
                <w:sz w:val="21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51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/>
                <w:w w:val="48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16"/>
                <w:w w:val="91"/>
                <w:kern w:val="0"/>
                <w:sz w:val="21"/>
              </w:rPr>
              <w:t>万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2.当年预算变动情况及理由：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来源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目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合计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80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1.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政拨款收入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80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8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其中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：申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请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当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预算拨款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9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2.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业收入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3.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级补助收入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4.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属单位上缴收入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5.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事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业单位经营收入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6.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其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他收入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7.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事业基金弥补收支差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额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8.</w:t>
            </w:r>
            <w:r>
              <w:rPr>
                <w:rFonts w:ascii="宋体" w:hAnsi="宋体" w:eastAsia="宋体" w:cs="宋体"/>
                <w:bCs/>
                <w:color w:val="000000"/>
                <w:w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年结转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14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来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源</w:t>
            </w:r>
          </w:p>
        </w:tc>
        <w:tc>
          <w:tcPr>
            <w:tcW w:w="290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9" w:lineRule="exact"/>
              <w:ind w:left="18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其中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：使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财政拨款结余结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转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12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9" w:lineRule="exact"/>
              <w:ind w:left="107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 细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测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算依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据</w:t>
            </w:r>
          </w:p>
        </w:tc>
        <w:tc>
          <w:tcPr>
            <w:tcW w:w="7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支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细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预算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支出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细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9" w:lineRule="exact"/>
              <w:ind w:left="107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 细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测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算依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据</w:t>
            </w:r>
          </w:p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支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细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预算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合计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80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9" w:lineRule="exact"/>
              <w:ind w:left="107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 细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测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算依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据</w:t>
            </w:r>
          </w:p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支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细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预算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办公费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80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9" w:lineRule="exact"/>
              <w:ind w:left="107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 细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测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算依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据</w:t>
            </w:r>
          </w:p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支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细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预算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印刷费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9" w:lineRule="exact"/>
              <w:ind w:left="107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 细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测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算依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据</w:t>
            </w:r>
          </w:p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支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细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预算</w:t>
            </w:r>
          </w:p>
        </w:tc>
        <w:tc>
          <w:tcPr>
            <w:tcW w:w="4324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3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水费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9" w:beforeAutospacing="0" w:afterAutospacing="0" w:line="20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9" w:lineRule="exact"/>
              <w:ind w:left="107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支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 细</w:t>
            </w:r>
            <w:r>
              <w:rPr>
                <w:rFonts w:ascii="宋体" w:hAnsi="宋体" w:eastAsia="宋体" w:cs="宋体"/>
                <w:bCs/>
                <w:color w:val="000000"/>
                <w:w w:val="1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预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1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测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算依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据</w:t>
            </w:r>
          </w:p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84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支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细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预算</w:t>
            </w:r>
          </w:p>
        </w:tc>
        <w:tc>
          <w:tcPr>
            <w:tcW w:w="432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1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4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电费</w:t>
            </w:r>
          </w:p>
        </w:tc>
        <w:tc>
          <w:tcPr>
            <w:tcW w:w="2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79" w:beforeAutospacing="0" w:afterAutospacing="0" w:line="20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1"/>
              </w:rPr>
              <w:t>0.8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943" w:bottom="952" w:left="1783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290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8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24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943" w:bottom="952" w:left="1783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943" w:bottom="952" w:left="1783" w:header="851" w:footer="952" w:gutter="0"/>
          <w:cols w:space="720" w:num="1"/>
        </w:sectPr>
      </w:pPr>
      <w:bookmarkStart w:id="24" w:name="_bookmark24"/>
      <w:bookmarkEnd w:id="24"/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1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91"/>
        <w:gridCol w:w="1771"/>
        <w:gridCol w:w="1844"/>
        <w:gridCol w:w="709"/>
        <w:gridCol w:w="851"/>
        <w:gridCol w:w="851"/>
        <w:gridCol w:w="1276"/>
      </w:tblGrid>
      <w:tr>
        <w:trPr>
          <w:trHeight w:val="370" w:hRule="exact"/>
        </w:trPr>
        <w:tc>
          <w:tcPr>
            <w:tcW w:w="1001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1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32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5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维修费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32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432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10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7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9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432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8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、</w:t>
            </w:r>
          </w:p>
        </w:tc>
        <w:tc>
          <w:tcPr>
            <w:tcW w:w="2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00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7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测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依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据</w:t>
            </w:r>
            <w:r>
              <w:rPr>
                <w:rFonts w:ascii="宋体" w:hAnsi="宋体" w:eastAsia="宋体" w:cs="宋体"/>
                <w:bCs/>
                <w:color w:val="000000"/>
                <w:w w:val="8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8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说</w:t>
            </w:r>
          </w:p>
          <w:p>
            <w:pPr>
              <w:autoSpaceDE w:val="0"/>
              <w:autoSpaceDN w:val="0"/>
              <w:bidi w:val="0"/>
              <w:spacing w:before="46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</w:t>
            </w:r>
          </w:p>
        </w:tc>
        <w:tc>
          <w:tcPr>
            <w:tcW w:w="7302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2"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根据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往年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数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据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结合实际情况进行测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4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绩效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总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标</w:t>
            </w:r>
          </w:p>
        </w:tc>
        <w:tc>
          <w:tcPr>
            <w:tcW w:w="7302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7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4"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一级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4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二级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4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指标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内容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4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指标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值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4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2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产出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8" w:beforeAutospacing="0" w:afterAutospacing="0" w:line="148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数量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3" w:beforeAutospacing="0" w:afterAutospacing="0" w:line="194" w:lineRule="exact"/>
              <w:ind w:left="109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文</w:t>
            </w:r>
            <w:r>
              <w:rPr>
                <w:rFonts w:ascii="宋体" w:hAnsi="宋体" w:eastAsia="宋体" w:cs="宋体"/>
                <w:bCs/>
                <w:color w:val="000000"/>
                <w:w w:val="2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</w:t>
            </w:r>
            <w:r>
              <w:rPr>
                <w:rFonts w:ascii="宋体" w:hAnsi="宋体" w:eastAsia="宋体" w:cs="宋体"/>
                <w:bCs/>
                <w:color w:val="000000"/>
                <w:w w:val="3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单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及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各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创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建宣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传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08" w:beforeAutospacing="0" w:afterAutospacing="0" w:line="148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10</w:t>
            </w:r>
            <w:r>
              <w:rPr>
                <w:rFonts w:ascii="宋体" w:hAnsi="宋体" w:eastAsia="宋体" w:cs="宋体"/>
                <w:bCs/>
                <w:color w:val="000000"/>
                <w:w w:val="5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次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63" w:beforeAutospacing="0" w:afterAutospacing="0" w:line="194" w:lineRule="exact"/>
              <w:ind w:left="109" w:right="3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组织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宣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传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教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育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工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2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产出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质量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5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1" w:lineRule="exact"/>
              <w:ind w:left="109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建</w:t>
            </w:r>
            <w:r>
              <w:rPr>
                <w:rFonts w:ascii="宋体" w:hAnsi="宋体" w:eastAsia="宋体" w:cs="宋体"/>
                <w:bCs/>
                <w:color w:val="000000"/>
                <w:w w:val="2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立</w:t>
            </w:r>
            <w:r>
              <w:rPr>
                <w:rFonts w:ascii="宋体" w:hAnsi="宋体" w:eastAsia="宋体" w:cs="宋体"/>
                <w:bCs/>
                <w:color w:val="000000"/>
                <w:w w:val="3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规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范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有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的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工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作运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行机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5"/>
              </w:rPr>
              <w:t>制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100%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09" w:beforeAutospacing="0" w:afterAutospacing="0" w:line="195" w:lineRule="exact"/>
              <w:ind w:left="109" w:right="3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有预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决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算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工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作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计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划，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有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工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作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总结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2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产出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6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质量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6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投诉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回复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5"/>
              </w:rPr>
              <w:t>率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6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100%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34" w:beforeAutospacing="0" w:afterAutospacing="0" w:line="194" w:lineRule="exact"/>
              <w:ind w:left="109" w:right="3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回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复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率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=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已</w:t>
            </w:r>
            <w:r>
              <w:rPr>
                <w:rFonts w:ascii="宋体" w:hAnsi="宋体" w:eastAsia="宋体" w:cs="宋体"/>
                <w:bCs/>
                <w:color w:val="000000"/>
                <w:w w:val="2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经 回复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的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投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诉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件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数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/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度</w:t>
            </w:r>
            <w:r>
              <w:rPr>
                <w:rFonts w:ascii="宋体" w:hAnsi="宋体" w:eastAsia="宋体" w:cs="宋体"/>
                <w:bCs/>
                <w:color w:val="000000"/>
                <w:w w:val="2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接</w:t>
            </w:r>
            <w:r>
              <w:rPr>
                <w:rFonts w:ascii="宋体" w:hAnsi="宋体" w:eastAsia="宋体" w:cs="宋体"/>
                <w:bCs/>
                <w:color w:val="000000"/>
                <w:w w:val="2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受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到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 投</w:t>
            </w:r>
            <w:r>
              <w:rPr>
                <w:rFonts w:ascii="宋体" w:hAnsi="宋体" w:eastAsia="宋体" w:cs="宋体"/>
                <w:bCs/>
                <w:color w:val="000000"/>
                <w:spacing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诉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数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量</w:t>
            </w:r>
            <w:r>
              <w:rPr>
                <w:rFonts w:ascii="宋体" w:hAnsi="宋体" w:eastAsia="宋体" w:cs="宋体"/>
                <w:bCs/>
                <w:color w:val="000000"/>
                <w:spacing w:val="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）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*100%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2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产出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7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质量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7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领导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责任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落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实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制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7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100%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7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权责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明晰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2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产出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6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时效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6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群众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上访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5"/>
              </w:rPr>
              <w:t>率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7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较</w:t>
            </w:r>
            <w:r>
              <w:rPr>
                <w:rFonts w:ascii="宋体" w:hAnsi="宋体" w:eastAsia="宋体" w:cs="宋体"/>
                <w:bCs/>
                <w:color w:val="000000"/>
                <w:w w:val="14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往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w w:val="16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下</w:t>
            </w:r>
          </w:p>
          <w:p>
            <w:pPr>
              <w:autoSpaceDE w:val="0"/>
              <w:autoSpaceDN w:val="0"/>
              <w:bidi w:val="0"/>
              <w:spacing w:before="45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降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7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1" w:lineRule="exact"/>
              <w:ind w:left="109" w:right="3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群众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上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访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率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有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所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下降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2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产出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7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成本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8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1" w:lineRule="exact"/>
              <w:ind w:left="109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财</w:t>
            </w:r>
            <w:r>
              <w:rPr>
                <w:rFonts w:ascii="宋体" w:hAnsi="宋体" w:eastAsia="宋体" w:cs="宋体"/>
                <w:bCs/>
                <w:color w:val="000000"/>
                <w:w w:val="2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政</w:t>
            </w:r>
            <w:r>
              <w:rPr>
                <w:rFonts w:ascii="宋体" w:hAnsi="宋体" w:eastAsia="宋体" w:cs="宋体"/>
                <w:bCs/>
                <w:color w:val="000000"/>
                <w:w w:val="3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所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办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w w:val="2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使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用规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范性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78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合规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82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71" w:lineRule="exact"/>
              <w:ind w:left="109" w:right="3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办公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经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费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使</w:t>
            </w:r>
            <w:r>
              <w:rPr>
                <w:rFonts w:ascii="宋体" w:hAnsi="宋体" w:eastAsia="宋体" w:cs="宋体"/>
                <w:bCs/>
                <w:color w:val="000000"/>
                <w:w w:val="7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用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规</w:t>
            </w:r>
            <w:r>
              <w:rPr>
                <w:rFonts w:ascii="宋体" w:hAnsi="宋体" w:eastAsia="宋体" w:cs="宋体"/>
                <w:bCs/>
                <w:color w:val="000000"/>
                <w:w w:val="10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5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效益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9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社会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效益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标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9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办公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成本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下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降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9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得到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降低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159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办公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成本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下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48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项目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年度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15"/>
              </w:rPr>
              <w:t>绩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效</w:t>
            </w:r>
            <w:r>
              <w:rPr>
                <w:rFonts w:ascii="宋体" w:hAnsi="宋体" w:eastAsia="宋体" w:cs="宋体"/>
                <w:bCs/>
                <w:color w:val="000000"/>
                <w:w w:val="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指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标</w:t>
            </w:r>
          </w:p>
        </w:tc>
        <w:tc>
          <w:tcPr>
            <w:tcW w:w="177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57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148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效益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81" w:beforeAutospacing="0" w:afterAutospacing="0" w:line="192" w:lineRule="exact"/>
              <w:ind w:left="109" w:right="3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社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会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公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众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或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服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务</w:t>
            </w:r>
            <w:r>
              <w:rPr>
                <w:rFonts w:ascii="宋体" w:hAnsi="宋体" w:eastAsia="宋体" w:cs="宋体"/>
                <w:bCs/>
                <w:color w:val="000000"/>
                <w:w w:val="2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对</w:t>
            </w:r>
            <w:r>
              <w:rPr>
                <w:rFonts w:ascii="宋体" w:hAnsi="宋体" w:eastAsia="宋体" w:cs="宋体"/>
                <w:bCs/>
                <w:color w:val="000000"/>
                <w:w w:val="2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象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满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意度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指标</w:t>
            </w:r>
          </w:p>
        </w:tc>
        <w:tc>
          <w:tcPr>
            <w:tcW w:w="15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0" w:beforeAutospacing="0" w:afterAutospacing="0" w:line="149" w:lineRule="exact"/>
              <w:ind w:left="10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群众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满意</w:t>
            </w:r>
            <w:r>
              <w:rPr>
                <w:rFonts w:ascii="宋体" w:hAnsi="宋体" w:eastAsia="宋体" w:cs="宋体"/>
                <w:bCs/>
                <w:color w:val="000000"/>
                <w:spacing w:val="-6"/>
                <w:w w:val="105"/>
                <w:kern w:val="0"/>
                <w:sz w:val="15"/>
              </w:rPr>
              <w:t>度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220" w:beforeAutospacing="0" w:afterAutospacing="0" w:line="149" w:lineRule="exact"/>
              <w:ind w:left="107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95%</w:t>
            </w:r>
            <w:r>
              <w:rPr>
                <w:rFonts w:ascii="宋体" w:hAnsi="宋体" w:eastAsia="宋体" w:cs="宋体"/>
                <w:bCs/>
                <w:color w:val="000000"/>
                <w:w w:val="5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以上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188" w:lineRule="exact"/>
              <w:ind w:left="109" w:right="3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满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意</w:t>
            </w:r>
            <w:r>
              <w:rPr>
                <w:rFonts w:ascii="宋体" w:hAnsi="宋体" w:eastAsia="宋体" w:cs="宋体"/>
                <w:bCs/>
                <w:color w:val="000000"/>
                <w:w w:val="23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度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=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2"/>
                <w:kern w:val="0"/>
                <w:sz w:val="15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满</w:t>
            </w:r>
            <w:r>
              <w:rPr>
                <w:rFonts w:ascii="宋体" w:hAnsi="宋体" w:eastAsia="宋体" w:cs="宋体"/>
                <w:bCs/>
                <w:color w:val="000000"/>
                <w:w w:val="2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意 人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数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/</w:t>
            </w:r>
            <w:r>
              <w:rPr>
                <w:rFonts w:ascii="宋体" w:hAnsi="宋体" w:eastAsia="宋体" w:cs="宋体"/>
                <w:bCs/>
                <w:color w:val="000000"/>
                <w:w w:val="18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3"/>
                <w:kern w:val="0"/>
                <w:sz w:val="15"/>
              </w:rPr>
              <w:t>接</w:t>
            </w:r>
            <w:r>
              <w:rPr>
                <w:rFonts w:ascii="宋体" w:hAnsi="宋体" w:eastAsia="宋体" w:cs="宋体"/>
                <w:bCs/>
                <w:color w:val="000000"/>
                <w:w w:val="20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受</w:t>
            </w:r>
            <w:r>
              <w:rPr>
                <w:rFonts w:ascii="宋体" w:hAnsi="宋体" w:eastAsia="宋体" w:cs="宋体"/>
                <w:bCs/>
                <w:color w:val="000000"/>
                <w:w w:val="22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调</w:t>
            </w:r>
            <w:r>
              <w:rPr>
                <w:rFonts w:ascii="宋体" w:hAnsi="宋体" w:eastAsia="宋体" w:cs="宋体"/>
                <w:bCs/>
                <w:color w:val="000000"/>
                <w:w w:val="1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查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15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15"/>
              </w:rPr>
              <w:t>人数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15"/>
              </w:rPr>
              <w:t>）*100%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943" w:bottom="952" w:left="1783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83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5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(四)绩效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left="15" w:right="695"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绩效评价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既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又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加强财政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念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、优化财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平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资金使用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督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段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是对项目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果</w:t>
      </w:r>
    </w:p>
    <w:p>
      <w:pPr>
        <w:autoSpaceDE w:val="0"/>
        <w:autoSpaceDN w:val="0"/>
        <w:spacing w:beforeAutospacing="0" w:afterAutospacing="0" w:line="33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8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25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943" w:bottom="952" w:left="1783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25" w:name="_bookmark25"/>
      <w:bookmarkEnd w:id="25"/>
    </w:p>
    <w:p>
      <w:pPr>
        <w:autoSpaceDE w:val="0"/>
        <w:autoSpaceDN w:val="0"/>
        <w:bidi w:val="0"/>
        <w:spacing w:beforeAutospacing="0" w:afterAutospacing="0" w:line="585" w:lineRule="exact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接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反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联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系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激励和约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功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项目的管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也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优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8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1549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第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四部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分</w:t>
      </w:r>
      <w:r>
        <w:rPr>
          <w:rFonts w:ascii="宋体" w:hAnsi="宋体" w:eastAsia="宋体" w:cs="宋体"/>
          <w:b/>
          <w:bCs/>
          <w:color w:val="000000"/>
          <w:spacing w:val="162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-4"/>
          <w:w w:val="103"/>
          <w:kern w:val="0"/>
          <w:sz w:val="32"/>
        </w:rPr>
        <w:t>2021</w:t>
      </w:r>
      <w:r>
        <w:rPr>
          <w:rFonts w:ascii="宋体" w:hAnsi="宋体" w:eastAsia="宋体" w:cs="宋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31"/>
          <w:w w:val="90"/>
          <w:kern w:val="0"/>
          <w:sz w:val="32"/>
        </w:rPr>
        <w:t>年</w:t>
      </w:r>
      <w:r>
        <w:rPr>
          <w:rFonts w:ascii="宋体" w:hAnsi="宋体" w:eastAsia="宋体" w:cs="宋体"/>
          <w:b/>
          <w:bCs/>
          <w:color w:val="000000"/>
          <w:spacing w:val="12"/>
          <w:w w:val="87"/>
          <w:kern w:val="0"/>
          <w:sz w:val="32"/>
        </w:rPr>
        <w:t>重</w:t>
      </w:r>
      <w:r>
        <w:rPr>
          <w:rFonts w:ascii="宋体" w:hAnsi="宋体" w:eastAsia="宋体" w:cs="宋体"/>
          <w:b/>
          <w:bCs/>
          <w:color w:val="000000"/>
          <w:spacing w:val="-1"/>
          <w:w w:val="97"/>
          <w:kern w:val="0"/>
          <w:sz w:val="32"/>
        </w:rPr>
        <w:t>点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工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作完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成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情况</w:t>
      </w:r>
    </w:p>
    <w:p>
      <w:pPr>
        <w:autoSpaceDE w:val="0"/>
        <w:autoSpaceDN w:val="0"/>
        <w:spacing w:beforeAutospacing="0" w:afterAutospacing="0" w:line="8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2155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2002</w:t>
      </w:r>
      <w:r>
        <w:rPr>
          <w:rFonts w:ascii="宋体" w:hAnsi="宋体" w:eastAsia="宋体" w:cs="宋体"/>
          <w:bCs/>
          <w:color w:val="000000"/>
          <w:w w:val="4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107.64%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29.64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0"/>
          <w:w w:val="99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平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稳</w:t>
      </w:r>
      <w:r>
        <w:rPr>
          <w:rFonts w:ascii="宋体" w:hAnsi="宋体" w:eastAsia="宋体" w:cs="宋体"/>
          <w:bCs/>
          <w:color w:val="000000"/>
          <w:spacing w:val="-1"/>
          <w:w w:val="95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4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103%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14"/>
          <w:w w:val="90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17"/>
          <w:w w:val="9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0"/>
          <w:w w:val="92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维护了社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稳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快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又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传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10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12"/>
          <w:w w:val="92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按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户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统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53" w:lineRule="exact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地力保护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3"/>
          <w:kern w:val="0"/>
          <w:sz w:val="32"/>
        </w:rPr>
        <w:t>8378.63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亩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4"/>
          <w:w w:val="99"/>
          <w:kern w:val="0"/>
          <w:sz w:val="32"/>
        </w:rPr>
        <w:t>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3"/>
          <w:kern w:val="0"/>
          <w:sz w:val="32"/>
        </w:rPr>
        <w:t>86.12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98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放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8"/>
          <w:w w:val="96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32"/>
        </w:rPr>
        <w:t>耕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8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护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68.70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0"/>
          <w:w w:val="9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5"/>
          <w:w w:val="95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际</w:t>
      </w:r>
      <w:r>
        <w:rPr>
          <w:rFonts w:ascii="宋体" w:hAnsi="宋体" w:eastAsia="宋体" w:cs="宋体"/>
          <w:bCs/>
          <w:color w:val="000000"/>
          <w:spacing w:val="12"/>
          <w:w w:val="93"/>
          <w:kern w:val="0"/>
          <w:sz w:val="32"/>
        </w:rPr>
        <w:t>种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粮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10"/>
          <w:w w:val="93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6.25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0"/>
          <w:w w:val="10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3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稻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谷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3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11.17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万元。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民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4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65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特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色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宣</w:t>
      </w:r>
      <w:r>
        <w:rPr>
          <w:rFonts w:ascii="宋体" w:hAnsi="宋体" w:eastAsia="宋体" w:cs="宋体"/>
          <w:bCs/>
          <w:color w:val="000000"/>
          <w:spacing w:val="0"/>
          <w:w w:val="92"/>
          <w:kern w:val="0"/>
          <w:sz w:val="32"/>
        </w:rPr>
        <w:t>传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月</w:t>
      </w:r>
      <w:r>
        <w:rPr>
          <w:rFonts w:ascii="宋体" w:hAnsi="宋体" w:eastAsia="宋体" w:cs="宋体"/>
          <w:bCs/>
          <w:color w:val="000000"/>
          <w:spacing w:val="20"/>
          <w:w w:val="92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快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速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6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优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业结构。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园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2"/>
          <w:kern w:val="0"/>
          <w:sz w:val="32"/>
        </w:rPr>
        <w:t>6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企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业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26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399" w:bottom="952" w:left="1690" w:header="851" w:footer="952" w:gutter="0"/>
          <w:cols w:space="720" w:num="1"/>
        </w:sectPr>
      </w:pPr>
      <w:bookmarkStart w:id="26" w:name="_bookmark26"/>
      <w:bookmarkEnd w:id="26"/>
    </w:p>
    <w:p>
      <w:pPr>
        <w:autoSpaceDE w:val="0"/>
        <w:autoSpaceDN w:val="0"/>
        <w:bidi w:val="0"/>
        <w:spacing w:beforeAutospacing="0" w:afterAutospacing="0" w:line="595" w:lineRule="exact"/>
        <w:ind w:left="108" w:right="241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引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平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司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今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可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1000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园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园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电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配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套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继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今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已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污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别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400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污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网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伸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期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750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滠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线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水管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网</w:t>
      </w:r>
      <w:r>
        <w:rPr>
          <w:rFonts w:ascii="宋体" w:hAnsi="宋体" w:eastAsia="宋体" w:cs="宋体"/>
          <w:bCs/>
          <w:color w:val="000000"/>
          <w:spacing w:val="-12"/>
          <w:w w:val="96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-7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农村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8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3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26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塘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造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环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神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显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147.7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汪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湾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党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心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四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-7"/>
          <w:w w:val="94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9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础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3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42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98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道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档</w:t>
      </w:r>
      <w:r>
        <w:rPr>
          <w:rFonts w:ascii="宋体" w:hAnsi="宋体" w:eastAsia="宋体" w:cs="宋体"/>
          <w:bCs/>
          <w:color w:val="000000"/>
          <w:spacing w:val="8"/>
          <w:w w:val="93"/>
          <w:kern w:val="0"/>
          <w:sz w:val="32"/>
        </w:rPr>
        <w:t>升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w w:val="4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5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条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7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42</w:t>
      </w:r>
      <w:r>
        <w:rPr>
          <w:rFonts w:ascii="宋体" w:hAnsi="宋体" w:eastAsia="宋体" w:cs="宋体"/>
          <w:bCs/>
          <w:color w:val="000000"/>
          <w:w w:val="7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血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吸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虫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道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造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五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钱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养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32.78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32"/>
        </w:rPr>
        <w:t>创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1"/>
          <w:w w:val="96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钱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养</w:t>
      </w:r>
      <w:r>
        <w:rPr>
          <w:rFonts w:ascii="宋体" w:hAnsi="宋体" w:eastAsia="宋体" w:cs="宋体"/>
          <w:bCs/>
          <w:color w:val="000000"/>
          <w:spacing w:val="-4"/>
          <w:w w:val="9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w w:val="8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747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四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防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疫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防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108" w:right="241"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搞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身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防疫防控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协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驻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宣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传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值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守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399" w:bottom="952" w:left="1690" w:header="851" w:footer="952" w:gutter="0"/>
          <w:cols w:space="0" w:num="1"/>
        </w:sectPr>
      </w:pPr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7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2026"/>
        <w:gridCol w:w="3063"/>
        <w:gridCol w:w="25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</w:trPr>
        <w:tc>
          <w:tcPr>
            <w:tcW w:w="11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2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312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20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2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53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重要事项</w:t>
            </w:r>
          </w:p>
        </w:tc>
        <w:tc>
          <w:tcPr>
            <w:tcW w:w="30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2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692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工作内容及目标</w:t>
            </w:r>
          </w:p>
        </w:tc>
        <w:tc>
          <w:tcPr>
            <w:tcW w:w="25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32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78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exact"/>
        </w:trPr>
        <w:tc>
          <w:tcPr>
            <w:tcW w:w="11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109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39" w:lineRule="exact"/>
              <w:ind w:left="4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20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3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52" w:lineRule="exact"/>
              <w:ind w:left="173" w:right="5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税收任务圆满完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成，机构运转正</w:t>
            </w:r>
          </w:p>
          <w:p>
            <w:pPr>
              <w:autoSpaceDE w:val="0"/>
              <w:autoSpaceDN w:val="0"/>
              <w:bidi w:val="0"/>
              <w:spacing w:before="228" w:beforeAutospacing="0" w:afterAutospacing="0" w:line="240" w:lineRule="exact"/>
              <w:ind w:left="8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常</w:t>
            </w:r>
          </w:p>
        </w:tc>
        <w:tc>
          <w:tcPr>
            <w:tcW w:w="30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631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91" w:lineRule="exact"/>
              <w:ind w:left="108" w:right="7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完成税收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2155</w:t>
            </w:r>
            <w:r>
              <w:rPr>
                <w:rFonts w:ascii="宋体" w:hAnsi="宋体" w:eastAsia="宋体" w:cs="宋体"/>
                <w:bCs/>
                <w:color w:val="000000"/>
                <w:w w:val="51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万元；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非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税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收入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29.64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万元；大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潭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2021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年预算执行平稳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。</w:t>
            </w:r>
          </w:p>
        </w:tc>
        <w:tc>
          <w:tcPr>
            <w:tcW w:w="25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109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39" w:lineRule="exact"/>
              <w:ind w:left="3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333333"/>
                <w:spacing w:val="0"/>
                <w:kern w:val="0"/>
                <w:sz w:val="24"/>
              </w:rPr>
              <w:t>全面完成目标任务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</w:trPr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73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4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2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373" w:lineRule="exact"/>
              <w:ind w:left="893" w:right="53" w:hanging="72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全面落实惠农政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策</w:t>
            </w:r>
          </w:p>
        </w:tc>
        <w:tc>
          <w:tcPr>
            <w:tcW w:w="3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373" w:lineRule="exact"/>
              <w:ind w:left="108" w:right="1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发放当年耕地地力保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护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补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贴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86.12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万元；落实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民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生</w:t>
            </w:r>
          </w:p>
        </w:tc>
        <w:tc>
          <w:tcPr>
            <w:tcW w:w="2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373" w:lineRule="exact"/>
              <w:ind w:left="188" w:right="6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按时足额发放，完成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全年惠农目标任务。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399" w:bottom="952" w:left="1690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39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18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27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399" w:bottom="952" w:left="1690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399" w:bottom="952" w:left="1690" w:header="851" w:footer="952" w:gutter="0"/>
          <w:cols w:space="720" w:num="1"/>
        </w:sectPr>
      </w:pPr>
      <w:bookmarkStart w:id="27" w:name="_bookmark27"/>
      <w:bookmarkEnd w:id="27"/>
    </w:p>
    <w:p>
      <w:pPr>
        <w:spacing w:beforeAutospacing="0" w:afterAutospacing="0" w:line="14" w:lineRule="exact"/>
        <w:jc w:val="center"/>
      </w:pPr>
    </w:p>
    <w:tbl>
      <w:tblPr>
        <w:tblStyle w:val="2"/>
        <w:tblpPr w:topFromText="1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2026"/>
        <w:gridCol w:w="3063"/>
        <w:gridCol w:w="25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</w:trPr>
        <w:tc>
          <w:tcPr>
            <w:tcW w:w="11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0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="42" w:beforeAutospacing="0" w:afterAutospacing="0" w:line="240" w:lineRule="exact"/>
              <w:ind w:left="10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资金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64</w:t>
            </w:r>
            <w:r>
              <w:rPr>
                <w:rFonts w:ascii="宋体" w:hAnsi="宋体" w:eastAsia="宋体" w:cs="宋体"/>
                <w:bCs/>
                <w:color w:val="000000"/>
                <w:w w:val="5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万元。</w:t>
            </w:r>
          </w:p>
        </w:tc>
        <w:tc>
          <w:tcPr>
            <w:tcW w:w="25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</w:trPr>
        <w:tc>
          <w:tcPr>
            <w:tcW w:w="11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506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4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3</w:t>
            </w:r>
          </w:p>
        </w:tc>
        <w:tc>
          <w:tcPr>
            <w:tcW w:w="20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373" w:lineRule="exact"/>
              <w:ind w:left="173" w:right="5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加大专项投入，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推进全处经济快</w:t>
            </w:r>
          </w:p>
          <w:p>
            <w:pPr>
              <w:autoSpaceDE w:val="0"/>
              <w:autoSpaceDN w:val="0"/>
              <w:bidi w:val="0"/>
              <w:spacing w:before="228" w:beforeAutospacing="0" w:afterAutospacing="0" w:line="240" w:lineRule="exact"/>
              <w:ind w:left="65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速发展</w:t>
            </w:r>
          </w:p>
        </w:tc>
        <w:tc>
          <w:tcPr>
            <w:tcW w:w="30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404" w:lineRule="exact"/>
              <w:ind w:left="108" w:right="1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333333"/>
                <w:spacing w:val="0"/>
                <w:kern w:val="0"/>
                <w:sz w:val="24"/>
              </w:rPr>
              <w:t>持续加大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农业农村基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础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设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施建设、园区建设、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农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村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公益事业建设财政投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入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。</w:t>
            </w:r>
          </w:p>
        </w:tc>
        <w:tc>
          <w:tcPr>
            <w:tcW w:w="25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bidi w:val="0"/>
              <w:spacing w:beforeAutospacing="0" w:afterAutospacing="0" w:line="373" w:lineRule="exact"/>
              <w:ind w:left="188" w:right="6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333333"/>
                <w:spacing w:val="0"/>
                <w:kern w:val="0"/>
                <w:sz w:val="24"/>
              </w:rPr>
              <w:t>持续加大财政投入，</w:t>
            </w:r>
            <w:r>
              <w:rPr>
                <w:rFonts w:ascii="宋体" w:hAnsi="宋体" w:eastAsia="宋体" w:cs="宋体"/>
                <w:bCs/>
                <w:color w:val="333333"/>
                <w:spacing w:val="1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333333"/>
                <w:spacing w:val="0"/>
                <w:kern w:val="0"/>
                <w:sz w:val="24"/>
              </w:rPr>
              <w:t>改善了了农村基础设</w:t>
            </w:r>
          </w:p>
          <w:p>
            <w:pPr>
              <w:autoSpaceDE w:val="0"/>
              <w:autoSpaceDN w:val="0"/>
              <w:bidi w:val="0"/>
              <w:spacing w:before="228" w:beforeAutospacing="0" w:afterAutospacing="0" w:line="240" w:lineRule="exact"/>
              <w:ind w:left="78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333333"/>
                <w:spacing w:val="0"/>
                <w:kern w:val="0"/>
                <w:sz w:val="24"/>
              </w:rPr>
              <w:t>施面貌。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exact"/>
        </w:trPr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99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493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4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6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352" w:lineRule="exact"/>
              <w:ind w:left="893" w:right="53" w:hanging="72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加强防疫防控工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作</w:t>
            </w:r>
          </w:p>
        </w:tc>
        <w:tc>
          <w:tcPr>
            <w:tcW w:w="3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420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76" w:lineRule="exact"/>
              <w:ind w:left="108" w:right="194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协助驻村做好宣传，</w:t>
            </w:r>
            <w:r>
              <w:rPr>
                <w:rFonts w:ascii="宋体" w:hAnsi="宋体" w:eastAsia="宋体" w:cs="宋体"/>
                <w:bCs/>
                <w:color w:val="000000"/>
                <w:spacing w:val="1"/>
                <w:kern w:val="0"/>
                <w:sz w:val="24"/>
              </w:rPr>
              <w:t>搞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好</w:t>
            </w:r>
            <w:r>
              <w:rPr>
                <w:rFonts w:ascii="宋体" w:hAnsi="宋体" w:eastAsia="宋体" w:cs="宋体"/>
                <w:bCs/>
                <w:color w:val="000000"/>
                <w:w w:val="99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pacing w:val="0"/>
                <w:kern w:val="0"/>
                <w:sz w:val="24"/>
              </w:rPr>
              <w:t>卡点值守工作。</w:t>
            </w:r>
          </w:p>
        </w:tc>
        <w:tc>
          <w:tcPr>
            <w:tcW w:w="2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Autospacing="0" w:afterAutospacing="0" w:line="264" w:lineRule="exact"/>
              <w:jc w:val="left"/>
              <w:rPr>
                <w:rFonts w:hint="eastAsia"/>
              </w:rPr>
            </w:pPr>
          </w:p>
          <w:p>
            <w:pPr>
              <w:autoSpaceDE w:val="0"/>
              <w:autoSpaceDN w:val="0"/>
              <w:bidi w:val="0"/>
              <w:spacing w:beforeAutospacing="0" w:afterAutospacing="0" w:line="240" w:lineRule="exact"/>
              <w:ind w:left="188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333333"/>
                <w:spacing w:val="0"/>
                <w:kern w:val="0"/>
                <w:sz w:val="24"/>
              </w:rPr>
              <w:t>没有发生任何防控风</w:t>
            </w:r>
          </w:p>
          <w:p>
            <w:pPr>
              <w:autoSpaceDE w:val="0"/>
              <w:autoSpaceDN w:val="0"/>
              <w:bidi w:val="0"/>
              <w:spacing w:before="226" w:beforeAutospacing="0" w:afterAutospacing="0" w:line="239" w:lineRule="exact"/>
              <w:ind w:left="1149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bCs/>
                <w:color w:val="333333"/>
                <w:spacing w:val="0"/>
                <w:kern w:val="0"/>
                <w:sz w:val="24"/>
              </w:rPr>
              <w:t>险</w:t>
            </w:r>
          </w:p>
        </w:tc>
      </w:tr>
    </w:tbl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399" w:bottom="952" w:left="1690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33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2824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第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五部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332" w:lineRule="exact"/>
        <w:jc w:val="left"/>
        <w:rPr>
          <w:rFonts w:hint="eastAsia"/>
        </w:rPr>
      </w:pPr>
      <w:r>
        <w:br w:type="column"/>
      </w:r>
    </w:p>
    <w:p>
      <w:pPr>
        <w:autoSpaceDE w:val="0"/>
        <w:autoSpaceDN w:val="0"/>
        <w:bidi w:val="0"/>
        <w:spacing w:beforeAutospacing="0" w:afterAutospacing="0" w:line="319" w:lineRule="exact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名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词解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释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399" w:bottom="952" w:left="1690" w:header="851" w:footer="952" w:gutter="0"/>
          <w:cols w:equalWidth="0" w:num="2">
            <w:col w:w="4168" w:space="262"/>
            <w:col w:w="4401"/>
          </w:cols>
        </w:sectPr>
      </w:pPr>
    </w:p>
    <w:p>
      <w:pPr>
        <w:autoSpaceDE w:val="0"/>
        <w:autoSpaceDN w:val="0"/>
        <w:spacing w:beforeAutospacing="0" w:afterAutospacing="0" w:line="742" w:lineRule="exact"/>
        <w:jc w:val="left"/>
        <w:rPr>
          <w:rFonts w:hint="eastAsia"/>
        </w:rPr>
      </w:pPr>
    </w:p>
    <w:p>
      <w:pPr>
        <w:numPr>
          <w:ilvl w:val="0"/>
          <w:numId w:val="8"/>
        </w:numPr>
        <w:autoSpaceDE w:val="0"/>
        <w:autoSpaceDN w:val="0"/>
        <w:bidi w:val="0"/>
        <w:spacing w:beforeAutospacing="0" w:afterAutospacing="0" w:line="459" w:lineRule="exact"/>
        <w:ind w:left="108" w:right="248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-10"/>
          <w:w w:val="99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-4"/>
          <w:w w:val="99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1"/>
          <w:w w:val="98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19"/>
          <w:w w:val="9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4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付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8"/>
        </w:numPr>
        <w:autoSpaceDE w:val="0"/>
        <w:autoSpaceDN w:val="0"/>
        <w:bidi w:val="0"/>
        <w:spacing w:beforeAutospacing="0" w:afterAutospacing="0" w:line="459" w:lineRule="exact"/>
        <w:ind w:left="108" w:right="241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17"/>
          <w:w w:val="92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18"/>
          <w:w w:val="92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16"/>
          <w:w w:val="91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-7"/>
          <w:w w:val="97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付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8"/>
        </w:numPr>
        <w:autoSpaceDE w:val="0"/>
        <w:autoSpaceDN w:val="0"/>
        <w:bidi w:val="0"/>
        <w:spacing w:beforeAutospacing="0" w:afterAutospacing="0" w:line="459" w:lineRule="exact"/>
        <w:ind w:left="108" w:right="241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政拨款收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w w:val="9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付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8"/>
        </w:numPr>
        <w:autoSpaceDE w:val="0"/>
        <w:autoSpaceDN w:val="0"/>
        <w:bidi w:val="0"/>
        <w:spacing w:beforeAutospacing="0" w:afterAutospacing="0" w:line="459" w:lineRule="exact"/>
        <w:ind w:left="108" w:right="241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-2"/>
          <w:w w:val="92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8"/>
        </w:numPr>
        <w:autoSpaceDE w:val="0"/>
        <w:autoSpaceDN w:val="0"/>
        <w:bidi w:val="0"/>
        <w:spacing w:beforeAutospacing="0" w:afterAutospacing="0" w:line="459" w:lineRule="exact"/>
        <w:ind w:left="108" w:right="241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位开展专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辅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w w:val="9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8"/>
        </w:numPr>
        <w:autoSpaceDE w:val="0"/>
        <w:autoSpaceDN w:val="0"/>
        <w:bidi w:val="0"/>
        <w:spacing w:beforeAutospacing="0" w:afterAutospacing="0" w:line="459" w:lineRule="exact"/>
        <w:ind w:left="108" w:right="241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位在专业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辅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w w:val="9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之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9"/>
        </w:numPr>
        <w:autoSpaceDE w:val="0"/>
        <w:autoSpaceDN w:val="0"/>
        <w:bidi w:val="0"/>
        <w:spacing w:beforeAutospacing="0" w:afterAutospacing="0" w:line="459" w:lineRule="exact"/>
        <w:ind w:left="108" w:right="241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他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除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述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0"/>
          <w:w w:val="99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国</w:t>
      </w:r>
    </w:p>
    <w:p>
      <w:pPr>
        <w:autoSpaceDE w:val="0"/>
        <w:autoSpaceDN w:val="0"/>
        <w:spacing w:beforeAutospacing="0" w:afterAutospacing="0" w:line="70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18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28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399" w:bottom="952" w:left="1690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538" w:bottom="952" w:left="1798" w:header="851" w:footer="952" w:gutter="0"/>
          <w:cols w:space="720" w:num="1"/>
        </w:sectPr>
      </w:pPr>
      <w:bookmarkStart w:id="28" w:name="_bookmark28"/>
      <w:bookmarkEnd w:id="28"/>
    </w:p>
    <w:p>
      <w:pPr>
        <w:autoSpaceDE w:val="0"/>
        <w:autoSpaceDN w:val="0"/>
        <w:bidi w:val="0"/>
        <w:spacing w:beforeAutospacing="0" w:afterAutospacing="0" w:line="570" w:lineRule="exact"/>
        <w:ind w:right="10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-2"/>
          <w:w w:val="92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7"/>
          <w:w w:val="92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18"/>
          <w:w w:val="92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外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0"/>
        </w:numPr>
        <w:autoSpaceDE w:val="0"/>
        <w:autoSpaceDN w:val="0"/>
        <w:bidi w:val="0"/>
        <w:spacing w:beforeAutospacing="0" w:afterAutospacing="0" w:line="459" w:lineRule="exact"/>
        <w:ind w:right="102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累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弥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0"/>
        </w:numPr>
        <w:autoSpaceDE w:val="0"/>
        <w:autoSpaceDN w:val="0"/>
        <w:bidi w:val="0"/>
        <w:spacing w:beforeAutospacing="0" w:afterAutospacing="0" w:line="506" w:lineRule="exact"/>
        <w:ind w:right="100"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1"/>
          <w:w w:val="97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年度尚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未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7"/>
          <w:w w:val="97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按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途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继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使用的资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或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已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(十)本部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4"/>
          <w:w w:val="9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)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319" w:lineRule="exact"/>
        <w:ind w:left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(类)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务(款)事业运行(项)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社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(类)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离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退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离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休(项)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459" w:lineRule="exact"/>
        <w:ind w:right="102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医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疗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卫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划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育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支出(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医</w:t>
      </w:r>
      <w:r>
        <w:rPr>
          <w:rFonts w:ascii="宋体" w:hAnsi="宋体" w:eastAsia="宋体" w:cs="宋体"/>
          <w:bCs/>
          <w:color w:val="000000"/>
          <w:spacing w:val="10"/>
          <w:w w:val="91"/>
          <w:kern w:val="0"/>
          <w:sz w:val="32"/>
        </w:rPr>
        <w:t>疗</w:t>
      </w:r>
      <w:r>
        <w:rPr>
          <w:rFonts w:ascii="宋体" w:hAnsi="宋体" w:eastAsia="宋体" w:cs="宋体"/>
          <w:bCs/>
          <w:color w:val="000000"/>
          <w:spacing w:val="-5"/>
          <w:w w:val="99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障 (款)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疗 </w:t>
      </w:r>
      <w:r>
        <w:rPr>
          <w:rFonts w:ascii="宋体" w:hAnsi="宋体" w:eastAsia="宋体" w:cs="宋体"/>
          <w:bCs/>
          <w:color w:val="000000"/>
          <w:spacing w:val="10"/>
          <w:w w:val="93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18"/>
          <w:w w:val="9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3"/>
          <w:w w:val="92"/>
          <w:kern w:val="0"/>
          <w:sz w:val="32"/>
        </w:rPr>
        <w:t>)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459" w:lineRule="exact"/>
        <w:ind w:right="102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(类)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革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款)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-16"/>
          <w:w w:val="97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2"/>
          <w:w w:val="90"/>
          <w:kern w:val="0"/>
          <w:sz w:val="32"/>
        </w:rPr>
        <w:t>)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1"/>
        </w:numPr>
        <w:autoSpaceDE w:val="0"/>
        <w:autoSpaceDN w:val="0"/>
        <w:bidi w:val="0"/>
        <w:spacing w:beforeAutospacing="0" w:afterAutospacing="0" w:line="459" w:lineRule="exact"/>
        <w:ind w:right="102"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0"/>
          <w:w w:val="92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2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革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提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租</w:t>
      </w:r>
      <w:r>
        <w:rPr>
          <w:rFonts w:ascii="宋体" w:hAnsi="宋体" w:eastAsia="宋体" w:cs="宋体"/>
          <w:bCs/>
          <w:color w:val="000000"/>
          <w:spacing w:val="-6"/>
          <w:w w:val="103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2"/>
          <w:w w:val="90"/>
          <w:kern w:val="0"/>
          <w:sz w:val="32"/>
        </w:rPr>
        <w:t>)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506" w:lineRule="exact"/>
        <w:ind w:right="100"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位按照会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缴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纳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企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余以及转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2"/>
        </w:numPr>
        <w:autoSpaceDE w:val="0"/>
        <w:autoSpaceDN w:val="0"/>
        <w:bidi w:val="0"/>
        <w:spacing w:beforeAutospacing="0" w:afterAutospacing="0" w:line="506" w:lineRule="exact"/>
        <w:ind w:right="100"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末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单位按有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或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，或项目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已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余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29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53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29" w:name="_bookmark29"/>
      <w:bookmarkEnd w:id="29"/>
    </w:p>
    <w:p>
      <w:pPr>
        <w:numPr>
          <w:ilvl w:val="0"/>
          <w:numId w:val="13"/>
        </w:numPr>
        <w:autoSpaceDE w:val="0"/>
        <w:autoSpaceDN w:val="0"/>
        <w:bidi w:val="0"/>
        <w:spacing w:beforeAutospacing="0" w:afterAutospacing="0" w:line="570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机构正常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3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支出之外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或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3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位在专业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之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外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核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营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3"/>
        </w:numPr>
        <w:autoSpaceDE w:val="0"/>
        <w:autoSpaceDN w:val="0"/>
        <w:bidi w:val="0"/>
        <w:spacing w:beforeAutospacing="0" w:afterAutospacing="0" w:line="568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纳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9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直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般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拨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w w:val="8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-5"/>
          <w:w w:val="90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境)费、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接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国(境)费反映单位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境</w:t>
      </w:r>
      <w:r>
        <w:rPr>
          <w:rFonts w:ascii="宋体" w:hAnsi="宋体" w:eastAsia="宋体" w:cs="宋体"/>
          <w:bCs/>
          <w:color w:val="000000"/>
          <w:spacing w:val="2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"/>
          <w:w w:val="92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旅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外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间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交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住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宿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、伙食费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培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训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杂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反映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7"/>
          <w:w w:val="92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(含 车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辆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照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6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-6"/>
          <w:w w:val="98"/>
          <w:kern w:val="0"/>
          <w:sz w:val="32"/>
        </w:rPr>
        <w:t>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料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修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桥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险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励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；公务接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反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映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按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类 公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接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待</w:t>
      </w:r>
      <w:r>
        <w:rPr>
          <w:rFonts w:ascii="宋体" w:hAnsi="宋体" w:eastAsia="宋体" w:cs="宋体"/>
          <w:bCs/>
          <w:color w:val="000000"/>
          <w:spacing w:val="-3"/>
          <w:w w:val="98"/>
          <w:kern w:val="0"/>
          <w:sz w:val="32"/>
        </w:rPr>
        <w:t>(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含外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待</w:t>
      </w:r>
      <w:r>
        <w:rPr>
          <w:rFonts w:ascii="宋体" w:hAnsi="宋体" w:eastAsia="宋体" w:cs="宋体"/>
          <w:bCs/>
          <w:color w:val="000000"/>
          <w:spacing w:val="-5"/>
          <w:w w:val="90"/>
          <w:kern w:val="0"/>
          <w:sz w:val="32"/>
        </w:rPr>
        <w:t>)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费用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3"/>
        </w:numPr>
        <w:autoSpaceDE w:val="0"/>
        <w:autoSpaceDN w:val="0"/>
        <w:bidi w:val="0"/>
        <w:spacing w:beforeAutospacing="0" w:afterAutospacing="0" w:line="553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保障行政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括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参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照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买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货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物</w:t>
      </w:r>
      <w:r>
        <w:rPr>
          <w:rFonts w:ascii="宋体" w:hAnsi="宋体" w:eastAsia="宋体" w:cs="宋体"/>
          <w:bCs/>
          <w:color w:val="000000"/>
          <w:w w:val="9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2"/>
          <w:w w:val="92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9"/>
          <w:w w:val="98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包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括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印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刷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、邮电费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差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旅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议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福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利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料及一般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备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购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电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暖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房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物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护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他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0" w:num="1"/>
        </w:sectPr>
      </w:pPr>
    </w:p>
    <w:p>
      <w:pPr>
        <w:autoSpaceDE w:val="0"/>
        <w:autoSpaceDN w:val="0"/>
        <w:spacing w:beforeAutospacing="0" w:afterAutospacing="0" w:line="14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30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30" w:name="_bookmark30"/>
      <w:bookmarkEnd w:id="30"/>
    </w:p>
    <w:p>
      <w:pPr>
        <w:autoSpaceDE w:val="0"/>
        <w:autoSpaceDN w:val="0"/>
        <w:bidi w:val="0"/>
        <w:spacing w:before="63" w:beforeAutospacing="0" w:afterAutospacing="0" w:line="318" w:lineRule="exact"/>
        <w:ind w:left="2769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第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六部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分</w:t>
      </w:r>
    </w:p>
    <w:p>
      <w:pPr>
        <w:autoSpaceDE w:val="0"/>
        <w:autoSpaceDN w:val="0"/>
        <w:bidi w:val="0"/>
        <w:spacing w:before="63" w:beforeAutospacing="0" w:afterAutospacing="0" w:line="318" w:lineRule="exact"/>
        <w:jc w:val="left"/>
        <w:rPr>
          <w:rFonts w:hint="eastAsia"/>
        </w:rPr>
      </w:pPr>
      <w:r>
        <w:br w:type="column"/>
      </w: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附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件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equalWidth="0" w:num="2">
            <w:col w:w="4113" w:space="262"/>
            <w:col w:w="4049"/>
          </w:cols>
        </w:sectPr>
      </w:pPr>
    </w:p>
    <w:p>
      <w:pPr>
        <w:autoSpaceDE w:val="0"/>
        <w:autoSpaceDN w:val="0"/>
        <w:spacing w:beforeAutospacing="0" w:afterAutospacing="0" w:line="53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1227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-4"/>
          <w:w w:val="103"/>
          <w:kern w:val="0"/>
          <w:sz w:val="32"/>
        </w:rPr>
        <w:t>2021</w:t>
      </w:r>
      <w:r>
        <w:rPr>
          <w:rFonts w:ascii="宋体" w:hAnsi="宋体" w:eastAsia="宋体" w:cs="宋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年度</w:t>
      </w:r>
      <w:r>
        <w:rPr>
          <w:rFonts w:ascii="宋体" w:hAnsi="宋体" w:eastAsia="宋体" w:cs="宋体"/>
          <w:b/>
          <w:bCs/>
          <w:color w:val="000000"/>
          <w:spacing w:val="-14"/>
          <w:w w:val="105"/>
          <w:kern w:val="0"/>
          <w:sz w:val="32"/>
        </w:rPr>
        <w:t>武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汉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市黄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陂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区大潭办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事处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财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政所整体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3518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2"/>
          <w:w w:val="99"/>
          <w:kern w:val="0"/>
          <w:sz w:val="32"/>
        </w:rPr>
        <w:t>绩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效评</w:t>
      </w:r>
      <w:r>
        <w:rPr>
          <w:rFonts w:ascii="宋体" w:hAnsi="宋体" w:eastAsia="宋体" w:cs="宋体"/>
          <w:b/>
          <w:bCs/>
          <w:color w:val="000000"/>
          <w:spacing w:val="-1"/>
          <w:w w:val="101"/>
          <w:kern w:val="0"/>
          <w:sz w:val="32"/>
        </w:rPr>
        <w:t>价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报告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64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直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算绩效评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》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〔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〕546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号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文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件</w:t>
      </w:r>
      <w:r>
        <w:rPr>
          <w:rFonts w:ascii="宋体" w:hAnsi="宋体" w:eastAsia="宋体" w:cs="宋体"/>
          <w:bCs/>
          <w:color w:val="000000"/>
          <w:spacing w:val="1"/>
          <w:w w:val="96"/>
          <w:kern w:val="0"/>
          <w:sz w:val="32"/>
        </w:rPr>
        <w:t>精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神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小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5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3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综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本支出和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两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节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保运转，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低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理促发展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款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综</w:t>
      </w:r>
      <w:r>
        <w:rPr>
          <w:rFonts w:ascii="宋体" w:hAnsi="宋体" w:eastAsia="宋体" w:cs="宋体"/>
          <w:bCs/>
          <w:color w:val="000000"/>
          <w:spacing w:val="-12"/>
          <w:w w:val="100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94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将</w:t>
      </w:r>
      <w:r>
        <w:rPr>
          <w:rFonts w:ascii="宋体" w:hAnsi="宋体" w:eastAsia="宋体" w:cs="宋体"/>
          <w:bCs/>
          <w:color w:val="000000"/>
          <w:spacing w:val="22"/>
          <w:w w:val="91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-1"/>
          <w:w w:val="94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报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如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3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概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况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(一）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况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位,核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22"/>
          <w:w w:val="91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-1"/>
          <w:w w:val="94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2"/>
          <w:w w:val="91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-1"/>
          <w:w w:val="94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7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人，核定车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3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4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车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台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能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4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贯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彻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针政策，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格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检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令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4"/>
        </w:numPr>
        <w:autoSpaceDE w:val="0"/>
        <w:autoSpaceDN w:val="0"/>
        <w:bidi w:val="0"/>
        <w:spacing w:beforeAutospacing="0" w:afterAutospacing="0" w:line="506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处财政收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督大潭办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5"/>
        </w:numPr>
        <w:autoSpaceDE w:val="0"/>
        <w:autoSpaceDN w:val="0"/>
        <w:bidi w:val="0"/>
        <w:spacing w:beforeAutospacing="0" w:afterAutospacing="0" w:line="319" w:lineRule="exact"/>
        <w:ind w:left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围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绕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搞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；</w:t>
      </w:r>
    </w:p>
    <w:p>
      <w:pPr>
        <w:autoSpaceDE w:val="0"/>
        <w:autoSpaceDN w:val="0"/>
        <w:bidi w:val="0"/>
        <w:spacing w:before="146"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31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31" w:name="_bookmark31"/>
      <w:bookmarkEnd w:id="31"/>
    </w:p>
    <w:p>
      <w:pPr>
        <w:numPr>
          <w:ilvl w:val="0"/>
          <w:numId w:val="15"/>
        </w:numPr>
        <w:autoSpaceDE w:val="0"/>
        <w:autoSpaceDN w:val="0"/>
        <w:bidi w:val="0"/>
        <w:spacing w:before="221" w:beforeAutospacing="0" w:afterAutospacing="0" w:line="319" w:lineRule="exact"/>
        <w:ind w:left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督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范围内各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319" w:lineRule="exact"/>
        <w:ind w:left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依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；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5"/>
        </w:numPr>
        <w:autoSpaceDE w:val="0"/>
        <w:autoSpaceDN w:val="0"/>
        <w:bidi w:val="0"/>
        <w:spacing w:beforeAutospacing="0" w:afterAutospacing="0" w:line="319" w:lineRule="exact"/>
        <w:ind w:left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认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真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他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务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2155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2002</w:t>
      </w:r>
      <w:r>
        <w:rPr>
          <w:rFonts w:ascii="宋体" w:hAnsi="宋体" w:eastAsia="宋体" w:cs="宋体"/>
          <w:bCs/>
          <w:color w:val="000000"/>
          <w:w w:val="4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107.64%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非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4"/>
          <w:w w:val="91"/>
          <w:kern w:val="0"/>
          <w:sz w:val="32"/>
        </w:rPr>
        <w:t>29.64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0"/>
          <w:w w:val="99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平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稳</w:t>
      </w:r>
      <w:r>
        <w:rPr>
          <w:rFonts w:ascii="宋体" w:hAnsi="宋体" w:eastAsia="宋体" w:cs="宋体"/>
          <w:bCs/>
          <w:color w:val="000000"/>
          <w:spacing w:val="-1"/>
          <w:w w:val="95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4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103%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14"/>
          <w:w w:val="90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17"/>
          <w:w w:val="9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0"/>
          <w:w w:val="92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维护了社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稳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快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又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传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国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10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12"/>
          <w:w w:val="92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按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户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统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53" w:lineRule="exact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地力保护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3"/>
          <w:kern w:val="0"/>
          <w:sz w:val="32"/>
        </w:rPr>
        <w:t>8378.63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亩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4"/>
          <w:w w:val="99"/>
          <w:kern w:val="0"/>
          <w:sz w:val="32"/>
        </w:rPr>
        <w:t>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类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3"/>
          <w:kern w:val="0"/>
          <w:sz w:val="32"/>
        </w:rPr>
        <w:t>86.12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98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放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-8"/>
          <w:w w:val="96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3"/>
          <w:kern w:val="0"/>
          <w:sz w:val="32"/>
        </w:rPr>
        <w:t>耕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8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护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68.70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20"/>
          <w:w w:val="9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5"/>
          <w:w w:val="95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际</w:t>
      </w:r>
      <w:r>
        <w:rPr>
          <w:rFonts w:ascii="宋体" w:hAnsi="宋体" w:eastAsia="宋体" w:cs="宋体"/>
          <w:bCs/>
          <w:color w:val="000000"/>
          <w:spacing w:val="12"/>
          <w:w w:val="93"/>
          <w:kern w:val="0"/>
          <w:sz w:val="32"/>
        </w:rPr>
        <w:t>种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粮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10"/>
          <w:w w:val="93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6.25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0"/>
          <w:w w:val="10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3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稻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谷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w w:val="3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11.17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万元。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民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4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65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特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色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惠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3"/>
          <w:w w:val="94"/>
          <w:kern w:val="0"/>
          <w:sz w:val="32"/>
        </w:rPr>
        <w:t>策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宣</w:t>
      </w:r>
      <w:r>
        <w:rPr>
          <w:rFonts w:ascii="宋体" w:hAnsi="宋体" w:eastAsia="宋体" w:cs="宋体"/>
          <w:bCs/>
          <w:color w:val="000000"/>
          <w:spacing w:val="0"/>
          <w:w w:val="92"/>
          <w:kern w:val="0"/>
          <w:sz w:val="32"/>
        </w:rPr>
        <w:t>传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月</w:t>
      </w:r>
      <w:r>
        <w:rPr>
          <w:rFonts w:ascii="宋体" w:hAnsi="宋体" w:eastAsia="宋体" w:cs="宋体"/>
          <w:bCs/>
          <w:color w:val="000000"/>
          <w:spacing w:val="20"/>
          <w:w w:val="92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4"/>
          <w:w w:val="92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快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速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32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32" w:name="_bookmark32"/>
      <w:bookmarkEnd w:id="32"/>
    </w:p>
    <w:p>
      <w:pPr>
        <w:autoSpaceDE w:val="0"/>
        <w:autoSpaceDN w:val="0"/>
        <w:bidi w:val="0"/>
        <w:spacing w:beforeAutospacing="0" w:afterAutospacing="0" w:line="595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断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优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业结构。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园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2"/>
          <w:kern w:val="0"/>
          <w:sz w:val="32"/>
        </w:rPr>
        <w:t>6</w:t>
      </w:r>
      <w:r>
        <w:rPr>
          <w:rFonts w:ascii="宋体" w:hAnsi="宋体" w:eastAsia="宋体" w:cs="宋体"/>
          <w:bCs/>
          <w:color w:val="000000"/>
          <w:w w:val="4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企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引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陂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平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司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今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税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可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收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1000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园</w:t>
      </w:r>
      <w:r>
        <w:rPr>
          <w:rFonts w:ascii="宋体" w:hAnsi="宋体" w:eastAsia="宋体" w:cs="宋体"/>
          <w:bCs/>
          <w:color w:val="000000"/>
          <w:spacing w:val="-4"/>
          <w:w w:val="97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园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电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配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套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继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府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今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已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101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污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别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5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400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污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网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伸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期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750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滠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线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水管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网</w:t>
      </w:r>
      <w:r>
        <w:rPr>
          <w:rFonts w:ascii="宋体" w:hAnsi="宋体" w:eastAsia="宋体" w:cs="宋体"/>
          <w:bCs/>
          <w:color w:val="000000"/>
          <w:spacing w:val="-12"/>
          <w:w w:val="96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-7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续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农村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w w:val="8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3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26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家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塘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造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活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环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神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显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147.7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汪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湾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党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心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四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-7"/>
          <w:w w:val="94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13"/>
          <w:w w:val="93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w w:val="9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础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3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42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spacing w:val="-5"/>
          <w:w w:val="98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道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档</w:t>
      </w:r>
      <w:r>
        <w:rPr>
          <w:rFonts w:ascii="宋体" w:hAnsi="宋体" w:eastAsia="宋体" w:cs="宋体"/>
          <w:bCs/>
          <w:color w:val="000000"/>
          <w:spacing w:val="8"/>
          <w:w w:val="93"/>
          <w:kern w:val="0"/>
          <w:sz w:val="32"/>
        </w:rPr>
        <w:t>升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w w:val="4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5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条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96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7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42</w:t>
      </w:r>
      <w:r>
        <w:rPr>
          <w:rFonts w:ascii="宋体" w:hAnsi="宋体" w:eastAsia="宋体" w:cs="宋体"/>
          <w:bCs/>
          <w:color w:val="000000"/>
          <w:w w:val="7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血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吸</w:t>
      </w:r>
      <w:r>
        <w:rPr>
          <w:rFonts w:ascii="宋体" w:hAnsi="宋体" w:eastAsia="宋体" w:cs="宋体"/>
          <w:bCs/>
          <w:color w:val="000000"/>
          <w:w w:val="2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虫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道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路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造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五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钱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养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2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32.78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万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元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监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32"/>
        </w:rPr>
        <w:t>创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1"/>
          <w:w w:val="96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钱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养</w:t>
      </w:r>
      <w:r>
        <w:rPr>
          <w:rFonts w:ascii="宋体" w:hAnsi="宋体" w:eastAsia="宋体" w:cs="宋体"/>
          <w:bCs/>
          <w:color w:val="000000"/>
          <w:spacing w:val="-4"/>
          <w:w w:val="93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w w:val="8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48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四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防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疫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防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搞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身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冠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防疫防控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协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助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驻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宣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传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值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守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果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53" w:lineRule="exact"/>
        <w:ind w:firstLine="841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从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w w:val="98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-15"/>
          <w:w w:val="98"/>
          <w:kern w:val="0"/>
          <w:sz w:val="32"/>
        </w:rPr>
        <w:t>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5"/>
          <w:w w:val="98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10"/>
          <w:w w:val="98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-10"/>
          <w:w w:val="98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1"/>
          <w:w w:val="93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稳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常，惠农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贴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按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放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目资金事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后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促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潭区域经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村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农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功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新农村建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幅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升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潭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康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展。具体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17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11"/>
          <w:w w:val="91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2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并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完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33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33" w:name="_bookmark33"/>
      <w:bookmarkEnd w:id="33"/>
    </w:p>
    <w:p>
      <w:pPr>
        <w:autoSpaceDE w:val="0"/>
        <w:autoSpaceDN w:val="0"/>
        <w:bidi w:val="0"/>
        <w:spacing w:beforeAutospacing="0" w:afterAutospacing="0" w:line="590" w:lineRule="exact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库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、标准值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信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息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系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统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是组织指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导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调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促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部门按规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求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将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编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并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审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核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批复工作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题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负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根据信息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围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四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29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17"/>
          <w:w w:val="92"/>
          <w:kern w:val="0"/>
          <w:sz w:val="32"/>
        </w:rPr>
        <w:t>极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较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体支出绩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系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94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如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48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1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1"/>
          <w:w w:val="97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入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459" w:lineRule="exact"/>
        <w:ind w:firstLine="48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配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置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6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2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6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其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控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5</w:t>
      </w:r>
      <w:r>
        <w:rPr>
          <w:rFonts w:ascii="宋体" w:hAnsi="宋体" w:eastAsia="宋体" w:cs="宋体"/>
          <w:bCs/>
          <w:color w:val="000000"/>
          <w:w w:val="6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“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无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变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w w:val="3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2"/>
          <w:w w:val="91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spacing w:val="1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5"/>
          <w:w w:val="97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5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96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1"/>
          <w:w w:val="97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45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6"/>
        </w:numPr>
        <w:autoSpaceDE w:val="0"/>
        <w:autoSpaceDN w:val="0"/>
        <w:bidi w:val="0"/>
        <w:spacing w:beforeAutospacing="0" w:afterAutospacing="0" w:line="529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4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10"/>
          <w:w w:val="9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1"/>
          <w:w w:val="97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100%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4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32"/>
        </w:rPr>
        <w:t>5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w w:val="5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5"/>
          <w:kern w:val="0"/>
          <w:sz w:val="32"/>
        </w:rPr>
        <w:t>0%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6"/>
          <w:kern w:val="0"/>
          <w:sz w:val="32"/>
        </w:rPr>
        <w:t>5</w:t>
      </w:r>
      <w:r>
        <w:rPr>
          <w:rFonts w:ascii="宋体" w:hAnsi="宋体" w:eastAsia="宋体" w:cs="宋体"/>
          <w:bCs/>
          <w:color w:val="000000"/>
          <w:w w:val="5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无</w:t>
      </w:r>
      <w:r>
        <w:rPr>
          <w:rFonts w:ascii="宋体" w:hAnsi="宋体" w:eastAsia="宋体" w:cs="宋体"/>
          <w:bCs/>
          <w:color w:val="000000"/>
          <w:spacing w:val="20"/>
          <w:w w:val="92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楼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堂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馆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2"/>
          <w:w w:val="105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此</w:t>
      </w:r>
      <w:r>
        <w:rPr>
          <w:rFonts w:ascii="宋体" w:hAnsi="宋体" w:eastAsia="宋体" w:cs="宋体"/>
          <w:bCs/>
          <w:color w:val="000000"/>
          <w:spacing w:val="-15"/>
          <w:w w:val="100"/>
          <w:kern w:val="0"/>
          <w:sz w:val="32"/>
        </w:rPr>
        <w:t>新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楼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堂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控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概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控制率为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"/>
          <w:w w:val="98"/>
          <w:kern w:val="0"/>
          <w:sz w:val="32"/>
        </w:rPr>
        <w:t>0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1"/>
          <w:w w:val="97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别得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5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6"/>
        </w:numPr>
        <w:autoSpaceDE w:val="0"/>
        <w:autoSpaceDN w:val="0"/>
        <w:bidi w:val="0"/>
        <w:spacing w:beforeAutospacing="0" w:afterAutospacing="0" w:line="529" w:lineRule="exact"/>
        <w:ind w:firstLine="48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24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健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相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8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8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符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spacing w:val="0"/>
          <w:w w:val="94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3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6"/>
          <w:kern w:val="0"/>
          <w:sz w:val="32"/>
        </w:rPr>
        <w:t>6</w:t>
      </w:r>
      <w:r>
        <w:rPr>
          <w:rFonts w:ascii="宋体" w:hAnsi="宋体" w:eastAsia="宋体" w:cs="宋体"/>
          <w:bCs/>
          <w:color w:val="000000"/>
          <w:w w:val="4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信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息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4"/>
          <w:w w:val="94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内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政府门户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站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基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础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息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34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34" w:name="_bookmark34"/>
      <w:bookmarkEnd w:id="34"/>
    </w:p>
    <w:p>
      <w:pPr>
        <w:autoSpaceDE w:val="0"/>
        <w:autoSpaceDN w:val="0"/>
        <w:bidi w:val="0"/>
        <w:spacing w:before="221" w:beforeAutospacing="0" w:afterAutospacing="0" w:line="319" w:lineRule="exact"/>
        <w:ind w:left="96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3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w w:val="3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6"/>
          <w:kern w:val="0"/>
          <w:sz w:val="32"/>
        </w:rPr>
        <w:t>40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分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7"/>
        </w:numPr>
        <w:autoSpaceDE w:val="0"/>
        <w:autoSpaceDN w:val="0"/>
        <w:bidi w:val="0"/>
        <w:spacing w:beforeAutospacing="0" w:afterAutospacing="0" w:line="459" w:lineRule="exact"/>
        <w:ind w:firstLine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责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4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6"/>
          <w:w w:val="104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7"/>
          <w:w w:val="92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干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共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努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色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7"/>
        </w:numPr>
        <w:autoSpaceDE w:val="0"/>
        <w:autoSpaceDN w:val="0"/>
        <w:bidi w:val="0"/>
        <w:spacing w:beforeAutospacing="0" w:afterAutospacing="0" w:line="506" w:lineRule="exact"/>
        <w:ind w:firstLine="48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spacing w:val="-11"/>
          <w:w w:val="10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30</w:t>
      </w:r>
      <w:r>
        <w:rPr>
          <w:rFonts w:ascii="宋体" w:hAnsi="宋体" w:eastAsia="宋体" w:cs="宋体"/>
          <w:bCs/>
          <w:color w:val="000000"/>
          <w:w w:val="5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17"/>
          <w:w w:val="9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-4"/>
          <w:w w:val="98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产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4"/>
          <w:w w:val="93"/>
          <w:kern w:val="0"/>
          <w:sz w:val="32"/>
        </w:rPr>
        <w:t>社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3"/>
          <w:w w:val="91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或</w:t>
      </w:r>
      <w:r>
        <w:rPr>
          <w:rFonts w:ascii="宋体" w:hAnsi="宋体" w:eastAsia="宋体" w:cs="宋体"/>
          <w:bCs/>
          <w:color w:val="000000"/>
          <w:spacing w:val="18"/>
          <w:w w:val="90"/>
          <w:kern w:val="0"/>
          <w:sz w:val="32"/>
        </w:rPr>
        <w:t>服</w:t>
      </w:r>
      <w:r>
        <w:rPr>
          <w:rFonts w:ascii="宋体" w:hAnsi="宋体" w:eastAsia="宋体" w:cs="宋体"/>
          <w:bCs/>
          <w:color w:val="000000"/>
          <w:spacing w:val="-1"/>
          <w:w w:val="96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15"/>
          <w:w w:val="93"/>
          <w:kern w:val="0"/>
          <w:sz w:val="32"/>
        </w:rPr>
        <w:t>象</w:t>
      </w:r>
      <w:r>
        <w:rPr>
          <w:rFonts w:ascii="宋体" w:hAnsi="宋体" w:eastAsia="宋体" w:cs="宋体"/>
          <w:bCs/>
          <w:color w:val="000000"/>
          <w:spacing w:val="18"/>
          <w:w w:val="91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-1"/>
          <w:w w:val="96"/>
          <w:kern w:val="0"/>
          <w:sz w:val="32"/>
        </w:rPr>
        <w:t>意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4"/>
          <w:w w:val="9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4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7"/>
          <w:w w:val="94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6"/>
          <w:w w:val="91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"/>
          <w:w w:val="99"/>
          <w:kern w:val="0"/>
          <w:sz w:val="32"/>
        </w:rPr>
        <w:t>各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8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都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社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五.问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题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措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施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firstLine="644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题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原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因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26"/>
          <w:w w:val="9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9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库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争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w w:val="9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作，发动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准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备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套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涵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实施的事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后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和预算管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最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9"/>
          <w:w w:val="91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-15"/>
          <w:w w:val="97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释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答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疑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意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53" w:lineRule="exact"/>
        <w:ind w:firstLine="644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措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10"/>
          <w:w w:val="96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库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争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备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套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20"/>
          <w:w w:val="92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spacing w:val="-11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跟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踪</w:t>
      </w:r>
      <w:r>
        <w:rPr>
          <w:rFonts w:ascii="宋体" w:hAnsi="宋体" w:eastAsia="宋体" w:cs="宋体"/>
          <w:bCs/>
          <w:color w:val="000000"/>
          <w:spacing w:val="-4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动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态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解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9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握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付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付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滞后，以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利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释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答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众满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8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1172"/>
        <w:jc w:val="left"/>
        <w:rPr>
          <w:rFonts w:hint="eastAsia"/>
        </w:rPr>
      </w:pPr>
      <w:r>
        <w:rPr>
          <w:rFonts w:ascii="宋体" w:hAnsi="宋体" w:eastAsia="宋体" w:cs="宋体"/>
          <w:b/>
          <w:bCs/>
          <w:color w:val="000000"/>
          <w:spacing w:val="-4"/>
          <w:w w:val="103"/>
          <w:kern w:val="0"/>
          <w:sz w:val="32"/>
        </w:rPr>
        <w:t>2021</w:t>
      </w:r>
      <w:r>
        <w:rPr>
          <w:rFonts w:ascii="宋体" w:hAnsi="宋体" w:eastAsia="宋体" w:cs="宋体"/>
          <w:b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年度</w:t>
      </w:r>
      <w:r>
        <w:rPr>
          <w:rFonts w:ascii="宋体" w:hAnsi="宋体" w:eastAsia="宋体" w:cs="宋体"/>
          <w:b/>
          <w:bCs/>
          <w:color w:val="000000"/>
          <w:spacing w:val="-14"/>
          <w:w w:val="105"/>
          <w:kern w:val="0"/>
          <w:sz w:val="32"/>
        </w:rPr>
        <w:t>财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政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业务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费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项目绩效</w:t>
      </w: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</w:rPr>
        <w:t>评价</w:t>
      </w:r>
      <w:r>
        <w:rPr>
          <w:rFonts w:ascii="宋体" w:hAnsi="宋体" w:eastAsia="宋体" w:cs="宋体"/>
          <w:b/>
          <w:bCs/>
          <w:color w:val="000000"/>
          <w:spacing w:val="-11"/>
          <w:w w:val="104"/>
          <w:kern w:val="0"/>
          <w:sz w:val="32"/>
        </w:rPr>
        <w:t>报</w:t>
      </w:r>
      <w:r>
        <w:rPr>
          <w:rFonts w:ascii="宋体" w:hAnsi="宋体" w:eastAsia="宋体" w:cs="宋体"/>
          <w:b/>
          <w:bCs/>
          <w:color w:val="000000"/>
          <w:spacing w:val="-5"/>
          <w:w w:val="102"/>
          <w:kern w:val="0"/>
          <w:sz w:val="32"/>
        </w:rPr>
        <w:t>告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80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评价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12"/>
          <w:w w:val="96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自</w:t>
      </w:r>
      <w:r>
        <w:rPr>
          <w:rFonts w:ascii="宋体" w:hAnsi="宋体" w:eastAsia="宋体" w:cs="宋体"/>
          <w:bCs/>
          <w:color w:val="000000"/>
          <w:spacing w:val="-10"/>
          <w:w w:val="96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报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告</w:t>
      </w:r>
      <w:r>
        <w:rPr>
          <w:rFonts w:ascii="宋体" w:hAnsi="宋体" w:eastAsia="宋体" w:cs="宋体"/>
          <w:bCs/>
          <w:color w:val="000000"/>
          <w:w w:val="3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年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极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探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spacing w:val="20"/>
          <w:w w:val="92"/>
          <w:kern w:val="0"/>
          <w:sz w:val="32"/>
        </w:rPr>
        <w:t>“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算编制有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有监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控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结果有反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反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馈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”</w:t>
      </w:r>
    </w:p>
    <w:p>
      <w:pPr>
        <w:autoSpaceDE w:val="0"/>
        <w:autoSpaceDN w:val="0"/>
        <w:spacing w:beforeAutospacing="0" w:afterAutospacing="0" w:line="2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35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40"/>
          <w:pgMar w:top="1426" w:right="1698" w:bottom="952" w:left="1798" w:header="851" w:footer="952" w:gutter="0"/>
          <w:cols w:space="720" w:num="1"/>
        </w:sectPr>
      </w:pPr>
      <w:bookmarkStart w:id="35" w:name="_bookmark35"/>
      <w:bookmarkEnd w:id="35"/>
    </w:p>
    <w:p>
      <w:pPr>
        <w:autoSpaceDE w:val="0"/>
        <w:autoSpaceDN w:val="0"/>
        <w:bidi w:val="0"/>
        <w:spacing w:beforeAutospacing="0" w:afterAutospacing="0" w:line="580" w:lineRule="exact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，通过强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障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扎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有效推进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现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报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告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如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: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8"/>
        </w:numPr>
        <w:autoSpaceDE w:val="0"/>
        <w:autoSpaceDN w:val="0"/>
        <w:bidi w:val="0"/>
        <w:spacing w:beforeAutospacing="0" w:afterAutospacing="0" w:line="568" w:lineRule="exact"/>
        <w:ind w:firstLine="639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《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市市直预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暂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9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》</w:t>
      </w:r>
      <w:r>
        <w:rPr>
          <w:rFonts w:ascii="宋体" w:hAnsi="宋体" w:eastAsia="宋体" w:cs="宋体"/>
          <w:bCs/>
          <w:color w:val="000000"/>
          <w:spacing w:val="-1"/>
          <w:w w:val="93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武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27"/>
          <w:w w:val="90"/>
          <w:kern w:val="0"/>
          <w:sz w:val="32"/>
        </w:rPr>
        <w:t>〔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〕546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号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文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件</w:t>
      </w:r>
      <w:r>
        <w:rPr>
          <w:rFonts w:ascii="宋体" w:hAnsi="宋体" w:eastAsia="宋体" w:cs="宋体"/>
          <w:bCs/>
          <w:color w:val="000000"/>
          <w:spacing w:val="1"/>
          <w:w w:val="96"/>
          <w:kern w:val="0"/>
          <w:sz w:val="32"/>
        </w:rPr>
        <w:t>精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神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决</w:t>
      </w:r>
      <w:r>
        <w:rPr>
          <w:rFonts w:ascii="宋体" w:hAnsi="宋体" w:eastAsia="宋体" w:cs="宋体"/>
          <w:bCs/>
          <w:color w:val="000000"/>
          <w:spacing w:val="5"/>
          <w:w w:val="91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追加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万元，明确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申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8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2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向</w:t>
      </w:r>
      <w:r>
        <w:rPr>
          <w:rFonts w:ascii="宋体" w:hAnsi="宋体" w:eastAsia="宋体" w:cs="宋体"/>
          <w:bCs/>
          <w:color w:val="000000"/>
          <w:w w:val="2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8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w w:val="2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任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：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3"/>
          <w:w w:val="92"/>
          <w:kern w:val="0"/>
          <w:sz w:val="32"/>
        </w:rPr>
        <w:t>1.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2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2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0"/>
          <w:w w:val="90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8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2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2</w:t>
      </w:r>
      <w:r>
        <w:rPr>
          <w:rFonts w:ascii="宋体" w:hAnsi="宋体" w:eastAsia="宋体" w:cs="宋体"/>
          <w:bCs/>
          <w:color w:val="000000"/>
          <w:w w:val="5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开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拓</w:t>
      </w:r>
      <w:r>
        <w:rPr>
          <w:rFonts w:ascii="宋体" w:hAnsi="宋体" w:eastAsia="宋体" w:cs="宋体"/>
          <w:bCs/>
          <w:color w:val="000000"/>
          <w:spacing w:val="-4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维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护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稳</w:t>
      </w:r>
      <w:r>
        <w:rPr>
          <w:rFonts w:ascii="宋体" w:hAnsi="宋体" w:eastAsia="宋体" w:cs="宋体"/>
          <w:bCs/>
          <w:color w:val="000000"/>
          <w:spacing w:val="-11"/>
          <w:w w:val="96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3"/>
          <w:w w:val="100"/>
          <w:kern w:val="0"/>
          <w:sz w:val="32"/>
        </w:rPr>
        <w:t>3.</w:t>
      </w:r>
      <w:r>
        <w:rPr>
          <w:rFonts w:ascii="宋体" w:hAnsi="宋体" w:eastAsia="宋体" w:cs="宋体"/>
          <w:bCs/>
          <w:color w:val="000000"/>
          <w:spacing w:val="-10"/>
          <w:w w:val="104"/>
          <w:kern w:val="0"/>
          <w:sz w:val="32"/>
        </w:rPr>
        <w:t>促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15"/>
          <w:w w:val="93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18"/>
          <w:w w:val="91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-1"/>
          <w:w w:val="96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5"/>
          <w:w w:val="91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8"/>
          <w:w w:val="91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7"/>
          <w:w w:val="91"/>
          <w:kern w:val="0"/>
          <w:sz w:val="32"/>
        </w:rPr>
        <w:t>主</w:t>
      </w:r>
      <w:r>
        <w:rPr>
          <w:rFonts w:ascii="宋体" w:hAnsi="宋体" w:eastAsia="宋体" w:cs="宋体"/>
          <w:bCs/>
          <w:color w:val="000000"/>
          <w:spacing w:val="0"/>
          <w:w w:val="96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于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证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日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16"/>
          <w:w w:val="93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spacing w:val="9"/>
          <w:w w:val="92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人员稳定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保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机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运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转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起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促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了大潭经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伐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源</w:t>
      </w:r>
      <w:r>
        <w:rPr>
          <w:rFonts w:ascii="宋体" w:hAnsi="宋体" w:eastAsia="宋体" w:cs="宋体"/>
          <w:bCs/>
          <w:color w:val="000000"/>
          <w:w w:val="9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供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力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持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18"/>
        </w:numPr>
        <w:autoSpaceDE w:val="0"/>
        <w:autoSpaceDN w:val="0"/>
        <w:bidi w:val="0"/>
        <w:spacing w:beforeAutospacing="0" w:afterAutospacing="0" w:line="319" w:lineRule="exact"/>
        <w:ind w:left="639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结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果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06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0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我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位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积</w:t>
      </w:r>
      <w:r>
        <w:rPr>
          <w:rFonts w:ascii="宋体" w:hAnsi="宋体" w:eastAsia="宋体" w:cs="宋体"/>
          <w:bCs/>
          <w:color w:val="000000"/>
          <w:spacing w:val="17"/>
          <w:w w:val="92"/>
          <w:kern w:val="0"/>
          <w:sz w:val="32"/>
        </w:rPr>
        <w:t>极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履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7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4"/>
          <w:w w:val="102"/>
          <w:kern w:val="0"/>
          <w:sz w:val="32"/>
        </w:rPr>
        <w:t>较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地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完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了</w:t>
      </w:r>
      <w:r>
        <w:rPr>
          <w:rFonts w:ascii="宋体" w:hAnsi="宋体" w:eastAsia="宋体" w:cs="宋体"/>
          <w:bCs/>
          <w:color w:val="000000"/>
          <w:w w:val="9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spacing w:val="-2"/>
          <w:w w:val="99"/>
          <w:kern w:val="0"/>
          <w:sz w:val="32"/>
        </w:rPr>
        <w:t>系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该</w:t>
      </w:r>
      <w:r>
        <w:rPr>
          <w:rFonts w:ascii="宋体" w:hAnsi="宋体" w:eastAsia="宋体" w:cs="宋体"/>
          <w:bCs/>
          <w:color w:val="000000"/>
          <w:spacing w:val="14"/>
          <w:w w:val="94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3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8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2021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19"/>
          <w:w w:val="9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96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15"/>
          <w:w w:val="99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如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：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43" w:lineRule="exact"/>
        <w:ind w:firstLine="639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1.组织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传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教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育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"/>
          <w:w w:val="98"/>
          <w:kern w:val="0"/>
          <w:sz w:val="32"/>
        </w:rPr>
        <w:t>15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0"/>
          <w:w w:val="96"/>
          <w:kern w:val="0"/>
          <w:sz w:val="32"/>
        </w:rPr>
        <w:t>2.</w:t>
      </w:r>
      <w:r>
        <w:rPr>
          <w:rFonts w:ascii="宋体" w:hAnsi="宋体" w:eastAsia="宋体" w:cs="宋体"/>
          <w:bCs/>
          <w:color w:val="000000"/>
          <w:spacing w:val="-1"/>
          <w:w w:val="100"/>
          <w:kern w:val="0"/>
          <w:sz w:val="32"/>
        </w:rPr>
        <w:t>权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责明晰</w:t>
      </w:r>
      <w:r>
        <w:rPr>
          <w:rFonts w:ascii="宋体" w:hAnsi="宋体" w:eastAsia="宋体" w:cs="宋体"/>
          <w:bCs/>
          <w:color w:val="000000"/>
          <w:w w:val="5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5"/>
          <w:w w:val="104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份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3.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回复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=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已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回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诉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件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-1"/>
          <w:w w:val="90"/>
          <w:kern w:val="0"/>
          <w:sz w:val="32"/>
        </w:rPr>
        <w:t>/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接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受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到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0"/>
          <w:kern w:val="0"/>
          <w:sz w:val="32"/>
        </w:rPr>
        <w:t>投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诉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）</w:t>
      </w:r>
      <w:r>
        <w:rPr>
          <w:rFonts w:ascii="宋体" w:hAnsi="宋体" w:eastAsia="宋体" w:cs="宋体"/>
          <w:bCs/>
          <w:color w:val="000000"/>
          <w:spacing w:val="8"/>
          <w:w w:val="93"/>
          <w:kern w:val="0"/>
          <w:sz w:val="32"/>
        </w:rPr>
        <w:t>*100%</w:t>
      </w:r>
      <w:r>
        <w:rPr>
          <w:rFonts w:ascii="宋体" w:hAnsi="宋体" w:eastAsia="宋体" w:cs="宋体"/>
          <w:bCs/>
          <w:color w:val="000000"/>
          <w:w w:val="9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15</w:t>
      </w:r>
      <w:r>
        <w:rPr>
          <w:rFonts w:ascii="宋体" w:hAnsi="宋体" w:eastAsia="宋体" w:cs="宋体"/>
          <w:bCs/>
          <w:color w:val="000000"/>
          <w:w w:val="4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7"/>
          <w:w w:val="105"/>
          <w:kern w:val="0"/>
          <w:sz w:val="32"/>
        </w:rPr>
        <w:t>4.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群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众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访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率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所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降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"/>
          <w:w w:val="98"/>
          <w:kern w:val="0"/>
          <w:sz w:val="32"/>
        </w:rPr>
        <w:t>10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1"/>
          <w:w w:val="91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5.</w:t>
      </w:r>
      <w:r>
        <w:rPr>
          <w:rFonts w:ascii="宋体" w:hAnsi="宋体" w:eastAsia="宋体" w:cs="宋体"/>
          <w:bCs/>
          <w:color w:val="000000"/>
          <w:spacing w:val="27"/>
          <w:w w:val="91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-2"/>
          <w:w w:val="9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30</w:t>
      </w:r>
      <w:r>
        <w:rPr>
          <w:rFonts w:ascii="宋体" w:hAnsi="宋体" w:eastAsia="宋体" w:cs="宋体"/>
          <w:bCs/>
          <w:color w:val="000000"/>
          <w:w w:val="5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；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6.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满意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13"/>
          <w:w w:val="91"/>
          <w:kern w:val="0"/>
          <w:sz w:val="32"/>
        </w:rPr>
        <w:t>=</w:t>
      </w:r>
      <w:r>
        <w:rPr>
          <w:rFonts w:ascii="宋体" w:hAnsi="宋体" w:eastAsia="宋体" w:cs="宋体"/>
          <w:bCs/>
          <w:color w:val="000000"/>
          <w:spacing w:val="15"/>
          <w:w w:val="91"/>
          <w:kern w:val="0"/>
          <w:sz w:val="32"/>
        </w:rPr>
        <w:t>（</w:t>
      </w:r>
      <w:r>
        <w:rPr>
          <w:rFonts w:ascii="宋体" w:hAnsi="宋体" w:eastAsia="宋体" w:cs="宋体"/>
          <w:bCs/>
          <w:color w:val="000000"/>
          <w:spacing w:val="-6"/>
          <w:w w:val="97"/>
          <w:kern w:val="0"/>
          <w:sz w:val="32"/>
        </w:rPr>
        <w:t>满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-3"/>
          <w:w w:val="92"/>
          <w:kern w:val="0"/>
          <w:sz w:val="32"/>
        </w:rPr>
        <w:t>/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接受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调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）*100% 得</w:t>
      </w:r>
      <w:r>
        <w:rPr>
          <w:rFonts w:ascii="宋体" w:hAnsi="宋体" w:eastAsia="宋体" w:cs="宋体"/>
          <w:bCs/>
          <w:color w:val="000000"/>
          <w:w w:val="4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4"/>
          <w:kern w:val="0"/>
          <w:sz w:val="32"/>
        </w:rPr>
        <w:t>20</w:t>
      </w:r>
      <w:r>
        <w:rPr>
          <w:rFonts w:ascii="宋体" w:hAnsi="宋体" w:eastAsia="宋体" w:cs="宋体"/>
          <w:bCs/>
          <w:color w:val="000000"/>
          <w:w w:val="4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39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问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题</w:t>
      </w:r>
    </w:p>
    <w:p>
      <w:pPr>
        <w:autoSpaceDE w:val="0"/>
        <w:autoSpaceDN w:val="0"/>
        <w:spacing w:beforeAutospacing="0" w:afterAutospacing="0" w:line="84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2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36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40"/>
          <w:pgMar w:top="1426" w:right="1698" w:bottom="952" w:left="1798" w:header="851" w:footer="95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1705" w:bottom="954" w:left="1800" w:header="851" w:footer="954" w:gutter="0"/>
          <w:cols w:space="720" w:num="1"/>
        </w:sectPr>
      </w:pPr>
      <w:bookmarkStart w:id="36" w:name="_bookmark36"/>
      <w:bookmarkEnd w:id="36"/>
    </w:p>
    <w:p>
      <w:pPr>
        <w:numPr>
          <w:ilvl w:val="0"/>
          <w:numId w:val="19"/>
        </w:numPr>
        <w:autoSpaceDE w:val="0"/>
        <w:autoSpaceDN w:val="0"/>
        <w:bidi w:val="0"/>
        <w:spacing w:beforeAutospacing="0" w:afterAutospacing="0" w:line="580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随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着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物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涨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业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务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费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已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显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得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严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足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情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况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下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还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根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据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市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物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变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调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增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19"/>
        </w:numPr>
        <w:autoSpaceDE w:val="0"/>
        <w:autoSpaceDN w:val="0"/>
        <w:bidi w:val="0"/>
        <w:spacing w:beforeAutospacing="0" w:afterAutospacing="0" w:line="506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确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量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确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且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易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衡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质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益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多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为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易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衡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估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19"/>
        </w:numPr>
        <w:autoSpaceDE w:val="0"/>
        <w:autoSpaceDN w:val="0"/>
        <w:bidi w:val="0"/>
        <w:spacing w:beforeAutospacing="0" w:afterAutospacing="0" w:line="506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由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独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探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索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阶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段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在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消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耗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间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长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展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缓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慢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导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致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19"/>
        </w:numPr>
        <w:autoSpaceDE w:val="0"/>
        <w:autoSpaceDN w:val="0"/>
        <w:bidi w:val="0"/>
        <w:spacing w:beforeAutospacing="0" w:afterAutospacing="0" w:line="506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涉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及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不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别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办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室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中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充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发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挥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像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走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场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19"/>
        </w:numPr>
        <w:autoSpaceDE w:val="0"/>
        <w:autoSpaceDN w:val="0"/>
        <w:bidi w:val="0"/>
        <w:spacing w:beforeAutospacing="0" w:afterAutospacing="0" w:line="506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该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1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在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使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上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偏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于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9"/>
          <w:w w:val="90"/>
          <w:kern w:val="0"/>
          <w:sz w:val="32"/>
        </w:rPr>
        <w:t>织</w:t>
      </w:r>
      <w:r>
        <w:rPr>
          <w:rFonts w:ascii="宋体" w:hAnsi="宋体" w:eastAsia="宋体" w:cs="宋体"/>
          <w:bCs/>
          <w:color w:val="000000"/>
          <w:spacing w:val="4"/>
          <w:w w:val="97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w w:val="11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施</w:t>
      </w:r>
      <w:r>
        <w:rPr>
          <w:rFonts w:ascii="宋体" w:hAnsi="宋体" w:eastAsia="宋体" w:cs="宋体"/>
          <w:bCs/>
          <w:color w:val="000000"/>
          <w:w w:val="1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7"/>
          <w:w w:val="94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4"/>
          <w:w w:val="100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10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忽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视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培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训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全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没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正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式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规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培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训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只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简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会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代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训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319" w:lineRule="exact"/>
        <w:ind w:left="644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四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建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议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20"/>
        </w:numPr>
        <w:autoSpaceDE w:val="0"/>
        <w:autoSpaceDN w:val="0"/>
        <w:bidi w:val="0"/>
        <w:spacing w:beforeAutospacing="0" w:afterAutospacing="0" w:line="553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年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初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指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向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明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确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设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围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向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果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紧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密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相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关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具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体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细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从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质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成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本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时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等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细</w:t>
      </w:r>
      <w:r>
        <w:rPr>
          <w:rFonts w:ascii="宋体" w:hAnsi="宋体" w:eastAsia="宋体" w:cs="宋体"/>
          <w:bCs/>
          <w:color w:val="000000"/>
          <w:w w:val="9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尽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述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无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法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述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可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以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采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用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性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级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分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档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形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式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表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述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是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可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制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定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绩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效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经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过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调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查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研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究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科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论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证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标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-10"/>
          <w:w w:val="97"/>
          <w:kern w:val="0"/>
          <w:sz w:val="32"/>
        </w:rPr>
        <w:t>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合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客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观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实</w:t>
      </w:r>
      <w:r>
        <w:rPr>
          <w:rFonts w:ascii="宋体" w:hAnsi="宋体" w:eastAsia="宋体" w:cs="宋体"/>
          <w:bCs/>
          <w:color w:val="000000"/>
          <w:spacing w:val="1"/>
          <w:w w:val="94"/>
          <w:kern w:val="0"/>
          <w:sz w:val="32"/>
        </w:rPr>
        <w:t>际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2" w:lineRule="exact"/>
        <w:jc w:val="left"/>
        <w:rPr>
          <w:rFonts w:hint="eastAsia"/>
        </w:rPr>
      </w:pPr>
    </w:p>
    <w:p>
      <w:pPr>
        <w:numPr>
          <w:ilvl w:val="0"/>
          <w:numId w:val="20"/>
        </w:numPr>
        <w:autoSpaceDE w:val="0"/>
        <w:autoSpaceDN w:val="0"/>
        <w:bidi w:val="0"/>
        <w:spacing w:beforeAutospacing="0" w:afterAutospacing="0" w:line="319" w:lineRule="exact"/>
        <w:ind w:left="644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算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执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强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化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做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好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期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工</w:t>
      </w:r>
    </w:p>
    <w:p>
      <w:pPr>
        <w:autoSpaceDE w:val="0"/>
        <w:autoSpaceDN w:val="0"/>
        <w:spacing w:beforeAutospacing="0" w:afterAutospacing="0" w:line="25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37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5" w:bottom="954" w:left="1800" w:header="851" w:footer="954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1920" w:h="16860"/>
          <w:pgMar w:top="1426" w:right="1705" w:bottom="954" w:left="1800" w:header="851" w:footer="954" w:gutter="0"/>
          <w:cols w:space="720" w:num="1"/>
        </w:sectPr>
      </w:pPr>
      <w:bookmarkStart w:id="37" w:name="_bookmark37"/>
      <w:bookmarkEnd w:id="37"/>
    </w:p>
    <w:p>
      <w:pPr>
        <w:autoSpaceDE w:val="0"/>
        <w:autoSpaceDN w:val="0"/>
        <w:bidi w:val="0"/>
        <w:spacing w:beforeAutospacing="0" w:afterAutospacing="0" w:line="570" w:lineRule="exact"/>
        <w:ind w:left="3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顺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工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流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程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快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推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加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快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度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21"/>
        </w:numPr>
        <w:autoSpaceDE w:val="0"/>
        <w:autoSpaceDN w:val="0"/>
        <w:bidi w:val="0"/>
        <w:spacing w:beforeAutospacing="0" w:afterAutospacing="0" w:line="544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提高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3"/>
          <w:w w:val="95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8"/>
          <w:w w:val="94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4"/>
          <w:w w:val="93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spacing w:val="-1"/>
          <w:w w:val="96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spacing w:val="-4"/>
          <w:w w:val="93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-1"/>
          <w:w w:val="96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探</w:t>
      </w:r>
      <w:r>
        <w:rPr>
          <w:rFonts w:ascii="宋体" w:hAnsi="宋体" w:eastAsia="宋体" w:cs="宋体"/>
          <w:bCs/>
          <w:color w:val="000000"/>
          <w:spacing w:val="-4"/>
          <w:w w:val="93"/>
          <w:kern w:val="0"/>
          <w:sz w:val="32"/>
        </w:rPr>
        <w:t>索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97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18"/>
          <w:w w:val="93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-1"/>
          <w:w w:val="96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独</w:t>
      </w:r>
      <w:r>
        <w:rPr>
          <w:rFonts w:ascii="宋体" w:hAnsi="宋体" w:eastAsia="宋体" w:cs="宋体"/>
          <w:bCs/>
          <w:color w:val="000000"/>
          <w:w w:val="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w w:val="3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4"/>
          <w:w w:val="96"/>
          <w:kern w:val="0"/>
          <w:sz w:val="32"/>
        </w:rPr>
        <w:t>3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、</w:t>
      </w:r>
      <w:r>
        <w:rPr>
          <w:rFonts w:ascii="宋体" w:hAnsi="宋体" w:eastAsia="宋体" w:cs="宋体"/>
          <w:bCs/>
          <w:color w:val="000000"/>
          <w:spacing w:val="6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w w:val="9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管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理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应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个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数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6"/>
          <w:w w:val="94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财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政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spacing w:val="13"/>
          <w:w w:val="92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占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比</w:t>
      </w:r>
      <w:r>
        <w:rPr>
          <w:rFonts w:ascii="宋体" w:hAnsi="宋体" w:eastAsia="宋体" w:cs="宋体"/>
          <w:bCs/>
          <w:color w:val="000000"/>
          <w:spacing w:val="-7"/>
          <w:w w:val="99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7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一</w:t>
      </w:r>
      <w:r>
        <w:rPr>
          <w:rFonts w:ascii="宋体" w:hAnsi="宋体" w:eastAsia="宋体" w:cs="宋体"/>
          <w:bCs/>
          <w:color w:val="000000"/>
          <w:w w:val="10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步</w:t>
      </w:r>
      <w:r>
        <w:rPr>
          <w:rFonts w:ascii="宋体" w:hAnsi="宋体" w:eastAsia="宋体" w:cs="宋体"/>
          <w:bCs/>
          <w:color w:val="000000"/>
          <w:spacing w:val="-3"/>
          <w:w w:val="102"/>
          <w:kern w:val="0"/>
          <w:sz w:val="32"/>
        </w:rPr>
        <w:t>探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索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13"/>
          <w:w w:val="94"/>
          <w:kern w:val="0"/>
          <w:sz w:val="32"/>
        </w:rPr>
        <w:t>独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立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-11"/>
          <w:w w:val="99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扩</w:t>
      </w:r>
      <w:r>
        <w:rPr>
          <w:rFonts w:ascii="宋体" w:hAnsi="宋体" w:eastAsia="宋体" w:cs="宋体"/>
          <w:bCs/>
          <w:color w:val="000000"/>
          <w:w w:val="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大</w:t>
      </w:r>
      <w:r>
        <w:rPr>
          <w:rFonts w:ascii="宋体" w:hAnsi="宋体" w:eastAsia="宋体" w:cs="宋体"/>
          <w:bCs/>
          <w:color w:val="000000"/>
          <w:w w:val="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第</w:t>
      </w:r>
      <w:r>
        <w:rPr>
          <w:rFonts w:ascii="宋体" w:hAnsi="宋体" w:eastAsia="宋体" w:cs="宋体"/>
          <w:bCs/>
          <w:color w:val="000000"/>
          <w:w w:val="8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三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范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w w:val="89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-11"/>
          <w:w w:val="97"/>
          <w:kern w:val="0"/>
          <w:sz w:val="32"/>
        </w:rPr>
        <w:t>选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取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19"/>
          <w:w w:val="93"/>
          <w:kern w:val="0"/>
          <w:sz w:val="32"/>
        </w:rPr>
        <w:t>民</w:t>
      </w:r>
      <w:r>
        <w:rPr>
          <w:rFonts w:ascii="宋体" w:hAnsi="宋体" w:eastAsia="宋体" w:cs="宋体"/>
          <w:bCs/>
          <w:color w:val="000000"/>
          <w:spacing w:val="6"/>
          <w:w w:val="92"/>
          <w:kern w:val="0"/>
          <w:sz w:val="32"/>
        </w:rPr>
        <w:t>生</w:t>
      </w:r>
      <w:r>
        <w:rPr>
          <w:rFonts w:ascii="宋体" w:hAnsi="宋体" w:eastAsia="宋体" w:cs="宋体"/>
          <w:bCs/>
          <w:color w:val="000000"/>
          <w:spacing w:val="3"/>
          <w:w w:val="97"/>
          <w:kern w:val="0"/>
          <w:sz w:val="32"/>
        </w:rPr>
        <w:t>项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目</w:t>
      </w:r>
      <w:r>
        <w:rPr>
          <w:rFonts w:ascii="宋体" w:hAnsi="宋体" w:eastAsia="宋体" w:cs="宋体"/>
          <w:bCs/>
          <w:color w:val="000000"/>
          <w:spacing w:val="-12"/>
          <w:w w:val="97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1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8"/>
          <w:w w:val="97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20"/>
          <w:w w:val="91"/>
          <w:kern w:val="0"/>
          <w:sz w:val="32"/>
        </w:rPr>
        <w:t>。</w:t>
      </w:r>
    </w:p>
    <w:p>
      <w:pPr>
        <w:autoSpaceDE w:val="0"/>
        <w:autoSpaceDN w:val="0"/>
        <w:spacing w:beforeAutospacing="0" w:afterAutospacing="0" w:line="281" w:lineRule="exact"/>
        <w:jc w:val="left"/>
        <w:rPr>
          <w:rFonts w:hint="eastAsia"/>
        </w:rPr>
      </w:pPr>
    </w:p>
    <w:p>
      <w:pPr>
        <w:numPr>
          <w:ilvl w:val="0"/>
          <w:numId w:val="21"/>
        </w:numPr>
        <w:autoSpaceDE w:val="0"/>
        <w:autoSpaceDN w:val="0"/>
        <w:bidi w:val="0"/>
        <w:spacing w:beforeAutospacing="0" w:afterAutospacing="0" w:line="506" w:lineRule="exact"/>
        <w:ind w:left="3" w:firstLine="641" w:firstLineChars="0"/>
        <w:jc w:val="both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4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0"/>
          <w:w w:val="93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-7"/>
          <w:w w:val="98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排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方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面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除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必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5"/>
          <w:w w:val="93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支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出</w:t>
      </w:r>
      <w:r>
        <w:rPr>
          <w:rFonts w:ascii="宋体" w:hAnsi="宋体" w:eastAsia="宋体" w:cs="宋体"/>
          <w:bCs/>
          <w:color w:val="000000"/>
          <w:spacing w:val="-9"/>
          <w:w w:val="104"/>
          <w:kern w:val="0"/>
          <w:sz w:val="32"/>
        </w:rPr>
        <w:t>之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外</w:t>
      </w:r>
      <w:r>
        <w:rPr>
          <w:rFonts w:ascii="宋体" w:hAnsi="宋体" w:eastAsia="宋体" w:cs="宋体"/>
          <w:bCs/>
          <w:color w:val="000000"/>
          <w:spacing w:val="-8"/>
          <w:w w:val="103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要</w:t>
      </w:r>
      <w:r>
        <w:rPr>
          <w:rFonts w:ascii="宋体" w:hAnsi="宋体" w:eastAsia="宋体" w:cs="宋体"/>
          <w:bCs/>
          <w:color w:val="000000"/>
          <w:spacing w:val="-11"/>
          <w:w w:val="98"/>
          <w:kern w:val="0"/>
          <w:sz w:val="32"/>
        </w:rPr>
        <w:t>适</w:t>
      </w:r>
      <w:r>
        <w:rPr>
          <w:rFonts w:ascii="宋体" w:hAnsi="宋体" w:eastAsia="宋体" w:cs="宋体"/>
          <w:bCs/>
          <w:color w:val="000000"/>
          <w:w w:val="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spacing w:val="-5"/>
          <w:w w:val="102"/>
          <w:kern w:val="0"/>
          <w:sz w:val="32"/>
        </w:rPr>
        <w:t>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 xml:space="preserve"> 排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4"/>
          <w:w w:val="91"/>
          <w:kern w:val="0"/>
          <w:sz w:val="32"/>
        </w:rPr>
        <w:t>适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当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w w:val="101"/>
          <w:kern w:val="0"/>
          <w:sz w:val="32"/>
        </w:rPr>
        <w:t>资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金</w:t>
      </w:r>
      <w:r>
        <w:rPr>
          <w:rFonts w:ascii="宋体" w:hAnsi="宋体" w:eastAsia="宋体" w:cs="宋体"/>
          <w:bCs/>
          <w:color w:val="000000"/>
          <w:spacing w:val="1"/>
          <w:w w:val="99"/>
          <w:kern w:val="0"/>
          <w:sz w:val="32"/>
        </w:rPr>
        <w:t>对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8"/>
          <w:w w:val="96"/>
          <w:kern w:val="0"/>
          <w:sz w:val="32"/>
        </w:rPr>
        <w:t>参</w:t>
      </w:r>
      <w:r>
        <w:rPr>
          <w:rFonts w:ascii="宋体" w:hAnsi="宋体" w:eastAsia="宋体" w:cs="宋体"/>
          <w:bCs/>
          <w:color w:val="000000"/>
          <w:w w:val="13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与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的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w w:val="15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18"/>
          <w:w w:val="94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w w:val="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28"/>
          <w:w w:val="90"/>
          <w:kern w:val="0"/>
          <w:sz w:val="32"/>
        </w:rPr>
        <w:t>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培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4"/>
          <w:w w:val="105"/>
          <w:kern w:val="0"/>
          <w:sz w:val="32"/>
        </w:rPr>
        <w:t>训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w w:val="16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2"/>
          <w:w w:val="101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w w:val="17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-11"/>
          <w:w w:val="104"/>
          <w:kern w:val="0"/>
          <w:sz w:val="32"/>
        </w:rPr>
        <w:t>人</w:t>
      </w:r>
      <w:r>
        <w:rPr>
          <w:rFonts w:ascii="宋体" w:hAnsi="宋体" w:eastAsia="宋体" w:cs="宋体"/>
          <w:bCs/>
          <w:color w:val="000000"/>
          <w:w w:val="1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96"/>
          <w:kern w:val="0"/>
          <w:sz w:val="32"/>
        </w:rPr>
        <w:t>员</w:t>
      </w:r>
      <w:r>
        <w:rPr>
          <w:rFonts w:ascii="宋体" w:hAnsi="宋体" w:eastAsia="宋体" w:cs="宋体"/>
          <w:bCs/>
          <w:color w:val="000000"/>
          <w:w w:val="12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kern w:val="0"/>
          <w:sz w:val="32"/>
        </w:rPr>
        <w:t>素</w:t>
      </w:r>
      <w:r>
        <w:rPr>
          <w:rFonts w:ascii="宋体" w:hAnsi="宋体" w:eastAsia="宋体" w:cs="宋体"/>
          <w:bCs/>
          <w:color w:val="000000"/>
          <w:w w:val="98"/>
          <w:kern w:val="0"/>
          <w:sz w:val="3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质</w:t>
      </w:r>
      <w:r>
        <w:rPr>
          <w:rFonts w:ascii="宋体" w:hAnsi="宋体" w:eastAsia="宋体" w:cs="宋体"/>
          <w:bCs/>
          <w:color w:val="000000"/>
          <w:spacing w:val="24"/>
          <w:w w:val="92"/>
          <w:kern w:val="0"/>
          <w:sz w:val="32"/>
        </w:rPr>
        <w:t>，</w:t>
      </w:r>
      <w:r>
        <w:rPr>
          <w:rFonts w:ascii="宋体" w:hAnsi="宋体" w:eastAsia="宋体" w:cs="宋体"/>
          <w:bCs/>
          <w:color w:val="000000"/>
          <w:spacing w:val="-3"/>
          <w:w w:val="94"/>
          <w:kern w:val="0"/>
          <w:sz w:val="32"/>
        </w:rPr>
        <w:t>进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而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提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高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重</w:t>
      </w:r>
      <w:r>
        <w:rPr>
          <w:rFonts w:ascii="宋体" w:hAnsi="宋体" w:eastAsia="宋体" w:cs="宋体"/>
          <w:bCs/>
          <w:color w:val="000000"/>
          <w:spacing w:val="21"/>
          <w:w w:val="93"/>
          <w:kern w:val="0"/>
          <w:sz w:val="32"/>
        </w:rPr>
        <w:t>点</w:t>
      </w:r>
      <w:r>
        <w:rPr>
          <w:rFonts w:ascii="宋体" w:hAnsi="宋体" w:eastAsia="宋体" w:cs="宋体"/>
          <w:bCs/>
          <w:color w:val="000000"/>
          <w:spacing w:val="-16"/>
          <w:w w:val="99"/>
          <w:kern w:val="0"/>
          <w:sz w:val="32"/>
        </w:rPr>
        <w:t>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价</w:t>
      </w:r>
      <w:r>
        <w:rPr>
          <w:rFonts w:ascii="宋体" w:hAnsi="宋体" w:eastAsia="宋体" w:cs="宋体"/>
          <w:bCs/>
          <w:color w:val="000000"/>
          <w:spacing w:val="5"/>
          <w:w w:val="98"/>
          <w:kern w:val="0"/>
          <w:sz w:val="32"/>
        </w:rPr>
        <w:t>质</w:t>
      </w:r>
      <w:r>
        <w:rPr>
          <w:rFonts w:ascii="宋体" w:hAnsi="宋体" w:eastAsia="宋体" w:cs="宋体"/>
          <w:bCs/>
          <w:color w:val="000000"/>
          <w:spacing w:val="0"/>
          <w:w w:val="99"/>
          <w:kern w:val="0"/>
          <w:sz w:val="32"/>
        </w:rPr>
        <w:t>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32"/>
        </w:rPr>
        <w:t>。</w:t>
      </w:r>
    </w:p>
    <w:p>
      <w:pPr>
        <w:spacing w:beforeAutospacing="0" w:afterAutospacing="0" w:line="14" w:lineRule="exact"/>
        <w:jc w:val="center"/>
        <w:sectPr>
          <w:type w:val="continuous"/>
          <w:pgSz w:w="11920" w:h="16860"/>
          <w:pgMar w:top="1426" w:right="1705" w:bottom="954" w:left="1800" w:header="851" w:footer="954" w:gutter="0"/>
          <w:cols w:space="0" w:num="1"/>
        </w:sectPr>
      </w:pPr>
    </w:p>
    <w:p>
      <w:pPr>
        <w:autoSpaceDE w:val="0"/>
        <w:autoSpaceDN w:val="0"/>
        <w:spacing w:beforeAutospacing="0" w:afterAutospacing="0" w:line="805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180" w:lineRule="exact"/>
        <w:ind w:left="407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-3"/>
          <w:w w:val="104"/>
          <w:kern w:val="0"/>
          <w:sz w:val="18"/>
        </w:rPr>
        <w:t>38</w:t>
      </w:r>
    </w:p>
    <w:sectPr>
      <w:type w:val="continuous"/>
      <w:pgSz w:w="11920" w:h="16860"/>
      <w:pgMar w:top="1426" w:right="1705" w:bottom="954" w:left="1800" w:header="851" w:footer="954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8"/>
      <w:numFmt w:val="chineseCountingThousand"/>
      <w:suff w:val="nothing"/>
      <w:lvlText w:val="(%1)"/>
      <w:lvlJc w:val="left"/>
      <w:rPr>
        <w:rFonts w:hint="default" w:ascii="宋体" w:hAnsi="宋体" w:eastAsia="宋体" w:cs="宋体"/>
        <w:spacing w:val="-6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spacing w:val="-1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suff w:val="nothing"/>
      <w:lvlText w:val="%1."/>
      <w:lvlJc w:val="left"/>
      <w:rPr>
        <w:rFonts w:hint="default" w:ascii="宋体" w:hAnsi="宋体" w:eastAsia="宋体" w:cs="宋体"/>
        <w:spacing w:val="-2"/>
        <w:w w:val="104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suff w:val="nothing"/>
      <w:lvlText w:val="%1."/>
      <w:lvlJc w:val="left"/>
      <w:rPr>
        <w:rFonts w:hint="default" w:ascii="宋体" w:hAnsi="宋体" w:eastAsia="宋体" w:cs="宋体"/>
        <w:spacing w:val="-2"/>
        <w:w w:val="104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C8879AEF"/>
    <w:multiLevelType w:val="multilevel"/>
    <w:tmpl w:val="C8879AEF"/>
    <w:lvl w:ilvl="0" w:tentative="0">
      <w:start w:val="3"/>
      <w:numFmt w:val="chineseCountingThousand"/>
      <w:suff w:val="nothing"/>
      <w:lvlText w:val="(%1)"/>
      <w:lvlJc w:val="left"/>
      <w:rPr>
        <w:rFonts w:hint="default" w:ascii="宋体" w:hAnsi="宋体" w:eastAsia="宋体" w:cs="宋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CF092B84"/>
    <w:multiLevelType w:val="multilevel"/>
    <w:tmpl w:val="CF092B84"/>
    <w:lvl w:ilvl="0" w:tentative="0">
      <w:start w:val="1"/>
      <w:numFmt w:val="chineseCountingThousand"/>
      <w:suff w:val="nothing"/>
      <w:lvlText w:val="%1、"/>
      <w:lvlJc w:val="left"/>
      <w:rPr>
        <w:rFonts w:hint="default" w:ascii="宋体" w:hAnsi="宋体" w:eastAsia="宋体" w:cs="宋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D7F9FE59"/>
    <w:multiLevelType w:val="multilevel"/>
    <w:tmpl w:val="D7F9FE59"/>
    <w:lvl w:ilvl="0" w:tentative="0">
      <w:start w:val="1"/>
      <w:numFmt w:val="chineseCountingThousand"/>
      <w:suff w:val="nothing"/>
      <w:lvlText w:val="%1、"/>
      <w:lvlJc w:val="left"/>
      <w:rPr>
        <w:rFonts w:hint="default" w:ascii="宋体" w:hAnsi="宋体" w:eastAsia="宋体" w:cs="宋体"/>
        <w:spacing w:val="-9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DCBA6B53"/>
    <w:multiLevelType w:val="multilevel"/>
    <w:tmpl w:val="DCBA6B53"/>
    <w:lvl w:ilvl="0" w:tentative="0">
      <w:start w:val="1"/>
      <w:numFmt w:val="decimal"/>
      <w:suff w:val="nothing"/>
      <w:lvlText w:val="（%1）"/>
      <w:lvlJc w:val="left"/>
      <w:rPr>
        <w:rFonts w:hint="default" w:ascii="宋体" w:hAnsi="宋体" w:eastAsia="宋体" w:cs="宋体"/>
        <w:spacing w:val="4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F4B5D9F5"/>
    <w:multiLevelType w:val="multilevel"/>
    <w:tmpl w:val="F4B5D9F5"/>
    <w:lvl w:ilvl="0" w:tentative="0">
      <w:start w:val="4"/>
      <w:numFmt w:val="decimal"/>
      <w:suff w:val="nothing"/>
      <w:lvlText w:val="%1."/>
      <w:lvlJc w:val="left"/>
      <w:rPr>
        <w:rFonts w:hint="default" w:ascii="宋体" w:hAnsi="宋体" w:eastAsia="宋体" w:cs="宋体"/>
        <w:spacing w:val="-4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0053208E"/>
    <w:multiLevelType w:val="multilevel"/>
    <w:tmpl w:val="0053208E"/>
    <w:lvl w:ilvl="0" w:tentative="0">
      <w:start w:val="1"/>
      <w:numFmt w:val="chineseCountingThousand"/>
      <w:suff w:val="nothing"/>
      <w:lvlText w:val="%1、"/>
      <w:lvlJc w:val="left"/>
      <w:rPr>
        <w:rFonts w:hint="default" w:ascii="宋体" w:hAnsi="宋体" w:eastAsia="宋体" w:cs="宋体"/>
        <w:spacing w:val="-9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0">
    <w:nsid w:val="0248C179"/>
    <w:multiLevelType w:val="multilevel"/>
    <w:tmpl w:val="0248C179"/>
    <w:lvl w:ilvl="0" w:tentative="0">
      <w:start w:val="7"/>
      <w:numFmt w:val="chineseCountingThousand"/>
      <w:suff w:val="nothing"/>
      <w:lvlText w:val="(%1)"/>
      <w:lvlJc w:val="left"/>
      <w:rPr>
        <w:rFonts w:hint="default" w:ascii="宋体" w:hAnsi="宋体" w:eastAsia="宋体" w:cs="宋体"/>
        <w:spacing w:val="-6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1">
    <w:nsid w:val="03D62ECE"/>
    <w:multiLevelType w:val="multilevel"/>
    <w:tmpl w:val="03D62ECE"/>
    <w:lvl w:ilvl="0" w:tentative="0">
      <w:start w:val="1"/>
      <w:numFmt w:val="decimal"/>
      <w:suff w:val="nothing"/>
      <w:lvlText w:val="(%1)"/>
      <w:lvlJc w:val="left"/>
      <w:rPr>
        <w:rFonts w:hint="default" w:ascii="宋体" w:hAnsi="宋体" w:eastAsia="宋体" w:cs="宋体"/>
        <w:spacing w:val="4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2470EC97"/>
    <w:multiLevelType w:val="multilevel"/>
    <w:tmpl w:val="2470EC97"/>
    <w:lvl w:ilvl="0" w:tentative="0">
      <w:start w:val="1"/>
      <w:numFmt w:val="decimal"/>
      <w:suff w:val="nothing"/>
      <w:lvlText w:val="（%1）"/>
      <w:lvlJc w:val="left"/>
      <w:rPr>
        <w:rFonts w:hint="default" w:ascii="宋体" w:hAnsi="宋体" w:eastAsia="宋体" w:cs="宋体"/>
        <w:spacing w:val="4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3">
    <w:nsid w:val="25B654F3"/>
    <w:multiLevelType w:val="multilevel"/>
    <w:tmpl w:val="25B654F3"/>
    <w:lvl w:ilvl="0" w:tentative="0">
      <w:start w:val="1"/>
      <w:numFmt w:val="decimal"/>
      <w:suff w:val="space"/>
      <w:lvlText w:val="(%1)"/>
      <w:lvlJc w:val="left"/>
      <w:rPr>
        <w:rFonts w:hint="default" w:ascii="宋体" w:hAnsi="宋体" w:eastAsia="宋体" w:cs="宋体"/>
        <w:spacing w:val="-11"/>
        <w:w w:val="9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4">
    <w:nsid w:val="2A8F537B"/>
    <w:multiLevelType w:val="multilevel"/>
    <w:tmpl w:val="2A8F537B"/>
    <w:lvl w:ilvl="0" w:tentative="0">
      <w:start w:val="1"/>
      <w:numFmt w:val="decimal"/>
      <w:suff w:val="space"/>
      <w:lvlText w:val="%1."/>
      <w:lvlJc w:val="left"/>
      <w:rPr>
        <w:rFonts w:hint="default" w:ascii="宋体" w:hAnsi="宋体" w:eastAsia="宋体" w:cs="宋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5">
    <w:nsid w:val="4C1BAE26"/>
    <w:multiLevelType w:val="multilevel"/>
    <w:tmpl w:val="4C1BAE26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spacing w:val="-1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6">
    <w:nsid w:val="4D4DC07F"/>
    <w:multiLevelType w:val="multilevel"/>
    <w:tmpl w:val="4D4DC07F"/>
    <w:lvl w:ilvl="0" w:tentative="0">
      <w:start w:val="1"/>
      <w:numFmt w:val="decimal"/>
      <w:suff w:val="nothing"/>
      <w:lvlText w:val="%1."/>
      <w:lvlJc w:val="left"/>
      <w:rPr>
        <w:rFonts w:hint="default" w:ascii="宋体" w:hAnsi="宋体" w:eastAsia="宋体" w:cs="宋体"/>
        <w:spacing w:val="-4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59ADCABA"/>
    <w:multiLevelType w:val="multilevel"/>
    <w:tmpl w:val="59ADCABA"/>
    <w:lvl w:ilvl="0" w:tentative="0">
      <w:start w:val="1"/>
      <w:numFmt w:val="decimal"/>
      <w:suff w:val="nothing"/>
      <w:lvlText w:val="%1."/>
      <w:lvlJc w:val="left"/>
      <w:rPr>
        <w:rFonts w:hint="default" w:ascii="宋体" w:hAnsi="宋体" w:eastAsia="宋体" w:cs="宋体"/>
        <w:spacing w:val="2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8">
    <w:nsid w:val="5A241D34"/>
    <w:multiLevelType w:val="multilevel"/>
    <w:tmpl w:val="5A241D34"/>
    <w:lvl w:ilvl="0" w:tentative="0">
      <w:start w:val="1"/>
      <w:numFmt w:val="chineseCountingThousand"/>
      <w:suff w:val="nothing"/>
      <w:lvlText w:val="(%1)"/>
      <w:lvlJc w:val="left"/>
      <w:rPr>
        <w:rFonts w:hint="default" w:ascii="宋体" w:hAnsi="宋体" w:eastAsia="宋体" w:cs="宋体"/>
        <w:spacing w:val="0"/>
        <w:w w:val="100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60382F6E"/>
    <w:multiLevelType w:val="multilevel"/>
    <w:tmpl w:val="60382F6E"/>
    <w:lvl w:ilvl="0" w:tentative="0">
      <w:start w:val="3"/>
      <w:numFmt w:val="decimal"/>
      <w:suff w:val="nothing"/>
      <w:lvlText w:val="%1、"/>
      <w:lvlJc w:val="left"/>
      <w:rPr>
        <w:rFonts w:hint="default" w:ascii="宋体" w:hAnsi="宋体" w:eastAsia="宋体" w:cs="宋体"/>
        <w:spacing w:val="-1"/>
        <w:w w:val="103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72183CF9"/>
    <w:multiLevelType w:val="multilevel"/>
    <w:tmpl w:val="72183CF9"/>
    <w:lvl w:ilvl="0" w:tentative="0">
      <w:start w:val="1"/>
      <w:numFmt w:val="chineseCountingThousand"/>
      <w:suff w:val="nothing"/>
      <w:lvlText w:val="(%1)"/>
      <w:lvlJc w:val="left"/>
      <w:rPr>
        <w:rFonts w:hint="default" w:ascii="宋体" w:hAnsi="宋体" w:eastAsia="宋体" w:cs="宋体"/>
        <w:spacing w:val="3"/>
        <w:w w:val="104"/>
        <w:sz w:val="3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20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compat>
    <w:spaceForUL/>
    <w:useFELayout/>
    <w:compatSetting w:name="compatibilityMode" w:uri="http://schemas.microsoft.com/office/word" w:val="12"/>
  </w:compat>
  <w:docVars>
    <w:docVar w:name="commondata" w:val="eyJoZGlkIjoiMWMzOWZiN2I1NjYzNTY1YWYxZDBhZWFkODkyNGJiZjYifQ=="/>
  </w:docVars>
  <w:rsids>
    <w:rsidRoot w:val="00000000"/>
    <w:rsid w:val="04BC1A31"/>
    <w:rsid w:val="39134BDC"/>
    <w:rsid w:val="58961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13450</Words>
  <Characters>15444</Characters>
  <Lines>0</Lines>
  <Paragraphs>0</Paragraphs>
  <TotalTime>3</TotalTime>
  <ScaleCrop>false</ScaleCrop>
  <LinksUpToDate>false</LinksUpToDate>
  <CharactersWithSpaces>18535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2017-09-30T08:42:00Z</dcterms:created>
  <dc:creator>Administrator</dc:creator>
  <cp:lastModifiedBy>大鱼</cp:lastModifiedBy>
  <dcterms:modified xsi:type="dcterms:W3CDTF">2023-12-05T03:42:09Z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E133D1217737447D808DB14C026314F5</vt:lpwstr>
  </property>
</Properties>
</file>